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5C58" w14:textId="7214A0C3" w:rsidR="00D41C34" w:rsidRDefault="00843CCE" w:rsidP="00843CCE">
      <w:r w:rsidRPr="00843CCE">
        <w:rPr>
          <w:rFonts w:hint="eastAsia"/>
        </w:rPr>
        <w:t>Коробов</w:t>
      </w:r>
      <w:r w:rsidRPr="00843CCE">
        <w:t xml:space="preserve">, </w:t>
      </w:r>
      <w:r w:rsidRPr="00843CCE">
        <w:rPr>
          <w:rFonts w:hint="eastAsia"/>
        </w:rPr>
        <w:t>Сергей</w:t>
      </w:r>
      <w:r w:rsidRPr="00843CCE">
        <w:t xml:space="preserve"> </w:t>
      </w:r>
      <w:r w:rsidRPr="00843CCE">
        <w:rPr>
          <w:rFonts w:hint="eastAsia"/>
        </w:rPr>
        <w:t>Александрович</w:t>
      </w:r>
      <w:r>
        <w:t xml:space="preserve"> </w:t>
      </w:r>
      <w:r w:rsidRPr="00843CCE">
        <w:rPr>
          <w:rFonts w:hint="eastAsia"/>
        </w:rPr>
        <w:t>Развитие</w:t>
      </w:r>
      <w:r w:rsidRPr="00843CCE">
        <w:t xml:space="preserve"> </w:t>
      </w:r>
      <w:r w:rsidRPr="00843CCE">
        <w:rPr>
          <w:rFonts w:hint="eastAsia"/>
        </w:rPr>
        <w:t>системы</w:t>
      </w:r>
      <w:r w:rsidRPr="00843CCE">
        <w:t xml:space="preserve"> </w:t>
      </w:r>
      <w:r w:rsidRPr="00843CCE">
        <w:rPr>
          <w:rFonts w:hint="eastAsia"/>
        </w:rPr>
        <w:t>государственного</w:t>
      </w:r>
      <w:r w:rsidRPr="00843CCE">
        <w:t xml:space="preserve"> </w:t>
      </w:r>
      <w:r w:rsidRPr="00843CCE">
        <w:rPr>
          <w:rFonts w:hint="eastAsia"/>
        </w:rPr>
        <w:t>регулирования</w:t>
      </w:r>
      <w:r w:rsidRPr="00843CCE">
        <w:t xml:space="preserve"> </w:t>
      </w:r>
      <w:r w:rsidRPr="00843CCE">
        <w:rPr>
          <w:rFonts w:hint="eastAsia"/>
        </w:rPr>
        <w:t>и</w:t>
      </w:r>
      <w:r w:rsidRPr="00843CCE">
        <w:t xml:space="preserve"> </w:t>
      </w:r>
      <w:r w:rsidRPr="00843CCE">
        <w:rPr>
          <w:rFonts w:hint="eastAsia"/>
        </w:rPr>
        <w:t>поддержки</w:t>
      </w:r>
      <w:r w:rsidRPr="00843CCE">
        <w:t xml:space="preserve"> </w:t>
      </w:r>
      <w:r w:rsidRPr="00843CCE">
        <w:rPr>
          <w:rFonts w:hint="eastAsia"/>
        </w:rPr>
        <w:t>малого</w:t>
      </w:r>
      <w:r w:rsidRPr="00843CCE">
        <w:t xml:space="preserve"> </w:t>
      </w:r>
      <w:r w:rsidRPr="00843CCE">
        <w:rPr>
          <w:rFonts w:hint="eastAsia"/>
        </w:rPr>
        <w:t>и</w:t>
      </w:r>
      <w:r w:rsidRPr="00843CCE">
        <w:t xml:space="preserve"> </w:t>
      </w:r>
      <w:r w:rsidRPr="00843CCE">
        <w:rPr>
          <w:rFonts w:hint="eastAsia"/>
        </w:rPr>
        <w:t>среднего</w:t>
      </w:r>
      <w:r w:rsidRPr="00843CCE">
        <w:t xml:space="preserve"> </w:t>
      </w:r>
      <w:r w:rsidRPr="00843CCE">
        <w:rPr>
          <w:rFonts w:hint="eastAsia"/>
        </w:rPr>
        <w:t>предпринимательства</w:t>
      </w:r>
      <w:r w:rsidRPr="00843CCE">
        <w:t xml:space="preserve">: </w:t>
      </w:r>
      <w:r w:rsidRPr="00843CCE">
        <w:rPr>
          <w:rFonts w:hint="eastAsia"/>
        </w:rPr>
        <w:t>ресурсно</w:t>
      </w:r>
      <w:r w:rsidRPr="00843CCE">
        <w:t>-</w:t>
      </w:r>
      <w:r w:rsidRPr="00843CCE">
        <w:rPr>
          <w:rFonts w:hint="eastAsia"/>
        </w:rPr>
        <w:t>ориентированный</w:t>
      </w:r>
      <w:r w:rsidRPr="00843CCE">
        <w:t xml:space="preserve"> </w:t>
      </w:r>
      <w:r w:rsidRPr="00843CCE">
        <w:rPr>
          <w:rFonts w:hint="eastAsia"/>
        </w:rPr>
        <w:t>подход</w:t>
      </w:r>
    </w:p>
    <w:p w14:paraId="6DE4DD98" w14:textId="77777777" w:rsidR="00843CCE" w:rsidRDefault="00843CCE" w:rsidP="00843CCE">
      <w:r>
        <w:rPr>
          <w:rFonts w:hint="eastAsia"/>
        </w:rPr>
        <w:t>ОГЛАВЛЕНИЕ</w:t>
      </w:r>
      <w:r>
        <w:t xml:space="preserve"> </w:t>
      </w:r>
      <w:r>
        <w:rPr>
          <w:rFonts w:hint="eastAsia"/>
        </w:rPr>
        <w:t>ДИССЕРТАЦИИ</w:t>
      </w:r>
    </w:p>
    <w:p w14:paraId="001609AF" w14:textId="77777777" w:rsidR="00843CCE" w:rsidRDefault="00843CCE" w:rsidP="00843CCE">
      <w:r>
        <w:rPr>
          <w:rFonts w:hint="eastAsia"/>
        </w:rPr>
        <w:t>кандидат</w:t>
      </w:r>
      <w:r>
        <w:t xml:space="preserve"> </w:t>
      </w:r>
      <w:r>
        <w:rPr>
          <w:rFonts w:hint="eastAsia"/>
        </w:rPr>
        <w:t>наук</w:t>
      </w:r>
      <w:r>
        <w:t xml:space="preserve"> </w:t>
      </w:r>
      <w:r>
        <w:rPr>
          <w:rFonts w:hint="eastAsia"/>
        </w:rPr>
        <w:t>Коробов</w:t>
      </w:r>
      <w:r>
        <w:t xml:space="preserve">, </w:t>
      </w:r>
      <w:r>
        <w:rPr>
          <w:rFonts w:hint="eastAsia"/>
        </w:rPr>
        <w:t>Сергей</w:t>
      </w:r>
      <w:r>
        <w:t xml:space="preserve"> </w:t>
      </w:r>
      <w:r>
        <w:rPr>
          <w:rFonts w:hint="eastAsia"/>
        </w:rPr>
        <w:t>Александрович</w:t>
      </w:r>
    </w:p>
    <w:p w14:paraId="687E1C9E" w14:textId="77777777" w:rsidR="00843CCE" w:rsidRDefault="00843CCE" w:rsidP="00843CCE">
      <w:r>
        <w:rPr>
          <w:rFonts w:hint="eastAsia"/>
        </w:rPr>
        <w:t>ВВЕДЕНИЕ</w:t>
      </w:r>
      <w:r>
        <w:t>..............................................................................................................4</w:t>
      </w:r>
    </w:p>
    <w:p w14:paraId="491CD362" w14:textId="77777777" w:rsidR="00843CCE" w:rsidRDefault="00843CCE" w:rsidP="00843CCE"/>
    <w:p w14:paraId="71E632FC" w14:textId="77777777" w:rsidR="00843CCE" w:rsidRDefault="00843CCE" w:rsidP="00843CCE">
      <w:r>
        <w:t xml:space="preserve">1. </w:t>
      </w:r>
      <w:r>
        <w:rPr>
          <w:rFonts w:hint="eastAsia"/>
        </w:rPr>
        <w:t>ТЕОРЕТИЧЕСКИЕ</w:t>
      </w:r>
      <w:r>
        <w:t xml:space="preserve"> </w:t>
      </w:r>
      <w:r>
        <w:rPr>
          <w:rFonts w:hint="eastAsia"/>
        </w:rPr>
        <w:t>ОСНОВЫ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КОНТЕКСТЕ</w:t>
      </w:r>
      <w:r>
        <w:t xml:space="preserve"> </w:t>
      </w:r>
      <w:r>
        <w:rPr>
          <w:rFonts w:hint="eastAsia"/>
        </w:rPr>
        <w:t>РЕСУРСНО</w:t>
      </w:r>
      <w:r>
        <w:t>-</w:t>
      </w:r>
      <w:r>
        <w:rPr>
          <w:rFonts w:hint="eastAsia"/>
        </w:rPr>
        <w:t>ОРИЕНТИРОВАННОГО</w:t>
      </w:r>
      <w:r>
        <w:t xml:space="preserve"> </w:t>
      </w:r>
      <w:r>
        <w:rPr>
          <w:rFonts w:hint="eastAsia"/>
        </w:rPr>
        <w:t>ПОДХОДА</w:t>
      </w:r>
      <w:r>
        <w:t>.................................................................22</w:t>
      </w:r>
    </w:p>
    <w:p w14:paraId="273EEC54" w14:textId="77777777" w:rsidR="00843CCE" w:rsidRDefault="00843CCE" w:rsidP="00843CCE"/>
    <w:p w14:paraId="33FD12E1" w14:textId="77777777" w:rsidR="00843CCE" w:rsidRDefault="00843CCE" w:rsidP="00843CCE">
      <w:r>
        <w:t xml:space="preserve">1.1. </w:t>
      </w:r>
      <w:r>
        <w:rPr>
          <w:rFonts w:hint="eastAsia"/>
        </w:rPr>
        <w:t>Определение</w:t>
      </w:r>
      <w:r>
        <w:t xml:space="preserve"> </w:t>
      </w:r>
      <w:r>
        <w:rPr>
          <w:rFonts w:hint="eastAsia"/>
        </w:rPr>
        <w:t>сущности</w:t>
      </w:r>
      <w:r>
        <w:t xml:space="preserve"> </w:t>
      </w:r>
      <w:r>
        <w:rPr>
          <w:rFonts w:hint="eastAsia"/>
        </w:rPr>
        <w:t>ресурсно</w:t>
      </w:r>
      <w:r>
        <w:t>-</w:t>
      </w:r>
      <w:r>
        <w:rPr>
          <w:rFonts w:hint="eastAsia"/>
        </w:rPr>
        <w:t>ориентированного</w:t>
      </w:r>
      <w:r>
        <w:t xml:space="preserve"> </w:t>
      </w:r>
      <w:r>
        <w:rPr>
          <w:rFonts w:hint="eastAsia"/>
        </w:rPr>
        <w:t>подхода</w:t>
      </w:r>
      <w:r>
        <w:t xml:space="preserve"> </w:t>
      </w:r>
      <w:r>
        <w:rPr>
          <w:rFonts w:hint="eastAsia"/>
        </w:rPr>
        <w:t>в</w:t>
      </w:r>
      <w:r>
        <w:t xml:space="preserve"> </w:t>
      </w:r>
      <w:r>
        <w:rPr>
          <w:rFonts w:hint="eastAsia"/>
        </w:rPr>
        <w:t>применении</w:t>
      </w:r>
      <w:r>
        <w:t xml:space="preserve"> </w:t>
      </w:r>
      <w:r>
        <w:rPr>
          <w:rFonts w:hint="eastAsia"/>
        </w:rPr>
        <w:t>к</w:t>
      </w:r>
      <w:r>
        <w:t xml:space="preserve"> </w:t>
      </w:r>
      <w:r>
        <w:rPr>
          <w:rFonts w:hint="eastAsia"/>
        </w:rPr>
        <w:t>развитию</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............22</w:t>
      </w:r>
    </w:p>
    <w:p w14:paraId="0ECA1CB4" w14:textId="77777777" w:rsidR="00843CCE" w:rsidRDefault="00843CCE" w:rsidP="00843CCE"/>
    <w:p w14:paraId="7ABBEC7F" w14:textId="77777777" w:rsidR="00843CCE" w:rsidRDefault="00843CCE" w:rsidP="00843CCE">
      <w:r>
        <w:t xml:space="preserve">1.2 </w:t>
      </w:r>
      <w:r>
        <w:rPr>
          <w:rFonts w:hint="eastAsia"/>
        </w:rPr>
        <w:t>Становление</w:t>
      </w:r>
      <w:r>
        <w:t xml:space="preserve"> </w:t>
      </w:r>
      <w:r>
        <w:rPr>
          <w:rFonts w:hint="eastAsia"/>
        </w:rPr>
        <w:t>государственной</w:t>
      </w:r>
      <w:r>
        <w:t xml:space="preserve"> </w:t>
      </w:r>
      <w:r>
        <w:rPr>
          <w:rFonts w:hint="eastAsia"/>
        </w:rPr>
        <w:t>системы</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с</w:t>
      </w:r>
      <w:r>
        <w:t xml:space="preserve"> </w:t>
      </w:r>
      <w:r>
        <w:rPr>
          <w:rFonts w:hint="eastAsia"/>
        </w:rPr>
        <w:t>позиции</w:t>
      </w:r>
      <w:r>
        <w:t xml:space="preserve"> </w:t>
      </w:r>
      <w:r>
        <w:rPr>
          <w:rFonts w:hint="eastAsia"/>
        </w:rPr>
        <w:t>ресурсно</w:t>
      </w:r>
      <w:r>
        <w:t>-</w:t>
      </w:r>
      <w:r>
        <w:rPr>
          <w:rFonts w:hint="eastAsia"/>
        </w:rPr>
        <w:t>ориентированного</w:t>
      </w:r>
      <w:r>
        <w:t xml:space="preserve"> </w:t>
      </w:r>
      <w:r>
        <w:rPr>
          <w:rFonts w:hint="eastAsia"/>
        </w:rPr>
        <w:t>подхода</w:t>
      </w:r>
      <w:r>
        <w:t>............................................................................................................57</w:t>
      </w:r>
    </w:p>
    <w:p w14:paraId="166CAC71" w14:textId="77777777" w:rsidR="00843CCE" w:rsidRDefault="00843CCE" w:rsidP="00843CCE"/>
    <w:p w14:paraId="62201888" w14:textId="77777777" w:rsidR="00843CCE" w:rsidRDefault="00843CCE" w:rsidP="00843CCE">
      <w:r>
        <w:t xml:space="preserve">2. </w:t>
      </w:r>
      <w:r>
        <w:rPr>
          <w:rFonts w:hint="eastAsia"/>
        </w:rPr>
        <w:t>РАЗРАБОТКА</w:t>
      </w:r>
      <w:r>
        <w:t xml:space="preserve"> </w:t>
      </w:r>
      <w:r>
        <w:rPr>
          <w:rFonts w:hint="eastAsia"/>
        </w:rPr>
        <w:t>МЕТОДОЛОГИЧЕСКОГО</w:t>
      </w:r>
      <w:r>
        <w:t xml:space="preserve"> </w:t>
      </w:r>
      <w:r>
        <w:rPr>
          <w:rFonts w:hint="eastAsia"/>
        </w:rPr>
        <w:t>ПОДХОДА</w:t>
      </w:r>
      <w:r>
        <w:t xml:space="preserve"> </w:t>
      </w:r>
      <w:r>
        <w:rPr>
          <w:rFonts w:hint="eastAsia"/>
        </w:rPr>
        <w:t>ОЦЕНКИ</w:t>
      </w:r>
      <w:r>
        <w:t xml:space="preserve"> </w:t>
      </w:r>
      <w:r>
        <w:rPr>
          <w:rFonts w:hint="eastAsia"/>
        </w:rPr>
        <w:t>КОНКУРЕНТОСПОСОБНОСТИ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СУБЪЕКТАХ</w:t>
      </w:r>
      <w:r>
        <w:t xml:space="preserve"> </w:t>
      </w:r>
      <w:r>
        <w:rPr>
          <w:rFonts w:hint="eastAsia"/>
        </w:rPr>
        <w:t>РОССИИ</w:t>
      </w:r>
      <w:r>
        <w:t>........................................................................................81</w:t>
      </w:r>
    </w:p>
    <w:p w14:paraId="0459FD11" w14:textId="77777777" w:rsidR="00843CCE" w:rsidRDefault="00843CCE" w:rsidP="00843CCE"/>
    <w:p w14:paraId="0B4E189F" w14:textId="77777777" w:rsidR="00843CCE" w:rsidRDefault="00843CCE" w:rsidP="00843CCE">
      <w:r>
        <w:t xml:space="preserve">2.1. </w:t>
      </w:r>
      <w:r>
        <w:rPr>
          <w:rFonts w:hint="eastAsia"/>
        </w:rPr>
        <w:t>Формирование</w:t>
      </w:r>
      <w:r>
        <w:t xml:space="preserve"> </w:t>
      </w:r>
      <w:r>
        <w:rPr>
          <w:rFonts w:hint="eastAsia"/>
        </w:rPr>
        <w:t>экономической</w:t>
      </w:r>
      <w:r>
        <w:t xml:space="preserve"> </w:t>
      </w:r>
      <w:r>
        <w:rPr>
          <w:rFonts w:hint="eastAsia"/>
        </w:rPr>
        <w:t>модели</w:t>
      </w:r>
      <w:r>
        <w:t xml:space="preserve"> </w:t>
      </w:r>
      <w:r>
        <w:rPr>
          <w:rFonts w:hint="eastAsia"/>
        </w:rPr>
        <w:t>конкурентоспособности</w:t>
      </w:r>
      <w:r>
        <w:t xml:space="preserve"> </w:t>
      </w:r>
      <w:r>
        <w:rPr>
          <w:rFonts w:hint="eastAsia"/>
        </w:rPr>
        <w:t>систем</w:t>
      </w:r>
      <w:r>
        <w:t xml:space="preserve"> </w:t>
      </w:r>
      <w:r>
        <w:rPr>
          <w:rFonts w:hint="eastAsia"/>
        </w:rPr>
        <w:t>предпринимательства</w:t>
      </w:r>
      <w:r>
        <w:t xml:space="preserve"> </w:t>
      </w:r>
      <w:r>
        <w:rPr>
          <w:rFonts w:hint="eastAsia"/>
        </w:rPr>
        <w:t>субъектов</w:t>
      </w:r>
      <w:r>
        <w:t xml:space="preserve"> </w:t>
      </w:r>
      <w:r>
        <w:rPr>
          <w:rFonts w:hint="eastAsia"/>
        </w:rPr>
        <w:t>РФ</w:t>
      </w:r>
      <w:r>
        <w:t>.............................................................81</w:t>
      </w:r>
    </w:p>
    <w:p w14:paraId="4E133C04" w14:textId="77777777" w:rsidR="00843CCE" w:rsidRDefault="00843CCE" w:rsidP="00843CCE"/>
    <w:p w14:paraId="52F23E64" w14:textId="77777777" w:rsidR="00843CCE" w:rsidRDefault="00843CCE" w:rsidP="00843CCE">
      <w:r>
        <w:t xml:space="preserve">2.2. </w:t>
      </w:r>
      <w:r>
        <w:rPr>
          <w:rFonts w:hint="eastAsia"/>
        </w:rPr>
        <w:t>Практическая</w:t>
      </w:r>
      <w:r>
        <w:t xml:space="preserve"> </w:t>
      </w:r>
      <w:r>
        <w:rPr>
          <w:rFonts w:hint="eastAsia"/>
        </w:rPr>
        <w:t>оценка</w:t>
      </w:r>
      <w:r>
        <w:t xml:space="preserve"> </w:t>
      </w:r>
      <w:r>
        <w:rPr>
          <w:rFonts w:hint="eastAsia"/>
        </w:rPr>
        <w:t>конкурентоспособности</w:t>
      </w:r>
      <w:r>
        <w:t xml:space="preserve"> </w:t>
      </w:r>
      <w:r>
        <w:rPr>
          <w:rFonts w:hint="eastAsia"/>
        </w:rPr>
        <w:t>систем</w:t>
      </w:r>
      <w:r>
        <w:t xml:space="preserve"> </w:t>
      </w:r>
      <w:r>
        <w:rPr>
          <w:rFonts w:hint="eastAsia"/>
        </w:rPr>
        <w:t>предпринимательства</w:t>
      </w:r>
      <w:r>
        <w:t xml:space="preserve"> </w:t>
      </w:r>
      <w:r>
        <w:rPr>
          <w:rFonts w:hint="eastAsia"/>
        </w:rPr>
        <w:t>субъектов</w:t>
      </w:r>
      <w:r>
        <w:t xml:space="preserve"> </w:t>
      </w:r>
      <w:r>
        <w:rPr>
          <w:rFonts w:hint="eastAsia"/>
        </w:rPr>
        <w:t>РФ</w:t>
      </w:r>
      <w:r>
        <w:t>.............................................................99</w:t>
      </w:r>
    </w:p>
    <w:p w14:paraId="32507379" w14:textId="77777777" w:rsidR="00843CCE" w:rsidRDefault="00843CCE" w:rsidP="00843CCE"/>
    <w:p w14:paraId="536AA712" w14:textId="77777777" w:rsidR="00843CCE" w:rsidRDefault="00843CCE" w:rsidP="00843CCE">
      <w:r>
        <w:t>3 .</w:t>
      </w:r>
      <w:r>
        <w:rPr>
          <w:rFonts w:hint="eastAsia"/>
        </w:rPr>
        <w:t>ВЫЯВЛЕНИЕ</w:t>
      </w:r>
      <w:r>
        <w:t xml:space="preserve"> </w:t>
      </w:r>
      <w:r>
        <w:rPr>
          <w:rFonts w:hint="eastAsia"/>
        </w:rPr>
        <w:t>ОСОБЕННОСТЕЙ</w:t>
      </w:r>
      <w:r>
        <w:t xml:space="preserve"> </w:t>
      </w:r>
      <w:r>
        <w:rPr>
          <w:rFonts w:hint="eastAsia"/>
        </w:rPr>
        <w:t>ОРГАНИЗАЦИИ</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РОССИИ</w:t>
      </w:r>
      <w:r>
        <w:t>..................................................................127</w:t>
      </w:r>
    </w:p>
    <w:p w14:paraId="3D984DA2" w14:textId="77777777" w:rsidR="00843CCE" w:rsidRDefault="00843CCE" w:rsidP="00843CCE"/>
    <w:p w14:paraId="16E70F81" w14:textId="77777777" w:rsidR="00843CCE" w:rsidRDefault="00843CCE" w:rsidP="00843CCE">
      <w:r>
        <w:lastRenderedPageBreak/>
        <w:t xml:space="preserve">3.1. </w:t>
      </w:r>
      <w:r>
        <w:rPr>
          <w:rFonts w:hint="eastAsia"/>
        </w:rPr>
        <w:t>Особенности</w:t>
      </w:r>
      <w:r>
        <w:t xml:space="preserve"> </w:t>
      </w:r>
      <w:r>
        <w:rPr>
          <w:rFonts w:hint="eastAsia"/>
        </w:rPr>
        <w:t>управления</w:t>
      </w:r>
      <w:r>
        <w:t xml:space="preserve"> </w:t>
      </w:r>
      <w:r>
        <w:rPr>
          <w:rFonts w:hint="eastAsia"/>
        </w:rPr>
        <w:t>малым</w:t>
      </w:r>
      <w:r>
        <w:t xml:space="preserve"> </w:t>
      </w:r>
      <w:r>
        <w:rPr>
          <w:rFonts w:hint="eastAsia"/>
        </w:rPr>
        <w:t>и</w:t>
      </w:r>
      <w:r>
        <w:t xml:space="preserve"> </w:t>
      </w:r>
      <w:r>
        <w:rPr>
          <w:rFonts w:hint="eastAsia"/>
        </w:rPr>
        <w:t>средним</w:t>
      </w:r>
      <w:r>
        <w:t xml:space="preserve"> </w:t>
      </w:r>
      <w:r>
        <w:rPr>
          <w:rFonts w:hint="eastAsia"/>
        </w:rPr>
        <w:t>бизнесом</w:t>
      </w:r>
      <w:r>
        <w:t xml:space="preserve"> </w:t>
      </w:r>
      <w:r>
        <w:rPr>
          <w:rFonts w:hint="eastAsia"/>
        </w:rPr>
        <w:t>в</w:t>
      </w:r>
      <w:r>
        <w:t xml:space="preserve"> </w:t>
      </w:r>
      <w:r>
        <w:rPr>
          <w:rFonts w:hint="eastAsia"/>
        </w:rPr>
        <w:t>России</w:t>
      </w:r>
      <w:r>
        <w:t xml:space="preserve"> </w:t>
      </w:r>
      <w:r>
        <w:rPr>
          <w:rFonts w:hint="eastAsia"/>
        </w:rPr>
        <w:t>на</w:t>
      </w:r>
      <w:r>
        <w:t xml:space="preserve"> </w:t>
      </w:r>
      <w:r>
        <w:rPr>
          <w:rFonts w:hint="eastAsia"/>
        </w:rPr>
        <w:t>мезоуровне</w:t>
      </w:r>
      <w:r>
        <w:t>....................................................................................................127</w:t>
      </w:r>
    </w:p>
    <w:p w14:paraId="394A7E90" w14:textId="77777777" w:rsidR="00843CCE" w:rsidRDefault="00843CCE" w:rsidP="00843CCE"/>
    <w:p w14:paraId="79E624B7" w14:textId="77777777" w:rsidR="00843CCE" w:rsidRDefault="00843CCE" w:rsidP="00843CCE">
      <w:r>
        <w:t xml:space="preserve">3.2. </w:t>
      </w:r>
      <w:r>
        <w:rPr>
          <w:rFonts w:hint="eastAsia"/>
        </w:rPr>
        <w:t>Формирование</w:t>
      </w:r>
      <w:r>
        <w:t xml:space="preserve"> </w:t>
      </w:r>
      <w:r>
        <w:rPr>
          <w:rFonts w:hint="eastAsia"/>
        </w:rPr>
        <w:t>базовых</w:t>
      </w:r>
      <w:r>
        <w:t xml:space="preserve"> </w:t>
      </w:r>
      <w:r>
        <w:rPr>
          <w:rFonts w:hint="eastAsia"/>
        </w:rPr>
        <w:t>направлений</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российских</w:t>
      </w:r>
      <w:r>
        <w:t xml:space="preserve"> </w:t>
      </w:r>
      <w:r>
        <w:rPr>
          <w:rFonts w:hint="eastAsia"/>
        </w:rPr>
        <w:t>регионах</w:t>
      </w:r>
      <w:r>
        <w:t>.........................................................................................................145</w:t>
      </w:r>
    </w:p>
    <w:p w14:paraId="0D1B687C" w14:textId="77777777" w:rsidR="00843CCE" w:rsidRDefault="00843CCE" w:rsidP="00843CCE"/>
    <w:p w14:paraId="6F841504" w14:textId="77777777" w:rsidR="00843CCE" w:rsidRDefault="00843CCE" w:rsidP="00843CCE">
      <w:r>
        <w:t xml:space="preserve">3.3. </w:t>
      </w:r>
      <w:r>
        <w:rPr>
          <w:rFonts w:hint="eastAsia"/>
        </w:rPr>
        <w:t>Прикладной</w:t>
      </w:r>
      <w:r>
        <w:t xml:space="preserve"> </w:t>
      </w:r>
      <w:r>
        <w:rPr>
          <w:rFonts w:hint="eastAsia"/>
        </w:rPr>
        <w:t>аспект</w:t>
      </w:r>
      <w:r>
        <w:t xml:space="preserve"> </w:t>
      </w:r>
      <w:r>
        <w:rPr>
          <w:rFonts w:hint="eastAsia"/>
        </w:rPr>
        <w:t>российской</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..........................156</w:t>
      </w:r>
    </w:p>
    <w:p w14:paraId="39272E98" w14:textId="77777777" w:rsidR="00843CCE" w:rsidRDefault="00843CCE" w:rsidP="00843CCE"/>
    <w:p w14:paraId="2F3345AD" w14:textId="77777777" w:rsidR="00843CCE" w:rsidRDefault="00843CCE" w:rsidP="00843CCE">
      <w:r>
        <w:t xml:space="preserve">4. </w:t>
      </w:r>
      <w:r>
        <w:rPr>
          <w:rFonts w:hint="eastAsia"/>
        </w:rPr>
        <w:t>МОДЕРНИЗАЦИЯ</w:t>
      </w:r>
      <w:r>
        <w:t xml:space="preserve"> </w:t>
      </w:r>
      <w:r>
        <w:rPr>
          <w:rFonts w:hint="eastAsia"/>
        </w:rPr>
        <w:t>РОССИЙСКОЙ</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НЕСТАБИЛЬНЫХ</w:t>
      </w:r>
      <w:r>
        <w:t xml:space="preserve"> </w:t>
      </w:r>
      <w:r>
        <w:rPr>
          <w:rFonts w:hint="eastAsia"/>
        </w:rPr>
        <w:t>ЭКОНОМИЧЕСКИХ</w:t>
      </w:r>
      <w:r>
        <w:t xml:space="preserve"> </w:t>
      </w:r>
      <w:r>
        <w:rPr>
          <w:rFonts w:hint="eastAsia"/>
        </w:rPr>
        <w:t>УСЛОВИЯХ</w:t>
      </w:r>
      <w:r>
        <w:t>.................................183</w:t>
      </w:r>
    </w:p>
    <w:p w14:paraId="5D04CA20" w14:textId="77777777" w:rsidR="00843CCE" w:rsidRDefault="00843CCE" w:rsidP="00843CCE"/>
    <w:p w14:paraId="1BCB0405" w14:textId="77777777" w:rsidR="00843CCE" w:rsidRDefault="00843CCE" w:rsidP="00843CCE">
      <w:r>
        <w:t xml:space="preserve">4.1. </w:t>
      </w:r>
      <w:r>
        <w:rPr>
          <w:rFonts w:hint="eastAsia"/>
        </w:rPr>
        <w:t>Анализ</w:t>
      </w:r>
      <w:r>
        <w:t xml:space="preserve"> </w:t>
      </w:r>
      <w:r>
        <w:rPr>
          <w:rFonts w:hint="eastAsia"/>
        </w:rPr>
        <w:t>российской</w:t>
      </w:r>
      <w:r>
        <w:t xml:space="preserve"> </w:t>
      </w:r>
      <w:r>
        <w:rPr>
          <w:rFonts w:hint="eastAsia"/>
        </w:rPr>
        <w:t>практики</w:t>
      </w:r>
      <w:r>
        <w:t xml:space="preserve"> </w:t>
      </w:r>
      <w:r>
        <w:rPr>
          <w:rFonts w:hint="eastAsia"/>
        </w:rPr>
        <w:t>антикризисного</w:t>
      </w:r>
      <w:r>
        <w:t xml:space="preserve"> </w:t>
      </w:r>
      <w:r>
        <w:rPr>
          <w:rFonts w:hint="eastAsia"/>
        </w:rPr>
        <w:t>управления</w:t>
      </w:r>
      <w:r>
        <w:t xml:space="preserve"> </w:t>
      </w:r>
      <w:r>
        <w:rPr>
          <w:rFonts w:hint="eastAsia"/>
        </w:rPr>
        <w:t>малым</w:t>
      </w:r>
      <w:r>
        <w:t xml:space="preserve"> </w:t>
      </w:r>
      <w:r>
        <w:rPr>
          <w:rFonts w:hint="eastAsia"/>
        </w:rPr>
        <w:t>и</w:t>
      </w:r>
      <w:r>
        <w:t xml:space="preserve"> </w:t>
      </w:r>
      <w:r>
        <w:rPr>
          <w:rFonts w:hint="eastAsia"/>
        </w:rPr>
        <w:t>средним</w:t>
      </w:r>
      <w:r>
        <w:t xml:space="preserve"> </w:t>
      </w:r>
      <w:r>
        <w:rPr>
          <w:rFonts w:hint="eastAsia"/>
        </w:rPr>
        <w:t>бизнесом</w:t>
      </w:r>
      <w:r>
        <w:t xml:space="preserve">: 2014-2016 </w:t>
      </w:r>
      <w:r>
        <w:rPr>
          <w:rFonts w:hint="eastAsia"/>
        </w:rPr>
        <w:t>гг</w:t>
      </w:r>
      <w:r>
        <w:t>.................................................................183</w:t>
      </w:r>
    </w:p>
    <w:p w14:paraId="5665F7DA" w14:textId="77777777" w:rsidR="00843CCE" w:rsidRDefault="00843CCE" w:rsidP="00843CCE"/>
    <w:p w14:paraId="20E23D57" w14:textId="77777777" w:rsidR="00843CCE" w:rsidRDefault="00843CCE" w:rsidP="00843CCE">
      <w:r>
        <w:t xml:space="preserve">4.2. </w:t>
      </w:r>
      <w:r>
        <w:rPr>
          <w:rFonts w:hint="eastAsia"/>
        </w:rPr>
        <w:t>Управление</w:t>
      </w:r>
      <w:r>
        <w:t xml:space="preserve"> </w:t>
      </w:r>
      <w:r>
        <w:rPr>
          <w:rFonts w:hint="eastAsia"/>
        </w:rPr>
        <w:t>системой</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w:t>
      </w:r>
      <w:r>
        <w:t xml:space="preserve"> </w:t>
      </w:r>
      <w:r>
        <w:rPr>
          <w:rFonts w:hint="eastAsia"/>
        </w:rPr>
        <w:t>нестабильных</w:t>
      </w:r>
      <w:r>
        <w:t xml:space="preserve"> </w:t>
      </w:r>
      <w:r>
        <w:rPr>
          <w:rFonts w:hint="eastAsia"/>
        </w:rPr>
        <w:t>экономических</w:t>
      </w:r>
      <w:r>
        <w:t xml:space="preserve"> </w:t>
      </w:r>
      <w:r>
        <w:rPr>
          <w:rFonts w:hint="eastAsia"/>
        </w:rPr>
        <w:t>условиях</w:t>
      </w:r>
      <w:r>
        <w:t xml:space="preserve">: </w:t>
      </w:r>
      <w:r>
        <w:rPr>
          <w:rFonts w:hint="eastAsia"/>
        </w:rPr>
        <w:t>применение</w:t>
      </w:r>
      <w:r>
        <w:t xml:space="preserve"> </w:t>
      </w:r>
      <w:r>
        <w:rPr>
          <w:rFonts w:hint="eastAsia"/>
        </w:rPr>
        <w:t>инструментов</w:t>
      </w:r>
      <w:r>
        <w:t xml:space="preserve"> </w:t>
      </w:r>
      <w:r>
        <w:rPr>
          <w:rFonts w:hint="eastAsia"/>
        </w:rPr>
        <w:t>когнитивного</w:t>
      </w:r>
      <w:r>
        <w:t xml:space="preserve"> </w:t>
      </w:r>
      <w:r>
        <w:rPr>
          <w:rFonts w:hint="eastAsia"/>
        </w:rPr>
        <w:t>анализа</w:t>
      </w:r>
      <w:r>
        <w:t>.....................................203</w:t>
      </w:r>
    </w:p>
    <w:p w14:paraId="2257EF99" w14:textId="77777777" w:rsidR="00843CCE" w:rsidRDefault="00843CCE" w:rsidP="00843CCE"/>
    <w:p w14:paraId="228F94E1" w14:textId="77777777" w:rsidR="00843CCE" w:rsidRDefault="00843CCE" w:rsidP="00843CCE">
      <w:r>
        <w:t xml:space="preserve">4.3. </w:t>
      </w:r>
      <w:r>
        <w:rPr>
          <w:rFonts w:hint="eastAsia"/>
        </w:rPr>
        <w:t>Развитие</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кластерный</w:t>
      </w:r>
      <w:r>
        <w:t xml:space="preserve"> </w:t>
      </w:r>
      <w:r>
        <w:rPr>
          <w:rFonts w:hint="eastAsia"/>
        </w:rPr>
        <w:t>подход</w:t>
      </w:r>
      <w:r>
        <w:t>........................................214</w:t>
      </w:r>
    </w:p>
    <w:p w14:paraId="794F3C79" w14:textId="77777777" w:rsidR="00843CCE" w:rsidRDefault="00843CCE" w:rsidP="00843CCE"/>
    <w:p w14:paraId="6FCFEBC2" w14:textId="77777777" w:rsidR="00843CCE" w:rsidRDefault="00843CCE" w:rsidP="00843CCE">
      <w:r>
        <w:t xml:space="preserve">5. </w:t>
      </w:r>
      <w:r>
        <w:rPr>
          <w:rFonts w:hint="eastAsia"/>
        </w:rPr>
        <w:t>СОВЕРШЕНСТВОВАНИЕ</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ВОЛГОГРАДСКОЙ</w:t>
      </w:r>
      <w:r>
        <w:t xml:space="preserve"> </w:t>
      </w:r>
      <w:r>
        <w:rPr>
          <w:rFonts w:hint="eastAsia"/>
        </w:rPr>
        <w:t>ОБЛАСТИ</w:t>
      </w:r>
      <w:r>
        <w:t xml:space="preserve">: </w:t>
      </w:r>
      <w:r>
        <w:rPr>
          <w:rFonts w:hint="eastAsia"/>
        </w:rPr>
        <w:t>ПОТЕНЦИАЛ</w:t>
      </w:r>
      <w:r>
        <w:t xml:space="preserve"> </w:t>
      </w:r>
      <w:r>
        <w:rPr>
          <w:rFonts w:hint="eastAsia"/>
        </w:rPr>
        <w:t>РЕСУРСНО</w:t>
      </w:r>
      <w:r>
        <w:t>-</w:t>
      </w:r>
      <w:r>
        <w:rPr>
          <w:rFonts w:hint="eastAsia"/>
        </w:rPr>
        <w:t>ОРИЕНТИРОВАННОГО</w:t>
      </w:r>
      <w:r>
        <w:t xml:space="preserve"> </w:t>
      </w:r>
      <w:r>
        <w:rPr>
          <w:rFonts w:hint="eastAsia"/>
        </w:rPr>
        <w:t>ПОДХОДА</w:t>
      </w:r>
      <w:r>
        <w:t>...............................................................237</w:t>
      </w:r>
    </w:p>
    <w:p w14:paraId="169470C8" w14:textId="77777777" w:rsidR="00843CCE" w:rsidRDefault="00843CCE" w:rsidP="00843CCE"/>
    <w:p w14:paraId="57B77382" w14:textId="77777777" w:rsidR="00843CCE" w:rsidRDefault="00843CCE" w:rsidP="00843CCE">
      <w:r>
        <w:t xml:space="preserve">5.1. </w:t>
      </w:r>
      <w:r>
        <w:rPr>
          <w:rFonts w:hint="eastAsia"/>
        </w:rPr>
        <w:t>Текущее</w:t>
      </w:r>
      <w:r>
        <w:t xml:space="preserve"> </w:t>
      </w:r>
      <w:r>
        <w:rPr>
          <w:rFonts w:hint="eastAsia"/>
        </w:rPr>
        <w:t>состояние</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бизнеса</w:t>
      </w:r>
      <w:r>
        <w:t xml:space="preserve"> </w:t>
      </w:r>
      <w:r>
        <w:rPr>
          <w:rFonts w:hint="eastAsia"/>
        </w:rPr>
        <w:t>Волгоградской</w:t>
      </w:r>
      <w:r>
        <w:t xml:space="preserve"> </w:t>
      </w:r>
      <w:r>
        <w:rPr>
          <w:rFonts w:hint="eastAsia"/>
        </w:rPr>
        <w:t>области</w:t>
      </w:r>
      <w:r>
        <w:t>....................237</w:t>
      </w:r>
    </w:p>
    <w:p w14:paraId="33D72DAD" w14:textId="77777777" w:rsidR="00843CCE" w:rsidRDefault="00843CCE" w:rsidP="00843CCE"/>
    <w:p w14:paraId="61000B74" w14:textId="77777777" w:rsidR="00843CCE" w:rsidRDefault="00843CCE" w:rsidP="00843CCE">
      <w:r>
        <w:t xml:space="preserve">5.2. </w:t>
      </w:r>
      <w:r>
        <w:rPr>
          <w:rFonts w:hint="eastAsia"/>
        </w:rPr>
        <w:t>Разработка</w:t>
      </w:r>
      <w:r>
        <w:t xml:space="preserve"> </w:t>
      </w:r>
      <w:r>
        <w:rPr>
          <w:rFonts w:hint="eastAsia"/>
        </w:rPr>
        <w:t>новых</w:t>
      </w:r>
      <w:r>
        <w:t xml:space="preserve"> </w:t>
      </w:r>
      <w:r>
        <w:rPr>
          <w:rFonts w:hint="eastAsia"/>
        </w:rPr>
        <w:t>направлений</w:t>
      </w:r>
      <w:r>
        <w:t xml:space="preserve"> </w:t>
      </w:r>
      <w:r>
        <w:rPr>
          <w:rFonts w:hint="eastAsia"/>
        </w:rPr>
        <w:t>развития</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Волгоградской</w:t>
      </w:r>
      <w:r>
        <w:t xml:space="preserve"> </w:t>
      </w:r>
      <w:r>
        <w:rPr>
          <w:rFonts w:hint="eastAsia"/>
        </w:rPr>
        <w:t>области</w:t>
      </w:r>
      <w:r>
        <w:t xml:space="preserve">: </w:t>
      </w:r>
      <w:r>
        <w:rPr>
          <w:rFonts w:hint="eastAsia"/>
        </w:rPr>
        <w:t>ресурсно</w:t>
      </w:r>
      <w:r>
        <w:t>-</w:t>
      </w:r>
      <w:r>
        <w:rPr>
          <w:rFonts w:hint="eastAsia"/>
        </w:rPr>
        <w:t>ориентированный</w:t>
      </w:r>
      <w:r>
        <w:t xml:space="preserve"> </w:t>
      </w:r>
      <w:r>
        <w:rPr>
          <w:rFonts w:hint="eastAsia"/>
        </w:rPr>
        <w:t>подход</w:t>
      </w:r>
      <w:r>
        <w:t>.......................276</w:t>
      </w:r>
    </w:p>
    <w:p w14:paraId="59C45787" w14:textId="77777777" w:rsidR="00843CCE" w:rsidRDefault="00843CCE" w:rsidP="00843CCE"/>
    <w:p w14:paraId="5C5EAF95" w14:textId="77777777" w:rsidR="00843CCE" w:rsidRDefault="00843CCE" w:rsidP="00843CCE">
      <w:r>
        <w:rPr>
          <w:rFonts w:hint="eastAsia"/>
        </w:rPr>
        <w:t>ЗАКЛЮЧЕНИЕ</w:t>
      </w:r>
      <w:r>
        <w:t>...................................................................................................312</w:t>
      </w:r>
    </w:p>
    <w:p w14:paraId="3782C34B" w14:textId="77777777" w:rsidR="00843CCE" w:rsidRDefault="00843CCE" w:rsidP="00843CCE"/>
    <w:p w14:paraId="2E8AD7C2" w14:textId="77777777" w:rsidR="00843CCE" w:rsidRDefault="00843CCE" w:rsidP="00843CCE">
      <w:r>
        <w:rPr>
          <w:rFonts w:hint="eastAsia"/>
        </w:rPr>
        <w:t>СПИСОК</w:t>
      </w:r>
      <w:r>
        <w:t xml:space="preserve"> </w:t>
      </w:r>
      <w:r>
        <w:rPr>
          <w:rFonts w:hint="eastAsia"/>
        </w:rPr>
        <w:t>ИСПОЛЬЗОВАННОЙ</w:t>
      </w:r>
      <w:r>
        <w:t xml:space="preserve"> </w:t>
      </w:r>
      <w:r>
        <w:rPr>
          <w:rFonts w:hint="eastAsia"/>
        </w:rPr>
        <w:t>ЛИТЕРАТУРЫ</w:t>
      </w:r>
      <w:r>
        <w:t>...........................................323</w:t>
      </w:r>
    </w:p>
    <w:p w14:paraId="1F83FA35" w14:textId="77777777" w:rsidR="00843CCE" w:rsidRDefault="00843CCE" w:rsidP="00843CCE"/>
    <w:p w14:paraId="685841BF" w14:textId="252276BB" w:rsidR="00843CCE" w:rsidRPr="00843CCE" w:rsidRDefault="00843CCE" w:rsidP="00843CCE">
      <w:r>
        <w:rPr>
          <w:rFonts w:hint="eastAsia"/>
        </w:rPr>
        <w:t>ПРИЛОЖЕНИЯ</w:t>
      </w:r>
      <w:r>
        <w:t>..................................................................................................364</w:t>
      </w:r>
    </w:p>
    <w:sectPr w:rsidR="00843CCE" w:rsidRPr="00843CCE" w:rsidSect="008178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0F67" w14:textId="77777777" w:rsidR="008178CC" w:rsidRDefault="008178CC">
      <w:pPr>
        <w:spacing w:after="0" w:line="240" w:lineRule="auto"/>
      </w:pPr>
      <w:r>
        <w:separator/>
      </w:r>
    </w:p>
  </w:endnote>
  <w:endnote w:type="continuationSeparator" w:id="0">
    <w:p w14:paraId="3AD0EBEC" w14:textId="77777777" w:rsidR="008178CC" w:rsidRDefault="0081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CAC2" w14:textId="77777777" w:rsidR="008178CC" w:rsidRDefault="008178CC"/>
    <w:p w14:paraId="0000373E" w14:textId="77777777" w:rsidR="008178CC" w:rsidRDefault="008178CC"/>
    <w:p w14:paraId="2353F2EF" w14:textId="77777777" w:rsidR="008178CC" w:rsidRDefault="008178CC"/>
    <w:p w14:paraId="669B7126" w14:textId="77777777" w:rsidR="008178CC" w:rsidRDefault="008178CC"/>
    <w:p w14:paraId="74509A84" w14:textId="77777777" w:rsidR="008178CC" w:rsidRDefault="008178CC"/>
    <w:p w14:paraId="5344A061" w14:textId="77777777" w:rsidR="008178CC" w:rsidRDefault="008178CC"/>
    <w:p w14:paraId="0AC98EC5" w14:textId="77777777" w:rsidR="008178CC" w:rsidRDefault="008178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428704" wp14:editId="214289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08701" w14:textId="77777777" w:rsidR="008178CC" w:rsidRDefault="008178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4287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A08701" w14:textId="77777777" w:rsidR="008178CC" w:rsidRDefault="008178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76D3C3" w14:textId="77777777" w:rsidR="008178CC" w:rsidRDefault="008178CC"/>
    <w:p w14:paraId="76A6C284" w14:textId="77777777" w:rsidR="008178CC" w:rsidRDefault="008178CC"/>
    <w:p w14:paraId="76814AB2" w14:textId="77777777" w:rsidR="008178CC" w:rsidRDefault="008178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B160E0" wp14:editId="7FDE31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DD8E9" w14:textId="77777777" w:rsidR="008178CC" w:rsidRDefault="008178CC"/>
                          <w:p w14:paraId="21870C28" w14:textId="77777777" w:rsidR="008178CC" w:rsidRDefault="008178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160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4DD8E9" w14:textId="77777777" w:rsidR="008178CC" w:rsidRDefault="008178CC"/>
                    <w:p w14:paraId="21870C28" w14:textId="77777777" w:rsidR="008178CC" w:rsidRDefault="008178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1B7B89" w14:textId="77777777" w:rsidR="008178CC" w:rsidRDefault="008178CC"/>
    <w:p w14:paraId="0E5F0DC4" w14:textId="77777777" w:rsidR="008178CC" w:rsidRDefault="008178CC">
      <w:pPr>
        <w:rPr>
          <w:sz w:val="2"/>
          <w:szCs w:val="2"/>
        </w:rPr>
      </w:pPr>
    </w:p>
    <w:p w14:paraId="6F9FC741" w14:textId="77777777" w:rsidR="008178CC" w:rsidRDefault="008178CC"/>
    <w:p w14:paraId="5FAC0B83" w14:textId="77777777" w:rsidR="008178CC" w:rsidRDefault="008178CC">
      <w:pPr>
        <w:spacing w:after="0" w:line="240" w:lineRule="auto"/>
      </w:pPr>
    </w:p>
  </w:footnote>
  <w:footnote w:type="continuationSeparator" w:id="0">
    <w:p w14:paraId="02AFFD34" w14:textId="77777777" w:rsidR="008178CC" w:rsidRDefault="0081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CC"/>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13459</TotalTime>
  <Pages>3</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2037</cp:revision>
  <cp:lastPrinted>2009-02-06T05:36:00Z</cp:lastPrinted>
  <dcterms:created xsi:type="dcterms:W3CDTF">2024-04-09T10:20:00Z</dcterms:created>
  <dcterms:modified xsi:type="dcterms:W3CDTF">2024-04-25T17:31:00Z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