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AA3972" w:rsidRDefault="00AA3972" w:rsidP="00AA3972">
      <w:r w:rsidRPr="001763AF">
        <w:rPr>
          <w:rFonts w:ascii="Times New Roman" w:eastAsia="Calibri" w:hAnsi="Times New Roman" w:cs="Times New Roman"/>
          <w:b/>
          <w:sz w:val="24"/>
          <w:szCs w:val="24"/>
          <w:lang w:eastAsia="ru-RU"/>
        </w:rPr>
        <w:t>Марич Мирослав Васильович</w:t>
      </w:r>
      <w:r w:rsidRPr="001763AF">
        <w:rPr>
          <w:rFonts w:ascii="Times New Roman" w:eastAsia="Calibri" w:hAnsi="Times New Roman" w:cs="Times New Roman"/>
          <w:sz w:val="24"/>
          <w:szCs w:val="24"/>
          <w:lang w:eastAsia="ru-RU"/>
        </w:rPr>
        <w:t xml:space="preserve">, молодший науковий співробітник Інституту проблем матеріалознавства ім. І. М. Францевича НАН України. Назва дисертації: «Особливості структуроутворення та формування властивостей при виготовленні полікомпонентних еквіатомних сплавів на основі системи </w:t>
      </w:r>
      <w:r w:rsidRPr="001763AF">
        <w:rPr>
          <w:rFonts w:ascii="Times New Roman" w:eastAsia="Calibri" w:hAnsi="Times New Roman" w:cs="Times New Roman"/>
          <w:sz w:val="24"/>
          <w:szCs w:val="24"/>
          <w:lang w:val="en-US" w:eastAsia="ru-RU"/>
        </w:rPr>
        <w:t>Ti</w:t>
      </w:r>
      <w:r w:rsidRPr="001763AF">
        <w:rPr>
          <w:rFonts w:ascii="Times New Roman" w:eastAsia="Calibri" w:hAnsi="Times New Roman" w:cs="Times New Roman"/>
          <w:sz w:val="24"/>
          <w:szCs w:val="24"/>
          <w:lang w:eastAsia="ru-RU"/>
        </w:rPr>
        <w:t>-</w:t>
      </w:r>
      <w:r w:rsidRPr="001763AF">
        <w:rPr>
          <w:rFonts w:ascii="Times New Roman" w:eastAsia="Calibri" w:hAnsi="Times New Roman" w:cs="Times New Roman"/>
          <w:sz w:val="24"/>
          <w:szCs w:val="24"/>
          <w:lang w:val="en-US" w:eastAsia="ru-RU"/>
        </w:rPr>
        <w:t>Cr</w:t>
      </w:r>
      <w:r w:rsidRPr="001763AF">
        <w:rPr>
          <w:rFonts w:ascii="Times New Roman" w:eastAsia="Calibri" w:hAnsi="Times New Roman" w:cs="Times New Roman"/>
          <w:sz w:val="24"/>
          <w:szCs w:val="24"/>
          <w:lang w:eastAsia="ru-RU"/>
        </w:rPr>
        <w:t>-</w:t>
      </w:r>
      <w:r w:rsidRPr="001763AF">
        <w:rPr>
          <w:rFonts w:ascii="Times New Roman" w:eastAsia="Calibri" w:hAnsi="Times New Roman" w:cs="Times New Roman"/>
          <w:sz w:val="24"/>
          <w:szCs w:val="24"/>
          <w:lang w:val="en-US" w:eastAsia="ru-RU"/>
        </w:rPr>
        <w:t>Fe</w:t>
      </w:r>
      <w:r w:rsidRPr="001763AF">
        <w:rPr>
          <w:rFonts w:ascii="Times New Roman" w:eastAsia="Calibri" w:hAnsi="Times New Roman" w:cs="Times New Roman"/>
          <w:sz w:val="24"/>
          <w:szCs w:val="24"/>
          <w:lang w:eastAsia="ru-RU"/>
        </w:rPr>
        <w:t>-</w:t>
      </w:r>
      <w:r w:rsidRPr="001763AF">
        <w:rPr>
          <w:rFonts w:ascii="Times New Roman" w:eastAsia="Calibri" w:hAnsi="Times New Roman" w:cs="Times New Roman"/>
          <w:sz w:val="24"/>
          <w:szCs w:val="24"/>
          <w:lang w:val="en-US" w:eastAsia="ru-RU"/>
        </w:rPr>
        <w:t>Ni</w:t>
      </w:r>
      <w:r w:rsidRPr="001763AF">
        <w:rPr>
          <w:rFonts w:ascii="Times New Roman" w:eastAsia="Calibri" w:hAnsi="Times New Roman" w:cs="Times New Roman"/>
          <w:sz w:val="24"/>
          <w:szCs w:val="24"/>
          <w:lang w:eastAsia="ru-RU"/>
        </w:rPr>
        <w:t xml:space="preserve">». Шифр та назва спеціальності – 05.16.06 – </w:t>
      </w:r>
      <w:r w:rsidRPr="001763AF">
        <w:rPr>
          <w:rFonts w:ascii="Times New Roman" w:eastAsia="Calibri" w:hAnsi="Times New Roman" w:cs="Times New Roman"/>
          <w:color w:val="000000"/>
          <w:sz w:val="24"/>
          <w:szCs w:val="24"/>
          <w:lang w:eastAsia="ru-RU"/>
        </w:rPr>
        <w:t>порошкова металургія та композиційні матеріали</w:t>
      </w:r>
      <w:r w:rsidRPr="001763AF">
        <w:rPr>
          <w:rFonts w:ascii="Times New Roman" w:eastAsia="Calibri" w:hAnsi="Times New Roman" w:cs="Times New Roman"/>
          <w:sz w:val="24"/>
          <w:szCs w:val="24"/>
          <w:lang w:eastAsia="ru-RU"/>
        </w:rPr>
        <w:t>. Спецрада  Д.26.207.03 Інституту проблем матеріалознавства ім. І. М. Францевича</w:t>
      </w:r>
    </w:p>
    <w:sectPr w:rsidR="00925CD0" w:rsidRPr="00AA3972"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84BFC-E227-4EF4-83A9-5B35781E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2020-06-27T11:22:00Z</dcterms:created>
  <dcterms:modified xsi:type="dcterms:W3CDTF">2020-07-01T19:07:00Z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