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E6DCF" w14:textId="22A1EC6E" w:rsidR="006F23DD" w:rsidRDefault="00594388" w:rsidP="00594388">
      <w:pPr>
        <w:rPr>
          <w:lang w:val="ru-RU"/>
        </w:rPr>
      </w:pPr>
      <w:r w:rsidRPr="00594388">
        <w:rPr>
          <w:rFonts w:hint="eastAsia"/>
        </w:rPr>
        <w:t>Соболева</w:t>
      </w:r>
      <w:r w:rsidRPr="00594388">
        <w:t xml:space="preserve"> </w:t>
      </w:r>
      <w:r w:rsidRPr="00594388">
        <w:rPr>
          <w:rFonts w:hint="eastAsia"/>
        </w:rPr>
        <w:t>Мария</w:t>
      </w:r>
      <w:r w:rsidRPr="00594388">
        <w:t xml:space="preserve"> </w:t>
      </w:r>
      <w:r w:rsidRPr="00594388">
        <w:rPr>
          <w:rFonts w:hint="eastAsia"/>
        </w:rPr>
        <w:t>Сергеевна</w:t>
      </w:r>
      <w:r>
        <w:rPr>
          <w:lang w:val="ru-RU"/>
        </w:rPr>
        <w:t xml:space="preserve"> </w:t>
      </w:r>
      <w:r w:rsidRPr="00594388">
        <w:rPr>
          <w:rFonts w:hint="eastAsia"/>
          <w:lang w:val="ru-RU"/>
        </w:rPr>
        <w:t>Разработка</w:t>
      </w:r>
      <w:r w:rsidRPr="00594388">
        <w:rPr>
          <w:lang w:val="ru-RU"/>
        </w:rPr>
        <w:t xml:space="preserve"> </w:t>
      </w:r>
      <w:r w:rsidRPr="00594388">
        <w:rPr>
          <w:rFonts w:hint="eastAsia"/>
          <w:lang w:val="ru-RU"/>
        </w:rPr>
        <w:t>мультифункционального</w:t>
      </w:r>
      <w:r w:rsidRPr="00594388">
        <w:rPr>
          <w:lang w:val="ru-RU"/>
        </w:rPr>
        <w:t xml:space="preserve"> </w:t>
      </w:r>
      <w:r w:rsidRPr="00594388">
        <w:rPr>
          <w:rFonts w:hint="eastAsia"/>
          <w:lang w:val="ru-RU"/>
        </w:rPr>
        <w:t>подхода</w:t>
      </w:r>
      <w:r w:rsidRPr="00594388">
        <w:rPr>
          <w:lang w:val="ru-RU"/>
        </w:rPr>
        <w:t xml:space="preserve"> </w:t>
      </w:r>
      <w:r w:rsidRPr="00594388">
        <w:rPr>
          <w:rFonts w:hint="eastAsia"/>
          <w:lang w:val="ru-RU"/>
        </w:rPr>
        <w:t>к</w:t>
      </w:r>
      <w:r w:rsidRPr="00594388">
        <w:rPr>
          <w:lang w:val="ru-RU"/>
        </w:rPr>
        <w:t xml:space="preserve"> </w:t>
      </w:r>
      <w:r w:rsidRPr="00594388">
        <w:rPr>
          <w:rFonts w:hint="eastAsia"/>
          <w:lang w:val="ru-RU"/>
        </w:rPr>
        <w:t>фармацевтическому</w:t>
      </w:r>
      <w:r w:rsidRPr="00594388">
        <w:rPr>
          <w:lang w:val="ru-RU"/>
        </w:rPr>
        <w:t xml:space="preserve"> </w:t>
      </w:r>
      <w:r w:rsidRPr="00594388">
        <w:rPr>
          <w:rFonts w:hint="eastAsia"/>
          <w:lang w:val="ru-RU"/>
        </w:rPr>
        <w:t>консультированию</w:t>
      </w:r>
      <w:r w:rsidRPr="00594388">
        <w:rPr>
          <w:lang w:val="ru-RU"/>
        </w:rPr>
        <w:t xml:space="preserve"> </w:t>
      </w:r>
      <w:r w:rsidRPr="00594388">
        <w:rPr>
          <w:rFonts w:hint="eastAsia"/>
          <w:lang w:val="ru-RU"/>
        </w:rPr>
        <w:t>на</w:t>
      </w:r>
      <w:r w:rsidRPr="00594388">
        <w:rPr>
          <w:lang w:val="ru-RU"/>
        </w:rPr>
        <w:t xml:space="preserve"> </w:t>
      </w:r>
      <w:r w:rsidRPr="00594388">
        <w:rPr>
          <w:rFonts w:hint="eastAsia"/>
          <w:lang w:val="ru-RU"/>
        </w:rPr>
        <w:t>амбулаторном</w:t>
      </w:r>
      <w:r w:rsidRPr="00594388">
        <w:rPr>
          <w:lang w:val="ru-RU"/>
        </w:rPr>
        <w:t xml:space="preserve"> </w:t>
      </w:r>
      <w:r w:rsidRPr="00594388">
        <w:rPr>
          <w:rFonts w:hint="eastAsia"/>
          <w:lang w:val="ru-RU"/>
        </w:rPr>
        <w:t>этапе</w:t>
      </w:r>
      <w:r w:rsidRPr="00594388">
        <w:rPr>
          <w:lang w:val="ru-RU"/>
        </w:rPr>
        <w:t xml:space="preserve"> </w:t>
      </w:r>
      <w:r w:rsidRPr="00594388">
        <w:rPr>
          <w:rFonts w:hint="eastAsia"/>
          <w:lang w:val="ru-RU"/>
        </w:rPr>
        <w:t>терапии</w:t>
      </w:r>
      <w:r w:rsidRPr="00594388">
        <w:rPr>
          <w:lang w:val="ru-RU"/>
        </w:rPr>
        <w:t xml:space="preserve"> </w:t>
      </w:r>
      <w:r w:rsidRPr="00594388">
        <w:rPr>
          <w:rFonts w:hint="eastAsia"/>
          <w:lang w:val="ru-RU"/>
        </w:rPr>
        <w:t>сердечно</w:t>
      </w:r>
      <w:r w:rsidRPr="00594388">
        <w:rPr>
          <w:lang w:val="ru-RU"/>
        </w:rPr>
        <w:t>-</w:t>
      </w:r>
      <w:r w:rsidRPr="00594388">
        <w:rPr>
          <w:rFonts w:hint="eastAsia"/>
          <w:lang w:val="ru-RU"/>
        </w:rPr>
        <w:t>сосудистых</w:t>
      </w:r>
      <w:r w:rsidRPr="00594388">
        <w:rPr>
          <w:lang w:val="ru-RU"/>
        </w:rPr>
        <w:t xml:space="preserve"> </w:t>
      </w:r>
      <w:r w:rsidRPr="00594388">
        <w:rPr>
          <w:rFonts w:hint="eastAsia"/>
          <w:lang w:val="ru-RU"/>
        </w:rPr>
        <w:t>заболеваний</w:t>
      </w:r>
    </w:p>
    <w:p w14:paraId="6E1BEC12" w14:textId="77777777" w:rsidR="00594388" w:rsidRPr="00594388" w:rsidRDefault="00594388" w:rsidP="00594388">
      <w:pPr>
        <w:rPr>
          <w:lang w:val="ru-RU"/>
        </w:rPr>
      </w:pPr>
      <w:r w:rsidRPr="00594388">
        <w:rPr>
          <w:rFonts w:hint="eastAsia"/>
          <w:lang w:val="ru-RU"/>
        </w:rPr>
        <w:t>ОГЛАВЛЕНИЕ</w:t>
      </w:r>
      <w:r w:rsidRPr="00594388">
        <w:rPr>
          <w:lang w:val="ru-RU"/>
        </w:rPr>
        <w:t xml:space="preserve"> </w:t>
      </w:r>
      <w:r w:rsidRPr="00594388">
        <w:rPr>
          <w:rFonts w:hint="eastAsia"/>
          <w:lang w:val="ru-RU"/>
        </w:rPr>
        <w:t>ДИССЕРТАЦИИ</w:t>
      </w:r>
    </w:p>
    <w:p w14:paraId="403C5D0F" w14:textId="77777777" w:rsidR="00594388" w:rsidRPr="00594388" w:rsidRDefault="00594388" w:rsidP="00594388">
      <w:pPr>
        <w:rPr>
          <w:lang w:val="ru-RU"/>
        </w:rPr>
      </w:pPr>
      <w:r w:rsidRPr="00594388">
        <w:rPr>
          <w:rFonts w:hint="eastAsia"/>
          <w:lang w:val="ru-RU"/>
        </w:rPr>
        <w:t>доктор</w:t>
      </w:r>
      <w:r w:rsidRPr="00594388">
        <w:rPr>
          <w:lang w:val="ru-RU"/>
        </w:rPr>
        <w:t xml:space="preserve"> </w:t>
      </w:r>
      <w:r w:rsidRPr="00594388">
        <w:rPr>
          <w:rFonts w:hint="eastAsia"/>
          <w:lang w:val="ru-RU"/>
        </w:rPr>
        <w:t>наук</w:t>
      </w:r>
      <w:r w:rsidRPr="00594388">
        <w:rPr>
          <w:lang w:val="ru-RU"/>
        </w:rPr>
        <w:t xml:space="preserve"> </w:t>
      </w:r>
      <w:r w:rsidRPr="00594388">
        <w:rPr>
          <w:rFonts w:hint="eastAsia"/>
          <w:lang w:val="ru-RU"/>
        </w:rPr>
        <w:t>Соболева</w:t>
      </w:r>
      <w:r w:rsidRPr="00594388">
        <w:rPr>
          <w:lang w:val="ru-RU"/>
        </w:rPr>
        <w:t xml:space="preserve"> </w:t>
      </w:r>
      <w:r w:rsidRPr="00594388">
        <w:rPr>
          <w:rFonts w:hint="eastAsia"/>
          <w:lang w:val="ru-RU"/>
        </w:rPr>
        <w:t>Мария</w:t>
      </w:r>
      <w:r w:rsidRPr="00594388">
        <w:rPr>
          <w:lang w:val="ru-RU"/>
        </w:rPr>
        <w:t xml:space="preserve"> </w:t>
      </w:r>
      <w:r w:rsidRPr="00594388">
        <w:rPr>
          <w:rFonts w:hint="eastAsia"/>
          <w:lang w:val="ru-RU"/>
        </w:rPr>
        <w:t>Сергеевна</w:t>
      </w:r>
    </w:p>
    <w:p w14:paraId="66CADF4A" w14:textId="77777777" w:rsidR="00594388" w:rsidRPr="00594388" w:rsidRDefault="00594388" w:rsidP="00594388">
      <w:pPr>
        <w:rPr>
          <w:lang w:val="ru-RU"/>
        </w:rPr>
      </w:pPr>
      <w:r w:rsidRPr="00594388">
        <w:rPr>
          <w:rFonts w:hint="eastAsia"/>
          <w:lang w:val="ru-RU"/>
        </w:rPr>
        <w:t>ВВЕДЕНИЕ</w:t>
      </w:r>
    </w:p>
    <w:p w14:paraId="0FE507BB" w14:textId="77777777" w:rsidR="00594388" w:rsidRPr="00594388" w:rsidRDefault="00594388" w:rsidP="00594388">
      <w:pPr>
        <w:rPr>
          <w:lang w:val="ru-RU"/>
        </w:rPr>
      </w:pPr>
    </w:p>
    <w:p w14:paraId="60664F59" w14:textId="77777777" w:rsidR="00594388" w:rsidRPr="00594388" w:rsidRDefault="00594388" w:rsidP="00594388">
      <w:pPr>
        <w:rPr>
          <w:lang w:val="ru-RU"/>
        </w:rPr>
      </w:pPr>
      <w:r w:rsidRPr="00594388">
        <w:rPr>
          <w:rFonts w:hint="eastAsia"/>
          <w:lang w:val="ru-RU"/>
        </w:rPr>
        <w:t>ГЛАВА</w:t>
      </w:r>
      <w:r w:rsidRPr="00594388">
        <w:rPr>
          <w:lang w:val="ru-RU"/>
        </w:rPr>
        <w:t xml:space="preserve"> 1. </w:t>
      </w:r>
      <w:r w:rsidRPr="00594388">
        <w:rPr>
          <w:rFonts w:hint="eastAsia"/>
          <w:lang w:val="ru-RU"/>
        </w:rPr>
        <w:t>ДАННЫЕ</w:t>
      </w:r>
      <w:r w:rsidRPr="00594388">
        <w:rPr>
          <w:lang w:val="ru-RU"/>
        </w:rPr>
        <w:t xml:space="preserve"> </w:t>
      </w:r>
      <w:r w:rsidRPr="00594388">
        <w:rPr>
          <w:rFonts w:hint="eastAsia"/>
          <w:lang w:val="ru-RU"/>
        </w:rPr>
        <w:t>СОВРЕМЕННЫХ</w:t>
      </w:r>
      <w:r w:rsidRPr="00594388">
        <w:rPr>
          <w:lang w:val="ru-RU"/>
        </w:rPr>
        <w:t xml:space="preserve"> </w:t>
      </w:r>
      <w:r w:rsidRPr="00594388">
        <w:rPr>
          <w:rFonts w:hint="eastAsia"/>
          <w:lang w:val="ru-RU"/>
        </w:rPr>
        <w:t>ИССЛЕДОВАНИЙ</w:t>
      </w:r>
      <w:r w:rsidRPr="00594388">
        <w:rPr>
          <w:lang w:val="ru-RU"/>
        </w:rPr>
        <w:t xml:space="preserve">, </w:t>
      </w:r>
      <w:r w:rsidRPr="00594388">
        <w:rPr>
          <w:rFonts w:hint="eastAsia"/>
          <w:lang w:val="ru-RU"/>
        </w:rPr>
        <w:t>ПРОБЛЕМЫ</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КЛЮЧЕВЫЕ</w:t>
      </w:r>
      <w:r w:rsidRPr="00594388">
        <w:rPr>
          <w:lang w:val="ru-RU"/>
        </w:rPr>
        <w:t xml:space="preserve"> </w:t>
      </w:r>
      <w:r w:rsidRPr="00594388">
        <w:rPr>
          <w:rFonts w:hint="eastAsia"/>
          <w:lang w:val="ru-RU"/>
        </w:rPr>
        <w:t>АСПЕКТЫ</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p>
    <w:p w14:paraId="4FFEEEEF" w14:textId="77777777" w:rsidR="00594388" w:rsidRPr="00594388" w:rsidRDefault="00594388" w:rsidP="00594388">
      <w:pPr>
        <w:rPr>
          <w:lang w:val="ru-RU"/>
        </w:rPr>
      </w:pPr>
    </w:p>
    <w:p w14:paraId="02212C5B" w14:textId="77777777" w:rsidR="00594388" w:rsidRPr="00594388" w:rsidRDefault="00594388" w:rsidP="00594388">
      <w:pPr>
        <w:rPr>
          <w:lang w:val="ru-RU"/>
        </w:rPr>
      </w:pPr>
      <w:r w:rsidRPr="00594388">
        <w:rPr>
          <w:lang w:val="ru-RU"/>
        </w:rPr>
        <w:t xml:space="preserve">1.1 </w:t>
      </w:r>
      <w:r w:rsidRPr="00594388">
        <w:rPr>
          <w:rFonts w:hint="eastAsia"/>
          <w:lang w:val="ru-RU"/>
        </w:rPr>
        <w:t>Значение</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r w:rsidRPr="00594388">
        <w:rPr>
          <w:lang w:val="ru-RU"/>
        </w:rPr>
        <w:t xml:space="preserve">, </w:t>
      </w:r>
      <w:r w:rsidRPr="00594388">
        <w:rPr>
          <w:rFonts w:hint="eastAsia"/>
          <w:lang w:val="ru-RU"/>
        </w:rPr>
        <w:t>проблемы</w:t>
      </w:r>
      <w:r w:rsidRPr="00594388">
        <w:rPr>
          <w:lang w:val="ru-RU"/>
        </w:rPr>
        <w:t xml:space="preserve"> </w:t>
      </w:r>
      <w:r w:rsidRPr="00594388">
        <w:rPr>
          <w:rFonts w:hint="eastAsia"/>
          <w:lang w:val="ru-RU"/>
        </w:rPr>
        <w:t>оказания</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подходы</w:t>
      </w:r>
      <w:r w:rsidRPr="00594388">
        <w:rPr>
          <w:lang w:val="ru-RU"/>
        </w:rPr>
        <w:t xml:space="preserve"> </w:t>
      </w:r>
      <w:r w:rsidRPr="00594388">
        <w:rPr>
          <w:rFonts w:hint="eastAsia"/>
          <w:lang w:val="ru-RU"/>
        </w:rPr>
        <w:t>к</w:t>
      </w:r>
      <w:r w:rsidRPr="00594388">
        <w:rPr>
          <w:lang w:val="ru-RU"/>
        </w:rPr>
        <w:t xml:space="preserve"> </w:t>
      </w:r>
      <w:r w:rsidRPr="00594388">
        <w:rPr>
          <w:rFonts w:hint="eastAsia"/>
          <w:lang w:val="ru-RU"/>
        </w:rPr>
        <w:t>стандартизации</w:t>
      </w:r>
      <w:r w:rsidRPr="00594388">
        <w:rPr>
          <w:lang w:val="ru-RU"/>
        </w:rPr>
        <w:t xml:space="preserve"> </w:t>
      </w:r>
      <w:r w:rsidRPr="00594388">
        <w:rPr>
          <w:rFonts w:hint="eastAsia"/>
          <w:lang w:val="ru-RU"/>
        </w:rPr>
        <w:t>процесса</w:t>
      </w:r>
    </w:p>
    <w:p w14:paraId="4DAF5741" w14:textId="77777777" w:rsidR="00594388" w:rsidRPr="00594388" w:rsidRDefault="00594388" w:rsidP="00594388">
      <w:pPr>
        <w:rPr>
          <w:lang w:val="ru-RU"/>
        </w:rPr>
      </w:pPr>
    </w:p>
    <w:p w14:paraId="5AB33B4B" w14:textId="77777777" w:rsidR="00594388" w:rsidRPr="00594388" w:rsidRDefault="00594388" w:rsidP="00594388">
      <w:pPr>
        <w:rPr>
          <w:lang w:val="ru-RU"/>
        </w:rPr>
      </w:pPr>
      <w:r w:rsidRPr="00594388">
        <w:rPr>
          <w:lang w:val="ru-RU"/>
        </w:rPr>
        <w:t xml:space="preserve">1.2 </w:t>
      </w:r>
      <w:r w:rsidRPr="00594388">
        <w:rPr>
          <w:rFonts w:hint="eastAsia"/>
          <w:lang w:val="ru-RU"/>
        </w:rPr>
        <w:t>Современные</w:t>
      </w:r>
      <w:r w:rsidRPr="00594388">
        <w:rPr>
          <w:lang w:val="ru-RU"/>
        </w:rPr>
        <w:t xml:space="preserve"> </w:t>
      </w:r>
      <w:r w:rsidRPr="00594388">
        <w:rPr>
          <w:rFonts w:hint="eastAsia"/>
          <w:lang w:val="ru-RU"/>
        </w:rPr>
        <w:t>подходы</w:t>
      </w:r>
      <w:r w:rsidRPr="00594388">
        <w:rPr>
          <w:lang w:val="ru-RU"/>
        </w:rPr>
        <w:t xml:space="preserve"> </w:t>
      </w:r>
      <w:r w:rsidRPr="00594388">
        <w:rPr>
          <w:rFonts w:hint="eastAsia"/>
          <w:lang w:val="ru-RU"/>
        </w:rPr>
        <w:t>к</w:t>
      </w:r>
      <w:r w:rsidRPr="00594388">
        <w:rPr>
          <w:lang w:val="ru-RU"/>
        </w:rPr>
        <w:t xml:space="preserve"> </w:t>
      </w:r>
      <w:r w:rsidRPr="00594388">
        <w:rPr>
          <w:rFonts w:hint="eastAsia"/>
          <w:lang w:val="ru-RU"/>
        </w:rPr>
        <w:t>лечению</w:t>
      </w:r>
      <w:r w:rsidRPr="00594388">
        <w:rPr>
          <w:lang w:val="ru-RU"/>
        </w:rPr>
        <w:t xml:space="preserve"> </w:t>
      </w:r>
      <w:r w:rsidRPr="00594388">
        <w:rPr>
          <w:rFonts w:hint="eastAsia"/>
          <w:lang w:val="ru-RU"/>
        </w:rPr>
        <w:t>артериальной</w:t>
      </w:r>
      <w:r w:rsidRPr="00594388">
        <w:rPr>
          <w:lang w:val="ru-RU"/>
        </w:rPr>
        <w:t xml:space="preserve"> </w:t>
      </w:r>
      <w:r w:rsidRPr="00594388">
        <w:rPr>
          <w:rFonts w:hint="eastAsia"/>
          <w:lang w:val="ru-RU"/>
        </w:rPr>
        <w:t>гипертензии</w:t>
      </w:r>
      <w:r w:rsidRPr="00594388">
        <w:rPr>
          <w:lang w:val="ru-RU"/>
        </w:rPr>
        <w:t xml:space="preserve">, </w:t>
      </w:r>
      <w:r w:rsidRPr="00594388">
        <w:rPr>
          <w:rFonts w:hint="eastAsia"/>
          <w:lang w:val="ru-RU"/>
        </w:rPr>
        <w:t>как</w:t>
      </w:r>
      <w:r w:rsidRPr="00594388">
        <w:rPr>
          <w:lang w:val="ru-RU"/>
        </w:rPr>
        <w:t xml:space="preserve"> </w:t>
      </w:r>
      <w:r w:rsidRPr="00594388">
        <w:rPr>
          <w:rFonts w:hint="eastAsia"/>
          <w:lang w:val="ru-RU"/>
        </w:rPr>
        <w:t>информационная</w:t>
      </w:r>
      <w:r w:rsidRPr="00594388">
        <w:rPr>
          <w:lang w:val="ru-RU"/>
        </w:rPr>
        <w:t xml:space="preserve"> </w:t>
      </w:r>
      <w:r w:rsidRPr="00594388">
        <w:rPr>
          <w:rFonts w:hint="eastAsia"/>
          <w:lang w:val="ru-RU"/>
        </w:rPr>
        <w:t>основа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p>
    <w:p w14:paraId="28F6A58F" w14:textId="77777777" w:rsidR="00594388" w:rsidRPr="00594388" w:rsidRDefault="00594388" w:rsidP="00594388">
      <w:pPr>
        <w:rPr>
          <w:lang w:val="ru-RU"/>
        </w:rPr>
      </w:pPr>
    </w:p>
    <w:p w14:paraId="193A155A" w14:textId="77777777" w:rsidR="00594388" w:rsidRPr="00594388" w:rsidRDefault="00594388" w:rsidP="00594388">
      <w:pPr>
        <w:rPr>
          <w:lang w:val="ru-RU"/>
        </w:rPr>
      </w:pPr>
      <w:r w:rsidRPr="00594388">
        <w:rPr>
          <w:lang w:val="ru-RU"/>
        </w:rPr>
        <w:t xml:space="preserve">1.3 </w:t>
      </w:r>
      <w:r w:rsidRPr="00594388">
        <w:rPr>
          <w:rFonts w:hint="eastAsia"/>
          <w:lang w:val="ru-RU"/>
        </w:rPr>
        <w:t>Фактор</w:t>
      </w:r>
      <w:r w:rsidRPr="00594388">
        <w:rPr>
          <w:lang w:val="ru-RU"/>
        </w:rPr>
        <w:t xml:space="preserve"> </w:t>
      </w:r>
      <w:r w:rsidRPr="00594388">
        <w:rPr>
          <w:rFonts w:hint="eastAsia"/>
          <w:lang w:val="ru-RU"/>
        </w:rPr>
        <w:t>приверженности</w:t>
      </w:r>
      <w:r w:rsidRPr="00594388">
        <w:rPr>
          <w:lang w:val="ru-RU"/>
        </w:rPr>
        <w:t xml:space="preserve"> </w:t>
      </w:r>
      <w:r w:rsidRPr="00594388">
        <w:rPr>
          <w:rFonts w:hint="eastAsia"/>
          <w:lang w:val="ru-RU"/>
        </w:rPr>
        <w:t>пациентов</w:t>
      </w:r>
      <w:r w:rsidRPr="00594388">
        <w:rPr>
          <w:lang w:val="ru-RU"/>
        </w:rPr>
        <w:t xml:space="preserve"> </w:t>
      </w:r>
      <w:r w:rsidRPr="00594388">
        <w:rPr>
          <w:rFonts w:hint="eastAsia"/>
          <w:lang w:val="ru-RU"/>
        </w:rPr>
        <w:t>с</w:t>
      </w:r>
      <w:r w:rsidRPr="00594388">
        <w:rPr>
          <w:lang w:val="ru-RU"/>
        </w:rPr>
        <w:t xml:space="preserve"> </w:t>
      </w:r>
      <w:r w:rsidRPr="00594388">
        <w:rPr>
          <w:rFonts w:hint="eastAsia"/>
          <w:lang w:val="ru-RU"/>
        </w:rPr>
        <w:t>сердечно</w:t>
      </w:r>
      <w:r w:rsidRPr="00594388">
        <w:rPr>
          <w:lang w:val="ru-RU"/>
        </w:rPr>
        <w:t>-</w:t>
      </w:r>
      <w:r w:rsidRPr="00594388">
        <w:rPr>
          <w:rFonts w:hint="eastAsia"/>
          <w:lang w:val="ru-RU"/>
        </w:rPr>
        <w:t>сосудистыми</w:t>
      </w:r>
      <w:r w:rsidRPr="00594388">
        <w:rPr>
          <w:lang w:val="ru-RU"/>
        </w:rPr>
        <w:t xml:space="preserve"> </w:t>
      </w:r>
      <w:r w:rsidRPr="00594388">
        <w:rPr>
          <w:rFonts w:hint="eastAsia"/>
          <w:lang w:val="ru-RU"/>
        </w:rPr>
        <w:t>заболеваниями</w:t>
      </w:r>
      <w:r w:rsidRPr="00594388">
        <w:rPr>
          <w:lang w:val="ru-RU"/>
        </w:rPr>
        <w:t xml:space="preserve"> </w:t>
      </w:r>
      <w:r w:rsidRPr="00594388">
        <w:rPr>
          <w:rFonts w:hint="eastAsia"/>
          <w:lang w:val="ru-RU"/>
        </w:rPr>
        <w:t>к</w:t>
      </w:r>
      <w:r w:rsidRPr="00594388">
        <w:rPr>
          <w:lang w:val="ru-RU"/>
        </w:rPr>
        <w:t xml:space="preserve"> </w:t>
      </w:r>
      <w:r w:rsidRPr="00594388">
        <w:rPr>
          <w:rFonts w:hint="eastAsia"/>
          <w:lang w:val="ru-RU"/>
        </w:rPr>
        <w:t>применению</w:t>
      </w:r>
      <w:r w:rsidRPr="00594388">
        <w:rPr>
          <w:lang w:val="ru-RU"/>
        </w:rPr>
        <w:t xml:space="preserve"> </w:t>
      </w:r>
      <w:r w:rsidRPr="00594388">
        <w:rPr>
          <w:rFonts w:hint="eastAsia"/>
          <w:lang w:val="ru-RU"/>
        </w:rPr>
        <w:t>препаратов</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качестве</w:t>
      </w:r>
      <w:r w:rsidRPr="00594388">
        <w:rPr>
          <w:lang w:val="ru-RU"/>
        </w:rPr>
        <w:t xml:space="preserve"> </w:t>
      </w:r>
      <w:r w:rsidRPr="00594388">
        <w:rPr>
          <w:rFonts w:hint="eastAsia"/>
          <w:lang w:val="ru-RU"/>
        </w:rPr>
        <w:t>базовых</w:t>
      </w:r>
      <w:r w:rsidRPr="00594388">
        <w:rPr>
          <w:lang w:val="ru-RU"/>
        </w:rPr>
        <w:t xml:space="preserve"> </w:t>
      </w:r>
      <w:r w:rsidRPr="00594388">
        <w:rPr>
          <w:rFonts w:hint="eastAsia"/>
          <w:lang w:val="ru-RU"/>
        </w:rPr>
        <w:t>аспектов</w:t>
      </w:r>
      <w:r w:rsidRPr="00594388">
        <w:rPr>
          <w:lang w:val="ru-RU"/>
        </w:rPr>
        <w:t xml:space="preserve"> </w:t>
      </w:r>
      <w:r w:rsidRPr="00594388">
        <w:rPr>
          <w:rFonts w:hint="eastAsia"/>
          <w:lang w:val="ru-RU"/>
        </w:rPr>
        <w:t>фармацевтического</w:t>
      </w:r>
    </w:p>
    <w:p w14:paraId="6451CC39" w14:textId="77777777" w:rsidR="00594388" w:rsidRPr="00594388" w:rsidRDefault="00594388" w:rsidP="00594388">
      <w:pPr>
        <w:rPr>
          <w:lang w:val="ru-RU"/>
        </w:rPr>
      </w:pPr>
    </w:p>
    <w:p w14:paraId="31149F31" w14:textId="77777777" w:rsidR="00594388" w:rsidRPr="00594388" w:rsidRDefault="00594388" w:rsidP="00594388">
      <w:pPr>
        <w:rPr>
          <w:lang w:val="ru-RU"/>
        </w:rPr>
      </w:pPr>
      <w:r w:rsidRPr="00594388">
        <w:rPr>
          <w:rFonts w:hint="eastAsia"/>
          <w:lang w:val="ru-RU"/>
        </w:rPr>
        <w:t>консультирования</w:t>
      </w:r>
    </w:p>
    <w:p w14:paraId="7F2BF7A2" w14:textId="77777777" w:rsidR="00594388" w:rsidRPr="00594388" w:rsidRDefault="00594388" w:rsidP="00594388">
      <w:pPr>
        <w:rPr>
          <w:lang w:val="ru-RU"/>
        </w:rPr>
      </w:pPr>
    </w:p>
    <w:p w14:paraId="54C80413" w14:textId="77777777" w:rsidR="00594388" w:rsidRPr="00594388" w:rsidRDefault="00594388" w:rsidP="00594388">
      <w:pPr>
        <w:rPr>
          <w:lang w:val="ru-RU"/>
        </w:rPr>
      </w:pPr>
      <w:r w:rsidRPr="00594388">
        <w:rPr>
          <w:rFonts w:hint="eastAsia"/>
          <w:lang w:val="ru-RU"/>
        </w:rPr>
        <w:t>ГЛАВА</w:t>
      </w:r>
      <w:r w:rsidRPr="00594388">
        <w:rPr>
          <w:lang w:val="ru-RU"/>
        </w:rPr>
        <w:t xml:space="preserve"> 2. </w:t>
      </w:r>
      <w:r w:rsidRPr="00594388">
        <w:rPr>
          <w:rFonts w:hint="eastAsia"/>
          <w:lang w:val="ru-RU"/>
        </w:rPr>
        <w:t>МЕТОДОЛОГИЯ</w:t>
      </w:r>
      <w:r w:rsidRPr="00594388">
        <w:rPr>
          <w:lang w:val="ru-RU"/>
        </w:rPr>
        <w:t xml:space="preserve"> </w:t>
      </w:r>
      <w:r w:rsidRPr="00594388">
        <w:rPr>
          <w:rFonts w:hint="eastAsia"/>
          <w:lang w:val="ru-RU"/>
        </w:rPr>
        <w:t>ИССЛЕДОВАНИЯ</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p>
    <w:p w14:paraId="1851416B" w14:textId="77777777" w:rsidR="00594388" w:rsidRPr="00594388" w:rsidRDefault="00594388" w:rsidP="00594388">
      <w:pPr>
        <w:rPr>
          <w:lang w:val="ru-RU"/>
        </w:rPr>
      </w:pPr>
    </w:p>
    <w:p w14:paraId="00476AA9" w14:textId="77777777" w:rsidR="00594388" w:rsidRPr="00594388" w:rsidRDefault="00594388" w:rsidP="00594388">
      <w:pPr>
        <w:rPr>
          <w:lang w:val="ru-RU"/>
        </w:rPr>
      </w:pPr>
      <w:r w:rsidRPr="00594388">
        <w:rPr>
          <w:lang w:val="ru-RU"/>
        </w:rPr>
        <w:t xml:space="preserve">2.1 </w:t>
      </w:r>
      <w:r w:rsidRPr="00594388">
        <w:rPr>
          <w:rFonts w:hint="eastAsia"/>
          <w:lang w:val="ru-RU"/>
        </w:rPr>
        <w:t>Дизайн</w:t>
      </w:r>
      <w:r w:rsidRPr="00594388">
        <w:rPr>
          <w:lang w:val="ru-RU"/>
        </w:rPr>
        <w:t xml:space="preserve"> </w:t>
      </w:r>
      <w:r w:rsidRPr="00594388">
        <w:rPr>
          <w:rFonts w:hint="eastAsia"/>
          <w:lang w:val="ru-RU"/>
        </w:rPr>
        <w:t>исследования</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p>
    <w:p w14:paraId="4ED37F21" w14:textId="77777777" w:rsidR="00594388" w:rsidRPr="00594388" w:rsidRDefault="00594388" w:rsidP="00594388">
      <w:pPr>
        <w:rPr>
          <w:lang w:val="ru-RU"/>
        </w:rPr>
      </w:pPr>
    </w:p>
    <w:p w14:paraId="22C0F580" w14:textId="77777777" w:rsidR="00594388" w:rsidRPr="00594388" w:rsidRDefault="00594388" w:rsidP="00594388">
      <w:pPr>
        <w:rPr>
          <w:lang w:val="ru-RU"/>
        </w:rPr>
      </w:pPr>
      <w:r w:rsidRPr="00594388">
        <w:rPr>
          <w:lang w:val="ru-RU"/>
        </w:rPr>
        <w:t xml:space="preserve">2.2 </w:t>
      </w:r>
      <w:r w:rsidRPr="00594388">
        <w:rPr>
          <w:rFonts w:hint="eastAsia"/>
          <w:lang w:val="ru-RU"/>
        </w:rPr>
        <w:t>Описание</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методы</w:t>
      </w:r>
      <w:r w:rsidRPr="00594388">
        <w:rPr>
          <w:lang w:val="ru-RU"/>
        </w:rPr>
        <w:t xml:space="preserve"> </w:t>
      </w:r>
      <w:r w:rsidRPr="00594388">
        <w:rPr>
          <w:rFonts w:hint="eastAsia"/>
          <w:lang w:val="ru-RU"/>
        </w:rPr>
        <w:t>исследования</w:t>
      </w:r>
    </w:p>
    <w:p w14:paraId="5F96EF90" w14:textId="77777777" w:rsidR="00594388" w:rsidRPr="00594388" w:rsidRDefault="00594388" w:rsidP="00594388">
      <w:pPr>
        <w:rPr>
          <w:lang w:val="ru-RU"/>
        </w:rPr>
      </w:pPr>
    </w:p>
    <w:p w14:paraId="3C714CC4" w14:textId="77777777" w:rsidR="00594388" w:rsidRPr="00594388" w:rsidRDefault="00594388" w:rsidP="00594388">
      <w:pPr>
        <w:rPr>
          <w:lang w:val="ru-RU"/>
        </w:rPr>
      </w:pPr>
      <w:r w:rsidRPr="00594388">
        <w:rPr>
          <w:lang w:val="ru-RU"/>
        </w:rPr>
        <w:t xml:space="preserve">2.3 </w:t>
      </w:r>
      <w:r w:rsidRPr="00594388">
        <w:rPr>
          <w:rFonts w:hint="eastAsia"/>
          <w:lang w:val="ru-RU"/>
        </w:rPr>
        <w:t>Методика</w:t>
      </w:r>
      <w:r w:rsidRPr="00594388">
        <w:rPr>
          <w:lang w:val="ru-RU"/>
        </w:rPr>
        <w:t xml:space="preserve"> PEST - </w:t>
      </w:r>
      <w:r w:rsidRPr="00594388">
        <w:rPr>
          <w:rFonts w:hint="eastAsia"/>
          <w:lang w:val="ru-RU"/>
        </w:rPr>
        <w:t>анализа</w:t>
      </w:r>
      <w:r w:rsidRPr="00594388">
        <w:rPr>
          <w:lang w:val="ru-RU"/>
        </w:rPr>
        <w:t xml:space="preserve"> </w:t>
      </w:r>
      <w:r w:rsidRPr="00594388">
        <w:rPr>
          <w:rFonts w:hint="eastAsia"/>
          <w:lang w:val="ru-RU"/>
        </w:rPr>
        <w:t>факторов</w:t>
      </w:r>
      <w:r w:rsidRPr="00594388">
        <w:rPr>
          <w:lang w:val="ru-RU"/>
        </w:rPr>
        <w:t xml:space="preserve"> </w:t>
      </w:r>
      <w:r w:rsidRPr="00594388">
        <w:rPr>
          <w:rFonts w:hint="eastAsia"/>
          <w:lang w:val="ru-RU"/>
        </w:rPr>
        <w:t>внешней</w:t>
      </w:r>
      <w:r w:rsidRPr="00594388">
        <w:rPr>
          <w:lang w:val="ru-RU"/>
        </w:rPr>
        <w:t xml:space="preserve"> </w:t>
      </w:r>
      <w:r w:rsidRPr="00594388">
        <w:rPr>
          <w:rFonts w:hint="eastAsia"/>
          <w:lang w:val="ru-RU"/>
        </w:rPr>
        <w:t>среды</w:t>
      </w:r>
    </w:p>
    <w:p w14:paraId="619AD2CB" w14:textId="77777777" w:rsidR="00594388" w:rsidRPr="00594388" w:rsidRDefault="00594388" w:rsidP="00594388">
      <w:pPr>
        <w:rPr>
          <w:lang w:val="ru-RU"/>
        </w:rPr>
      </w:pPr>
    </w:p>
    <w:p w14:paraId="0B959C8D" w14:textId="77777777" w:rsidR="00594388" w:rsidRPr="00594388" w:rsidRDefault="00594388" w:rsidP="00594388">
      <w:pPr>
        <w:rPr>
          <w:lang w:val="ru-RU"/>
        </w:rPr>
      </w:pPr>
      <w:r w:rsidRPr="00594388">
        <w:rPr>
          <w:lang w:val="ru-RU"/>
        </w:rPr>
        <w:lastRenderedPageBreak/>
        <w:t xml:space="preserve">2.4 </w:t>
      </w:r>
      <w:r w:rsidRPr="00594388">
        <w:rPr>
          <w:rFonts w:hint="eastAsia"/>
          <w:lang w:val="ru-RU"/>
        </w:rPr>
        <w:t>Методика</w:t>
      </w:r>
      <w:r w:rsidRPr="00594388">
        <w:rPr>
          <w:lang w:val="ru-RU"/>
        </w:rPr>
        <w:t xml:space="preserve"> </w:t>
      </w:r>
      <w:r w:rsidRPr="00594388">
        <w:rPr>
          <w:rFonts w:hint="eastAsia"/>
          <w:lang w:val="ru-RU"/>
        </w:rPr>
        <w:t>оценки</w:t>
      </w:r>
      <w:r w:rsidRPr="00594388">
        <w:rPr>
          <w:lang w:val="ru-RU"/>
        </w:rPr>
        <w:t xml:space="preserve"> </w:t>
      </w:r>
      <w:r w:rsidRPr="00594388">
        <w:rPr>
          <w:rFonts w:hint="eastAsia"/>
          <w:lang w:val="ru-RU"/>
        </w:rPr>
        <w:t>комплаенса</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r w:rsidRPr="00594388">
        <w:rPr>
          <w:lang w:val="ru-RU"/>
        </w:rPr>
        <w:t xml:space="preserve"> </w:t>
      </w:r>
      <w:r w:rsidRPr="00594388">
        <w:rPr>
          <w:rFonts w:hint="eastAsia"/>
          <w:lang w:val="ru-RU"/>
        </w:rPr>
        <w:t>на</w:t>
      </w:r>
      <w:r w:rsidRPr="00594388">
        <w:rPr>
          <w:lang w:val="ru-RU"/>
        </w:rPr>
        <w:t xml:space="preserve"> </w:t>
      </w:r>
      <w:r w:rsidRPr="00594388">
        <w:rPr>
          <w:rFonts w:hint="eastAsia"/>
          <w:lang w:val="ru-RU"/>
        </w:rPr>
        <w:t>основе</w:t>
      </w:r>
      <w:r w:rsidRPr="00594388">
        <w:rPr>
          <w:lang w:val="ru-RU"/>
        </w:rPr>
        <w:t xml:space="preserve"> </w:t>
      </w:r>
      <w:r w:rsidRPr="00594388">
        <w:rPr>
          <w:rFonts w:hint="eastAsia"/>
          <w:lang w:val="ru-RU"/>
        </w:rPr>
        <w:t>когнитивного</w:t>
      </w:r>
      <w:r w:rsidRPr="00594388">
        <w:rPr>
          <w:lang w:val="ru-RU"/>
        </w:rPr>
        <w:t xml:space="preserve"> </w:t>
      </w:r>
      <w:r w:rsidRPr="00594388">
        <w:rPr>
          <w:rFonts w:hint="eastAsia"/>
          <w:lang w:val="ru-RU"/>
        </w:rPr>
        <w:t>подхода</w:t>
      </w:r>
    </w:p>
    <w:p w14:paraId="05A388CB" w14:textId="77777777" w:rsidR="00594388" w:rsidRPr="00594388" w:rsidRDefault="00594388" w:rsidP="00594388">
      <w:pPr>
        <w:rPr>
          <w:lang w:val="ru-RU"/>
        </w:rPr>
      </w:pPr>
    </w:p>
    <w:p w14:paraId="6DC396BB" w14:textId="77777777" w:rsidR="00594388" w:rsidRPr="00594388" w:rsidRDefault="00594388" w:rsidP="00594388">
      <w:pPr>
        <w:rPr>
          <w:lang w:val="ru-RU"/>
        </w:rPr>
      </w:pPr>
      <w:r w:rsidRPr="00594388">
        <w:rPr>
          <w:lang w:val="ru-RU"/>
        </w:rPr>
        <w:t xml:space="preserve">2.5 </w:t>
      </w:r>
      <w:r w:rsidRPr="00594388">
        <w:rPr>
          <w:rFonts w:hint="eastAsia"/>
          <w:lang w:val="ru-RU"/>
        </w:rPr>
        <w:t>Методика</w:t>
      </w:r>
      <w:r w:rsidRPr="00594388">
        <w:rPr>
          <w:lang w:val="ru-RU"/>
        </w:rPr>
        <w:t xml:space="preserve"> </w:t>
      </w:r>
      <w:r w:rsidRPr="00594388">
        <w:rPr>
          <w:rFonts w:hint="eastAsia"/>
          <w:lang w:val="ru-RU"/>
        </w:rPr>
        <w:t>анализа</w:t>
      </w:r>
      <w:r w:rsidRPr="00594388">
        <w:rPr>
          <w:lang w:val="ru-RU"/>
        </w:rPr>
        <w:t xml:space="preserve"> </w:t>
      </w:r>
      <w:r w:rsidRPr="00594388">
        <w:rPr>
          <w:rFonts w:hint="eastAsia"/>
          <w:lang w:val="ru-RU"/>
        </w:rPr>
        <w:t>закупок</w:t>
      </w:r>
      <w:r w:rsidRPr="00594388">
        <w:rPr>
          <w:lang w:val="ru-RU"/>
        </w:rPr>
        <w:t xml:space="preserve"> </w:t>
      </w:r>
      <w:r w:rsidRPr="00594388">
        <w:rPr>
          <w:rFonts w:hint="eastAsia"/>
          <w:lang w:val="ru-RU"/>
        </w:rPr>
        <w:t>антигипертензивных</w:t>
      </w:r>
      <w:r w:rsidRPr="00594388">
        <w:rPr>
          <w:lang w:val="ru-RU"/>
        </w:rPr>
        <w:t xml:space="preserve"> </w:t>
      </w:r>
      <w:r w:rsidRPr="00594388">
        <w:rPr>
          <w:rFonts w:hint="eastAsia"/>
          <w:lang w:val="ru-RU"/>
        </w:rPr>
        <w:t>лекарственных</w:t>
      </w:r>
      <w:r w:rsidRPr="00594388">
        <w:rPr>
          <w:lang w:val="ru-RU"/>
        </w:rPr>
        <w:t xml:space="preserve"> </w:t>
      </w:r>
      <w:r w:rsidRPr="00594388">
        <w:rPr>
          <w:rFonts w:hint="eastAsia"/>
          <w:lang w:val="ru-RU"/>
        </w:rPr>
        <w:t>препаратов</w:t>
      </w:r>
      <w:r w:rsidRPr="00594388">
        <w:rPr>
          <w:lang w:val="ru-RU"/>
        </w:rPr>
        <w:t xml:space="preserve"> </w:t>
      </w:r>
      <w:r w:rsidRPr="00594388">
        <w:rPr>
          <w:rFonts w:hint="eastAsia"/>
          <w:lang w:val="ru-RU"/>
        </w:rPr>
        <w:t>для</w:t>
      </w:r>
      <w:r w:rsidRPr="00594388">
        <w:rPr>
          <w:lang w:val="ru-RU"/>
        </w:rPr>
        <w:t xml:space="preserve"> </w:t>
      </w:r>
      <w:r w:rsidRPr="00594388">
        <w:rPr>
          <w:rFonts w:hint="eastAsia"/>
          <w:lang w:val="ru-RU"/>
        </w:rPr>
        <w:t>государственных</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муниципальных</w:t>
      </w:r>
      <w:r w:rsidRPr="00594388">
        <w:rPr>
          <w:lang w:val="ru-RU"/>
        </w:rPr>
        <w:t xml:space="preserve"> </w:t>
      </w:r>
      <w:r w:rsidRPr="00594388">
        <w:rPr>
          <w:rFonts w:hint="eastAsia"/>
          <w:lang w:val="ru-RU"/>
        </w:rPr>
        <w:t>нужд</w:t>
      </w:r>
      <w:r w:rsidRPr="00594388">
        <w:rPr>
          <w:lang w:val="ru-RU"/>
        </w:rPr>
        <w:t xml:space="preserve">, </w:t>
      </w:r>
      <w:r w:rsidRPr="00594388">
        <w:rPr>
          <w:rFonts w:hint="eastAsia"/>
          <w:lang w:val="ru-RU"/>
        </w:rPr>
        <w:t>а</w:t>
      </w:r>
      <w:r w:rsidRPr="00594388">
        <w:rPr>
          <w:lang w:val="ru-RU"/>
        </w:rPr>
        <w:t xml:space="preserve"> </w:t>
      </w:r>
      <w:r w:rsidRPr="00594388">
        <w:rPr>
          <w:rFonts w:hint="eastAsia"/>
          <w:lang w:val="ru-RU"/>
        </w:rPr>
        <w:t>также</w:t>
      </w:r>
      <w:r w:rsidRPr="00594388">
        <w:rPr>
          <w:lang w:val="ru-RU"/>
        </w:rPr>
        <w:t xml:space="preserve"> </w:t>
      </w:r>
      <w:r w:rsidRPr="00594388">
        <w:rPr>
          <w:rFonts w:hint="eastAsia"/>
          <w:lang w:val="ru-RU"/>
        </w:rPr>
        <w:t>розничной</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отпуска</w:t>
      </w:r>
      <w:r w:rsidRPr="00594388">
        <w:rPr>
          <w:lang w:val="ru-RU"/>
        </w:rPr>
        <w:t xml:space="preserve"> </w:t>
      </w:r>
      <w:r w:rsidRPr="00594388">
        <w:rPr>
          <w:rFonts w:hint="eastAsia"/>
          <w:lang w:val="ru-RU"/>
        </w:rPr>
        <w:t>по</w:t>
      </w:r>
      <w:r w:rsidRPr="00594388">
        <w:rPr>
          <w:lang w:val="ru-RU"/>
        </w:rPr>
        <w:t xml:space="preserve"> </w:t>
      </w:r>
      <w:r w:rsidRPr="00594388">
        <w:rPr>
          <w:rFonts w:hint="eastAsia"/>
          <w:lang w:val="ru-RU"/>
        </w:rPr>
        <w:t>программе</w:t>
      </w:r>
      <w:r w:rsidRPr="00594388">
        <w:rPr>
          <w:lang w:val="ru-RU"/>
        </w:rPr>
        <w:t xml:space="preserve"> </w:t>
      </w:r>
      <w:r w:rsidRPr="00594388">
        <w:rPr>
          <w:rFonts w:hint="eastAsia"/>
          <w:lang w:val="ru-RU"/>
        </w:rPr>
        <w:t>льготного</w:t>
      </w:r>
      <w:r w:rsidRPr="00594388">
        <w:rPr>
          <w:lang w:val="ru-RU"/>
        </w:rPr>
        <w:t xml:space="preserve"> </w:t>
      </w:r>
      <w:r w:rsidRPr="00594388">
        <w:rPr>
          <w:rFonts w:hint="eastAsia"/>
          <w:lang w:val="ru-RU"/>
        </w:rPr>
        <w:t>лекарственного</w:t>
      </w:r>
      <w:r w:rsidRPr="00594388">
        <w:rPr>
          <w:lang w:val="ru-RU"/>
        </w:rPr>
        <w:t xml:space="preserve"> </w:t>
      </w:r>
      <w:r w:rsidRPr="00594388">
        <w:rPr>
          <w:rFonts w:hint="eastAsia"/>
          <w:lang w:val="ru-RU"/>
        </w:rPr>
        <w:t>обеспечения</w:t>
      </w:r>
    </w:p>
    <w:p w14:paraId="037A6C9D" w14:textId="77777777" w:rsidR="00594388" w:rsidRPr="00594388" w:rsidRDefault="00594388" w:rsidP="00594388">
      <w:pPr>
        <w:rPr>
          <w:lang w:val="ru-RU"/>
        </w:rPr>
      </w:pPr>
    </w:p>
    <w:p w14:paraId="0AA56D13" w14:textId="77777777" w:rsidR="00594388" w:rsidRPr="00594388" w:rsidRDefault="00594388" w:rsidP="00594388">
      <w:pPr>
        <w:rPr>
          <w:lang w:val="ru-RU"/>
        </w:rPr>
      </w:pPr>
      <w:r w:rsidRPr="00594388">
        <w:rPr>
          <w:lang w:val="ru-RU"/>
        </w:rPr>
        <w:t xml:space="preserve">2.6 </w:t>
      </w:r>
      <w:r w:rsidRPr="00594388">
        <w:rPr>
          <w:rFonts w:hint="eastAsia"/>
          <w:lang w:val="ru-RU"/>
        </w:rPr>
        <w:t>Разработка</w:t>
      </w:r>
      <w:r w:rsidRPr="00594388">
        <w:rPr>
          <w:lang w:val="ru-RU"/>
        </w:rPr>
        <w:t xml:space="preserve"> </w:t>
      </w:r>
      <w:r w:rsidRPr="00594388">
        <w:rPr>
          <w:rFonts w:hint="eastAsia"/>
          <w:lang w:val="ru-RU"/>
        </w:rPr>
        <w:t>стандартизованного</w:t>
      </w:r>
      <w:r w:rsidRPr="00594388">
        <w:rPr>
          <w:lang w:val="ru-RU"/>
        </w:rPr>
        <w:t xml:space="preserve"> </w:t>
      </w:r>
      <w:r w:rsidRPr="00594388">
        <w:rPr>
          <w:rFonts w:hint="eastAsia"/>
          <w:lang w:val="ru-RU"/>
        </w:rPr>
        <w:t>алгоритма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r w:rsidRPr="00594388">
        <w:rPr>
          <w:lang w:val="ru-RU"/>
        </w:rPr>
        <w:t xml:space="preserve"> </w:t>
      </w:r>
      <w:r w:rsidRPr="00594388">
        <w:rPr>
          <w:rFonts w:hint="eastAsia"/>
          <w:lang w:val="ru-RU"/>
        </w:rPr>
        <w:t>при</w:t>
      </w:r>
      <w:r w:rsidRPr="00594388">
        <w:rPr>
          <w:lang w:val="ru-RU"/>
        </w:rPr>
        <w:t xml:space="preserve"> </w:t>
      </w:r>
      <w:r w:rsidRPr="00594388">
        <w:rPr>
          <w:rFonts w:hint="eastAsia"/>
          <w:lang w:val="ru-RU"/>
        </w:rPr>
        <w:t>отпуске</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антигипертензивных</w:t>
      </w:r>
      <w:r w:rsidRPr="00594388">
        <w:rPr>
          <w:lang w:val="ru-RU"/>
        </w:rPr>
        <w:t xml:space="preserve"> </w:t>
      </w:r>
      <w:r w:rsidRPr="00594388">
        <w:rPr>
          <w:rFonts w:hint="eastAsia"/>
          <w:lang w:val="ru-RU"/>
        </w:rPr>
        <w:t>лекарственных</w:t>
      </w:r>
      <w:r w:rsidRPr="00594388">
        <w:rPr>
          <w:lang w:val="ru-RU"/>
        </w:rPr>
        <w:t xml:space="preserve"> </w:t>
      </w:r>
      <w:r w:rsidRPr="00594388">
        <w:rPr>
          <w:rFonts w:hint="eastAsia"/>
          <w:lang w:val="ru-RU"/>
        </w:rPr>
        <w:t>препаратов</w:t>
      </w:r>
    </w:p>
    <w:p w14:paraId="0756218F" w14:textId="77777777" w:rsidR="00594388" w:rsidRPr="00594388" w:rsidRDefault="00594388" w:rsidP="00594388">
      <w:pPr>
        <w:rPr>
          <w:lang w:val="ru-RU"/>
        </w:rPr>
      </w:pPr>
    </w:p>
    <w:p w14:paraId="0E523282" w14:textId="77777777" w:rsidR="00594388" w:rsidRPr="00594388" w:rsidRDefault="00594388" w:rsidP="00594388">
      <w:pPr>
        <w:rPr>
          <w:lang w:val="ru-RU"/>
        </w:rPr>
      </w:pPr>
      <w:r w:rsidRPr="00594388">
        <w:rPr>
          <w:lang w:val="ru-RU"/>
        </w:rPr>
        <w:t xml:space="preserve">2.7 </w:t>
      </w:r>
      <w:r w:rsidRPr="00594388">
        <w:rPr>
          <w:rFonts w:hint="eastAsia"/>
          <w:lang w:val="ru-RU"/>
        </w:rPr>
        <w:t>Методика</w:t>
      </w:r>
      <w:r w:rsidRPr="00594388">
        <w:rPr>
          <w:lang w:val="ru-RU"/>
        </w:rPr>
        <w:t xml:space="preserve"> </w:t>
      </w:r>
      <w:r w:rsidRPr="00594388">
        <w:rPr>
          <w:rFonts w:hint="eastAsia"/>
          <w:lang w:val="ru-RU"/>
        </w:rPr>
        <w:t>финансового</w:t>
      </w:r>
      <w:r w:rsidRPr="00594388">
        <w:rPr>
          <w:lang w:val="ru-RU"/>
        </w:rPr>
        <w:t xml:space="preserve"> </w:t>
      </w:r>
      <w:r w:rsidRPr="00594388">
        <w:rPr>
          <w:rFonts w:hint="eastAsia"/>
          <w:lang w:val="ru-RU"/>
        </w:rPr>
        <w:t>прогнозирования</w:t>
      </w:r>
      <w:r w:rsidRPr="00594388">
        <w:rPr>
          <w:lang w:val="ru-RU"/>
        </w:rPr>
        <w:t xml:space="preserve"> </w:t>
      </w:r>
      <w:r w:rsidRPr="00594388">
        <w:rPr>
          <w:rFonts w:hint="eastAsia"/>
          <w:lang w:val="ru-RU"/>
        </w:rPr>
        <w:t>экономической</w:t>
      </w:r>
      <w:r w:rsidRPr="00594388">
        <w:rPr>
          <w:lang w:val="ru-RU"/>
        </w:rPr>
        <w:t xml:space="preserve"> </w:t>
      </w:r>
      <w:r w:rsidRPr="00594388">
        <w:rPr>
          <w:rFonts w:hint="eastAsia"/>
          <w:lang w:val="ru-RU"/>
        </w:rPr>
        <w:t>целесообразности</w:t>
      </w:r>
      <w:r w:rsidRPr="00594388">
        <w:rPr>
          <w:lang w:val="ru-RU"/>
        </w:rPr>
        <w:t xml:space="preserve"> </w:t>
      </w:r>
      <w:r w:rsidRPr="00594388">
        <w:rPr>
          <w:rFonts w:hint="eastAsia"/>
          <w:lang w:val="ru-RU"/>
        </w:rPr>
        <w:t>стандартизации</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p>
    <w:p w14:paraId="02686A9D" w14:textId="77777777" w:rsidR="00594388" w:rsidRPr="00594388" w:rsidRDefault="00594388" w:rsidP="00594388">
      <w:pPr>
        <w:rPr>
          <w:lang w:val="ru-RU"/>
        </w:rPr>
      </w:pPr>
    </w:p>
    <w:p w14:paraId="7ACEC426" w14:textId="77777777" w:rsidR="00594388" w:rsidRPr="00594388" w:rsidRDefault="00594388" w:rsidP="00594388">
      <w:pPr>
        <w:rPr>
          <w:lang w:val="ru-RU"/>
        </w:rPr>
      </w:pPr>
      <w:r w:rsidRPr="00594388">
        <w:rPr>
          <w:lang w:val="ru-RU"/>
        </w:rPr>
        <w:t xml:space="preserve">2.8 </w:t>
      </w:r>
      <w:r w:rsidRPr="00594388">
        <w:rPr>
          <w:rFonts w:hint="eastAsia"/>
          <w:lang w:val="ru-RU"/>
        </w:rPr>
        <w:t>Исследование</w:t>
      </w:r>
      <w:r w:rsidRPr="00594388">
        <w:rPr>
          <w:lang w:val="ru-RU"/>
        </w:rPr>
        <w:t xml:space="preserve"> </w:t>
      </w:r>
      <w:r w:rsidRPr="00594388">
        <w:rPr>
          <w:rFonts w:hint="eastAsia"/>
          <w:lang w:val="ru-RU"/>
        </w:rPr>
        <w:t>совершенствования</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подготовки</w:t>
      </w:r>
      <w:r w:rsidRPr="00594388">
        <w:rPr>
          <w:lang w:val="ru-RU"/>
        </w:rPr>
        <w:t xml:space="preserve"> </w:t>
      </w:r>
      <w:r w:rsidRPr="00594388">
        <w:rPr>
          <w:rFonts w:hint="eastAsia"/>
          <w:lang w:val="ru-RU"/>
        </w:rPr>
        <w:t>обучающихся</w:t>
      </w:r>
      <w:r w:rsidRPr="00594388">
        <w:rPr>
          <w:lang w:val="ru-RU"/>
        </w:rPr>
        <w:t xml:space="preserve"> </w:t>
      </w:r>
      <w:r w:rsidRPr="00594388">
        <w:rPr>
          <w:rFonts w:hint="eastAsia"/>
          <w:lang w:val="ru-RU"/>
        </w:rPr>
        <w:t>по</w:t>
      </w:r>
      <w:r w:rsidRPr="00594388">
        <w:rPr>
          <w:lang w:val="ru-RU"/>
        </w:rPr>
        <w:t xml:space="preserve"> </w:t>
      </w:r>
      <w:r w:rsidRPr="00594388">
        <w:rPr>
          <w:rFonts w:hint="eastAsia"/>
          <w:lang w:val="ru-RU"/>
        </w:rPr>
        <w:t>специальности</w:t>
      </w:r>
      <w:r w:rsidRPr="00594388">
        <w:rPr>
          <w:lang w:val="ru-RU"/>
        </w:rPr>
        <w:t xml:space="preserve"> </w:t>
      </w:r>
      <w:r w:rsidRPr="00594388">
        <w:rPr>
          <w:rFonts w:hint="eastAsia"/>
          <w:lang w:val="ru-RU"/>
        </w:rPr>
        <w:t>«</w:t>
      </w:r>
      <w:r w:rsidRPr="00594388">
        <w:rPr>
          <w:rFonts w:hint="eastAsia"/>
          <w:lang w:val="ru-RU"/>
        </w:rPr>
        <w:t>Фармация</w:t>
      </w:r>
      <w:r w:rsidRPr="00594388">
        <w:rPr>
          <w:rFonts w:hint="eastAsia"/>
          <w:lang w:val="ru-RU"/>
        </w:rPr>
        <w:t>»</w:t>
      </w:r>
    </w:p>
    <w:p w14:paraId="6947F212" w14:textId="77777777" w:rsidR="00594388" w:rsidRPr="00594388" w:rsidRDefault="00594388" w:rsidP="00594388">
      <w:pPr>
        <w:rPr>
          <w:lang w:val="ru-RU"/>
        </w:rPr>
      </w:pPr>
    </w:p>
    <w:p w14:paraId="081E8EA9" w14:textId="77777777" w:rsidR="00594388" w:rsidRPr="00594388" w:rsidRDefault="00594388" w:rsidP="00594388">
      <w:pPr>
        <w:rPr>
          <w:lang w:val="ru-RU"/>
        </w:rPr>
      </w:pPr>
      <w:r w:rsidRPr="00594388">
        <w:rPr>
          <w:rFonts w:hint="eastAsia"/>
          <w:lang w:val="ru-RU"/>
        </w:rPr>
        <w:t>ГЛАВА</w:t>
      </w:r>
      <w:r w:rsidRPr="00594388">
        <w:rPr>
          <w:lang w:val="ru-RU"/>
        </w:rPr>
        <w:t xml:space="preserve"> 3. </w:t>
      </w:r>
      <w:r w:rsidRPr="00594388">
        <w:rPr>
          <w:rFonts w:hint="eastAsia"/>
          <w:lang w:val="ru-RU"/>
        </w:rPr>
        <w:t>РЕ</w:t>
      </w:r>
      <w:r w:rsidRPr="00594388">
        <w:rPr>
          <w:lang w:val="ru-RU"/>
        </w:rPr>
        <w:t>8</w:t>
      </w:r>
      <w:r w:rsidRPr="00594388">
        <w:rPr>
          <w:rFonts w:hint="eastAsia"/>
          <w:lang w:val="ru-RU"/>
        </w:rPr>
        <w:t>Т</w:t>
      </w:r>
      <w:r w:rsidRPr="00594388">
        <w:rPr>
          <w:lang w:val="ru-RU"/>
        </w:rPr>
        <w:t>-</w:t>
      </w:r>
      <w:r w:rsidRPr="00594388">
        <w:rPr>
          <w:rFonts w:hint="eastAsia"/>
          <w:lang w:val="ru-RU"/>
        </w:rPr>
        <w:t>АНАЛИЗ</w:t>
      </w:r>
      <w:r w:rsidRPr="00594388">
        <w:rPr>
          <w:lang w:val="ru-RU"/>
        </w:rPr>
        <w:t xml:space="preserve"> </w:t>
      </w:r>
      <w:r w:rsidRPr="00594388">
        <w:rPr>
          <w:rFonts w:hint="eastAsia"/>
          <w:lang w:val="ru-RU"/>
        </w:rPr>
        <w:t>ФАКТОРОВ</w:t>
      </w:r>
      <w:r w:rsidRPr="00594388">
        <w:rPr>
          <w:lang w:val="ru-RU"/>
        </w:rPr>
        <w:t xml:space="preserve"> </w:t>
      </w:r>
      <w:r w:rsidRPr="00594388">
        <w:rPr>
          <w:rFonts w:hint="eastAsia"/>
          <w:lang w:val="ru-RU"/>
        </w:rPr>
        <w:t>ВНЕШНЕЙ</w:t>
      </w:r>
      <w:r w:rsidRPr="00594388">
        <w:rPr>
          <w:lang w:val="ru-RU"/>
        </w:rPr>
        <w:t xml:space="preserve"> </w:t>
      </w:r>
      <w:r w:rsidRPr="00594388">
        <w:rPr>
          <w:rFonts w:hint="eastAsia"/>
          <w:lang w:val="ru-RU"/>
        </w:rPr>
        <w:t>СРЕДЫ</w:t>
      </w:r>
      <w:r w:rsidRPr="00594388">
        <w:rPr>
          <w:lang w:val="ru-RU"/>
        </w:rPr>
        <w:t xml:space="preserve"> </w:t>
      </w:r>
      <w:r w:rsidRPr="00594388">
        <w:rPr>
          <w:rFonts w:hint="eastAsia"/>
          <w:lang w:val="ru-RU"/>
        </w:rPr>
        <w:t>СУБЪЕКТОВ</w:t>
      </w:r>
      <w:r w:rsidRPr="00594388">
        <w:rPr>
          <w:lang w:val="ru-RU"/>
        </w:rPr>
        <w:t xml:space="preserve"> </w:t>
      </w:r>
      <w:r w:rsidRPr="00594388">
        <w:rPr>
          <w:rFonts w:hint="eastAsia"/>
          <w:lang w:val="ru-RU"/>
        </w:rPr>
        <w:t>ДФО</w:t>
      </w:r>
    </w:p>
    <w:p w14:paraId="17538F03" w14:textId="77777777" w:rsidR="00594388" w:rsidRPr="00594388" w:rsidRDefault="00594388" w:rsidP="00594388">
      <w:pPr>
        <w:rPr>
          <w:lang w:val="ru-RU"/>
        </w:rPr>
      </w:pPr>
    </w:p>
    <w:p w14:paraId="7BA2209B" w14:textId="77777777" w:rsidR="00594388" w:rsidRPr="00594388" w:rsidRDefault="00594388" w:rsidP="00594388">
      <w:pPr>
        <w:rPr>
          <w:lang w:val="ru-RU"/>
        </w:rPr>
      </w:pPr>
      <w:r w:rsidRPr="00594388">
        <w:rPr>
          <w:lang w:val="ru-RU"/>
        </w:rPr>
        <w:t xml:space="preserve">3.1 </w:t>
      </w:r>
      <w:r w:rsidRPr="00594388">
        <w:rPr>
          <w:rFonts w:hint="eastAsia"/>
          <w:lang w:val="ru-RU"/>
        </w:rPr>
        <w:t>Характеристика</w:t>
      </w:r>
      <w:r w:rsidRPr="00594388">
        <w:rPr>
          <w:lang w:val="ru-RU"/>
        </w:rPr>
        <w:t xml:space="preserve"> </w:t>
      </w:r>
      <w:r w:rsidRPr="00594388">
        <w:rPr>
          <w:rFonts w:hint="eastAsia"/>
          <w:lang w:val="ru-RU"/>
        </w:rPr>
        <w:t>политических</w:t>
      </w:r>
      <w:r w:rsidRPr="00594388">
        <w:rPr>
          <w:lang w:val="ru-RU"/>
        </w:rPr>
        <w:t xml:space="preserve"> </w:t>
      </w:r>
      <w:r w:rsidRPr="00594388">
        <w:rPr>
          <w:rFonts w:hint="eastAsia"/>
          <w:lang w:val="ru-RU"/>
        </w:rPr>
        <w:t>факторов</w:t>
      </w:r>
      <w:r w:rsidRPr="00594388">
        <w:rPr>
          <w:lang w:val="ru-RU"/>
        </w:rPr>
        <w:t xml:space="preserve"> </w:t>
      </w:r>
      <w:r w:rsidRPr="00594388">
        <w:rPr>
          <w:rFonts w:hint="eastAsia"/>
          <w:lang w:val="ru-RU"/>
        </w:rPr>
        <w:t>внешней</w:t>
      </w:r>
      <w:r w:rsidRPr="00594388">
        <w:rPr>
          <w:lang w:val="ru-RU"/>
        </w:rPr>
        <w:t xml:space="preserve"> </w:t>
      </w:r>
      <w:r w:rsidRPr="00594388">
        <w:rPr>
          <w:rFonts w:hint="eastAsia"/>
          <w:lang w:val="ru-RU"/>
        </w:rPr>
        <w:t>среды</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p>
    <w:p w14:paraId="15C9D532" w14:textId="77777777" w:rsidR="00594388" w:rsidRPr="00594388" w:rsidRDefault="00594388" w:rsidP="00594388">
      <w:pPr>
        <w:rPr>
          <w:lang w:val="ru-RU"/>
        </w:rPr>
      </w:pPr>
    </w:p>
    <w:p w14:paraId="7B048E71" w14:textId="77777777" w:rsidR="00594388" w:rsidRPr="00594388" w:rsidRDefault="00594388" w:rsidP="00594388">
      <w:pPr>
        <w:rPr>
          <w:lang w:val="ru-RU"/>
        </w:rPr>
      </w:pPr>
      <w:r w:rsidRPr="00594388">
        <w:rPr>
          <w:lang w:val="ru-RU"/>
        </w:rPr>
        <w:t xml:space="preserve">3.2 </w:t>
      </w:r>
      <w:r w:rsidRPr="00594388">
        <w:rPr>
          <w:rFonts w:hint="eastAsia"/>
          <w:lang w:val="ru-RU"/>
        </w:rPr>
        <w:t>Характеристика</w:t>
      </w:r>
      <w:r w:rsidRPr="00594388">
        <w:rPr>
          <w:lang w:val="ru-RU"/>
        </w:rPr>
        <w:t xml:space="preserve"> </w:t>
      </w:r>
      <w:r w:rsidRPr="00594388">
        <w:rPr>
          <w:rFonts w:hint="eastAsia"/>
          <w:lang w:val="ru-RU"/>
        </w:rPr>
        <w:t>экономических</w:t>
      </w:r>
      <w:r w:rsidRPr="00594388">
        <w:rPr>
          <w:lang w:val="ru-RU"/>
        </w:rPr>
        <w:t xml:space="preserve"> </w:t>
      </w:r>
      <w:r w:rsidRPr="00594388">
        <w:rPr>
          <w:rFonts w:hint="eastAsia"/>
          <w:lang w:val="ru-RU"/>
        </w:rPr>
        <w:t>факторов</w:t>
      </w:r>
      <w:r w:rsidRPr="00594388">
        <w:rPr>
          <w:lang w:val="ru-RU"/>
        </w:rPr>
        <w:t xml:space="preserve"> </w:t>
      </w:r>
      <w:r w:rsidRPr="00594388">
        <w:rPr>
          <w:rFonts w:hint="eastAsia"/>
          <w:lang w:val="ru-RU"/>
        </w:rPr>
        <w:t>субъектов</w:t>
      </w:r>
      <w:r w:rsidRPr="00594388">
        <w:rPr>
          <w:lang w:val="ru-RU"/>
        </w:rPr>
        <w:t xml:space="preserve"> </w:t>
      </w:r>
      <w:r w:rsidRPr="00594388">
        <w:rPr>
          <w:rFonts w:hint="eastAsia"/>
          <w:lang w:val="ru-RU"/>
        </w:rPr>
        <w:t>ДФО</w:t>
      </w:r>
    </w:p>
    <w:p w14:paraId="78D9767D" w14:textId="77777777" w:rsidR="00594388" w:rsidRPr="00594388" w:rsidRDefault="00594388" w:rsidP="00594388">
      <w:pPr>
        <w:rPr>
          <w:lang w:val="ru-RU"/>
        </w:rPr>
      </w:pPr>
    </w:p>
    <w:p w14:paraId="49A399E9" w14:textId="77777777" w:rsidR="00594388" w:rsidRPr="00594388" w:rsidRDefault="00594388" w:rsidP="00594388">
      <w:pPr>
        <w:rPr>
          <w:lang w:val="ru-RU"/>
        </w:rPr>
      </w:pPr>
      <w:r w:rsidRPr="00594388">
        <w:rPr>
          <w:lang w:val="ru-RU"/>
        </w:rPr>
        <w:t xml:space="preserve">3.3 </w:t>
      </w:r>
      <w:r w:rsidRPr="00594388">
        <w:rPr>
          <w:rFonts w:hint="eastAsia"/>
          <w:lang w:val="ru-RU"/>
        </w:rPr>
        <w:t>Характеристика</w:t>
      </w:r>
      <w:r w:rsidRPr="00594388">
        <w:rPr>
          <w:lang w:val="ru-RU"/>
        </w:rPr>
        <w:t xml:space="preserve"> </w:t>
      </w:r>
      <w:r w:rsidRPr="00594388">
        <w:rPr>
          <w:rFonts w:hint="eastAsia"/>
          <w:lang w:val="ru-RU"/>
        </w:rPr>
        <w:t>социокультурных</w:t>
      </w:r>
      <w:r w:rsidRPr="00594388">
        <w:rPr>
          <w:lang w:val="ru-RU"/>
        </w:rPr>
        <w:t xml:space="preserve"> </w:t>
      </w:r>
      <w:r w:rsidRPr="00594388">
        <w:rPr>
          <w:rFonts w:hint="eastAsia"/>
          <w:lang w:val="ru-RU"/>
        </w:rPr>
        <w:t>факторов</w:t>
      </w:r>
      <w:r w:rsidRPr="00594388">
        <w:rPr>
          <w:lang w:val="ru-RU"/>
        </w:rPr>
        <w:t xml:space="preserve"> </w:t>
      </w:r>
      <w:r w:rsidRPr="00594388">
        <w:rPr>
          <w:rFonts w:hint="eastAsia"/>
          <w:lang w:val="ru-RU"/>
        </w:rPr>
        <w:t>субъектов</w:t>
      </w:r>
      <w:r w:rsidRPr="00594388">
        <w:rPr>
          <w:lang w:val="ru-RU"/>
        </w:rPr>
        <w:t xml:space="preserve"> </w:t>
      </w:r>
      <w:r w:rsidRPr="00594388">
        <w:rPr>
          <w:rFonts w:hint="eastAsia"/>
          <w:lang w:val="ru-RU"/>
        </w:rPr>
        <w:t>ДФО</w:t>
      </w:r>
    </w:p>
    <w:p w14:paraId="24546D44" w14:textId="77777777" w:rsidR="00594388" w:rsidRPr="00594388" w:rsidRDefault="00594388" w:rsidP="00594388">
      <w:pPr>
        <w:rPr>
          <w:lang w:val="ru-RU"/>
        </w:rPr>
      </w:pPr>
    </w:p>
    <w:p w14:paraId="55F09993" w14:textId="77777777" w:rsidR="00594388" w:rsidRPr="00594388" w:rsidRDefault="00594388" w:rsidP="00594388">
      <w:pPr>
        <w:rPr>
          <w:lang w:val="ru-RU"/>
        </w:rPr>
      </w:pPr>
      <w:r w:rsidRPr="00594388">
        <w:rPr>
          <w:lang w:val="ru-RU"/>
        </w:rPr>
        <w:t xml:space="preserve">3.4 </w:t>
      </w:r>
      <w:r w:rsidRPr="00594388">
        <w:rPr>
          <w:rFonts w:hint="eastAsia"/>
          <w:lang w:val="ru-RU"/>
        </w:rPr>
        <w:t>Характеристика</w:t>
      </w:r>
      <w:r w:rsidRPr="00594388">
        <w:rPr>
          <w:lang w:val="ru-RU"/>
        </w:rPr>
        <w:t xml:space="preserve"> </w:t>
      </w:r>
      <w:r w:rsidRPr="00594388">
        <w:rPr>
          <w:rFonts w:hint="eastAsia"/>
          <w:lang w:val="ru-RU"/>
        </w:rPr>
        <w:t>технологических</w:t>
      </w:r>
      <w:r w:rsidRPr="00594388">
        <w:rPr>
          <w:lang w:val="ru-RU"/>
        </w:rPr>
        <w:t xml:space="preserve"> </w:t>
      </w:r>
      <w:r w:rsidRPr="00594388">
        <w:rPr>
          <w:rFonts w:hint="eastAsia"/>
          <w:lang w:val="ru-RU"/>
        </w:rPr>
        <w:t>факторов</w:t>
      </w:r>
      <w:r w:rsidRPr="00594388">
        <w:rPr>
          <w:lang w:val="ru-RU"/>
        </w:rPr>
        <w:t xml:space="preserve"> </w:t>
      </w:r>
      <w:r w:rsidRPr="00594388">
        <w:rPr>
          <w:rFonts w:hint="eastAsia"/>
          <w:lang w:val="ru-RU"/>
        </w:rPr>
        <w:t>субъектов</w:t>
      </w:r>
      <w:r w:rsidRPr="00594388">
        <w:rPr>
          <w:lang w:val="ru-RU"/>
        </w:rPr>
        <w:t xml:space="preserve"> </w:t>
      </w:r>
      <w:r w:rsidRPr="00594388">
        <w:rPr>
          <w:rFonts w:hint="eastAsia"/>
          <w:lang w:val="ru-RU"/>
        </w:rPr>
        <w:t>ДФО</w:t>
      </w:r>
    </w:p>
    <w:p w14:paraId="0A408E5F" w14:textId="77777777" w:rsidR="00594388" w:rsidRPr="00594388" w:rsidRDefault="00594388" w:rsidP="00594388">
      <w:pPr>
        <w:rPr>
          <w:lang w:val="ru-RU"/>
        </w:rPr>
      </w:pPr>
    </w:p>
    <w:p w14:paraId="69A2908D" w14:textId="77777777" w:rsidR="00594388" w:rsidRPr="00594388" w:rsidRDefault="00594388" w:rsidP="00594388">
      <w:pPr>
        <w:rPr>
          <w:lang w:val="ru-RU"/>
        </w:rPr>
      </w:pPr>
      <w:r w:rsidRPr="00594388">
        <w:rPr>
          <w:rFonts w:hint="eastAsia"/>
          <w:lang w:val="ru-RU"/>
        </w:rPr>
        <w:lastRenderedPageBreak/>
        <w:t>ГЛАВА</w:t>
      </w:r>
      <w:r w:rsidRPr="00594388">
        <w:rPr>
          <w:lang w:val="ru-RU"/>
        </w:rPr>
        <w:t xml:space="preserve"> 4. </w:t>
      </w:r>
      <w:r w:rsidRPr="00594388">
        <w:rPr>
          <w:rFonts w:hint="eastAsia"/>
          <w:lang w:val="ru-RU"/>
        </w:rPr>
        <w:t>ОЦЕНКА</w:t>
      </w:r>
      <w:r w:rsidRPr="00594388">
        <w:rPr>
          <w:lang w:val="ru-RU"/>
        </w:rPr>
        <w:t xml:space="preserve"> </w:t>
      </w:r>
      <w:r w:rsidRPr="00594388">
        <w:rPr>
          <w:rFonts w:hint="eastAsia"/>
          <w:lang w:val="ru-RU"/>
        </w:rPr>
        <w:t>ФАКТОРОВ</w:t>
      </w:r>
      <w:r w:rsidRPr="00594388">
        <w:rPr>
          <w:lang w:val="ru-RU"/>
        </w:rPr>
        <w:t xml:space="preserve"> </w:t>
      </w:r>
      <w:r w:rsidRPr="00594388">
        <w:rPr>
          <w:rFonts w:hint="eastAsia"/>
          <w:lang w:val="ru-RU"/>
        </w:rPr>
        <w:t>КОМПЛАЕНСА</w:t>
      </w:r>
      <w:r w:rsidRPr="00594388">
        <w:rPr>
          <w:lang w:val="ru-RU"/>
        </w:rPr>
        <w:t xml:space="preserve"> </w:t>
      </w:r>
      <w:r w:rsidRPr="00594388">
        <w:rPr>
          <w:rFonts w:hint="eastAsia"/>
          <w:lang w:val="ru-RU"/>
        </w:rPr>
        <w:t>ПАЦИЕНТОВ</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ПРОЦЕССЕ</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r w:rsidRPr="00594388">
        <w:rPr>
          <w:lang w:val="ru-RU"/>
        </w:rPr>
        <w:t xml:space="preserve"> </w:t>
      </w:r>
      <w:r w:rsidRPr="00594388">
        <w:rPr>
          <w:rFonts w:hint="eastAsia"/>
          <w:lang w:val="ru-RU"/>
        </w:rPr>
        <w:t>НА</w:t>
      </w:r>
      <w:r w:rsidRPr="00594388">
        <w:rPr>
          <w:lang w:val="ru-RU"/>
        </w:rPr>
        <w:t xml:space="preserve"> </w:t>
      </w:r>
      <w:r w:rsidRPr="00594388">
        <w:rPr>
          <w:rFonts w:hint="eastAsia"/>
          <w:lang w:val="ru-RU"/>
        </w:rPr>
        <w:t>ОСНОВЕ</w:t>
      </w:r>
      <w:r w:rsidRPr="00594388">
        <w:rPr>
          <w:lang w:val="ru-RU"/>
        </w:rPr>
        <w:t xml:space="preserve"> </w:t>
      </w:r>
      <w:r w:rsidRPr="00594388">
        <w:rPr>
          <w:rFonts w:hint="eastAsia"/>
          <w:lang w:val="ru-RU"/>
        </w:rPr>
        <w:t>МУЛЬТИФУНКЦИОНАЛЬНОГО</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КОГНИТИВНОГО</w:t>
      </w:r>
      <w:r w:rsidRPr="00594388">
        <w:rPr>
          <w:lang w:val="ru-RU"/>
        </w:rPr>
        <w:t xml:space="preserve"> </w:t>
      </w:r>
      <w:r w:rsidRPr="00594388">
        <w:rPr>
          <w:rFonts w:hint="eastAsia"/>
          <w:lang w:val="ru-RU"/>
        </w:rPr>
        <w:t>ПОДХОДОВ</w:t>
      </w:r>
    </w:p>
    <w:p w14:paraId="1C905A59" w14:textId="77777777" w:rsidR="00594388" w:rsidRPr="00594388" w:rsidRDefault="00594388" w:rsidP="00594388">
      <w:pPr>
        <w:rPr>
          <w:lang w:val="ru-RU"/>
        </w:rPr>
      </w:pPr>
    </w:p>
    <w:p w14:paraId="68E6DC1A" w14:textId="77777777" w:rsidR="00594388" w:rsidRPr="00594388" w:rsidRDefault="00594388" w:rsidP="00594388">
      <w:pPr>
        <w:rPr>
          <w:lang w:val="ru-RU"/>
        </w:rPr>
      </w:pPr>
      <w:r w:rsidRPr="00594388">
        <w:rPr>
          <w:lang w:val="ru-RU"/>
        </w:rPr>
        <w:t xml:space="preserve">4.1 </w:t>
      </w:r>
      <w:r w:rsidRPr="00594388">
        <w:rPr>
          <w:rFonts w:hint="eastAsia"/>
          <w:lang w:val="ru-RU"/>
        </w:rPr>
        <w:t>Анализ</w:t>
      </w:r>
      <w:r w:rsidRPr="00594388">
        <w:rPr>
          <w:lang w:val="ru-RU"/>
        </w:rPr>
        <w:t xml:space="preserve"> </w:t>
      </w:r>
      <w:r w:rsidRPr="00594388">
        <w:rPr>
          <w:rFonts w:hint="eastAsia"/>
          <w:lang w:val="ru-RU"/>
        </w:rPr>
        <w:t>содержательных</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коммуникативных</w:t>
      </w:r>
      <w:r w:rsidRPr="00594388">
        <w:rPr>
          <w:lang w:val="ru-RU"/>
        </w:rPr>
        <w:t xml:space="preserve"> </w:t>
      </w:r>
      <w:r w:rsidRPr="00594388">
        <w:rPr>
          <w:rFonts w:hint="eastAsia"/>
          <w:lang w:val="ru-RU"/>
        </w:rPr>
        <w:t>составляющих</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p>
    <w:p w14:paraId="7B96AE21" w14:textId="77777777" w:rsidR="00594388" w:rsidRPr="00594388" w:rsidRDefault="00594388" w:rsidP="00594388">
      <w:pPr>
        <w:rPr>
          <w:lang w:val="ru-RU"/>
        </w:rPr>
      </w:pPr>
    </w:p>
    <w:p w14:paraId="5EA31C47" w14:textId="77777777" w:rsidR="00594388" w:rsidRPr="00594388" w:rsidRDefault="00594388" w:rsidP="00594388">
      <w:pPr>
        <w:rPr>
          <w:lang w:val="ru-RU"/>
        </w:rPr>
      </w:pPr>
      <w:r w:rsidRPr="00594388">
        <w:rPr>
          <w:lang w:val="ru-RU"/>
        </w:rPr>
        <w:t xml:space="preserve">4.2 </w:t>
      </w:r>
      <w:r w:rsidRPr="00594388">
        <w:rPr>
          <w:rFonts w:hint="eastAsia"/>
          <w:lang w:val="ru-RU"/>
        </w:rPr>
        <w:t>Анализ</w:t>
      </w:r>
      <w:r w:rsidRPr="00594388">
        <w:rPr>
          <w:lang w:val="ru-RU"/>
        </w:rPr>
        <w:t xml:space="preserve"> </w:t>
      </w:r>
      <w:r w:rsidRPr="00594388">
        <w:rPr>
          <w:rFonts w:hint="eastAsia"/>
          <w:lang w:val="ru-RU"/>
        </w:rPr>
        <w:t>факторов</w:t>
      </w:r>
      <w:r w:rsidRPr="00594388">
        <w:rPr>
          <w:lang w:val="ru-RU"/>
        </w:rPr>
        <w:t xml:space="preserve"> </w:t>
      </w:r>
      <w:r w:rsidRPr="00594388">
        <w:rPr>
          <w:rFonts w:hint="eastAsia"/>
          <w:lang w:val="ru-RU"/>
        </w:rPr>
        <w:t>приверженности</w:t>
      </w:r>
      <w:r w:rsidRPr="00594388">
        <w:rPr>
          <w:lang w:val="ru-RU"/>
        </w:rPr>
        <w:t xml:space="preserve"> </w:t>
      </w:r>
      <w:r w:rsidRPr="00594388">
        <w:rPr>
          <w:rFonts w:hint="eastAsia"/>
          <w:lang w:val="ru-RU"/>
        </w:rPr>
        <w:t>пациентов</w:t>
      </w:r>
      <w:r w:rsidRPr="00594388">
        <w:rPr>
          <w:lang w:val="ru-RU"/>
        </w:rPr>
        <w:t xml:space="preserve"> </w:t>
      </w:r>
      <w:r w:rsidRPr="00594388">
        <w:rPr>
          <w:rFonts w:hint="eastAsia"/>
          <w:lang w:val="ru-RU"/>
        </w:rPr>
        <w:t>к</w:t>
      </w:r>
      <w:r w:rsidRPr="00594388">
        <w:rPr>
          <w:lang w:val="ru-RU"/>
        </w:rPr>
        <w:t xml:space="preserve"> </w:t>
      </w:r>
      <w:r w:rsidRPr="00594388">
        <w:rPr>
          <w:rFonts w:hint="eastAsia"/>
          <w:lang w:val="ru-RU"/>
        </w:rPr>
        <w:t>выполнению</w:t>
      </w:r>
      <w:r w:rsidRPr="00594388">
        <w:rPr>
          <w:lang w:val="ru-RU"/>
        </w:rPr>
        <w:t xml:space="preserve"> </w:t>
      </w:r>
      <w:r w:rsidRPr="00594388">
        <w:rPr>
          <w:rFonts w:hint="eastAsia"/>
          <w:lang w:val="ru-RU"/>
        </w:rPr>
        <w:t>назначений</w:t>
      </w:r>
      <w:r w:rsidRPr="00594388">
        <w:rPr>
          <w:lang w:val="ru-RU"/>
        </w:rPr>
        <w:t xml:space="preserve"> </w:t>
      </w:r>
      <w:r w:rsidRPr="00594388">
        <w:rPr>
          <w:rFonts w:hint="eastAsia"/>
          <w:lang w:val="ru-RU"/>
        </w:rPr>
        <w:t>врача</w:t>
      </w:r>
    </w:p>
    <w:p w14:paraId="3280A609" w14:textId="77777777" w:rsidR="00594388" w:rsidRPr="00594388" w:rsidRDefault="00594388" w:rsidP="00594388">
      <w:pPr>
        <w:rPr>
          <w:lang w:val="ru-RU"/>
        </w:rPr>
      </w:pPr>
    </w:p>
    <w:p w14:paraId="0C6E83BC" w14:textId="77777777" w:rsidR="00594388" w:rsidRPr="00594388" w:rsidRDefault="00594388" w:rsidP="00594388">
      <w:pPr>
        <w:rPr>
          <w:lang w:val="ru-RU"/>
        </w:rPr>
      </w:pPr>
      <w:r w:rsidRPr="00594388">
        <w:rPr>
          <w:lang w:val="ru-RU"/>
        </w:rPr>
        <w:t xml:space="preserve">4.3 </w:t>
      </w:r>
      <w:r w:rsidRPr="00594388">
        <w:rPr>
          <w:rFonts w:hint="eastAsia"/>
          <w:lang w:val="ru-RU"/>
        </w:rPr>
        <w:t>Оценка</w:t>
      </w:r>
      <w:r w:rsidRPr="00594388">
        <w:rPr>
          <w:lang w:val="ru-RU"/>
        </w:rPr>
        <w:t xml:space="preserve"> </w:t>
      </w:r>
      <w:r w:rsidRPr="00594388">
        <w:rPr>
          <w:rFonts w:hint="eastAsia"/>
          <w:lang w:val="ru-RU"/>
        </w:rPr>
        <w:t>предпочтений</w:t>
      </w:r>
      <w:r w:rsidRPr="00594388">
        <w:rPr>
          <w:lang w:val="ru-RU"/>
        </w:rPr>
        <w:t xml:space="preserve"> </w:t>
      </w:r>
      <w:r w:rsidRPr="00594388">
        <w:rPr>
          <w:rFonts w:hint="eastAsia"/>
          <w:lang w:val="ru-RU"/>
        </w:rPr>
        <w:t>специалистов</w:t>
      </w:r>
      <w:r w:rsidRPr="00594388">
        <w:rPr>
          <w:lang w:val="ru-RU"/>
        </w:rPr>
        <w:t xml:space="preserve"> </w:t>
      </w:r>
      <w:r w:rsidRPr="00594388">
        <w:rPr>
          <w:rFonts w:hint="eastAsia"/>
          <w:lang w:val="ru-RU"/>
        </w:rPr>
        <w:t>при</w:t>
      </w:r>
      <w:r w:rsidRPr="00594388">
        <w:rPr>
          <w:lang w:val="ru-RU"/>
        </w:rPr>
        <w:t xml:space="preserve"> </w:t>
      </w:r>
      <w:r w:rsidRPr="00594388">
        <w:rPr>
          <w:rFonts w:hint="eastAsia"/>
          <w:lang w:val="ru-RU"/>
        </w:rPr>
        <w:t>проведении</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r w:rsidRPr="00594388">
        <w:rPr>
          <w:lang w:val="ru-RU"/>
        </w:rPr>
        <w:t xml:space="preserve"> </w:t>
      </w:r>
      <w:r w:rsidRPr="00594388">
        <w:rPr>
          <w:rFonts w:hint="eastAsia"/>
          <w:lang w:val="ru-RU"/>
        </w:rPr>
        <w:t>при</w:t>
      </w:r>
      <w:r w:rsidRPr="00594388">
        <w:rPr>
          <w:lang w:val="ru-RU"/>
        </w:rPr>
        <w:t xml:space="preserve"> </w:t>
      </w:r>
      <w:r w:rsidRPr="00594388">
        <w:rPr>
          <w:rFonts w:hint="eastAsia"/>
          <w:lang w:val="ru-RU"/>
        </w:rPr>
        <w:t>отпуске</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антигипертензивных</w:t>
      </w:r>
      <w:r w:rsidRPr="00594388">
        <w:rPr>
          <w:lang w:val="ru-RU"/>
        </w:rPr>
        <w:t xml:space="preserve"> </w:t>
      </w:r>
      <w:r w:rsidRPr="00594388">
        <w:rPr>
          <w:rFonts w:hint="eastAsia"/>
          <w:lang w:val="ru-RU"/>
        </w:rPr>
        <w:t>препаратов</w:t>
      </w:r>
      <w:r w:rsidRPr="00594388">
        <w:rPr>
          <w:lang w:val="ru-RU"/>
        </w:rPr>
        <w:t xml:space="preserve"> . 159 </w:t>
      </w:r>
      <w:r w:rsidRPr="00594388">
        <w:rPr>
          <w:rFonts w:hint="eastAsia"/>
          <w:lang w:val="ru-RU"/>
        </w:rPr>
        <w:t>ГЛАВА</w:t>
      </w:r>
      <w:r w:rsidRPr="00594388">
        <w:rPr>
          <w:lang w:val="ru-RU"/>
        </w:rPr>
        <w:t xml:space="preserve"> 5. </w:t>
      </w:r>
      <w:r w:rsidRPr="00594388">
        <w:rPr>
          <w:rFonts w:hint="eastAsia"/>
          <w:lang w:val="ru-RU"/>
        </w:rPr>
        <w:t>АНАЛИЗ</w:t>
      </w:r>
      <w:r w:rsidRPr="00594388">
        <w:rPr>
          <w:lang w:val="ru-RU"/>
        </w:rPr>
        <w:t xml:space="preserve"> </w:t>
      </w:r>
      <w:r w:rsidRPr="00594388">
        <w:rPr>
          <w:rFonts w:hint="eastAsia"/>
          <w:lang w:val="ru-RU"/>
        </w:rPr>
        <w:t>ГОСУДАРСТВЕННЫХ</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МУНИЦИПАЛЬНЫХ</w:t>
      </w:r>
      <w:r w:rsidRPr="00594388">
        <w:rPr>
          <w:lang w:val="ru-RU"/>
        </w:rPr>
        <w:t xml:space="preserve"> </w:t>
      </w:r>
      <w:r w:rsidRPr="00594388">
        <w:rPr>
          <w:rFonts w:hint="eastAsia"/>
          <w:lang w:val="ru-RU"/>
        </w:rPr>
        <w:t>ЗАКУПОК</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СУБЪЕКТАХ</w:t>
      </w:r>
      <w:r w:rsidRPr="00594388">
        <w:rPr>
          <w:lang w:val="ru-RU"/>
        </w:rPr>
        <w:t xml:space="preserve"> </w:t>
      </w:r>
      <w:r w:rsidRPr="00594388">
        <w:rPr>
          <w:rFonts w:hint="eastAsia"/>
          <w:lang w:val="ru-RU"/>
        </w:rPr>
        <w:t>ДФО</w:t>
      </w:r>
    </w:p>
    <w:p w14:paraId="06C07C52" w14:textId="77777777" w:rsidR="00594388" w:rsidRPr="00594388" w:rsidRDefault="00594388" w:rsidP="00594388">
      <w:pPr>
        <w:rPr>
          <w:lang w:val="ru-RU"/>
        </w:rPr>
      </w:pPr>
    </w:p>
    <w:p w14:paraId="216E1209" w14:textId="77777777" w:rsidR="00594388" w:rsidRPr="00594388" w:rsidRDefault="00594388" w:rsidP="00594388">
      <w:pPr>
        <w:rPr>
          <w:lang w:val="ru-RU"/>
        </w:rPr>
      </w:pPr>
      <w:r w:rsidRPr="00594388">
        <w:rPr>
          <w:lang w:val="ru-RU"/>
        </w:rPr>
        <w:t xml:space="preserve">5.1 </w:t>
      </w:r>
      <w:r w:rsidRPr="00594388">
        <w:rPr>
          <w:rFonts w:hint="eastAsia"/>
          <w:lang w:val="ru-RU"/>
        </w:rPr>
        <w:t>Структура</w:t>
      </w:r>
      <w:r w:rsidRPr="00594388">
        <w:rPr>
          <w:lang w:val="ru-RU"/>
        </w:rPr>
        <w:t xml:space="preserve"> </w:t>
      </w:r>
      <w:r w:rsidRPr="00594388">
        <w:rPr>
          <w:rFonts w:hint="eastAsia"/>
          <w:lang w:val="ru-RU"/>
        </w:rPr>
        <w:t>государственных</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муниципальных</w:t>
      </w:r>
      <w:r w:rsidRPr="00594388">
        <w:rPr>
          <w:lang w:val="ru-RU"/>
        </w:rPr>
        <w:t xml:space="preserve"> </w:t>
      </w:r>
      <w:r w:rsidRPr="00594388">
        <w:rPr>
          <w:rFonts w:hint="eastAsia"/>
          <w:lang w:val="ru-RU"/>
        </w:rPr>
        <w:t>закупок</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северных</w:t>
      </w:r>
      <w:r w:rsidRPr="00594388">
        <w:rPr>
          <w:lang w:val="ru-RU"/>
        </w:rPr>
        <w:t xml:space="preserve"> </w:t>
      </w:r>
      <w:r w:rsidRPr="00594388">
        <w:rPr>
          <w:rFonts w:hint="eastAsia"/>
          <w:lang w:val="ru-RU"/>
        </w:rPr>
        <w:t>регионах</w:t>
      </w:r>
      <w:r w:rsidRPr="00594388">
        <w:rPr>
          <w:lang w:val="ru-RU"/>
        </w:rPr>
        <w:t xml:space="preserve"> </w:t>
      </w:r>
      <w:r w:rsidRPr="00594388">
        <w:rPr>
          <w:rFonts w:hint="eastAsia"/>
          <w:lang w:val="ru-RU"/>
        </w:rPr>
        <w:t>ДФО</w:t>
      </w:r>
    </w:p>
    <w:p w14:paraId="16B6983F" w14:textId="77777777" w:rsidR="00594388" w:rsidRPr="00594388" w:rsidRDefault="00594388" w:rsidP="00594388">
      <w:pPr>
        <w:rPr>
          <w:lang w:val="ru-RU"/>
        </w:rPr>
      </w:pPr>
    </w:p>
    <w:p w14:paraId="75FB6C78" w14:textId="77777777" w:rsidR="00594388" w:rsidRPr="00594388" w:rsidRDefault="00594388" w:rsidP="00594388">
      <w:pPr>
        <w:rPr>
          <w:lang w:val="ru-RU"/>
        </w:rPr>
      </w:pPr>
      <w:r w:rsidRPr="00594388">
        <w:rPr>
          <w:lang w:val="ru-RU"/>
        </w:rPr>
        <w:t xml:space="preserve">5.2 </w:t>
      </w:r>
      <w:r w:rsidRPr="00594388">
        <w:rPr>
          <w:rFonts w:hint="eastAsia"/>
          <w:lang w:val="ru-RU"/>
        </w:rPr>
        <w:t>Структура</w:t>
      </w:r>
      <w:r w:rsidRPr="00594388">
        <w:rPr>
          <w:lang w:val="ru-RU"/>
        </w:rPr>
        <w:t xml:space="preserve"> </w:t>
      </w:r>
      <w:r w:rsidRPr="00594388">
        <w:rPr>
          <w:rFonts w:hint="eastAsia"/>
          <w:lang w:val="ru-RU"/>
        </w:rPr>
        <w:t>государственных</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муниципальных</w:t>
      </w:r>
      <w:r w:rsidRPr="00594388">
        <w:rPr>
          <w:lang w:val="ru-RU"/>
        </w:rPr>
        <w:t xml:space="preserve"> </w:t>
      </w:r>
      <w:r w:rsidRPr="00594388">
        <w:rPr>
          <w:rFonts w:hint="eastAsia"/>
          <w:lang w:val="ru-RU"/>
        </w:rPr>
        <w:t>закупок</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восточных</w:t>
      </w:r>
      <w:r w:rsidRPr="00594388">
        <w:rPr>
          <w:lang w:val="ru-RU"/>
        </w:rPr>
        <w:t xml:space="preserve"> </w:t>
      </w:r>
      <w:r w:rsidRPr="00594388">
        <w:rPr>
          <w:rFonts w:hint="eastAsia"/>
          <w:lang w:val="ru-RU"/>
        </w:rPr>
        <w:t>регионах</w:t>
      </w:r>
      <w:r w:rsidRPr="00594388">
        <w:rPr>
          <w:lang w:val="ru-RU"/>
        </w:rPr>
        <w:t xml:space="preserve"> </w:t>
      </w:r>
      <w:r w:rsidRPr="00594388">
        <w:rPr>
          <w:rFonts w:hint="eastAsia"/>
          <w:lang w:val="ru-RU"/>
        </w:rPr>
        <w:t>ДФО</w:t>
      </w:r>
    </w:p>
    <w:p w14:paraId="497D31A7" w14:textId="77777777" w:rsidR="00594388" w:rsidRPr="00594388" w:rsidRDefault="00594388" w:rsidP="00594388">
      <w:pPr>
        <w:rPr>
          <w:lang w:val="ru-RU"/>
        </w:rPr>
      </w:pPr>
    </w:p>
    <w:p w14:paraId="62E6A976" w14:textId="77777777" w:rsidR="00594388" w:rsidRPr="00594388" w:rsidRDefault="00594388" w:rsidP="00594388">
      <w:pPr>
        <w:rPr>
          <w:lang w:val="ru-RU"/>
        </w:rPr>
      </w:pPr>
      <w:r w:rsidRPr="00594388">
        <w:rPr>
          <w:lang w:val="ru-RU"/>
        </w:rPr>
        <w:t xml:space="preserve">5.3 </w:t>
      </w:r>
      <w:r w:rsidRPr="00594388">
        <w:rPr>
          <w:rFonts w:hint="eastAsia"/>
          <w:lang w:val="ru-RU"/>
        </w:rPr>
        <w:t>Структура</w:t>
      </w:r>
      <w:r w:rsidRPr="00594388">
        <w:rPr>
          <w:lang w:val="ru-RU"/>
        </w:rPr>
        <w:t xml:space="preserve"> </w:t>
      </w:r>
      <w:r w:rsidRPr="00594388">
        <w:rPr>
          <w:rFonts w:hint="eastAsia"/>
          <w:lang w:val="ru-RU"/>
        </w:rPr>
        <w:t>государственных</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муниципальных</w:t>
      </w:r>
      <w:r w:rsidRPr="00594388">
        <w:rPr>
          <w:lang w:val="ru-RU"/>
        </w:rPr>
        <w:t xml:space="preserve"> </w:t>
      </w:r>
      <w:r w:rsidRPr="00594388">
        <w:rPr>
          <w:rFonts w:hint="eastAsia"/>
          <w:lang w:val="ru-RU"/>
        </w:rPr>
        <w:t>закупок</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западных</w:t>
      </w:r>
    </w:p>
    <w:p w14:paraId="45FFECE2" w14:textId="77777777" w:rsidR="00594388" w:rsidRPr="00594388" w:rsidRDefault="00594388" w:rsidP="00594388">
      <w:pPr>
        <w:rPr>
          <w:lang w:val="ru-RU"/>
        </w:rPr>
      </w:pPr>
    </w:p>
    <w:p w14:paraId="062F6BDA" w14:textId="77777777" w:rsidR="00594388" w:rsidRPr="00594388" w:rsidRDefault="00594388" w:rsidP="00594388">
      <w:pPr>
        <w:rPr>
          <w:lang w:val="ru-RU"/>
        </w:rPr>
      </w:pPr>
      <w:r w:rsidRPr="00594388">
        <w:rPr>
          <w:rFonts w:hint="eastAsia"/>
          <w:lang w:val="ru-RU"/>
        </w:rPr>
        <w:t>регионах</w:t>
      </w:r>
      <w:r w:rsidRPr="00594388">
        <w:rPr>
          <w:lang w:val="ru-RU"/>
        </w:rPr>
        <w:t xml:space="preserve"> </w:t>
      </w:r>
      <w:r w:rsidRPr="00594388">
        <w:rPr>
          <w:rFonts w:hint="eastAsia"/>
          <w:lang w:val="ru-RU"/>
        </w:rPr>
        <w:t>ДФО</w:t>
      </w:r>
    </w:p>
    <w:p w14:paraId="64494430" w14:textId="77777777" w:rsidR="00594388" w:rsidRPr="00594388" w:rsidRDefault="00594388" w:rsidP="00594388">
      <w:pPr>
        <w:rPr>
          <w:lang w:val="ru-RU"/>
        </w:rPr>
      </w:pPr>
    </w:p>
    <w:p w14:paraId="69C9D5E7" w14:textId="77777777" w:rsidR="00594388" w:rsidRPr="00594388" w:rsidRDefault="00594388" w:rsidP="00594388">
      <w:pPr>
        <w:rPr>
          <w:lang w:val="ru-RU"/>
        </w:rPr>
      </w:pPr>
      <w:r w:rsidRPr="00594388">
        <w:rPr>
          <w:rFonts w:hint="eastAsia"/>
          <w:lang w:val="ru-RU"/>
        </w:rPr>
        <w:t>ГЛАВА</w:t>
      </w:r>
      <w:r w:rsidRPr="00594388">
        <w:rPr>
          <w:lang w:val="ru-RU"/>
        </w:rPr>
        <w:t xml:space="preserve"> 6. </w:t>
      </w:r>
      <w:r w:rsidRPr="00594388">
        <w:rPr>
          <w:rFonts w:hint="eastAsia"/>
          <w:lang w:val="ru-RU"/>
        </w:rPr>
        <w:t>АНАЛИЗ</w:t>
      </w:r>
      <w:r w:rsidRPr="00594388">
        <w:rPr>
          <w:lang w:val="ru-RU"/>
        </w:rPr>
        <w:t xml:space="preserve"> </w:t>
      </w:r>
      <w:r w:rsidRPr="00594388">
        <w:rPr>
          <w:rFonts w:hint="eastAsia"/>
          <w:lang w:val="ru-RU"/>
        </w:rPr>
        <w:t>РОЗНИЧНОЙ</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ЛЬГОТНОГО</w:t>
      </w:r>
    </w:p>
    <w:p w14:paraId="7F1FF168" w14:textId="77777777" w:rsidR="00594388" w:rsidRPr="00594388" w:rsidRDefault="00594388" w:rsidP="00594388">
      <w:pPr>
        <w:rPr>
          <w:lang w:val="ru-RU"/>
        </w:rPr>
      </w:pPr>
    </w:p>
    <w:p w14:paraId="077D119B" w14:textId="77777777" w:rsidR="00594388" w:rsidRPr="00594388" w:rsidRDefault="00594388" w:rsidP="00594388">
      <w:pPr>
        <w:rPr>
          <w:lang w:val="ru-RU"/>
        </w:rPr>
      </w:pPr>
      <w:r w:rsidRPr="00594388">
        <w:rPr>
          <w:rFonts w:hint="eastAsia"/>
          <w:lang w:val="ru-RU"/>
        </w:rPr>
        <w:t>ЛЕКАРСТВЕННОГО</w:t>
      </w:r>
      <w:r w:rsidRPr="00594388">
        <w:rPr>
          <w:lang w:val="ru-RU"/>
        </w:rPr>
        <w:t xml:space="preserve"> </w:t>
      </w:r>
      <w:r w:rsidRPr="00594388">
        <w:rPr>
          <w:rFonts w:hint="eastAsia"/>
          <w:lang w:val="ru-RU"/>
        </w:rPr>
        <w:t>ОБЕСПЕЧЕНИЯ</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ДФО</w:t>
      </w:r>
    </w:p>
    <w:p w14:paraId="64190D4C" w14:textId="77777777" w:rsidR="00594388" w:rsidRPr="00594388" w:rsidRDefault="00594388" w:rsidP="00594388">
      <w:pPr>
        <w:rPr>
          <w:lang w:val="ru-RU"/>
        </w:rPr>
      </w:pPr>
    </w:p>
    <w:p w14:paraId="301FF9F9" w14:textId="77777777" w:rsidR="00594388" w:rsidRPr="00594388" w:rsidRDefault="00594388" w:rsidP="00594388">
      <w:pPr>
        <w:rPr>
          <w:lang w:val="ru-RU"/>
        </w:rPr>
      </w:pPr>
      <w:r w:rsidRPr="00594388">
        <w:rPr>
          <w:lang w:val="ru-RU"/>
        </w:rPr>
        <w:t xml:space="preserve">6.1 </w:t>
      </w:r>
      <w:r w:rsidRPr="00594388">
        <w:rPr>
          <w:rFonts w:hint="eastAsia"/>
          <w:lang w:val="ru-RU"/>
        </w:rPr>
        <w:t>Структура</w:t>
      </w:r>
      <w:r w:rsidRPr="00594388">
        <w:rPr>
          <w:lang w:val="ru-RU"/>
        </w:rPr>
        <w:t xml:space="preserve"> </w:t>
      </w:r>
      <w:r w:rsidRPr="00594388">
        <w:rPr>
          <w:rFonts w:hint="eastAsia"/>
          <w:lang w:val="ru-RU"/>
        </w:rPr>
        <w:t>розничной</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ДФО</w:t>
      </w:r>
    </w:p>
    <w:p w14:paraId="55C5855F" w14:textId="77777777" w:rsidR="00594388" w:rsidRPr="00594388" w:rsidRDefault="00594388" w:rsidP="00594388">
      <w:pPr>
        <w:rPr>
          <w:lang w:val="ru-RU"/>
        </w:rPr>
      </w:pPr>
    </w:p>
    <w:p w14:paraId="159A6508" w14:textId="77777777" w:rsidR="00594388" w:rsidRPr="00594388" w:rsidRDefault="00594388" w:rsidP="00594388">
      <w:pPr>
        <w:rPr>
          <w:lang w:val="ru-RU"/>
        </w:rPr>
      </w:pPr>
      <w:r w:rsidRPr="00594388">
        <w:rPr>
          <w:lang w:val="ru-RU"/>
        </w:rPr>
        <w:t xml:space="preserve">6.1.1 </w:t>
      </w:r>
      <w:r w:rsidRPr="00594388">
        <w:rPr>
          <w:rFonts w:hint="eastAsia"/>
          <w:lang w:val="ru-RU"/>
        </w:rPr>
        <w:t>Структура</w:t>
      </w:r>
      <w:r w:rsidRPr="00594388">
        <w:rPr>
          <w:lang w:val="ru-RU"/>
        </w:rPr>
        <w:t xml:space="preserve"> </w:t>
      </w:r>
      <w:r w:rsidRPr="00594388">
        <w:rPr>
          <w:rFonts w:hint="eastAsia"/>
          <w:lang w:val="ru-RU"/>
        </w:rPr>
        <w:t>розничной</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северн</w:t>
      </w:r>
      <w:r w:rsidRPr="00594388">
        <w:rPr>
          <w:rFonts w:hint="eastAsia"/>
          <w:lang w:val="ru-RU"/>
        </w:rPr>
        <w:lastRenderedPageBreak/>
        <w:t>ых</w:t>
      </w:r>
      <w:r w:rsidRPr="00594388">
        <w:rPr>
          <w:lang w:val="ru-RU"/>
        </w:rPr>
        <w:t xml:space="preserve"> </w:t>
      </w:r>
      <w:r w:rsidRPr="00594388">
        <w:rPr>
          <w:rFonts w:hint="eastAsia"/>
          <w:lang w:val="ru-RU"/>
        </w:rPr>
        <w:t>субъектах</w:t>
      </w:r>
      <w:r w:rsidRPr="00594388">
        <w:rPr>
          <w:lang w:val="ru-RU"/>
        </w:rPr>
        <w:t xml:space="preserve"> </w:t>
      </w:r>
      <w:r w:rsidRPr="00594388">
        <w:rPr>
          <w:rFonts w:hint="eastAsia"/>
          <w:lang w:val="ru-RU"/>
        </w:rPr>
        <w:t>ДФО</w:t>
      </w:r>
    </w:p>
    <w:p w14:paraId="5F229D60" w14:textId="77777777" w:rsidR="00594388" w:rsidRPr="00594388" w:rsidRDefault="00594388" w:rsidP="00594388">
      <w:pPr>
        <w:rPr>
          <w:lang w:val="ru-RU"/>
        </w:rPr>
      </w:pPr>
    </w:p>
    <w:p w14:paraId="4DFC51ED" w14:textId="77777777" w:rsidR="00594388" w:rsidRPr="00594388" w:rsidRDefault="00594388" w:rsidP="00594388">
      <w:pPr>
        <w:rPr>
          <w:lang w:val="ru-RU"/>
        </w:rPr>
      </w:pPr>
      <w:r w:rsidRPr="00594388">
        <w:rPr>
          <w:lang w:val="ru-RU"/>
        </w:rPr>
        <w:t xml:space="preserve">6.1.2 </w:t>
      </w:r>
      <w:r w:rsidRPr="00594388">
        <w:rPr>
          <w:rFonts w:hint="eastAsia"/>
          <w:lang w:val="ru-RU"/>
        </w:rPr>
        <w:t>Структура</w:t>
      </w:r>
      <w:r w:rsidRPr="00594388">
        <w:rPr>
          <w:lang w:val="ru-RU"/>
        </w:rPr>
        <w:t xml:space="preserve"> </w:t>
      </w:r>
      <w:r w:rsidRPr="00594388">
        <w:rPr>
          <w:rFonts w:hint="eastAsia"/>
          <w:lang w:val="ru-RU"/>
        </w:rPr>
        <w:t>розничной</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восточных</w:t>
      </w:r>
      <w:r w:rsidRPr="00594388">
        <w:rPr>
          <w:lang w:val="ru-RU"/>
        </w:rPr>
        <w:t xml:space="preserve"> </w:t>
      </w:r>
      <w:r w:rsidRPr="00594388">
        <w:rPr>
          <w:rFonts w:hint="eastAsia"/>
          <w:lang w:val="ru-RU"/>
        </w:rPr>
        <w:t>субъектах</w:t>
      </w:r>
      <w:r w:rsidRPr="00594388">
        <w:rPr>
          <w:lang w:val="ru-RU"/>
        </w:rPr>
        <w:t xml:space="preserve"> </w:t>
      </w:r>
      <w:r w:rsidRPr="00594388">
        <w:rPr>
          <w:rFonts w:hint="eastAsia"/>
          <w:lang w:val="ru-RU"/>
        </w:rPr>
        <w:t>ДФО</w:t>
      </w:r>
    </w:p>
    <w:p w14:paraId="63DFDA12" w14:textId="77777777" w:rsidR="00594388" w:rsidRPr="00594388" w:rsidRDefault="00594388" w:rsidP="00594388">
      <w:pPr>
        <w:rPr>
          <w:lang w:val="ru-RU"/>
        </w:rPr>
      </w:pPr>
    </w:p>
    <w:p w14:paraId="1DBDD0BD" w14:textId="77777777" w:rsidR="00594388" w:rsidRPr="00594388" w:rsidRDefault="00594388" w:rsidP="00594388">
      <w:pPr>
        <w:rPr>
          <w:lang w:val="ru-RU"/>
        </w:rPr>
      </w:pPr>
      <w:r w:rsidRPr="00594388">
        <w:rPr>
          <w:lang w:val="ru-RU"/>
        </w:rPr>
        <w:t xml:space="preserve">6.1.3 </w:t>
      </w:r>
      <w:r w:rsidRPr="00594388">
        <w:rPr>
          <w:rFonts w:hint="eastAsia"/>
          <w:lang w:val="ru-RU"/>
        </w:rPr>
        <w:t>Структура</w:t>
      </w:r>
      <w:r w:rsidRPr="00594388">
        <w:rPr>
          <w:lang w:val="ru-RU"/>
        </w:rPr>
        <w:t xml:space="preserve"> </w:t>
      </w:r>
      <w:r w:rsidRPr="00594388">
        <w:rPr>
          <w:rFonts w:hint="eastAsia"/>
          <w:lang w:val="ru-RU"/>
        </w:rPr>
        <w:t>розничной</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западных</w:t>
      </w:r>
      <w:r w:rsidRPr="00594388">
        <w:rPr>
          <w:lang w:val="ru-RU"/>
        </w:rPr>
        <w:t xml:space="preserve"> </w:t>
      </w:r>
      <w:r w:rsidRPr="00594388">
        <w:rPr>
          <w:rFonts w:hint="eastAsia"/>
          <w:lang w:val="ru-RU"/>
        </w:rPr>
        <w:t>субъектах</w:t>
      </w:r>
      <w:r w:rsidRPr="00594388">
        <w:rPr>
          <w:lang w:val="ru-RU"/>
        </w:rPr>
        <w:t xml:space="preserve"> </w:t>
      </w:r>
      <w:r w:rsidRPr="00594388">
        <w:rPr>
          <w:rFonts w:hint="eastAsia"/>
          <w:lang w:val="ru-RU"/>
        </w:rPr>
        <w:t>ДФО</w:t>
      </w:r>
    </w:p>
    <w:p w14:paraId="15FDA13A" w14:textId="77777777" w:rsidR="00594388" w:rsidRPr="00594388" w:rsidRDefault="00594388" w:rsidP="00594388">
      <w:pPr>
        <w:rPr>
          <w:lang w:val="ru-RU"/>
        </w:rPr>
      </w:pPr>
    </w:p>
    <w:p w14:paraId="3E1EFB3F" w14:textId="77777777" w:rsidR="00594388" w:rsidRPr="00594388" w:rsidRDefault="00594388" w:rsidP="00594388">
      <w:pPr>
        <w:rPr>
          <w:lang w:val="ru-RU"/>
        </w:rPr>
      </w:pPr>
      <w:r w:rsidRPr="00594388">
        <w:rPr>
          <w:lang w:val="ru-RU"/>
        </w:rPr>
        <w:t xml:space="preserve">6.2 </w:t>
      </w:r>
      <w:r w:rsidRPr="00594388">
        <w:rPr>
          <w:rFonts w:hint="eastAsia"/>
          <w:lang w:val="ru-RU"/>
        </w:rPr>
        <w:t>Ранжирование</w:t>
      </w:r>
      <w:r w:rsidRPr="00594388">
        <w:rPr>
          <w:lang w:val="ru-RU"/>
        </w:rPr>
        <w:t xml:space="preserve"> </w:t>
      </w:r>
      <w:r w:rsidRPr="00594388">
        <w:rPr>
          <w:rFonts w:hint="eastAsia"/>
          <w:lang w:val="ru-RU"/>
        </w:rPr>
        <w:t>торговых</w:t>
      </w:r>
      <w:r w:rsidRPr="00594388">
        <w:rPr>
          <w:lang w:val="ru-RU"/>
        </w:rPr>
        <w:t xml:space="preserve"> </w:t>
      </w:r>
      <w:r w:rsidRPr="00594388">
        <w:rPr>
          <w:rFonts w:hint="eastAsia"/>
          <w:lang w:val="ru-RU"/>
        </w:rPr>
        <w:t>наименований</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как</w:t>
      </w:r>
      <w:r w:rsidRPr="00594388">
        <w:rPr>
          <w:lang w:val="ru-RU"/>
        </w:rPr>
        <w:t xml:space="preserve"> </w:t>
      </w:r>
      <w:r w:rsidRPr="00594388">
        <w:rPr>
          <w:rFonts w:hint="eastAsia"/>
          <w:lang w:val="ru-RU"/>
        </w:rPr>
        <w:t>предметов</w:t>
      </w:r>
    </w:p>
    <w:p w14:paraId="45997D2C" w14:textId="77777777" w:rsidR="00594388" w:rsidRPr="00594388" w:rsidRDefault="00594388" w:rsidP="00594388">
      <w:pPr>
        <w:rPr>
          <w:lang w:val="ru-RU"/>
        </w:rPr>
      </w:pPr>
    </w:p>
    <w:p w14:paraId="2C63E04B" w14:textId="77777777" w:rsidR="00594388" w:rsidRPr="00594388" w:rsidRDefault="00594388" w:rsidP="00594388">
      <w:pPr>
        <w:rPr>
          <w:lang w:val="ru-RU"/>
        </w:rPr>
      </w:pP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субъектах</w:t>
      </w:r>
      <w:r w:rsidRPr="00594388">
        <w:rPr>
          <w:lang w:val="ru-RU"/>
        </w:rPr>
        <w:t xml:space="preserve"> </w:t>
      </w:r>
      <w:r w:rsidRPr="00594388">
        <w:rPr>
          <w:rFonts w:hint="eastAsia"/>
          <w:lang w:val="ru-RU"/>
        </w:rPr>
        <w:t>ДФО</w:t>
      </w:r>
    </w:p>
    <w:p w14:paraId="0EA078E3" w14:textId="77777777" w:rsidR="00594388" w:rsidRPr="00594388" w:rsidRDefault="00594388" w:rsidP="00594388">
      <w:pPr>
        <w:rPr>
          <w:lang w:val="ru-RU"/>
        </w:rPr>
      </w:pPr>
    </w:p>
    <w:p w14:paraId="3D4A5590" w14:textId="77777777" w:rsidR="00594388" w:rsidRPr="00594388" w:rsidRDefault="00594388" w:rsidP="00594388">
      <w:pPr>
        <w:rPr>
          <w:lang w:val="ru-RU"/>
        </w:rPr>
      </w:pPr>
      <w:r w:rsidRPr="00594388">
        <w:rPr>
          <w:lang w:val="ru-RU"/>
        </w:rPr>
        <w:t xml:space="preserve">6.3. </w:t>
      </w:r>
      <w:r w:rsidRPr="00594388">
        <w:rPr>
          <w:rFonts w:hint="eastAsia"/>
          <w:lang w:val="ru-RU"/>
        </w:rPr>
        <w:t>Структура</w:t>
      </w:r>
      <w:r w:rsidRPr="00594388">
        <w:rPr>
          <w:lang w:val="ru-RU"/>
        </w:rPr>
        <w:t xml:space="preserve"> </w:t>
      </w:r>
      <w:r w:rsidRPr="00594388">
        <w:rPr>
          <w:rFonts w:hint="eastAsia"/>
          <w:lang w:val="ru-RU"/>
        </w:rPr>
        <w:t>льготного</w:t>
      </w:r>
      <w:r w:rsidRPr="00594388">
        <w:rPr>
          <w:lang w:val="ru-RU"/>
        </w:rPr>
        <w:t xml:space="preserve"> </w:t>
      </w:r>
      <w:r w:rsidRPr="00594388">
        <w:rPr>
          <w:rFonts w:hint="eastAsia"/>
          <w:lang w:val="ru-RU"/>
        </w:rPr>
        <w:t>лекарственного</w:t>
      </w:r>
      <w:r w:rsidRPr="00594388">
        <w:rPr>
          <w:lang w:val="ru-RU"/>
        </w:rPr>
        <w:t xml:space="preserve"> </w:t>
      </w:r>
      <w:r w:rsidRPr="00594388">
        <w:rPr>
          <w:rFonts w:hint="eastAsia"/>
          <w:lang w:val="ru-RU"/>
        </w:rPr>
        <w:t>обеспечения</w:t>
      </w:r>
      <w:r w:rsidRPr="00594388">
        <w:rPr>
          <w:lang w:val="ru-RU"/>
        </w:rPr>
        <w:t xml:space="preserve"> </w:t>
      </w:r>
      <w:r w:rsidRPr="00594388">
        <w:rPr>
          <w:rFonts w:hint="eastAsia"/>
          <w:lang w:val="ru-RU"/>
        </w:rPr>
        <w:t>АГЛП</w:t>
      </w:r>
      <w:r w:rsidRPr="00594388">
        <w:rPr>
          <w:lang w:val="ru-RU"/>
        </w:rPr>
        <w:t xml:space="preserve"> </w:t>
      </w:r>
      <w:r w:rsidRPr="00594388">
        <w:rPr>
          <w:rFonts w:hint="eastAsia"/>
          <w:lang w:val="ru-RU"/>
        </w:rPr>
        <w:t>на</w:t>
      </w:r>
      <w:r w:rsidRPr="00594388">
        <w:rPr>
          <w:lang w:val="ru-RU"/>
        </w:rPr>
        <w:t xml:space="preserve"> </w:t>
      </w:r>
      <w:r w:rsidRPr="00594388">
        <w:rPr>
          <w:rFonts w:hint="eastAsia"/>
          <w:lang w:val="ru-RU"/>
        </w:rPr>
        <w:t>примере</w:t>
      </w:r>
    </w:p>
    <w:p w14:paraId="67C13885" w14:textId="77777777" w:rsidR="00594388" w:rsidRPr="00594388" w:rsidRDefault="00594388" w:rsidP="00594388">
      <w:pPr>
        <w:rPr>
          <w:lang w:val="ru-RU"/>
        </w:rPr>
      </w:pPr>
    </w:p>
    <w:p w14:paraId="7AA243E5" w14:textId="77777777" w:rsidR="00594388" w:rsidRPr="00594388" w:rsidRDefault="00594388" w:rsidP="00594388">
      <w:pPr>
        <w:rPr>
          <w:lang w:val="ru-RU"/>
        </w:rPr>
      </w:pPr>
      <w:r w:rsidRPr="00594388">
        <w:rPr>
          <w:rFonts w:hint="eastAsia"/>
          <w:lang w:val="ru-RU"/>
        </w:rPr>
        <w:t>Хабаровского</w:t>
      </w:r>
      <w:r w:rsidRPr="00594388">
        <w:rPr>
          <w:lang w:val="ru-RU"/>
        </w:rPr>
        <w:t xml:space="preserve"> </w:t>
      </w:r>
      <w:r w:rsidRPr="00594388">
        <w:rPr>
          <w:rFonts w:hint="eastAsia"/>
          <w:lang w:val="ru-RU"/>
        </w:rPr>
        <w:t>края</w:t>
      </w:r>
    </w:p>
    <w:p w14:paraId="3E139284" w14:textId="77777777" w:rsidR="00594388" w:rsidRPr="00594388" w:rsidRDefault="00594388" w:rsidP="00594388">
      <w:pPr>
        <w:rPr>
          <w:lang w:val="ru-RU"/>
        </w:rPr>
      </w:pPr>
    </w:p>
    <w:p w14:paraId="0FE8A234" w14:textId="77777777" w:rsidR="00594388" w:rsidRPr="00594388" w:rsidRDefault="00594388" w:rsidP="00594388">
      <w:pPr>
        <w:rPr>
          <w:lang w:val="ru-RU"/>
        </w:rPr>
      </w:pPr>
      <w:r w:rsidRPr="00594388">
        <w:rPr>
          <w:rFonts w:hint="eastAsia"/>
          <w:lang w:val="ru-RU"/>
        </w:rPr>
        <w:t>ГЛАВА</w:t>
      </w:r>
      <w:r w:rsidRPr="00594388">
        <w:rPr>
          <w:lang w:val="ru-RU"/>
        </w:rPr>
        <w:t xml:space="preserve"> 7. </w:t>
      </w:r>
      <w:r w:rsidRPr="00594388">
        <w:rPr>
          <w:rFonts w:hint="eastAsia"/>
          <w:lang w:val="ru-RU"/>
        </w:rPr>
        <w:t>СТАНДАРТИЗАЦИЯ</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r w:rsidRPr="00594388">
        <w:rPr>
          <w:lang w:val="ru-RU"/>
        </w:rPr>
        <w:t xml:space="preserve"> </w:t>
      </w:r>
      <w:r w:rsidRPr="00594388">
        <w:rPr>
          <w:rFonts w:hint="eastAsia"/>
          <w:lang w:val="ru-RU"/>
        </w:rPr>
        <w:t>ПРИ</w:t>
      </w:r>
      <w:r w:rsidRPr="00594388">
        <w:rPr>
          <w:lang w:val="ru-RU"/>
        </w:rPr>
        <w:t xml:space="preserve"> </w:t>
      </w:r>
      <w:r w:rsidRPr="00594388">
        <w:rPr>
          <w:rFonts w:hint="eastAsia"/>
          <w:lang w:val="ru-RU"/>
        </w:rPr>
        <w:t>ОТПУСКЕ</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СЕРДЕЧНОСОСУДИСТЫХ</w:t>
      </w:r>
      <w:r w:rsidRPr="00594388">
        <w:rPr>
          <w:lang w:val="ru-RU"/>
        </w:rPr>
        <w:t xml:space="preserve"> </w:t>
      </w:r>
      <w:r w:rsidRPr="00594388">
        <w:rPr>
          <w:rFonts w:hint="eastAsia"/>
          <w:lang w:val="ru-RU"/>
        </w:rPr>
        <w:t>ПРЕПАРАТОВ</w:t>
      </w:r>
    </w:p>
    <w:p w14:paraId="6AA36CF8" w14:textId="77777777" w:rsidR="00594388" w:rsidRPr="00594388" w:rsidRDefault="00594388" w:rsidP="00594388">
      <w:pPr>
        <w:rPr>
          <w:lang w:val="ru-RU"/>
        </w:rPr>
      </w:pPr>
    </w:p>
    <w:p w14:paraId="1A985C42" w14:textId="77777777" w:rsidR="00594388" w:rsidRPr="00594388" w:rsidRDefault="00594388" w:rsidP="00594388">
      <w:pPr>
        <w:rPr>
          <w:lang w:val="ru-RU"/>
        </w:rPr>
      </w:pPr>
      <w:r w:rsidRPr="00594388">
        <w:rPr>
          <w:lang w:val="ru-RU"/>
        </w:rPr>
        <w:t xml:space="preserve">7.1 </w:t>
      </w:r>
      <w:r w:rsidRPr="00594388">
        <w:rPr>
          <w:rFonts w:hint="eastAsia"/>
          <w:lang w:val="ru-RU"/>
        </w:rPr>
        <w:t>Интегральная</w:t>
      </w:r>
      <w:r w:rsidRPr="00594388">
        <w:rPr>
          <w:lang w:val="ru-RU"/>
        </w:rPr>
        <w:t xml:space="preserve"> </w:t>
      </w:r>
      <w:r w:rsidRPr="00594388">
        <w:rPr>
          <w:rFonts w:hint="eastAsia"/>
          <w:lang w:val="ru-RU"/>
        </w:rPr>
        <w:t>оценка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рынка</w:t>
      </w:r>
      <w:r w:rsidRPr="00594388">
        <w:rPr>
          <w:lang w:val="ru-RU"/>
        </w:rPr>
        <w:t xml:space="preserve"> </w:t>
      </w:r>
      <w:r w:rsidRPr="00594388">
        <w:rPr>
          <w:rFonts w:hint="eastAsia"/>
          <w:lang w:val="ru-RU"/>
        </w:rPr>
        <w:t>антигипертензивных</w:t>
      </w:r>
      <w:r w:rsidRPr="00594388">
        <w:rPr>
          <w:lang w:val="ru-RU"/>
        </w:rPr>
        <w:t xml:space="preserve"> </w:t>
      </w:r>
      <w:r w:rsidRPr="00594388">
        <w:rPr>
          <w:rFonts w:hint="eastAsia"/>
          <w:lang w:val="ru-RU"/>
        </w:rPr>
        <w:t>препаратов</w:t>
      </w:r>
      <w:r w:rsidRPr="00594388">
        <w:rPr>
          <w:lang w:val="ru-RU"/>
        </w:rPr>
        <w:t xml:space="preserve"> - </w:t>
      </w:r>
      <w:r w:rsidRPr="00594388">
        <w:rPr>
          <w:rFonts w:hint="eastAsia"/>
          <w:lang w:val="ru-RU"/>
        </w:rPr>
        <w:t>потенциальных</w:t>
      </w:r>
      <w:r w:rsidRPr="00594388">
        <w:rPr>
          <w:lang w:val="ru-RU"/>
        </w:rPr>
        <w:t xml:space="preserve"> </w:t>
      </w:r>
      <w:r w:rsidRPr="00594388">
        <w:rPr>
          <w:rFonts w:hint="eastAsia"/>
          <w:lang w:val="ru-RU"/>
        </w:rPr>
        <w:t>предметов</w:t>
      </w:r>
      <w:r w:rsidRPr="00594388">
        <w:rPr>
          <w:lang w:val="ru-RU"/>
        </w:rPr>
        <w:t xml:space="preserve"> </w:t>
      </w:r>
      <w:r w:rsidRPr="00594388">
        <w:rPr>
          <w:rFonts w:hint="eastAsia"/>
          <w:lang w:val="ru-RU"/>
        </w:rPr>
        <w:t>информирования</w:t>
      </w:r>
      <w:r w:rsidRPr="00594388">
        <w:rPr>
          <w:lang w:val="ru-RU"/>
        </w:rPr>
        <w:t xml:space="preserve"> </w:t>
      </w:r>
      <w:r w:rsidRPr="00594388">
        <w:rPr>
          <w:rFonts w:hint="eastAsia"/>
          <w:lang w:val="ru-RU"/>
        </w:rPr>
        <w:t>пациентов</w:t>
      </w:r>
    </w:p>
    <w:p w14:paraId="6218149C" w14:textId="77777777" w:rsidR="00594388" w:rsidRPr="00594388" w:rsidRDefault="00594388" w:rsidP="00594388">
      <w:pPr>
        <w:rPr>
          <w:lang w:val="ru-RU"/>
        </w:rPr>
      </w:pPr>
    </w:p>
    <w:p w14:paraId="50DB8D32" w14:textId="77777777" w:rsidR="00594388" w:rsidRPr="00594388" w:rsidRDefault="00594388" w:rsidP="00594388">
      <w:pPr>
        <w:rPr>
          <w:lang w:val="ru-RU"/>
        </w:rPr>
      </w:pPr>
      <w:r w:rsidRPr="00594388">
        <w:rPr>
          <w:lang w:val="ru-RU"/>
        </w:rPr>
        <w:t xml:space="preserve">7.2 </w:t>
      </w:r>
      <w:r w:rsidRPr="00594388">
        <w:rPr>
          <w:rFonts w:hint="eastAsia"/>
          <w:lang w:val="ru-RU"/>
        </w:rPr>
        <w:t>Информационная</w:t>
      </w:r>
      <w:r w:rsidRPr="00594388">
        <w:rPr>
          <w:lang w:val="ru-RU"/>
        </w:rPr>
        <w:t xml:space="preserve"> (</w:t>
      </w:r>
      <w:r w:rsidRPr="00594388">
        <w:rPr>
          <w:rFonts w:hint="eastAsia"/>
          <w:lang w:val="ru-RU"/>
        </w:rPr>
        <w:t>содержательная</w:t>
      </w:r>
      <w:r w:rsidRPr="00594388">
        <w:rPr>
          <w:lang w:val="ru-RU"/>
        </w:rPr>
        <w:t xml:space="preserve">) </w:t>
      </w:r>
      <w:r w:rsidRPr="00594388">
        <w:rPr>
          <w:rFonts w:hint="eastAsia"/>
          <w:lang w:val="ru-RU"/>
        </w:rPr>
        <w:t>составляющая</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r w:rsidRPr="00594388">
        <w:rPr>
          <w:lang w:val="ru-RU"/>
        </w:rPr>
        <w:t xml:space="preserve"> </w:t>
      </w:r>
      <w:r w:rsidRPr="00594388">
        <w:rPr>
          <w:rFonts w:hint="eastAsia"/>
          <w:lang w:val="ru-RU"/>
        </w:rPr>
        <w:t>при</w:t>
      </w:r>
      <w:r w:rsidRPr="00594388">
        <w:rPr>
          <w:lang w:val="ru-RU"/>
        </w:rPr>
        <w:t xml:space="preserve"> </w:t>
      </w:r>
      <w:r w:rsidRPr="00594388">
        <w:rPr>
          <w:rFonts w:hint="eastAsia"/>
          <w:lang w:val="ru-RU"/>
        </w:rPr>
        <w:t>отпуске</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реализации</w:t>
      </w:r>
    </w:p>
    <w:p w14:paraId="11C49FEB" w14:textId="77777777" w:rsidR="00594388" w:rsidRPr="00594388" w:rsidRDefault="00594388" w:rsidP="00594388">
      <w:pPr>
        <w:rPr>
          <w:lang w:val="ru-RU"/>
        </w:rPr>
      </w:pPr>
    </w:p>
    <w:p w14:paraId="3F37AB4D" w14:textId="77777777" w:rsidR="00594388" w:rsidRPr="00594388" w:rsidRDefault="00594388" w:rsidP="00594388">
      <w:pPr>
        <w:rPr>
          <w:lang w:val="ru-RU"/>
        </w:rPr>
      </w:pPr>
      <w:r w:rsidRPr="00594388">
        <w:rPr>
          <w:rFonts w:hint="eastAsia"/>
          <w:lang w:val="ru-RU"/>
        </w:rPr>
        <w:t>антигипертензивных</w:t>
      </w:r>
      <w:r w:rsidRPr="00594388">
        <w:rPr>
          <w:lang w:val="ru-RU"/>
        </w:rPr>
        <w:t xml:space="preserve"> </w:t>
      </w:r>
      <w:r w:rsidRPr="00594388">
        <w:rPr>
          <w:rFonts w:hint="eastAsia"/>
          <w:lang w:val="ru-RU"/>
        </w:rPr>
        <w:t>средств</w:t>
      </w:r>
    </w:p>
    <w:p w14:paraId="55B373E6" w14:textId="77777777" w:rsidR="00594388" w:rsidRPr="00594388" w:rsidRDefault="00594388" w:rsidP="00594388">
      <w:pPr>
        <w:rPr>
          <w:lang w:val="ru-RU"/>
        </w:rPr>
      </w:pPr>
    </w:p>
    <w:p w14:paraId="607230F8" w14:textId="77777777" w:rsidR="00594388" w:rsidRPr="00594388" w:rsidRDefault="00594388" w:rsidP="00594388">
      <w:pPr>
        <w:rPr>
          <w:lang w:val="ru-RU"/>
        </w:rPr>
      </w:pPr>
      <w:r w:rsidRPr="00594388">
        <w:rPr>
          <w:lang w:val="ru-RU"/>
        </w:rPr>
        <w:t xml:space="preserve">7.3. </w:t>
      </w:r>
      <w:r w:rsidRPr="00594388">
        <w:rPr>
          <w:rFonts w:hint="eastAsia"/>
          <w:lang w:val="ru-RU"/>
        </w:rPr>
        <w:t>Прогностическая</w:t>
      </w:r>
      <w:r w:rsidRPr="00594388">
        <w:rPr>
          <w:lang w:val="ru-RU"/>
        </w:rPr>
        <w:t xml:space="preserve"> </w:t>
      </w:r>
      <w:r w:rsidRPr="00594388">
        <w:rPr>
          <w:rFonts w:hint="eastAsia"/>
          <w:lang w:val="ru-RU"/>
        </w:rPr>
        <w:t>оценка</w:t>
      </w:r>
      <w:r w:rsidRPr="00594388">
        <w:rPr>
          <w:lang w:val="ru-RU"/>
        </w:rPr>
        <w:t xml:space="preserve"> </w:t>
      </w:r>
      <w:r w:rsidRPr="00594388">
        <w:rPr>
          <w:rFonts w:hint="eastAsia"/>
          <w:lang w:val="ru-RU"/>
        </w:rPr>
        <w:t>экономической</w:t>
      </w:r>
      <w:r w:rsidRPr="00594388">
        <w:rPr>
          <w:lang w:val="ru-RU"/>
        </w:rPr>
        <w:t xml:space="preserve"> </w:t>
      </w:r>
      <w:r w:rsidRPr="00594388">
        <w:rPr>
          <w:rFonts w:hint="eastAsia"/>
          <w:lang w:val="ru-RU"/>
        </w:rPr>
        <w:t>целесообразности</w:t>
      </w:r>
      <w:r w:rsidRPr="00594388">
        <w:rPr>
          <w:lang w:val="ru-RU"/>
        </w:rPr>
        <w:t xml:space="preserve"> </w:t>
      </w:r>
      <w:r w:rsidRPr="00594388">
        <w:rPr>
          <w:rFonts w:hint="eastAsia"/>
          <w:lang w:val="ru-RU"/>
        </w:rPr>
        <w:t>стандартизации</w:t>
      </w:r>
    </w:p>
    <w:p w14:paraId="17CD81F2" w14:textId="77777777" w:rsidR="00594388" w:rsidRPr="00594388" w:rsidRDefault="00594388" w:rsidP="00594388">
      <w:pPr>
        <w:rPr>
          <w:lang w:val="ru-RU"/>
        </w:rPr>
      </w:pPr>
    </w:p>
    <w:p w14:paraId="41FEF150" w14:textId="77777777" w:rsidR="00594388" w:rsidRPr="00594388" w:rsidRDefault="00594388" w:rsidP="00594388">
      <w:pPr>
        <w:rPr>
          <w:lang w:val="ru-RU"/>
        </w:rPr>
      </w:pP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p>
    <w:p w14:paraId="6C7C6014" w14:textId="77777777" w:rsidR="00594388" w:rsidRPr="00594388" w:rsidRDefault="00594388" w:rsidP="00594388">
      <w:pPr>
        <w:rPr>
          <w:lang w:val="ru-RU"/>
        </w:rPr>
      </w:pPr>
    </w:p>
    <w:p w14:paraId="7A7ECD2F" w14:textId="77777777" w:rsidR="00594388" w:rsidRPr="00594388" w:rsidRDefault="00594388" w:rsidP="00594388">
      <w:pPr>
        <w:rPr>
          <w:lang w:val="ru-RU"/>
        </w:rPr>
      </w:pPr>
      <w:r w:rsidRPr="00594388">
        <w:rPr>
          <w:rFonts w:hint="eastAsia"/>
          <w:lang w:val="ru-RU"/>
        </w:rPr>
        <w:t>ГЛАВА</w:t>
      </w:r>
      <w:r w:rsidRPr="00594388">
        <w:rPr>
          <w:lang w:val="ru-RU"/>
        </w:rPr>
        <w:t xml:space="preserve"> 8. </w:t>
      </w:r>
      <w:r w:rsidRPr="00594388">
        <w:rPr>
          <w:rFonts w:hint="eastAsia"/>
          <w:lang w:val="ru-RU"/>
        </w:rPr>
        <w:t>СОВЕРШЕНСТВОВАНИЕ</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ПОДГОТОВКИ</w:t>
      </w:r>
      <w:r w:rsidRPr="00594388">
        <w:rPr>
          <w:lang w:val="ru-RU"/>
        </w:rPr>
        <w:t xml:space="preserve"> </w:t>
      </w:r>
      <w:r w:rsidRPr="00594388">
        <w:rPr>
          <w:rFonts w:hint="eastAsia"/>
          <w:lang w:val="ru-RU"/>
        </w:rPr>
        <w:t>ОБУЧАЮЩИХСЯ</w:t>
      </w:r>
      <w:r w:rsidRPr="00594388">
        <w:rPr>
          <w:lang w:val="ru-RU"/>
        </w:rPr>
        <w:t xml:space="preserve"> </w:t>
      </w:r>
      <w:r w:rsidRPr="00594388">
        <w:rPr>
          <w:rFonts w:hint="eastAsia"/>
          <w:lang w:val="ru-RU"/>
        </w:rPr>
        <w:t>ПО</w:t>
      </w:r>
      <w:r w:rsidRPr="00594388">
        <w:rPr>
          <w:lang w:val="ru-RU"/>
        </w:rPr>
        <w:t xml:space="preserve"> </w:t>
      </w:r>
      <w:r w:rsidRPr="00594388">
        <w:rPr>
          <w:rFonts w:hint="eastAsia"/>
          <w:lang w:val="ru-RU"/>
        </w:rPr>
        <w:t>СПЕЦИАЛЬНОСТИ</w:t>
      </w:r>
      <w:r w:rsidRPr="00594388">
        <w:rPr>
          <w:lang w:val="ru-RU"/>
        </w:rPr>
        <w:t xml:space="preserve"> </w:t>
      </w:r>
      <w:r w:rsidRPr="00594388">
        <w:rPr>
          <w:rFonts w:hint="eastAsia"/>
          <w:lang w:val="ru-RU"/>
        </w:rPr>
        <w:t>«</w:t>
      </w:r>
      <w:r w:rsidRPr="00594388">
        <w:rPr>
          <w:rFonts w:hint="eastAsia"/>
          <w:lang w:val="ru-RU"/>
        </w:rPr>
        <w:t>ФАРМАЦИЯ</w:t>
      </w:r>
      <w:r w:rsidRPr="00594388">
        <w:rPr>
          <w:rFonts w:hint="eastAsia"/>
          <w:lang w:val="ru-RU"/>
        </w:rPr>
        <w:t>»</w:t>
      </w:r>
      <w:r w:rsidRPr="00594388">
        <w:rPr>
          <w:lang w:val="ru-RU"/>
        </w:rPr>
        <w:t xml:space="preserve"> </w:t>
      </w:r>
      <w:r w:rsidRPr="00594388">
        <w:rPr>
          <w:rFonts w:hint="eastAsia"/>
          <w:lang w:val="ru-RU"/>
        </w:rPr>
        <w:t>К</w:t>
      </w:r>
      <w:r w:rsidRPr="00594388">
        <w:rPr>
          <w:lang w:val="ru-RU"/>
        </w:rPr>
        <w:t xml:space="preserve"> </w:t>
      </w:r>
      <w:r w:rsidRPr="00594388">
        <w:rPr>
          <w:rFonts w:hint="eastAsia"/>
          <w:lang w:val="ru-RU"/>
        </w:rPr>
        <w:t>ОКАЗАНИЮ</w:t>
      </w:r>
      <w:r w:rsidRPr="00594388">
        <w:rPr>
          <w:lang w:val="ru-RU"/>
        </w:rPr>
        <w:t xml:space="preserve"> </w:t>
      </w:r>
      <w:r w:rsidRPr="00594388">
        <w:rPr>
          <w:rFonts w:hint="eastAsia"/>
          <w:lang w:val="ru-RU"/>
        </w:rPr>
        <w:t>ПЕРСОНИФИЦИРОВАННОЙ</w:t>
      </w:r>
      <w:r w:rsidRPr="00594388">
        <w:rPr>
          <w:lang w:val="ru-RU"/>
        </w:rPr>
        <w:t xml:space="preserve"> </w:t>
      </w:r>
      <w:r w:rsidRPr="00594388">
        <w:rPr>
          <w:rFonts w:hint="eastAsia"/>
          <w:lang w:val="ru-RU"/>
        </w:rPr>
        <w:t>ЛЕКАРСТВЕННОЙ</w:t>
      </w:r>
      <w:r w:rsidRPr="00594388">
        <w:rPr>
          <w:lang w:val="ru-RU"/>
        </w:rPr>
        <w:t xml:space="preserve"> </w:t>
      </w:r>
      <w:r w:rsidRPr="00594388">
        <w:rPr>
          <w:rFonts w:hint="eastAsia"/>
          <w:lang w:val="ru-RU"/>
        </w:rPr>
        <w:t>ПОМОЩИ</w:t>
      </w:r>
    </w:p>
    <w:p w14:paraId="6D926FE5" w14:textId="77777777" w:rsidR="00594388" w:rsidRPr="00594388" w:rsidRDefault="00594388" w:rsidP="00594388">
      <w:pPr>
        <w:rPr>
          <w:lang w:val="ru-RU"/>
        </w:rPr>
      </w:pPr>
    </w:p>
    <w:p w14:paraId="25DB8CB8" w14:textId="77777777" w:rsidR="00594388" w:rsidRPr="00594388" w:rsidRDefault="00594388" w:rsidP="00594388">
      <w:pPr>
        <w:rPr>
          <w:lang w:val="ru-RU"/>
        </w:rPr>
      </w:pPr>
      <w:r w:rsidRPr="00594388">
        <w:rPr>
          <w:lang w:val="ru-RU"/>
        </w:rPr>
        <w:t xml:space="preserve">8.1 </w:t>
      </w:r>
      <w:r w:rsidRPr="00594388">
        <w:rPr>
          <w:rFonts w:hint="eastAsia"/>
          <w:lang w:val="ru-RU"/>
        </w:rPr>
        <w:t>Опыт</w:t>
      </w:r>
      <w:r w:rsidRPr="00594388">
        <w:rPr>
          <w:lang w:val="ru-RU"/>
        </w:rPr>
        <w:t xml:space="preserve"> </w:t>
      </w:r>
      <w:r w:rsidRPr="00594388">
        <w:rPr>
          <w:rFonts w:hint="eastAsia"/>
          <w:lang w:val="ru-RU"/>
        </w:rPr>
        <w:t>внедрения</w:t>
      </w:r>
      <w:r w:rsidRPr="00594388">
        <w:rPr>
          <w:lang w:val="ru-RU"/>
        </w:rPr>
        <w:t xml:space="preserve"> </w:t>
      </w:r>
      <w:r w:rsidRPr="00594388">
        <w:rPr>
          <w:rFonts w:hint="eastAsia"/>
          <w:lang w:val="ru-RU"/>
        </w:rPr>
        <w:t>дисциплины</w:t>
      </w:r>
      <w:r w:rsidRPr="00594388">
        <w:rPr>
          <w:lang w:val="ru-RU"/>
        </w:rPr>
        <w:t xml:space="preserve"> </w:t>
      </w:r>
      <w:r w:rsidRPr="00594388">
        <w:rPr>
          <w:rFonts w:hint="eastAsia"/>
          <w:lang w:val="ru-RU"/>
        </w:rPr>
        <w:t>«</w:t>
      </w:r>
      <w:r w:rsidRPr="00594388">
        <w:rPr>
          <w:rFonts w:hint="eastAsia"/>
          <w:lang w:val="ru-RU"/>
        </w:rPr>
        <w:t>Фармацевтическое</w:t>
      </w:r>
      <w:r w:rsidRPr="00594388">
        <w:rPr>
          <w:lang w:val="ru-RU"/>
        </w:rPr>
        <w:t xml:space="preserve"> </w:t>
      </w:r>
      <w:r w:rsidRPr="00594388">
        <w:rPr>
          <w:rFonts w:hint="eastAsia"/>
          <w:lang w:val="ru-RU"/>
        </w:rPr>
        <w:t>консультирование</w:t>
      </w:r>
      <w:r w:rsidRPr="00594388">
        <w:rPr>
          <w:rFonts w:hint="eastAsia"/>
          <w:lang w:val="ru-RU"/>
        </w:rPr>
        <w:t>»</w:t>
      </w:r>
      <w:r w:rsidRPr="00594388">
        <w:rPr>
          <w:lang w:val="ru-RU"/>
        </w:rPr>
        <w:t xml:space="preserve"> </w:t>
      </w:r>
      <w:r w:rsidRPr="00594388">
        <w:rPr>
          <w:rFonts w:hint="eastAsia"/>
          <w:lang w:val="ru-RU"/>
        </w:rPr>
        <w:t>с</w:t>
      </w:r>
      <w:r w:rsidRPr="00594388">
        <w:rPr>
          <w:lang w:val="ru-RU"/>
        </w:rPr>
        <w:t xml:space="preserve"> </w:t>
      </w:r>
      <w:r w:rsidRPr="00594388">
        <w:rPr>
          <w:rFonts w:hint="eastAsia"/>
          <w:lang w:val="ru-RU"/>
        </w:rPr>
        <w:t>использованием</w:t>
      </w:r>
      <w:r w:rsidRPr="00594388">
        <w:rPr>
          <w:lang w:val="ru-RU"/>
        </w:rPr>
        <w:t xml:space="preserve"> </w:t>
      </w:r>
      <w:r w:rsidRPr="00594388">
        <w:rPr>
          <w:rFonts w:hint="eastAsia"/>
          <w:lang w:val="ru-RU"/>
        </w:rPr>
        <w:t>симуляционных</w:t>
      </w:r>
      <w:r w:rsidRPr="00594388">
        <w:rPr>
          <w:lang w:val="ru-RU"/>
        </w:rPr>
        <w:t xml:space="preserve"> </w:t>
      </w:r>
      <w:r w:rsidRPr="00594388">
        <w:rPr>
          <w:rFonts w:hint="eastAsia"/>
          <w:lang w:val="ru-RU"/>
        </w:rPr>
        <w:t>технологий</w:t>
      </w:r>
      <w:r w:rsidRPr="00594388">
        <w:rPr>
          <w:lang w:val="ru-RU"/>
        </w:rPr>
        <w:t xml:space="preserve"> </w:t>
      </w:r>
      <w:r w:rsidRPr="00594388">
        <w:rPr>
          <w:rFonts w:hint="eastAsia"/>
          <w:lang w:val="ru-RU"/>
        </w:rPr>
        <w:t>в</w:t>
      </w:r>
      <w:r w:rsidRPr="00594388">
        <w:rPr>
          <w:lang w:val="ru-RU"/>
        </w:rPr>
        <w:t xml:space="preserve"> </w:t>
      </w:r>
      <w:r w:rsidRPr="00594388">
        <w:rPr>
          <w:rFonts w:hint="eastAsia"/>
          <w:lang w:val="ru-RU"/>
        </w:rPr>
        <w:t>учебный</w:t>
      </w:r>
      <w:r w:rsidRPr="00594388">
        <w:rPr>
          <w:lang w:val="ru-RU"/>
        </w:rPr>
        <w:t xml:space="preserve"> </w:t>
      </w:r>
      <w:r w:rsidRPr="00594388">
        <w:rPr>
          <w:rFonts w:hint="eastAsia"/>
          <w:lang w:val="ru-RU"/>
        </w:rPr>
        <w:t>процесс</w:t>
      </w:r>
    </w:p>
    <w:p w14:paraId="72B2314D" w14:textId="77777777" w:rsidR="00594388" w:rsidRPr="00594388" w:rsidRDefault="00594388" w:rsidP="00594388">
      <w:pPr>
        <w:rPr>
          <w:lang w:val="ru-RU"/>
        </w:rPr>
      </w:pPr>
    </w:p>
    <w:p w14:paraId="391A5B99" w14:textId="77777777" w:rsidR="00594388" w:rsidRPr="00594388" w:rsidRDefault="00594388" w:rsidP="00594388">
      <w:pPr>
        <w:rPr>
          <w:lang w:val="ru-RU"/>
        </w:rPr>
      </w:pPr>
      <w:r w:rsidRPr="00594388">
        <w:rPr>
          <w:lang w:val="ru-RU"/>
        </w:rPr>
        <w:t xml:space="preserve">8.2 </w:t>
      </w:r>
      <w:r w:rsidRPr="00594388">
        <w:rPr>
          <w:rFonts w:hint="eastAsia"/>
          <w:lang w:val="ru-RU"/>
        </w:rPr>
        <w:t>Динамика</w:t>
      </w:r>
      <w:r w:rsidRPr="00594388">
        <w:rPr>
          <w:lang w:val="ru-RU"/>
        </w:rPr>
        <w:t xml:space="preserve"> </w:t>
      </w:r>
      <w:r w:rsidRPr="00594388">
        <w:rPr>
          <w:rFonts w:hint="eastAsia"/>
          <w:lang w:val="ru-RU"/>
        </w:rPr>
        <w:t>результатов</w:t>
      </w:r>
      <w:r w:rsidRPr="00594388">
        <w:rPr>
          <w:lang w:val="ru-RU"/>
        </w:rPr>
        <w:t xml:space="preserve"> </w:t>
      </w:r>
      <w:r w:rsidRPr="00594388">
        <w:rPr>
          <w:rFonts w:hint="eastAsia"/>
          <w:lang w:val="ru-RU"/>
        </w:rPr>
        <w:t>первичной</w:t>
      </w:r>
      <w:r w:rsidRPr="00594388">
        <w:rPr>
          <w:lang w:val="ru-RU"/>
        </w:rPr>
        <w:t xml:space="preserve"> </w:t>
      </w:r>
      <w:r w:rsidRPr="00594388">
        <w:rPr>
          <w:rFonts w:hint="eastAsia"/>
          <w:lang w:val="ru-RU"/>
        </w:rPr>
        <w:t>аккредитации</w:t>
      </w:r>
      <w:r w:rsidRPr="00594388">
        <w:rPr>
          <w:lang w:val="ru-RU"/>
        </w:rPr>
        <w:t xml:space="preserve"> </w:t>
      </w:r>
      <w:r w:rsidRPr="00594388">
        <w:rPr>
          <w:rFonts w:hint="eastAsia"/>
          <w:lang w:val="ru-RU"/>
        </w:rPr>
        <w:t>выпускников</w:t>
      </w:r>
      <w:r w:rsidRPr="00594388">
        <w:rPr>
          <w:lang w:val="ru-RU"/>
        </w:rPr>
        <w:t xml:space="preserve">, </w:t>
      </w:r>
      <w:r w:rsidRPr="00594388">
        <w:rPr>
          <w:rFonts w:hint="eastAsia"/>
          <w:lang w:val="ru-RU"/>
        </w:rPr>
        <w:t>как</w:t>
      </w:r>
      <w:r w:rsidRPr="00594388">
        <w:rPr>
          <w:lang w:val="ru-RU"/>
        </w:rPr>
        <w:t xml:space="preserve"> </w:t>
      </w:r>
      <w:r w:rsidRPr="00594388">
        <w:rPr>
          <w:rFonts w:hint="eastAsia"/>
          <w:lang w:val="ru-RU"/>
        </w:rPr>
        <w:t>предиктор</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парадигмы</w:t>
      </w:r>
      <w:r w:rsidRPr="00594388">
        <w:rPr>
          <w:lang w:val="ru-RU"/>
        </w:rPr>
        <w:t xml:space="preserve"> </w:t>
      </w:r>
      <w:r w:rsidRPr="00594388">
        <w:rPr>
          <w:rFonts w:hint="eastAsia"/>
          <w:lang w:val="ru-RU"/>
        </w:rPr>
        <w:t>пациентоориентированной</w:t>
      </w:r>
      <w:r w:rsidRPr="00594388">
        <w:rPr>
          <w:lang w:val="ru-RU"/>
        </w:rPr>
        <w:t xml:space="preserve"> </w:t>
      </w:r>
      <w:r w:rsidRPr="00594388">
        <w:rPr>
          <w:rFonts w:hint="eastAsia"/>
          <w:lang w:val="ru-RU"/>
        </w:rPr>
        <w:t>фармацевтической</w:t>
      </w:r>
      <w:r w:rsidRPr="00594388">
        <w:rPr>
          <w:lang w:val="ru-RU"/>
        </w:rPr>
        <w:t xml:space="preserve"> </w:t>
      </w:r>
      <w:r w:rsidRPr="00594388">
        <w:rPr>
          <w:rFonts w:hint="eastAsia"/>
          <w:lang w:val="ru-RU"/>
        </w:rPr>
        <w:t>помощи</w:t>
      </w:r>
    </w:p>
    <w:p w14:paraId="4338C38A" w14:textId="77777777" w:rsidR="00594388" w:rsidRPr="00594388" w:rsidRDefault="00594388" w:rsidP="00594388">
      <w:pPr>
        <w:rPr>
          <w:lang w:val="ru-RU"/>
        </w:rPr>
      </w:pPr>
    </w:p>
    <w:p w14:paraId="73B25F7E" w14:textId="77777777" w:rsidR="00594388" w:rsidRPr="00594388" w:rsidRDefault="00594388" w:rsidP="00594388">
      <w:pPr>
        <w:rPr>
          <w:lang w:val="ru-RU"/>
        </w:rPr>
      </w:pPr>
      <w:r w:rsidRPr="00594388">
        <w:rPr>
          <w:lang w:val="ru-RU"/>
        </w:rPr>
        <w:t xml:space="preserve">8.3 </w:t>
      </w:r>
      <w:r w:rsidRPr="00594388">
        <w:rPr>
          <w:rFonts w:hint="eastAsia"/>
          <w:lang w:val="ru-RU"/>
        </w:rPr>
        <w:t>Когнитивная</w:t>
      </w:r>
      <w:r w:rsidRPr="00594388">
        <w:rPr>
          <w:lang w:val="ru-RU"/>
        </w:rPr>
        <w:t xml:space="preserve"> </w:t>
      </w:r>
      <w:r w:rsidRPr="00594388">
        <w:rPr>
          <w:rFonts w:hint="eastAsia"/>
          <w:lang w:val="ru-RU"/>
        </w:rPr>
        <w:t>составляющая</w:t>
      </w:r>
      <w:r w:rsidRPr="00594388">
        <w:rPr>
          <w:lang w:val="ru-RU"/>
        </w:rPr>
        <w:t xml:space="preserve"> </w:t>
      </w:r>
      <w:r w:rsidRPr="00594388">
        <w:rPr>
          <w:rFonts w:hint="eastAsia"/>
          <w:lang w:val="ru-RU"/>
        </w:rPr>
        <w:t>процесса</w:t>
      </w:r>
      <w:r w:rsidRPr="00594388">
        <w:rPr>
          <w:lang w:val="ru-RU"/>
        </w:rPr>
        <w:t xml:space="preserve"> </w:t>
      </w:r>
      <w:r w:rsidRPr="00594388">
        <w:rPr>
          <w:rFonts w:hint="eastAsia"/>
          <w:lang w:val="ru-RU"/>
        </w:rPr>
        <w:t>фармацевтического</w:t>
      </w:r>
      <w:r w:rsidRPr="00594388">
        <w:rPr>
          <w:lang w:val="ru-RU"/>
        </w:rPr>
        <w:t xml:space="preserve"> </w:t>
      </w:r>
      <w:r w:rsidRPr="00594388">
        <w:rPr>
          <w:rFonts w:hint="eastAsia"/>
          <w:lang w:val="ru-RU"/>
        </w:rPr>
        <w:t>консультирования</w:t>
      </w:r>
    </w:p>
    <w:p w14:paraId="1D06673A" w14:textId="77777777" w:rsidR="00594388" w:rsidRPr="00594388" w:rsidRDefault="00594388" w:rsidP="00594388">
      <w:pPr>
        <w:rPr>
          <w:lang w:val="ru-RU"/>
        </w:rPr>
      </w:pPr>
    </w:p>
    <w:p w14:paraId="19B2D8B1" w14:textId="77777777" w:rsidR="00594388" w:rsidRPr="00594388" w:rsidRDefault="00594388" w:rsidP="00594388">
      <w:pPr>
        <w:rPr>
          <w:lang w:val="ru-RU"/>
        </w:rPr>
      </w:pPr>
      <w:r w:rsidRPr="00594388">
        <w:rPr>
          <w:rFonts w:hint="eastAsia"/>
          <w:lang w:val="ru-RU"/>
        </w:rPr>
        <w:t>при</w:t>
      </w:r>
      <w:r w:rsidRPr="00594388">
        <w:rPr>
          <w:lang w:val="ru-RU"/>
        </w:rPr>
        <w:t xml:space="preserve"> </w:t>
      </w:r>
      <w:r w:rsidRPr="00594388">
        <w:rPr>
          <w:rFonts w:hint="eastAsia"/>
          <w:lang w:val="ru-RU"/>
        </w:rPr>
        <w:t>отпуске</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реализации</w:t>
      </w:r>
      <w:r w:rsidRPr="00594388">
        <w:rPr>
          <w:lang w:val="ru-RU"/>
        </w:rPr>
        <w:t xml:space="preserve"> </w:t>
      </w:r>
      <w:r w:rsidRPr="00594388">
        <w:rPr>
          <w:rFonts w:hint="eastAsia"/>
          <w:lang w:val="ru-RU"/>
        </w:rPr>
        <w:t>антигипертензивных</w:t>
      </w:r>
      <w:r w:rsidRPr="00594388">
        <w:rPr>
          <w:lang w:val="ru-RU"/>
        </w:rPr>
        <w:t xml:space="preserve"> </w:t>
      </w:r>
      <w:r w:rsidRPr="00594388">
        <w:rPr>
          <w:rFonts w:hint="eastAsia"/>
          <w:lang w:val="ru-RU"/>
        </w:rPr>
        <w:t>средств</w:t>
      </w:r>
    </w:p>
    <w:p w14:paraId="7D2FAFC0" w14:textId="77777777" w:rsidR="00594388" w:rsidRPr="00594388" w:rsidRDefault="00594388" w:rsidP="00594388">
      <w:pPr>
        <w:rPr>
          <w:lang w:val="ru-RU"/>
        </w:rPr>
      </w:pPr>
    </w:p>
    <w:p w14:paraId="29765475" w14:textId="77777777" w:rsidR="00594388" w:rsidRPr="00594388" w:rsidRDefault="00594388" w:rsidP="00594388">
      <w:pPr>
        <w:rPr>
          <w:lang w:val="ru-RU"/>
        </w:rPr>
      </w:pPr>
      <w:r w:rsidRPr="00594388">
        <w:rPr>
          <w:rFonts w:hint="eastAsia"/>
          <w:lang w:val="ru-RU"/>
        </w:rPr>
        <w:t>ОБЩИЕ</w:t>
      </w:r>
      <w:r w:rsidRPr="00594388">
        <w:rPr>
          <w:lang w:val="ru-RU"/>
        </w:rPr>
        <w:t xml:space="preserve"> </w:t>
      </w:r>
      <w:r w:rsidRPr="00594388">
        <w:rPr>
          <w:rFonts w:hint="eastAsia"/>
          <w:lang w:val="ru-RU"/>
        </w:rPr>
        <w:t>ВЫВОДЫ</w:t>
      </w:r>
    </w:p>
    <w:p w14:paraId="3B92E226" w14:textId="77777777" w:rsidR="00594388" w:rsidRPr="00594388" w:rsidRDefault="00594388" w:rsidP="00594388">
      <w:pPr>
        <w:rPr>
          <w:lang w:val="ru-RU"/>
        </w:rPr>
      </w:pPr>
    </w:p>
    <w:p w14:paraId="0CFA96E3" w14:textId="77777777" w:rsidR="00594388" w:rsidRPr="00594388" w:rsidRDefault="00594388" w:rsidP="00594388">
      <w:pPr>
        <w:rPr>
          <w:lang w:val="ru-RU"/>
        </w:rPr>
      </w:pPr>
      <w:r w:rsidRPr="00594388">
        <w:rPr>
          <w:rFonts w:hint="eastAsia"/>
          <w:lang w:val="ru-RU"/>
        </w:rPr>
        <w:t>СПИСОК</w:t>
      </w:r>
      <w:r w:rsidRPr="00594388">
        <w:rPr>
          <w:lang w:val="ru-RU"/>
        </w:rPr>
        <w:t xml:space="preserve"> </w:t>
      </w:r>
      <w:r w:rsidRPr="00594388">
        <w:rPr>
          <w:rFonts w:hint="eastAsia"/>
          <w:lang w:val="ru-RU"/>
        </w:rPr>
        <w:t>СОКРАЩЕНИЙ</w:t>
      </w:r>
      <w:r w:rsidRPr="00594388">
        <w:rPr>
          <w:lang w:val="ru-RU"/>
        </w:rPr>
        <w:t xml:space="preserve"> </w:t>
      </w:r>
      <w:r w:rsidRPr="00594388">
        <w:rPr>
          <w:rFonts w:hint="eastAsia"/>
          <w:lang w:val="ru-RU"/>
        </w:rPr>
        <w:t>И</w:t>
      </w:r>
      <w:r w:rsidRPr="00594388">
        <w:rPr>
          <w:lang w:val="ru-RU"/>
        </w:rPr>
        <w:t xml:space="preserve"> </w:t>
      </w:r>
      <w:r w:rsidRPr="00594388">
        <w:rPr>
          <w:rFonts w:hint="eastAsia"/>
          <w:lang w:val="ru-RU"/>
        </w:rPr>
        <w:t>УСЛОВНЫХ</w:t>
      </w:r>
      <w:r w:rsidRPr="00594388">
        <w:rPr>
          <w:lang w:val="ru-RU"/>
        </w:rPr>
        <w:t xml:space="preserve"> </w:t>
      </w:r>
      <w:r w:rsidRPr="00594388">
        <w:rPr>
          <w:rFonts w:hint="eastAsia"/>
          <w:lang w:val="ru-RU"/>
        </w:rPr>
        <w:t>ОБОЗНАЧЕНИЙ</w:t>
      </w:r>
    </w:p>
    <w:p w14:paraId="047B3618" w14:textId="77777777" w:rsidR="00594388" w:rsidRPr="00594388" w:rsidRDefault="00594388" w:rsidP="00594388">
      <w:pPr>
        <w:rPr>
          <w:lang w:val="ru-RU"/>
        </w:rPr>
      </w:pPr>
    </w:p>
    <w:p w14:paraId="1BCAA572" w14:textId="05D6EFF8" w:rsidR="00594388" w:rsidRPr="00594388" w:rsidRDefault="00594388" w:rsidP="00594388">
      <w:pPr>
        <w:rPr>
          <w:lang w:val="ru-RU"/>
        </w:rPr>
      </w:pPr>
      <w:r w:rsidRPr="00594388">
        <w:rPr>
          <w:rFonts w:hint="eastAsia"/>
          <w:lang w:val="ru-RU"/>
        </w:rPr>
        <w:t>СПИСОК</w:t>
      </w:r>
      <w:r w:rsidRPr="00594388">
        <w:rPr>
          <w:lang w:val="ru-RU"/>
        </w:rPr>
        <w:t xml:space="preserve"> </w:t>
      </w:r>
      <w:r w:rsidRPr="00594388">
        <w:rPr>
          <w:rFonts w:hint="eastAsia"/>
          <w:lang w:val="ru-RU"/>
        </w:rPr>
        <w:t>ЛИТЕРАТУРЫ</w:t>
      </w:r>
    </w:p>
    <w:sectPr w:rsidR="00594388" w:rsidRPr="00594388" w:rsidSect="00D221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58652" w14:textId="77777777" w:rsidR="00D22122" w:rsidRPr="00C66E52" w:rsidRDefault="00D22122">
      <w:pPr>
        <w:spacing w:after="0" w:line="240" w:lineRule="auto"/>
      </w:pPr>
      <w:r w:rsidRPr="00C66E52">
        <w:separator/>
      </w:r>
    </w:p>
  </w:endnote>
  <w:endnote w:type="continuationSeparator" w:id="0">
    <w:p w14:paraId="5356C866" w14:textId="77777777" w:rsidR="00D22122" w:rsidRPr="00C66E52" w:rsidRDefault="00D2212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BA00" w14:textId="77777777" w:rsidR="00D22122" w:rsidRPr="00C66E52" w:rsidRDefault="00D22122"/>
    <w:p w14:paraId="478579A0" w14:textId="77777777" w:rsidR="00D22122" w:rsidRPr="00C66E52" w:rsidRDefault="00D22122"/>
    <w:p w14:paraId="6697D10E" w14:textId="77777777" w:rsidR="00D22122" w:rsidRPr="00C66E52" w:rsidRDefault="00D22122"/>
    <w:p w14:paraId="693BEF6F" w14:textId="77777777" w:rsidR="00D22122" w:rsidRPr="00C66E52" w:rsidRDefault="00D22122"/>
    <w:p w14:paraId="3B5D5E00" w14:textId="77777777" w:rsidR="00D22122" w:rsidRPr="00C66E52" w:rsidRDefault="00D22122"/>
    <w:p w14:paraId="07EBF654" w14:textId="77777777" w:rsidR="00D22122" w:rsidRPr="00C66E52" w:rsidRDefault="00D22122"/>
    <w:p w14:paraId="02559D35" w14:textId="77777777" w:rsidR="00D22122" w:rsidRPr="00C66E52" w:rsidRDefault="00D22122">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356B48E" wp14:editId="605996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2943" w14:textId="77777777" w:rsidR="00D22122" w:rsidRPr="00C66E52" w:rsidRDefault="00D2212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6B4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232943" w14:textId="77777777" w:rsidR="00D22122" w:rsidRPr="00C66E52" w:rsidRDefault="00D2212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97C9F92" w14:textId="77777777" w:rsidR="00D22122" w:rsidRPr="00C66E52" w:rsidRDefault="00D22122"/>
    <w:p w14:paraId="2D02690D" w14:textId="77777777" w:rsidR="00D22122" w:rsidRPr="00C66E52" w:rsidRDefault="00D22122"/>
    <w:p w14:paraId="5084ED5D" w14:textId="77777777" w:rsidR="00D22122" w:rsidRPr="00C66E52" w:rsidRDefault="00D22122">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67F59A99" wp14:editId="5438CB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18AB" w14:textId="77777777" w:rsidR="00D22122" w:rsidRPr="00C66E52" w:rsidRDefault="00D22122"/>
                          <w:p w14:paraId="581427B2" w14:textId="77777777" w:rsidR="00D22122" w:rsidRPr="00C66E52" w:rsidRDefault="00D2212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59A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5918AB" w14:textId="77777777" w:rsidR="00D22122" w:rsidRPr="00C66E52" w:rsidRDefault="00D22122"/>
                    <w:p w14:paraId="581427B2" w14:textId="77777777" w:rsidR="00D22122" w:rsidRPr="00C66E52" w:rsidRDefault="00D2212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692FA3B" w14:textId="77777777" w:rsidR="00D22122" w:rsidRPr="00C66E52" w:rsidRDefault="00D22122"/>
    <w:p w14:paraId="1F965D10" w14:textId="77777777" w:rsidR="00D22122" w:rsidRPr="00C66E52" w:rsidRDefault="00D22122">
      <w:pPr>
        <w:rPr>
          <w:sz w:val="2"/>
          <w:szCs w:val="2"/>
        </w:rPr>
      </w:pPr>
    </w:p>
    <w:p w14:paraId="667CE80E" w14:textId="77777777" w:rsidR="00D22122" w:rsidRPr="00C66E52" w:rsidRDefault="00D22122"/>
    <w:p w14:paraId="60DF5898" w14:textId="77777777" w:rsidR="00D22122" w:rsidRPr="00C66E52" w:rsidRDefault="00D22122">
      <w:pPr>
        <w:spacing w:after="0" w:line="240" w:lineRule="auto"/>
      </w:pPr>
    </w:p>
  </w:footnote>
  <w:footnote w:type="continuationSeparator" w:id="0">
    <w:p w14:paraId="6206E6C2" w14:textId="77777777" w:rsidR="00D22122" w:rsidRPr="00C66E52" w:rsidRDefault="00D2212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22"/>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20461</TotalTime>
  <Pages>5</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3202</cp:revision>
  <cp:lastPrinted>2009-02-06T05:36:00Z</cp:lastPrinted>
  <dcterms:created xsi:type="dcterms:W3CDTF">2024-04-09T10:20:00Z</dcterms:created>
  <dcterms:modified xsi:type="dcterms:W3CDTF">2024-05-04T10:22:00Z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