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ПАВЛЮХ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Наталія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Миколаївна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Назва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дисертаційної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роботи</w:t>
      </w:r>
      <w:r w:rsidRPr="00C923DA">
        <w:rPr>
          <w:rFonts w:ascii="Verdana" w:hAnsi="Verdana"/>
          <w:color w:val="000000"/>
          <w:shd w:val="clear" w:color="auto" w:fill="FFFFFF"/>
        </w:rPr>
        <w:t>: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ЄВРОПЕЙСЬКІЙ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ЄВРОПЕЙСЬКОМУ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ЛІТЕРАТУРОЗНАВСТВІ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p>
    <w:p w:rsidR="00C923DA" w:rsidRPr="00C923DA" w:rsidRDefault="00C923DA" w:rsidP="00C923DA">
      <w:pPr>
        <w:rPr>
          <w:rFonts w:ascii="Verdana" w:hAnsi="Verdana"/>
          <w:color w:val="000000"/>
          <w:shd w:val="clear" w:color="auto" w:fill="FFFFFF"/>
        </w:rPr>
      </w:pPr>
    </w:p>
    <w:p w:rsidR="00C923DA" w:rsidRPr="00C923DA" w:rsidRDefault="00C923DA" w:rsidP="00C923DA">
      <w:pPr>
        <w:rPr>
          <w:rFonts w:ascii="Verdana" w:hAnsi="Verdana"/>
          <w:color w:val="000000"/>
          <w:shd w:val="clear" w:color="auto" w:fill="FFFFFF"/>
        </w:rPr>
      </w:pP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ДРОГОБИЦЬКИЙ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ДЕРЖАВНИЙ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ПЕДАГОГІЧНИЙ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УНІВЕРСИТЕТ</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ІМЕНІ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ІВАНА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ФРАНКА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правах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рукопису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ПАВЛЮХ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НАТАЛІЯ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МИКОЛАЇВНА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УДК</w:t>
      </w:r>
      <w:r w:rsidRPr="00C923DA">
        <w:rPr>
          <w:rFonts w:ascii="Verdana" w:hAnsi="Verdana"/>
          <w:color w:val="000000"/>
          <w:shd w:val="clear" w:color="auto" w:fill="FFFFFF"/>
        </w:rPr>
        <w:t>: 82.02 : 821(4). 02 (043)</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ЄВРОПЕЙСЬКІЙ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ЄВРОПЕЙСЬКОМУ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ЛІТЕРАТУРОЗНАВСТВІ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10.01.06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ДИСЕРТАЦІЯ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здобуття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ступеня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кандидата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філологічних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Науковий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керівник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доктор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філологічних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професор</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Сабат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Галина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Петрівна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ДРОГОБИЧ</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2015</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3</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ЗМІСТ</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ВСТУП</w:t>
      </w:r>
      <w:r w:rsidRPr="00C923DA">
        <w:rPr>
          <w:rFonts w:ascii="Verdana" w:hAnsi="Verdana"/>
          <w:color w:val="000000"/>
          <w:shd w:val="clear" w:color="auto" w:fill="FFFFFF"/>
        </w:rPr>
        <w:t xml:space="preserve"> .....................................................................................................................3</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РОЗДІЛ</w:t>
      </w:r>
      <w:r w:rsidRPr="00C923DA">
        <w:rPr>
          <w:rFonts w:ascii="Verdana" w:hAnsi="Verdana"/>
          <w:color w:val="000000"/>
          <w:shd w:val="clear" w:color="auto" w:fill="FFFFFF"/>
        </w:rPr>
        <w:t xml:space="preserve"> 1.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ЕСТЕТИЦІ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ТЕОРЕТИЧНИХ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ТРАКТАТАХ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РОМАНТИКІВ</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1. 1.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філологічній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науці</w:t>
      </w:r>
      <w:r w:rsidRPr="00C923DA">
        <w:rPr>
          <w:rFonts w:ascii="Verdana" w:hAnsi="Verdana"/>
          <w:color w:val="000000"/>
          <w:shd w:val="clear" w:color="auto" w:fill="FFFFFF"/>
        </w:rPr>
        <w:t xml:space="preserve"> .......................................................11</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1. 2. </w:t>
      </w:r>
      <w:r w:rsidRPr="00C923DA">
        <w:rPr>
          <w:rFonts w:ascii="Verdana" w:hAnsi="Verdana" w:hint="eastAsia"/>
          <w:color w:val="000000"/>
          <w:shd w:val="clear" w:color="auto" w:fill="FFFFFF"/>
        </w:rPr>
        <w:t>Генетико</w:t>
      </w:r>
      <w:r w:rsidRPr="00C923DA">
        <w:rPr>
          <w:rFonts w:ascii="Verdana" w:hAnsi="Verdana"/>
          <w:color w:val="000000"/>
          <w:shd w:val="clear" w:color="auto" w:fill="FFFFFF"/>
        </w:rPr>
        <w:t>-</w:t>
      </w:r>
      <w:r w:rsidRPr="00C923DA">
        <w:rPr>
          <w:rFonts w:ascii="Verdana" w:hAnsi="Verdana" w:hint="eastAsia"/>
          <w:color w:val="000000"/>
          <w:shd w:val="clear" w:color="auto" w:fill="FFFFFF"/>
        </w:rPr>
        <w:t>еволюційний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аспект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європейському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літературознавстві………………………………</w:t>
      </w:r>
      <w:r w:rsidRPr="00C923DA">
        <w:rPr>
          <w:rFonts w:ascii="Verdana" w:hAnsi="Verdana"/>
          <w:color w:val="000000"/>
          <w:shd w:val="clear" w:color="auto" w:fill="FFFFFF"/>
        </w:rPr>
        <w:t>...............</w:t>
      </w:r>
      <w:r w:rsidRPr="00C923DA">
        <w:rPr>
          <w:rFonts w:ascii="Verdana" w:hAnsi="Verdana" w:hint="eastAsia"/>
          <w:color w:val="000000"/>
          <w:shd w:val="clear" w:color="auto" w:fill="FFFFFF"/>
        </w:rPr>
        <w:t>……</w:t>
      </w:r>
      <w:r w:rsidRPr="00C923DA">
        <w:rPr>
          <w:rFonts w:ascii="Verdana" w:hAnsi="Verdana"/>
          <w:color w:val="000000"/>
          <w:shd w:val="clear" w:color="auto" w:fill="FFFFFF"/>
        </w:rPr>
        <w:t>...</w:t>
      </w:r>
      <w:r w:rsidRPr="00C923DA">
        <w:rPr>
          <w:rFonts w:ascii="Verdana" w:hAnsi="Verdana" w:hint="eastAsia"/>
          <w:color w:val="000000"/>
          <w:shd w:val="clear" w:color="auto" w:fill="FFFFFF"/>
        </w:rPr>
        <w:t>…………</w:t>
      </w:r>
      <w:r w:rsidRPr="00C923DA">
        <w:rPr>
          <w:rFonts w:ascii="Verdana" w:hAnsi="Verdana"/>
          <w:color w:val="000000"/>
          <w:shd w:val="clear" w:color="auto" w:fill="FFFFFF"/>
        </w:rPr>
        <w:t>.......24</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1. 2. 1. </w:t>
      </w:r>
      <w:r w:rsidRPr="00C923DA">
        <w:rPr>
          <w:rFonts w:ascii="Verdana" w:hAnsi="Verdana" w:hint="eastAsia"/>
          <w:color w:val="000000"/>
          <w:shd w:val="clear" w:color="auto" w:fill="FFFFFF"/>
        </w:rPr>
        <w:t>Українські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вчені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дилему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„автор</w:t>
      </w:r>
      <w:r w:rsidRPr="00C923DA">
        <w:rPr>
          <w:rFonts w:ascii="Verdana" w:hAnsi="Verdana"/>
          <w:color w:val="000000"/>
          <w:shd w:val="clear" w:color="auto" w:fill="FFFFFF"/>
        </w:rPr>
        <w:t>-</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.........................................34</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1. 2. 2. </w:t>
      </w:r>
      <w:r w:rsidRPr="00C923DA">
        <w:rPr>
          <w:rFonts w:ascii="Verdana" w:hAnsi="Verdana" w:hint="eastAsia"/>
          <w:color w:val="000000"/>
          <w:shd w:val="clear" w:color="auto" w:fill="FFFFFF"/>
        </w:rPr>
        <w:t>Дискусія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довкола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категорії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польському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літературознавстві”</w:t>
      </w:r>
      <w:r w:rsidRPr="00C923DA">
        <w:rPr>
          <w:rFonts w:ascii="Verdana" w:hAnsi="Verdana"/>
          <w:color w:val="000000"/>
          <w:shd w:val="clear" w:color="auto" w:fill="FFFFFF"/>
        </w:rPr>
        <w:t>..............................................................................................42</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1. 2. 3. </w:t>
      </w:r>
      <w:r w:rsidRPr="00C923DA">
        <w:rPr>
          <w:rFonts w:ascii="Verdana" w:hAnsi="Verdana" w:hint="eastAsia"/>
          <w:color w:val="000000"/>
          <w:shd w:val="clear" w:color="auto" w:fill="FFFFFF"/>
        </w:rPr>
        <w:t>Особистість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адресата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контексті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російського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літературознавства</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.................................................................................................................................52</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1. 2. 4. </w:t>
      </w:r>
      <w:r w:rsidRPr="00C923DA">
        <w:rPr>
          <w:rFonts w:ascii="Verdana" w:hAnsi="Verdana" w:hint="eastAsia"/>
          <w:color w:val="000000"/>
          <w:shd w:val="clear" w:color="auto" w:fill="FFFFFF"/>
        </w:rPr>
        <w:t>Форми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рефлексії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 60</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1. 2. 5. </w:t>
      </w:r>
      <w:r w:rsidRPr="00C923DA">
        <w:rPr>
          <w:rFonts w:ascii="Verdana" w:hAnsi="Verdana" w:hint="eastAsia"/>
          <w:color w:val="000000"/>
          <w:shd w:val="clear" w:color="auto" w:fill="FFFFFF"/>
        </w:rPr>
        <w:t>Читацький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дискурс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істориколітературознавчих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теоретичних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трактатах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французьких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....................................................................72</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Висновки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розділу</w:t>
      </w:r>
      <w:r w:rsidRPr="00C923DA">
        <w:rPr>
          <w:rFonts w:ascii="Verdana" w:hAnsi="Verdana"/>
          <w:color w:val="000000"/>
          <w:shd w:val="clear" w:color="auto" w:fill="FFFFFF"/>
        </w:rPr>
        <w:t xml:space="preserve"> 1...........................................................................................88</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РОЗДІЛ</w:t>
      </w:r>
      <w:r w:rsidRPr="00C923DA">
        <w:rPr>
          <w:rFonts w:ascii="Verdana" w:hAnsi="Verdana"/>
          <w:color w:val="000000"/>
          <w:shd w:val="clear" w:color="auto" w:fill="FFFFFF"/>
        </w:rPr>
        <w:t xml:space="preserve"> 2.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ЦІЛІСНОСТІ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РОМАНТИЧНОГО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ТВОРУ</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2. 1. </w:t>
      </w:r>
      <w:r w:rsidRPr="00C923DA">
        <w:rPr>
          <w:rFonts w:ascii="Verdana" w:hAnsi="Verdana" w:hint="eastAsia"/>
          <w:color w:val="000000"/>
          <w:shd w:val="clear" w:color="auto" w:fill="FFFFFF"/>
        </w:rPr>
        <w:t>Уявний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атрибут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художнього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світу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.................................................................................................................................91</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2. 2.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w:t>
      </w:r>
      <w:r w:rsidRPr="00C923DA">
        <w:rPr>
          <w:rFonts w:ascii="Verdana" w:hAnsi="Verdana" w:hint="eastAsia"/>
          <w:color w:val="000000"/>
          <w:shd w:val="clear" w:color="auto" w:fill="FFFFFF"/>
        </w:rPr>
        <w:t>адресат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реальний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авторська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рефлексія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системі</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романтичного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твору</w:t>
      </w:r>
      <w:r w:rsidRPr="00C923DA">
        <w:rPr>
          <w:rFonts w:ascii="Verdana" w:hAnsi="Verdana"/>
          <w:color w:val="000000"/>
          <w:shd w:val="clear" w:color="auto" w:fill="FFFFFF"/>
        </w:rPr>
        <w:t xml:space="preserve"> ..........................................................................................114</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2. 3. </w:t>
      </w:r>
      <w:r w:rsidRPr="00C923DA">
        <w:rPr>
          <w:rFonts w:ascii="Verdana" w:hAnsi="Verdana" w:hint="eastAsia"/>
          <w:color w:val="000000"/>
          <w:shd w:val="clear" w:color="auto" w:fill="FFFFFF"/>
        </w:rPr>
        <w:t>Образ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структурі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художнього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тексту</w:t>
      </w:r>
      <w:r w:rsidRPr="00C923DA">
        <w:rPr>
          <w:rFonts w:ascii="Verdana" w:hAnsi="Verdana"/>
          <w:color w:val="000000"/>
          <w:shd w:val="clear" w:color="auto" w:fill="FFFFFF"/>
        </w:rPr>
        <w:t>....................................................................................................................130</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Висновки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розділу</w:t>
      </w:r>
      <w:r w:rsidRPr="00C923DA">
        <w:rPr>
          <w:rFonts w:ascii="Verdana" w:hAnsi="Verdana"/>
          <w:color w:val="000000"/>
          <w:shd w:val="clear" w:color="auto" w:fill="FFFFFF"/>
        </w:rPr>
        <w:t xml:space="preserve"> 2.........................................................................................143</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РОЗДІЛ</w:t>
      </w:r>
      <w:r w:rsidRPr="00C923DA">
        <w:rPr>
          <w:rFonts w:ascii="Verdana" w:hAnsi="Verdana"/>
          <w:color w:val="000000"/>
          <w:shd w:val="clear" w:color="auto" w:fill="FFFFFF"/>
        </w:rPr>
        <w:t xml:space="preserve"> 3.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ГАНСА</w:t>
      </w:r>
      <w:r w:rsidRPr="00C923DA">
        <w:rPr>
          <w:rFonts w:ascii="Verdana" w:hAnsi="Verdana"/>
          <w:color w:val="000000"/>
          <w:shd w:val="clear" w:color="auto" w:fill="FFFFFF"/>
        </w:rPr>
        <w:t>-</w:t>
      </w:r>
      <w:r w:rsidRPr="00C923DA">
        <w:rPr>
          <w:rFonts w:ascii="Verdana" w:hAnsi="Verdana" w:hint="eastAsia"/>
          <w:color w:val="000000"/>
          <w:shd w:val="clear" w:color="auto" w:fill="FFFFFF"/>
        </w:rPr>
        <w:t>ҐЕОРҐА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СВІТЛІ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ЕПОХИ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3.1. </w:t>
      </w:r>
      <w:r w:rsidRPr="00C923DA">
        <w:rPr>
          <w:rFonts w:ascii="Verdana" w:hAnsi="Verdana" w:hint="eastAsia"/>
          <w:color w:val="000000"/>
          <w:shd w:val="clear" w:color="auto" w:fill="FFFFFF"/>
        </w:rPr>
        <w:t>Ганс</w:t>
      </w:r>
      <w:r w:rsidRPr="00C923DA">
        <w:rPr>
          <w:rFonts w:ascii="Verdana" w:hAnsi="Verdana"/>
          <w:color w:val="000000"/>
          <w:shd w:val="clear" w:color="auto" w:fill="FFFFFF"/>
        </w:rPr>
        <w:t>-</w:t>
      </w:r>
      <w:r w:rsidRPr="00C923DA">
        <w:rPr>
          <w:rFonts w:ascii="Verdana" w:hAnsi="Verdana" w:hint="eastAsia"/>
          <w:color w:val="000000"/>
          <w:shd w:val="clear" w:color="auto" w:fill="FFFFFF"/>
        </w:rPr>
        <w:t>Ґеорґ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філософ</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.......................................................146</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3. 2. </w:t>
      </w:r>
      <w:r w:rsidRPr="00C923DA">
        <w:rPr>
          <w:rFonts w:ascii="Verdana" w:hAnsi="Verdana" w:hint="eastAsia"/>
          <w:color w:val="000000"/>
          <w:shd w:val="clear" w:color="auto" w:fill="FFFFFF"/>
        </w:rPr>
        <w:t>Ганс</w:t>
      </w:r>
      <w:r w:rsidRPr="00C923DA">
        <w:rPr>
          <w:rFonts w:ascii="Verdana" w:hAnsi="Verdana"/>
          <w:color w:val="000000"/>
          <w:shd w:val="clear" w:color="auto" w:fill="FFFFFF"/>
        </w:rPr>
        <w:t>-</w:t>
      </w:r>
      <w:r w:rsidRPr="00C923DA">
        <w:rPr>
          <w:rFonts w:ascii="Verdana" w:hAnsi="Verdana" w:hint="eastAsia"/>
          <w:color w:val="000000"/>
          <w:shd w:val="clear" w:color="auto" w:fill="FFFFFF"/>
        </w:rPr>
        <w:t>Ґеорґ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представник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рецептивної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естетики</w:t>
      </w:r>
      <w:r w:rsidRPr="00C923DA">
        <w:rPr>
          <w:rFonts w:ascii="Verdana" w:hAnsi="Verdana"/>
          <w:color w:val="000000"/>
          <w:shd w:val="clear" w:color="auto" w:fill="FFFFFF"/>
        </w:rPr>
        <w:t>...................158</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4</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3. 3. </w:t>
      </w:r>
      <w:r w:rsidRPr="00C923DA">
        <w:rPr>
          <w:rFonts w:ascii="Verdana" w:hAnsi="Verdana" w:hint="eastAsia"/>
          <w:color w:val="000000"/>
          <w:shd w:val="clear" w:color="auto" w:fill="FFFFFF"/>
        </w:rPr>
        <w:t>Текст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концепції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художнього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Ґадамера</w:t>
      </w:r>
      <w:r w:rsidRPr="00C923DA">
        <w:rPr>
          <w:rFonts w:ascii="Verdana" w:hAnsi="Verdana"/>
          <w:color w:val="000000"/>
          <w:shd w:val="clear" w:color="auto" w:fill="FFFFFF"/>
        </w:rPr>
        <w:t>...................... 167</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3. 4. </w:t>
      </w:r>
      <w:r w:rsidRPr="00C923DA">
        <w:rPr>
          <w:rFonts w:ascii="Verdana" w:hAnsi="Verdana" w:hint="eastAsia"/>
          <w:color w:val="000000"/>
          <w:shd w:val="clear" w:color="auto" w:fill="FFFFFF"/>
        </w:rPr>
        <w:t>Досвід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сприйняття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Ганса</w:t>
      </w:r>
      <w:r w:rsidRPr="00C923DA">
        <w:rPr>
          <w:rFonts w:ascii="Verdana" w:hAnsi="Verdana"/>
          <w:color w:val="000000"/>
          <w:shd w:val="clear" w:color="auto" w:fill="FFFFFF"/>
        </w:rPr>
        <w:t>-</w:t>
      </w:r>
      <w:r w:rsidRPr="00C923DA">
        <w:rPr>
          <w:rFonts w:ascii="Verdana" w:hAnsi="Verdana" w:hint="eastAsia"/>
          <w:color w:val="000000"/>
          <w:shd w:val="clear" w:color="auto" w:fill="FFFFFF"/>
        </w:rPr>
        <w:t>Ґеорґа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Ґадамера</w:t>
      </w:r>
      <w:r w:rsidRPr="00C923DA">
        <w:rPr>
          <w:rFonts w:ascii="Verdana" w:hAnsi="Verdana"/>
          <w:color w:val="000000"/>
          <w:shd w:val="clear" w:color="auto" w:fill="FFFFFF"/>
        </w:rPr>
        <w:t>..............177</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Висновки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розділу</w:t>
      </w:r>
      <w:r w:rsidRPr="00C923DA">
        <w:rPr>
          <w:rFonts w:ascii="Verdana" w:hAnsi="Verdana"/>
          <w:color w:val="000000"/>
          <w:shd w:val="clear" w:color="auto" w:fill="FFFFFF"/>
        </w:rPr>
        <w:t xml:space="preserve"> 3.........................................................................................188</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ВИСНОВКИ</w:t>
      </w:r>
      <w:r w:rsidRPr="00C923DA">
        <w:rPr>
          <w:rFonts w:ascii="Verdana" w:hAnsi="Verdana"/>
          <w:color w:val="000000"/>
          <w:shd w:val="clear" w:color="auto" w:fill="FFFFFF"/>
        </w:rPr>
        <w:t>.........................................................................................................191</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СПИСОК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ВИКОРИСТАНИХ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ДЖЕРЕЛ</w:t>
      </w:r>
      <w:r w:rsidRPr="00C923DA">
        <w:rPr>
          <w:rFonts w:ascii="Verdana" w:hAnsi="Verdana"/>
          <w:color w:val="000000"/>
          <w:shd w:val="clear" w:color="auto" w:fill="FFFFFF"/>
        </w:rPr>
        <w:t>...........................................................197</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ВСТУП</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5</w:t>
      </w:r>
    </w:p>
    <w:p w:rsidR="00C923DA" w:rsidRPr="00C923DA" w:rsidRDefault="00C923DA" w:rsidP="00C923DA">
      <w:pPr>
        <w:rPr>
          <w:rFonts w:ascii="Verdana" w:hAnsi="Verdana"/>
          <w:color w:val="000000"/>
          <w:shd w:val="clear" w:color="auto" w:fill="FFFFFF"/>
        </w:rPr>
      </w:pP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Актуальність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має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давню</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історію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хоча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її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виокремлення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самостійну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відбулося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другій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половині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століття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античності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класицизму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читачеві</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відводилося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функції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експерта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пасивного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ролі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експерта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оцінює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відповідність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невідповідність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художнього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загальновідомим</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жанровим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нормам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Друга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функція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полягає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лише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вникнути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зміст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зрозуміти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твір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подав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автор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додаючи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нічого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авторського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задуму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Переломним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етапом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розпочалося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становлення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епоха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позначена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художньоестетичними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ідейно</w:t>
      </w:r>
      <w:r w:rsidRPr="00C923DA">
        <w:rPr>
          <w:rFonts w:ascii="Verdana" w:hAnsi="Verdana"/>
          <w:color w:val="000000"/>
          <w:shd w:val="clear" w:color="auto" w:fill="FFFFFF"/>
        </w:rPr>
        <w:t>-</w:t>
      </w:r>
      <w:r w:rsidRPr="00C923DA">
        <w:rPr>
          <w:rFonts w:ascii="Verdana" w:hAnsi="Verdana" w:hint="eastAsia"/>
          <w:color w:val="000000"/>
          <w:shd w:val="clear" w:color="auto" w:fill="FFFFFF"/>
        </w:rPr>
        <w:t>духовними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суспільно</w:t>
      </w:r>
      <w:r w:rsidRPr="00C923DA">
        <w:rPr>
          <w:rFonts w:ascii="Verdana" w:hAnsi="Verdana"/>
          <w:color w:val="000000"/>
          <w:shd w:val="clear" w:color="auto" w:fill="FFFFFF"/>
        </w:rPr>
        <w:t>-</w:t>
      </w:r>
      <w:r w:rsidRPr="00C923DA">
        <w:rPr>
          <w:rFonts w:ascii="Verdana" w:hAnsi="Verdana" w:hint="eastAsia"/>
          <w:color w:val="000000"/>
          <w:shd w:val="clear" w:color="auto" w:fill="FFFFFF"/>
        </w:rPr>
        <w:t>політичними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змінами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Однією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вагомих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причин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зрушень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була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відмова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„непорушних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канонів”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відкрила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більше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можливостей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для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митців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надаючи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їм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свободу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творчого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пошуку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Кардинально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змінюється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ставлення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активного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творчого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учасника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процесу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Великий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інтерес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для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теорії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становлять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експерименти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розробці</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Вже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теоріях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єнських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w:t>
      </w:r>
      <w:r w:rsidRPr="00C923DA">
        <w:rPr>
          <w:rFonts w:ascii="Verdana" w:hAnsi="Verdana" w:hint="eastAsia"/>
          <w:color w:val="000000"/>
          <w:shd w:val="clear" w:color="auto" w:fill="FFFFFF"/>
        </w:rPr>
        <w:t>являються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тези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може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сприймати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інтерпретувати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w:t>
      </w:r>
      <w:r w:rsidRPr="00C923DA">
        <w:rPr>
          <w:rFonts w:ascii="Verdana" w:hAnsi="Verdana"/>
          <w:color w:val="000000"/>
          <w:shd w:val="clear" w:color="auto" w:fill="FFFFFF"/>
        </w:rPr>
        <w:t>-</w:t>
      </w:r>
      <w:r w:rsidRPr="00C923DA">
        <w:rPr>
          <w:rFonts w:ascii="Verdana" w:hAnsi="Verdana" w:hint="eastAsia"/>
          <w:color w:val="000000"/>
          <w:shd w:val="clear" w:color="auto" w:fill="FFFFFF"/>
        </w:rPr>
        <w:t>своєму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зважаючи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власні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здібності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культурний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досвід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Дисертаційна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передбачає</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розлогий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аналіз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трактатів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інтерпретацію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парадигмі</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сучасних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категорій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Таким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чином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одного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боку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йдеться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саму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проблему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її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теоретичне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осмислення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романтичний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період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другого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апеляцію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її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практичне</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застосування</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Основні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ідеї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представників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епохи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стають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підґрунтям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для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літературознавчих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течій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зокрема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для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філософської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герменевтики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рецептивної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основу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своєї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герменевтичної</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теорії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обирає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саме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праці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розглядає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категорію</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„естетичного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сприйняття”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через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романтичної</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6</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традиції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актуальним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говорити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тільки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представника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філософ</w:t>
      </w:r>
      <w:r w:rsidRPr="00C923DA">
        <w:rPr>
          <w:rFonts w:ascii="Verdana" w:hAnsi="Verdana"/>
          <w:color w:val="000000"/>
          <w:shd w:val="clear" w:color="auto" w:fill="FFFFFF"/>
        </w:rPr>
        <w:t>c</w:t>
      </w:r>
      <w:r w:rsidRPr="00C923DA">
        <w:rPr>
          <w:rFonts w:ascii="Verdana" w:hAnsi="Verdana" w:hint="eastAsia"/>
          <w:color w:val="000000"/>
          <w:shd w:val="clear" w:color="auto" w:fill="FFFFFF"/>
        </w:rPr>
        <w:t>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герменевтики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рецептивної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Саме</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третій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розділ</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дисертаційного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присвячений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висвітленню</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праць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цього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науковця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окресленню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еволюції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становлення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методології</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Засвоєння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методологічного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досвіду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важливе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оскільки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він</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називає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причину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змін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злиття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категорій</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„розуміння”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„тлумачення”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відразу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пояснює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зміщення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акценту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пасивного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активного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w:t>
      </w:r>
      <w:r w:rsidRPr="00C923DA">
        <w:rPr>
          <w:rFonts w:ascii="Verdana" w:hAnsi="Verdana"/>
          <w:color w:val="000000"/>
          <w:shd w:val="clear" w:color="auto" w:fill="FFFFFF"/>
        </w:rPr>
        <w:t xml:space="preserve">VIII </w:t>
      </w:r>
      <w:r w:rsidRPr="00C923DA">
        <w:rPr>
          <w:rFonts w:ascii="Verdana" w:hAnsi="Verdana" w:hint="eastAsia"/>
          <w:color w:val="000000"/>
          <w:shd w:val="clear" w:color="auto" w:fill="FFFFFF"/>
        </w:rPr>
        <w:t>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дані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категорії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розглядалися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окремо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було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введено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третю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„застосування”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для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поширення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релігійних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засад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було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відкинуто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третю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категорію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але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об</w:t>
      </w:r>
      <w:r w:rsidRPr="00C923DA">
        <w:rPr>
          <w:rFonts w:ascii="Verdana" w:hAnsi="Verdana"/>
          <w:color w:val="000000"/>
          <w:shd w:val="clear" w:color="auto" w:fill="FFFFFF"/>
        </w:rPr>
        <w:t>′</w:t>
      </w:r>
      <w:r w:rsidRPr="00C923DA">
        <w:rPr>
          <w:rFonts w:ascii="Verdana" w:hAnsi="Verdana" w:hint="eastAsia"/>
          <w:color w:val="000000"/>
          <w:shd w:val="clear" w:color="auto" w:fill="FFFFFF"/>
        </w:rPr>
        <w:t>єднання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двох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попередніх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відкрило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універсальну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герменевтику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урівнялася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правах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традиційною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посилалася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Святого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Письма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класиків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античності</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побудував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філософської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герменевтики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якому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„розуміння”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„тлумачення”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„застосування”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розглядалися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триєдиний</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нероздільний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процес</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Питання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пов’язані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належать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найбільш</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дискурсивних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дискусійних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сучасному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літературознавстві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Тут</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присутність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інтенція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рефлексія</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читацька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суб’єктивність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роль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створенні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глибинного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змісту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художнього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місце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ланцюжку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„автор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процесі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розвитку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літературознавства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ставлення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змінюється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повного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відсторонення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сприйняття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мало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центру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художнього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Базою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рецептивної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ряд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положень</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розроблених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німецькими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вченими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Яуссом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Ізером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їх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послідовниками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Варнінґом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Вайнріхом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поляком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Інґарденом</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Впродовж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останніх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десятиліть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активізуються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найрізноманітніші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вияви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особистісного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прагне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бути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більш</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діяльним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суб’єктом</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художнього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світу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українській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спочатку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постала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пізніше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простежуватися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теоретичних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працях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Потебні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навіть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висловив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твердження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може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краще</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7</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від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автора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зрозуміти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зміст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порушували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також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Франко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Білецький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Зеров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Липа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w:t>
      </w:r>
      <w:r w:rsidRPr="00C923DA">
        <w:rPr>
          <w:rFonts w:ascii="Verdana" w:hAnsi="Verdana"/>
          <w:color w:val="000000"/>
          <w:shd w:val="clear" w:color="auto" w:fill="FFFFFF"/>
        </w:rPr>
        <w:t>.-</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Антонич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українському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літературознавстві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існують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враховують</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тенденції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рецептивної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класичних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праць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Потебні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Франка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належать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студії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Гром</w:t>
      </w:r>
      <w:r w:rsidRPr="00C923DA">
        <w:rPr>
          <w:rFonts w:ascii="Verdana" w:hAnsi="Verdana"/>
          <w:color w:val="000000"/>
          <w:shd w:val="clear" w:color="auto" w:fill="FFFFFF"/>
        </w:rPr>
        <w:t>'</w:t>
      </w:r>
      <w:r w:rsidRPr="00C923DA">
        <w:rPr>
          <w:rFonts w:ascii="Verdana" w:hAnsi="Verdana" w:hint="eastAsia"/>
          <w:color w:val="000000"/>
          <w:shd w:val="clear" w:color="auto" w:fill="FFFFFF"/>
        </w:rPr>
        <w:t>яка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Бондар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Клочека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Гнатюка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Ю</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Тимошенко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свідомості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предметом</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досліджень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деяких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вітчизняних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Ігнатенко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Зубрицька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Сивокінь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Гром</w:t>
      </w:r>
      <w:r w:rsidRPr="00C923DA">
        <w:rPr>
          <w:rFonts w:ascii="Verdana" w:hAnsi="Verdana"/>
          <w:color w:val="000000"/>
          <w:shd w:val="clear" w:color="auto" w:fill="FFFFFF"/>
        </w:rPr>
        <w:t>'</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Клочек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Соловій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Смілянська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Завгородня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ПоповаБондаренко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Червінська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зарубіжних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Чернець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Халізєв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Бонецька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Борев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Большакова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Прозоров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Шмід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Ізер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Яусс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Башляр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учених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вивчення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зазначимо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спеціальних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системних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досліджень</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такого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плану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немає</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теоріях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науковців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Ізер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Яусс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Варнінґ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виокремлюється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етап</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зрушень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для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Ізер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аналізі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різних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епох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наголошує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текстах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зникає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зване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„позначення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ролей”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Натомість</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стратегії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ускладнюються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вони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можуть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скерувати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лише</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приховано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виявлення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ролей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Дослідник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пов</w:t>
      </w:r>
      <w:r w:rsidRPr="00C923DA">
        <w:rPr>
          <w:rFonts w:ascii="Verdana" w:hAnsi="Verdana"/>
          <w:color w:val="000000"/>
          <w:shd w:val="clear" w:color="auto" w:fill="FFFFFF"/>
        </w:rPr>
        <w:t>′</w:t>
      </w:r>
      <w:r w:rsidRPr="00C923DA">
        <w:rPr>
          <w:rFonts w:ascii="Verdana" w:hAnsi="Verdana" w:hint="eastAsia"/>
          <w:color w:val="000000"/>
          <w:shd w:val="clear" w:color="auto" w:fill="FFFFFF"/>
        </w:rPr>
        <w:t>язує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цей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процес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такою</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ознакою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суб</w:t>
      </w:r>
      <w:r w:rsidRPr="00C923DA">
        <w:rPr>
          <w:rFonts w:ascii="Verdana" w:hAnsi="Verdana"/>
          <w:color w:val="000000"/>
          <w:shd w:val="clear" w:color="auto" w:fill="FFFFFF"/>
        </w:rPr>
        <w:t>′</w:t>
      </w:r>
      <w:r w:rsidRPr="00C923DA">
        <w:rPr>
          <w:rFonts w:ascii="Verdana" w:hAnsi="Verdana" w:hint="eastAsia"/>
          <w:color w:val="000000"/>
          <w:shd w:val="clear" w:color="auto" w:fill="FFFFFF"/>
        </w:rPr>
        <w:t>єктивізм</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Наголосимо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хиткі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підневільні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умови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існування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України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спричинили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затримку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розвитку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тогочасної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саме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стало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основною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причиною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відсутності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трактатів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наших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теренах</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Але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творчість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Шевченка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новою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відправною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точкою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для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становлення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розвою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української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поетичних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конкретно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виражена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апеляція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метою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відродження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української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мови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пробудження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своєї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апелюють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Костомаров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Куліш</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Гребінка</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Епоха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Росії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розвивалася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дещо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іншому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річищі</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письменникам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треба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було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відроджувати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рідну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мову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оскільки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держава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8</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перебувала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підневільному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становищі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більше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сама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проводила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загарбницьку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політику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України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Відповідно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представники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російського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боролися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становлення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власної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мови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лише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намагалися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її</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збагатити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допомогою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іншомовних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слів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концепція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Чижевського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відкривали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допомогою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прихованих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значень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різні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сенси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слова</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w:t>
      </w:r>
      <w:r w:rsidRPr="00C923DA">
        <w:rPr>
          <w:rFonts w:ascii="Verdana" w:hAnsi="Verdana" w:hint="eastAsia"/>
          <w:color w:val="000000"/>
          <w:shd w:val="clear" w:color="auto" w:fill="FFFFFF"/>
        </w:rPr>
        <w:t>концепція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Гуковського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Але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крім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російські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зверталися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своїх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поетичних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знайшла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своє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відображення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російських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трактатах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зокрема</w:t>
      </w:r>
      <w:r w:rsidRPr="00C923DA">
        <w:rPr>
          <w:rFonts w:ascii="Verdana" w:hAnsi="Verdana"/>
          <w:color w:val="000000"/>
          <w:shd w:val="clear" w:color="auto" w:fill="FFFFFF"/>
        </w:rPr>
        <w:t xml:space="preserve"> C. </w:t>
      </w:r>
      <w:r w:rsidRPr="00C923DA">
        <w:rPr>
          <w:rFonts w:ascii="Verdana" w:hAnsi="Verdana" w:hint="eastAsia"/>
          <w:color w:val="000000"/>
          <w:shd w:val="clear" w:color="auto" w:fill="FFFFFF"/>
        </w:rPr>
        <w:t>Шевирьова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Одоєвського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w:t>
      </w:r>
      <w:r w:rsidRPr="00C923DA">
        <w:rPr>
          <w:rFonts w:ascii="Verdana" w:hAnsi="Verdana" w:hint="eastAsia"/>
          <w:color w:val="000000"/>
          <w:shd w:val="clear" w:color="auto" w:fill="FFFFFF"/>
        </w:rPr>
        <w:t>яземського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погляди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російських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письменників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впливали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естетичні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ідеї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єнських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Каменського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розглядається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дієвий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творчий</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основі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ідей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естетико</w:t>
      </w:r>
      <w:r w:rsidRPr="00C923DA">
        <w:rPr>
          <w:rFonts w:ascii="Verdana" w:hAnsi="Verdana"/>
          <w:color w:val="000000"/>
          <w:shd w:val="clear" w:color="auto" w:fill="FFFFFF"/>
        </w:rPr>
        <w:t>-</w:t>
      </w:r>
      <w:r w:rsidRPr="00C923DA">
        <w:rPr>
          <w:rFonts w:ascii="Verdana" w:hAnsi="Verdana" w:hint="eastAsia"/>
          <w:color w:val="000000"/>
          <w:shd w:val="clear" w:color="auto" w:fill="FFFFFF"/>
        </w:rPr>
        <w:t>філософські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засади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тісно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переплетені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універсалізм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розуміння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буття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повноті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філософська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засада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розуміння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художнього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цілісності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естетична</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суб</w:t>
      </w:r>
      <w:r w:rsidRPr="00C923DA">
        <w:rPr>
          <w:rFonts w:ascii="Verdana" w:hAnsi="Verdana"/>
          <w:color w:val="000000"/>
          <w:shd w:val="clear" w:color="auto" w:fill="FFFFFF"/>
        </w:rPr>
        <w:t>′</w:t>
      </w:r>
      <w:r w:rsidRPr="00C923DA">
        <w:rPr>
          <w:rFonts w:ascii="Verdana" w:hAnsi="Verdana" w:hint="eastAsia"/>
          <w:color w:val="000000"/>
          <w:shd w:val="clear" w:color="auto" w:fill="FFFFFF"/>
        </w:rPr>
        <w:t>єктивізм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творче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початком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світобудови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філософська</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бачення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мистецтва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проектується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духовну</w:t>
      </w:r>
      <w:r w:rsidRPr="00C923DA">
        <w:rPr>
          <w:rFonts w:ascii="Verdana" w:hAnsi="Verdana"/>
          <w:color w:val="000000"/>
          <w:shd w:val="clear" w:color="auto" w:fill="FFFFFF"/>
        </w:rPr>
        <w:t>-</w:t>
      </w:r>
      <w:r w:rsidRPr="00C923DA">
        <w:rPr>
          <w:rFonts w:ascii="Verdana" w:hAnsi="Verdana" w:hint="eastAsia"/>
          <w:color w:val="000000"/>
          <w:shd w:val="clear" w:color="auto" w:fill="FFFFFF"/>
        </w:rPr>
        <w:t>практичну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діяльність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людини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її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сприйняття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естетична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відповідно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відводиться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роль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активного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суб</w:t>
      </w:r>
      <w:r w:rsidRPr="00C923DA">
        <w:rPr>
          <w:rFonts w:ascii="Verdana" w:hAnsi="Verdana"/>
          <w:color w:val="000000"/>
          <w:shd w:val="clear" w:color="auto" w:fill="FFFFFF"/>
        </w:rPr>
        <w:t>′</w:t>
      </w:r>
      <w:r w:rsidRPr="00C923DA">
        <w:rPr>
          <w:rFonts w:ascii="Verdana" w:hAnsi="Verdana" w:hint="eastAsia"/>
          <w:color w:val="000000"/>
          <w:shd w:val="clear" w:color="auto" w:fill="FFFFFF"/>
        </w:rPr>
        <w:t>єкта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поєднання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призводить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розвитку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мистецтва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дає</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змогу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впливати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інші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культури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наприклад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російську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французьку</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Французький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базується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морально</w:t>
      </w:r>
      <w:r w:rsidRPr="00C923DA">
        <w:rPr>
          <w:rFonts w:ascii="Verdana" w:hAnsi="Verdana"/>
          <w:color w:val="000000"/>
          <w:shd w:val="clear" w:color="auto" w:fill="FFFFFF"/>
        </w:rPr>
        <w:t>-</w:t>
      </w:r>
      <w:r w:rsidRPr="00C923DA">
        <w:rPr>
          <w:rFonts w:ascii="Verdana" w:hAnsi="Verdana" w:hint="eastAsia"/>
          <w:color w:val="000000"/>
          <w:shd w:val="clear" w:color="auto" w:fill="FFFFFF"/>
        </w:rPr>
        <w:t>етичних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первнях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але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під</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впливом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тенденція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французькому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літературознавстві</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змінюється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свідчить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розглянута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теоретичних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трактатах</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Зважаючи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Україні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досі</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системно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вивчалася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назріла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нагальна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потреба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дослідити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зазначену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окрему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самостійну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засвідчує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актуальність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пропонованого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дослідження</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Зв</w:t>
      </w:r>
      <w:r w:rsidRPr="00C923DA">
        <w:rPr>
          <w:rFonts w:ascii="Verdana" w:hAnsi="Verdana"/>
          <w:color w:val="000000"/>
          <w:shd w:val="clear" w:color="auto" w:fill="FFFFFF"/>
        </w:rPr>
        <w:t>'</w:t>
      </w:r>
      <w:r w:rsidRPr="00C923DA">
        <w:rPr>
          <w:rFonts w:ascii="Verdana" w:hAnsi="Verdana" w:hint="eastAsia"/>
          <w:color w:val="000000"/>
          <w:shd w:val="clear" w:color="auto" w:fill="FFFFFF"/>
        </w:rPr>
        <w:t>язок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науковими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планами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програмами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темами</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Дослідження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здійснено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межах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комплексного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плану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кафедри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філології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компаративістики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Дрогобицького</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9</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державного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педагогічного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університету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імені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Івана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Франка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дисертації</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затверджена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засіданні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Вченої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ради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Дрогобицького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державного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педагогічного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університету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імені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Івана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Франка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протокол</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1 </w:t>
      </w:r>
      <w:r w:rsidRPr="00C923DA">
        <w:rPr>
          <w:rFonts w:ascii="Verdana" w:hAnsi="Verdana" w:hint="eastAsia"/>
          <w:color w:val="000000"/>
          <w:shd w:val="clear" w:color="auto" w:fill="FFFFFF"/>
        </w:rPr>
        <w:t>від</w:t>
      </w:r>
      <w:r w:rsidRPr="00C923DA">
        <w:rPr>
          <w:rFonts w:ascii="Verdana" w:hAnsi="Verdana"/>
          <w:color w:val="000000"/>
          <w:shd w:val="clear" w:color="auto" w:fill="FFFFFF"/>
        </w:rPr>
        <w:t xml:space="preserve"> 26 </w:t>
      </w:r>
      <w:r w:rsidRPr="00C923DA">
        <w:rPr>
          <w:rFonts w:ascii="Verdana" w:hAnsi="Verdana" w:hint="eastAsia"/>
          <w:color w:val="000000"/>
          <w:shd w:val="clear" w:color="auto" w:fill="FFFFFF"/>
        </w:rPr>
        <w:t>січня</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2011 </w:t>
      </w:r>
      <w:r w:rsidRPr="00C923DA">
        <w:rPr>
          <w:rFonts w:ascii="Verdana" w:hAnsi="Verdana" w:hint="eastAsia"/>
          <w:color w:val="000000"/>
          <w:shd w:val="clear" w:color="auto" w:fill="FFFFFF"/>
        </w:rPr>
        <w:t>року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засіданні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бюро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ради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України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„Класична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спадщина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сучасна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література”</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Мета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дисертаційної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праці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дослідити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феномен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рефлексії</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окреслити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поняттєво</w:t>
      </w:r>
      <w:r w:rsidRPr="00C923DA">
        <w:rPr>
          <w:rFonts w:ascii="Verdana" w:hAnsi="Verdana"/>
          <w:color w:val="000000"/>
          <w:shd w:val="clear" w:color="auto" w:fill="FFFFFF"/>
        </w:rPr>
        <w:t>-</w:t>
      </w:r>
      <w:r w:rsidRPr="00C923DA">
        <w:rPr>
          <w:rFonts w:ascii="Verdana" w:hAnsi="Verdana" w:hint="eastAsia"/>
          <w:color w:val="000000"/>
          <w:shd w:val="clear" w:color="auto" w:fill="FFFFFF"/>
        </w:rPr>
        <w:t>термінологічні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параметри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верифікувавши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одержані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результати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конкретному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художньому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літературознавчому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матеріалі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передбачає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розв’язання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завдань</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розглянути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систематизувати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підходи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вивчення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філологічній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науці</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випрацювати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обґрунтувати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типологічну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класифікацію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типів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адресата</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простежити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тенденції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розвитку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процесу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роль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місце</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передувала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виокремити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характерні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риси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аналізованої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епохи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періоду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який</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головно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відбувається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становлення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проінтерптерувати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поетичні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прозові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чітко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простежується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діалогічна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установка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дослідити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розвиток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ідей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твердженнях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представників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рецептивної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зокрема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Ґадамера</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Об’єктом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вивчення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українських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Шевченка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Костомарова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Гребінки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Куліша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залучено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російських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Пушкін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Гофман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письменників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інтерпретувалися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зазначеному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аспекті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також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розвідки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співвідношення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Домінантна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роль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зумовлена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концептуальним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значенням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для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дослідження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естетико</w:t>
      </w:r>
      <w:r w:rsidRPr="00C923DA">
        <w:rPr>
          <w:rFonts w:ascii="Verdana" w:hAnsi="Verdana"/>
          <w:color w:val="000000"/>
          <w:shd w:val="clear" w:color="auto" w:fill="FFFFFF"/>
        </w:rPr>
        <w:t>-</w:t>
      </w:r>
      <w:r w:rsidRPr="00C923DA">
        <w:rPr>
          <w:rFonts w:ascii="Verdana" w:hAnsi="Verdana" w:hint="eastAsia"/>
          <w:color w:val="000000"/>
          <w:shd w:val="clear" w:color="auto" w:fill="FFFFFF"/>
        </w:rPr>
        <w:t>філософської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думки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найповніше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розвинулася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саме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Німеччині</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10</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Предметом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літературознавча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методологія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її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контексти</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Теоретико</w:t>
      </w:r>
      <w:r w:rsidRPr="00C923DA">
        <w:rPr>
          <w:rFonts w:ascii="Verdana" w:hAnsi="Verdana"/>
          <w:color w:val="000000"/>
          <w:shd w:val="clear" w:color="auto" w:fill="FFFFFF"/>
        </w:rPr>
        <w:t>-</w:t>
      </w:r>
      <w:r w:rsidRPr="00C923DA">
        <w:rPr>
          <w:rFonts w:ascii="Verdana" w:hAnsi="Verdana" w:hint="eastAsia"/>
          <w:color w:val="000000"/>
          <w:shd w:val="clear" w:color="auto" w:fill="FFFFFF"/>
        </w:rPr>
        <w:t>методологічна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база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диктує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необхідність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комплексного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підходу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художнього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припускає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свободу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вибору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принципів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прийомів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аналізу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Методологічними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засадами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стали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теорії</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Астаф</w:t>
      </w:r>
      <w:r w:rsidRPr="00C923DA">
        <w:rPr>
          <w:rFonts w:ascii="Verdana" w:hAnsi="Verdana"/>
          <w:color w:val="000000"/>
          <w:shd w:val="clear" w:color="auto" w:fill="FFFFFF"/>
        </w:rPr>
        <w:t>′</w:t>
      </w:r>
      <w:r w:rsidRPr="00C923DA">
        <w:rPr>
          <w:rFonts w:ascii="Verdana" w:hAnsi="Verdana" w:hint="eastAsia"/>
          <w:color w:val="000000"/>
          <w:shd w:val="clear" w:color="auto" w:fill="FFFFFF"/>
        </w:rPr>
        <w:t>єв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Білецький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Галич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Гром’як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Бахтін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Клочек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Ковалів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Кодак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Лотман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Наєнко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філологічної</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герменевтики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Дільтей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Шляєрмахер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Квіт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Лановик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рецептивної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Ізер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Яусс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Варнінґ</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феноменології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Інґарден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семіотики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Лотман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філософської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літературознавчої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спадщини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w:t>
      </w:r>
      <w:r w:rsidRPr="00C923DA">
        <w:rPr>
          <w:rFonts w:ascii="Verdana" w:hAnsi="Verdana" w:hint="eastAsia"/>
          <w:color w:val="000000"/>
          <w:shd w:val="clear" w:color="auto" w:fill="FFFFFF"/>
        </w:rPr>
        <w:t>Ґ</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Ґадамера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Ґронден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Лівершайд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Малахов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Попова</w:t>
      </w:r>
      <w:r w:rsidRPr="00C923DA">
        <w:rPr>
          <w:rFonts w:ascii="Verdana" w:hAnsi="Verdana"/>
          <w:color w:val="000000"/>
          <w:shd w:val="clear" w:color="auto" w:fill="FFFFFF"/>
        </w:rPr>
        <w:t>-</w:t>
      </w:r>
      <w:r w:rsidRPr="00C923DA">
        <w:rPr>
          <w:rFonts w:ascii="Verdana" w:hAnsi="Verdana" w:hint="eastAsia"/>
          <w:color w:val="000000"/>
          <w:shd w:val="clear" w:color="auto" w:fill="FFFFFF"/>
        </w:rPr>
        <w:t>Бондаренко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спадку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Гофмана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німецькими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науковцями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Штайнеке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фон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Віезе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Ольбріх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стратегії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інтерпретації</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художньо</w:t>
      </w:r>
      <w:r w:rsidRPr="00C923DA">
        <w:rPr>
          <w:rFonts w:ascii="Verdana" w:hAnsi="Verdana"/>
          <w:color w:val="000000"/>
          <w:shd w:val="clear" w:color="auto" w:fill="FFFFFF"/>
        </w:rPr>
        <w:t>-</w:t>
      </w:r>
      <w:r w:rsidRPr="00C923DA">
        <w:rPr>
          <w:rFonts w:ascii="Verdana" w:hAnsi="Verdana" w:hint="eastAsia"/>
          <w:color w:val="000000"/>
          <w:shd w:val="clear" w:color="auto" w:fill="FFFFFF"/>
        </w:rPr>
        <w:t>естетичної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цілісності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Бахтін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Гіршман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Штонь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філософії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психології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пов’язані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вивченням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рефлексії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Серед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багатьох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засад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особливо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співзвучними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ідеї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Сивоконя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Зубрицької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визначенні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понять</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„образ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Беремо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уваги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концепцію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Грабовича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згідно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якою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формується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імпліцитний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зафіксований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самих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Спираємося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також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праці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питань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європейського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Бовсунівської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Берковського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Кашуби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Кудрявцева</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Жирмунського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Гуревича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Гуковського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Шахової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різноаспектно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європейського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Важливими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для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розуміння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виявилися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античних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авторів</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Аристотеля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Горація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також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думки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зарубіжних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письменників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Ю</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Скалігера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Буало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w:t>
      </w:r>
      <w:r w:rsidRPr="00C923DA">
        <w:rPr>
          <w:rFonts w:ascii="Verdana" w:hAnsi="Verdana"/>
          <w:color w:val="000000"/>
          <w:shd w:val="clear" w:color="auto" w:fill="FFFFFF"/>
        </w:rPr>
        <w:t>.-</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Ґете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Шиллера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Методика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передбачає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застосування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інтегративного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аналізу</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враховує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історико</w:t>
      </w:r>
      <w:r w:rsidRPr="00C923DA">
        <w:rPr>
          <w:rFonts w:ascii="Verdana" w:hAnsi="Verdana"/>
          <w:color w:val="000000"/>
          <w:shd w:val="clear" w:color="auto" w:fill="FFFFFF"/>
        </w:rPr>
        <w:t>-</w:t>
      </w:r>
      <w:r w:rsidRPr="00C923DA">
        <w:rPr>
          <w:rFonts w:ascii="Verdana" w:hAnsi="Verdana" w:hint="eastAsia"/>
          <w:color w:val="000000"/>
          <w:shd w:val="clear" w:color="auto" w:fill="FFFFFF"/>
        </w:rPr>
        <w:t>літературний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типологічний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системно</w:t>
      </w:r>
      <w:r w:rsidRPr="00C923DA">
        <w:rPr>
          <w:rFonts w:ascii="Verdana" w:hAnsi="Verdana"/>
          <w:color w:val="000000"/>
          <w:shd w:val="clear" w:color="auto" w:fill="FFFFFF"/>
        </w:rPr>
        <w:t>-</w:t>
      </w:r>
      <w:r w:rsidRPr="00C923DA">
        <w:rPr>
          <w:rFonts w:ascii="Verdana" w:hAnsi="Verdana" w:hint="eastAsia"/>
          <w:color w:val="000000"/>
          <w:shd w:val="clear" w:color="auto" w:fill="FFFFFF"/>
        </w:rPr>
        <w:t>цілісний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порівняльний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методи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опрацювання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сучасному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літературознавстві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визначення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поняття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рефлексії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його</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11</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співвідношення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корелюючими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поняттями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розгляд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форм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вияву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літературному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взаємозв’язку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між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автором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читачем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вимірах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застосовано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текстуальний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контекстуальний</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інтертекстуальний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методи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аналізу</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Наукова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новизна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теоретичне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значення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полягає</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вперше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системно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висвітлюється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крізь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конкретної</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епохи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Результати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дослідження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доповнюють</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наукові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уявлення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першої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половини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століття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джерела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рецептивної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українське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літературознавство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впроваджено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матеріали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дають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змогу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розширити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поглибити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відомі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сьогодні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теорії</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щодо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читача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Окрім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дисертації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розкрито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розмаїття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своєрідність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форм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рефлексії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художніх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митців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епохи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також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теоретичних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працях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французьких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німецьких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представників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рецептивної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естетики</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Практичне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значення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одержаних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результатів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Основні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положення</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дисертації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можуть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бути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використані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загальних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курсах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курсах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історії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української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зарубіжної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під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час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вивчення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зокрема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творчості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письменників</w:t>
      </w:r>
      <w:r w:rsidRPr="00C923DA">
        <w:rPr>
          <w:rFonts w:ascii="Verdana" w:hAnsi="Verdana"/>
          <w:color w:val="000000"/>
          <w:shd w:val="clear" w:color="auto" w:fill="FFFFFF"/>
        </w:rPr>
        <w:t>-</w:t>
      </w:r>
      <w:r w:rsidRPr="00C923DA">
        <w:rPr>
          <w:rFonts w:ascii="Verdana" w:hAnsi="Verdana" w:hint="eastAsia"/>
          <w:color w:val="000000"/>
          <w:shd w:val="clear" w:color="auto" w:fill="FFFFFF"/>
        </w:rPr>
        <w:t>романтиків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творчий</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доробок</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найбільше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взято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уваги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Шевченка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Костомарова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Є</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Гребінки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Куліша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Пушкіна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w:t>
      </w:r>
      <w:r w:rsidRPr="00C923DA">
        <w:rPr>
          <w:rFonts w:ascii="Verdana" w:hAnsi="Verdana"/>
          <w:color w:val="000000"/>
          <w:shd w:val="clear" w:color="auto" w:fill="FFFFFF"/>
        </w:rPr>
        <w:t>.</w:t>
      </w:r>
      <w:r w:rsidRPr="00C923DA">
        <w:rPr>
          <w:rFonts w:ascii="Verdana" w:hAnsi="Verdana" w:hint="eastAsia"/>
          <w:color w:val="000000"/>
          <w:shd w:val="clear" w:color="auto" w:fill="FFFFFF"/>
        </w:rPr>
        <w:t>Т</w:t>
      </w:r>
      <w:r w:rsidRPr="00C923DA">
        <w:rPr>
          <w:rFonts w:ascii="Verdana" w:hAnsi="Verdana"/>
          <w:color w:val="000000"/>
          <w:shd w:val="clear" w:color="auto" w:fill="FFFFFF"/>
        </w:rPr>
        <w:t>.</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Гофмана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підготовці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спецкурсів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спецсемінарів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інтерпретації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сприймання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також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написанні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магістерських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дипломних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курсових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робіт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що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присвячені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естетико</w:t>
      </w:r>
      <w:r w:rsidRPr="00C923DA">
        <w:rPr>
          <w:rFonts w:ascii="Verdana" w:hAnsi="Verdana"/>
          <w:color w:val="000000"/>
          <w:shd w:val="clear" w:color="auto" w:fill="FFFFFF"/>
        </w:rPr>
        <w:t>-</w:t>
      </w:r>
      <w:r w:rsidRPr="00C923DA">
        <w:rPr>
          <w:rFonts w:ascii="Verdana" w:hAnsi="Verdana" w:hint="eastAsia"/>
          <w:color w:val="000000"/>
          <w:shd w:val="clear" w:color="auto" w:fill="FFFFFF"/>
        </w:rPr>
        <w:t>філософським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питанням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літературного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процесу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доби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романтизму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також</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читацької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рецепції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сучасному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літературознавстві</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Апробація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результатів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Дисертацію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обговорено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схвалено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розширеному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засіданні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кафедри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романської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філології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компаративістики</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Дрогобицького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державного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педагогічного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університету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імені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Івана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Франка</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w:t>
      </w:r>
      <w:r w:rsidRPr="00C923DA">
        <w:rPr>
          <w:rFonts w:ascii="Verdana" w:hAnsi="Verdana" w:hint="eastAsia"/>
          <w:color w:val="000000"/>
          <w:shd w:val="clear" w:color="auto" w:fill="FFFFFF"/>
        </w:rPr>
        <w:t>протокол</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5 </w:t>
      </w:r>
      <w:r w:rsidRPr="00C923DA">
        <w:rPr>
          <w:rFonts w:ascii="Verdana" w:hAnsi="Verdana" w:hint="eastAsia"/>
          <w:color w:val="000000"/>
          <w:shd w:val="clear" w:color="auto" w:fill="FFFFFF"/>
        </w:rPr>
        <w:t>від</w:t>
      </w:r>
      <w:r w:rsidRPr="00C923DA">
        <w:rPr>
          <w:rFonts w:ascii="Verdana" w:hAnsi="Verdana"/>
          <w:color w:val="000000"/>
          <w:shd w:val="clear" w:color="auto" w:fill="FFFFFF"/>
        </w:rPr>
        <w:t xml:space="preserve"> 29 </w:t>
      </w:r>
      <w:r w:rsidRPr="00C923DA">
        <w:rPr>
          <w:rFonts w:ascii="Verdana" w:hAnsi="Verdana" w:hint="eastAsia"/>
          <w:color w:val="000000"/>
          <w:shd w:val="clear" w:color="auto" w:fill="FFFFFF"/>
        </w:rPr>
        <w:t>травня</w:t>
      </w:r>
      <w:r w:rsidRPr="00C923DA">
        <w:rPr>
          <w:rFonts w:ascii="Verdana" w:hAnsi="Verdana"/>
          <w:color w:val="000000"/>
          <w:shd w:val="clear" w:color="auto" w:fill="FFFFFF"/>
        </w:rPr>
        <w:t xml:space="preserve"> 2014 </w:t>
      </w:r>
      <w:r w:rsidRPr="00C923DA">
        <w:rPr>
          <w:rFonts w:ascii="Verdana" w:hAnsi="Verdana" w:hint="eastAsia"/>
          <w:color w:val="000000"/>
          <w:shd w:val="clear" w:color="auto" w:fill="FFFFFF"/>
        </w:rPr>
        <w:t>року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дисертації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виголошено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доповіді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ІІІ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Міжнародній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конференції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„Іноземна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філологія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XXI</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12</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столітті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Запоріжжя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жовтень</w:t>
      </w:r>
      <w:r w:rsidRPr="00C923DA">
        <w:rPr>
          <w:rFonts w:ascii="Verdana" w:hAnsi="Verdana"/>
          <w:color w:val="000000"/>
          <w:shd w:val="clear" w:color="auto" w:fill="FFFFFF"/>
        </w:rPr>
        <w:t xml:space="preserve"> 2010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w:t>
      </w:r>
      <w:r w:rsidRPr="00C923DA">
        <w:rPr>
          <w:rFonts w:ascii="Verdana" w:hAnsi="Verdana"/>
          <w:color w:val="000000"/>
          <w:shd w:val="clear" w:color="auto" w:fill="FFFFFF"/>
        </w:rPr>
        <w:t xml:space="preserve">V </w:t>
      </w:r>
      <w:r w:rsidRPr="00C923DA">
        <w:rPr>
          <w:rFonts w:ascii="Verdana" w:hAnsi="Verdana" w:hint="eastAsia"/>
          <w:color w:val="000000"/>
          <w:shd w:val="clear" w:color="auto" w:fill="FFFFFF"/>
        </w:rPr>
        <w:t>Міжнародній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науковопрактичній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конференції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„Міжкультурна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комунікація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мова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культура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особистість”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Острог</w:t>
      </w:r>
      <w:r w:rsidRPr="00C923DA">
        <w:rPr>
          <w:rFonts w:ascii="Verdana" w:hAnsi="Verdana"/>
          <w:color w:val="000000"/>
          <w:shd w:val="clear" w:color="auto" w:fill="FFFFFF"/>
        </w:rPr>
        <w:t>, 22</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23 </w:t>
      </w:r>
      <w:r w:rsidRPr="00C923DA">
        <w:rPr>
          <w:rFonts w:ascii="Verdana" w:hAnsi="Verdana" w:hint="eastAsia"/>
          <w:color w:val="000000"/>
          <w:shd w:val="clear" w:color="auto" w:fill="FFFFFF"/>
        </w:rPr>
        <w:t>квітня</w:t>
      </w:r>
      <w:r w:rsidRPr="00C923DA">
        <w:rPr>
          <w:rFonts w:ascii="Verdana" w:hAnsi="Verdana"/>
          <w:color w:val="000000"/>
          <w:shd w:val="clear" w:color="auto" w:fill="FFFFFF"/>
        </w:rPr>
        <w:t xml:space="preserve"> 2010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VIII </w:t>
      </w:r>
      <w:r w:rsidRPr="00C923DA">
        <w:rPr>
          <w:rFonts w:ascii="Verdana" w:hAnsi="Verdana" w:hint="eastAsia"/>
          <w:color w:val="000000"/>
          <w:shd w:val="clear" w:color="auto" w:fill="FFFFFF"/>
        </w:rPr>
        <w:t>Всеукраїнській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науковій</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конференції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„Документалістика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початку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ХХІ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століття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проблеми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історії”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Луганськ</w:t>
      </w:r>
      <w:r w:rsidRPr="00C923DA">
        <w:rPr>
          <w:rFonts w:ascii="Verdana" w:hAnsi="Verdana"/>
          <w:color w:val="000000"/>
          <w:shd w:val="clear" w:color="auto" w:fill="FFFFFF"/>
        </w:rPr>
        <w:t xml:space="preserve">, 11 </w:t>
      </w:r>
      <w:r w:rsidRPr="00C923DA">
        <w:rPr>
          <w:rFonts w:ascii="Verdana" w:hAnsi="Verdana" w:hint="eastAsia"/>
          <w:color w:val="000000"/>
          <w:shd w:val="clear" w:color="auto" w:fill="FFFFFF"/>
        </w:rPr>
        <w:t>жовтня</w:t>
      </w:r>
      <w:r w:rsidRPr="00C923DA">
        <w:rPr>
          <w:rFonts w:ascii="Verdana" w:hAnsi="Verdana"/>
          <w:color w:val="000000"/>
          <w:shd w:val="clear" w:color="auto" w:fill="FFFFFF"/>
        </w:rPr>
        <w:t xml:space="preserve"> 2013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Міжнародній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конференції</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„Скарбниця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розуму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інтелектуальний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дискурс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літератури”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Бердянськ</w:t>
      </w:r>
      <w:r w:rsidRPr="00C923DA">
        <w:rPr>
          <w:rFonts w:ascii="Verdana" w:hAnsi="Verdana"/>
          <w:color w:val="000000"/>
          <w:shd w:val="clear" w:color="auto" w:fill="FFFFFF"/>
        </w:rPr>
        <w:t>, 26</w:t>
      </w:r>
      <w:r w:rsidRPr="00C923DA">
        <w:rPr>
          <w:rFonts w:ascii="Verdana" w:hAnsi="Verdana" w:hint="eastAsi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color w:val="000000"/>
          <w:shd w:val="clear" w:color="auto" w:fill="FFFFFF"/>
        </w:rPr>
        <w:t xml:space="preserve">27 </w:t>
      </w:r>
      <w:r w:rsidRPr="00C923DA">
        <w:rPr>
          <w:rFonts w:ascii="Verdana" w:hAnsi="Verdana" w:hint="eastAsia"/>
          <w:color w:val="000000"/>
          <w:shd w:val="clear" w:color="auto" w:fill="FFFFFF"/>
        </w:rPr>
        <w:t>вересня</w:t>
      </w:r>
      <w:r w:rsidRPr="00C923DA">
        <w:rPr>
          <w:rFonts w:ascii="Verdana" w:hAnsi="Verdana"/>
          <w:color w:val="000000"/>
          <w:shd w:val="clear" w:color="auto" w:fill="FFFFFF"/>
        </w:rPr>
        <w:t xml:space="preserve"> 2013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Міжнародній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конференції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„Тарас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Шевченко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володар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царстві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духа”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Ужгород</w:t>
      </w:r>
      <w:r w:rsidRPr="00C923DA">
        <w:rPr>
          <w:rFonts w:ascii="Verdana" w:hAnsi="Verdana"/>
          <w:color w:val="000000"/>
          <w:shd w:val="clear" w:color="auto" w:fill="FFFFFF"/>
        </w:rPr>
        <w:t>, 25</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26 </w:t>
      </w:r>
      <w:r w:rsidRPr="00C923DA">
        <w:rPr>
          <w:rFonts w:ascii="Verdana" w:hAnsi="Verdana" w:hint="eastAsia"/>
          <w:color w:val="000000"/>
          <w:shd w:val="clear" w:color="auto" w:fill="FFFFFF"/>
        </w:rPr>
        <w:t>лютого</w:t>
      </w:r>
      <w:r w:rsidRPr="00C923DA">
        <w:rPr>
          <w:rFonts w:ascii="Verdana" w:hAnsi="Verdana"/>
          <w:color w:val="000000"/>
          <w:shd w:val="clear" w:color="auto" w:fill="FFFFFF"/>
        </w:rPr>
        <w:t xml:space="preserve"> 2014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Міжнародній</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науково</w:t>
      </w:r>
      <w:r w:rsidRPr="00C923DA">
        <w:rPr>
          <w:rFonts w:ascii="Verdana" w:hAnsi="Verdana"/>
          <w:color w:val="000000"/>
          <w:shd w:val="clear" w:color="auto" w:fill="FFFFFF"/>
        </w:rPr>
        <w:t>-</w:t>
      </w:r>
      <w:r w:rsidRPr="00C923DA">
        <w:rPr>
          <w:rFonts w:ascii="Verdana" w:hAnsi="Verdana" w:hint="eastAsia"/>
          <w:color w:val="000000"/>
          <w:shd w:val="clear" w:color="auto" w:fill="FFFFFF"/>
        </w:rPr>
        <w:t>практичній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конференції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„Дорогами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Кобзаря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Украинцы</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ЮжноУральском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регионе”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присвяченій</w:t>
      </w:r>
      <w:r w:rsidRPr="00C923DA">
        <w:rPr>
          <w:rFonts w:ascii="Verdana" w:hAnsi="Verdana"/>
          <w:color w:val="000000"/>
          <w:shd w:val="clear" w:color="auto" w:fill="FFFFFF"/>
        </w:rPr>
        <w:t xml:space="preserve"> 200-</w:t>
      </w:r>
      <w:r w:rsidRPr="00C923DA">
        <w:rPr>
          <w:rFonts w:ascii="Verdana" w:hAnsi="Verdana" w:hint="eastAsia"/>
          <w:color w:val="000000"/>
          <w:shd w:val="clear" w:color="auto" w:fill="FFFFFF"/>
        </w:rPr>
        <w:t>річчю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Г</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Шевченка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Оренбург</w:t>
      </w:r>
      <w:r w:rsidRPr="00C923DA">
        <w:rPr>
          <w:rFonts w:ascii="Verdana" w:hAnsi="Verdana"/>
          <w:color w:val="000000"/>
          <w:shd w:val="clear" w:color="auto" w:fill="FFFFFF"/>
        </w:rPr>
        <w:t>, 14</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березня</w:t>
      </w:r>
      <w:r w:rsidRPr="00C923DA">
        <w:rPr>
          <w:rFonts w:ascii="Verdana" w:hAnsi="Verdana"/>
          <w:color w:val="000000"/>
          <w:shd w:val="clear" w:color="auto" w:fill="FFFFFF"/>
        </w:rPr>
        <w:t xml:space="preserve"> 2014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Третіх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Міжнародних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Шевченківських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читаннях</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присвячених</w:t>
      </w:r>
      <w:r w:rsidRPr="00C923DA">
        <w:rPr>
          <w:rFonts w:ascii="Verdana" w:hAnsi="Verdana"/>
          <w:color w:val="000000"/>
          <w:shd w:val="clear" w:color="auto" w:fill="FFFFFF"/>
        </w:rPr>
        <w:t xml:space="preserve"> 200-</w:t>
      </w:r>
      <w:r w:rsidRPr="00C923DA">
        <w:rPr>
          <w:rFonts w:ascii="Verdana" w:hAnsi="Verdana" w:hint="eastAsia"/>
          <w:color w:val="000000"/>
          <w:shd w:val="clear" w:color="auto" w:fill="FFFFFF"/>
        </w:rPr>
        <w:t>літтю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від</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народження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Шевченка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Астана</w:t>
      </w:r>
      <w:r w:rsidRPr="00C923DA">
        <w:rPr>
          <w:rFonts w:ascii="Verdana" w:hAnsi="Verdana"/>
          <w:color w:val="000000"/>
          <w:shd w:val="clear" w:color="auto" w:fill="FFFFFF"/>
        </w:rPr>
        <w:t>, 24</w:t>
      </w:r>
      <w:r w:rsidRPr="00C923DA">
        <w:rPr>
          <w:rFonts w:ascii="Verdana" w:hAnsi="Verdana" w:hint="eastAsia"/>
          <w:color w:val="000000"/>
          <w:shd w:val="clear" w:color="auto" w:fill="FFFFFF"/>
        </w:rPr>
        <w:t>–</w:t>
      </w:r>
      <w:r w:rsidRPr="00C923DA">
        <w:rPr>
          <w:rFonts w:ascii="Verdana" w:hAnsi="Verdana"/>
          <w:color w:val="000000"/>
          <w:shd w:val="clear" w:color="auto" w:fill="FFFFFF"/>
        </w:rPr>
        <w:t>25</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квітня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ХІ</w:t>
      </w:r>
      <w:r w:rsidRPr="00C923DA">
        <w:rPr>
          <w:rFonts w:ascii="Verdana" w:hAnsi="Verdana"/>
          <w:color w:val="000000"/>
          <w:shd w:val="clear" w:color="auto" w:fill="FFFFFF"/>
        </w:rPr>
        <w:t xml:space="preserve">V </w:t>
      </w:r>
      <w:r w:rsidRPr="00C923DA">
        <w:rPr>
          <w:rFonts w:ascii="Verdana" w:hAnsi="Verdana" w:hint="eastAsia"/>
          <w:color w:val="000000"/>
          <w:shd w:val="clear" w:color="auto" w:fill="FFFFFF"/>
        </w:rPr>
        <w:t>Міжнародному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науковому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семінарі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„Тарас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Шевченко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его</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санкт</w:t>
      </w:r>
      <w:r w:rsidRPr="00C923DA">
        <w:rPr>
          <w:rFonts w:ascii="Verdana" w:hAnsi="Verdana"/>
          <w:color w:val="000000"/>
          <w:shd w:val="clear" w:color="auto" w:fill="FFFFFF"/>
        </w:rPr>
        <w:t>-</w:t>
      </w:r>
      <w:r w:rsidRPr="00C923DA">
        <w:rPr>
          <w:rFonts w:ascii="Verdana" w:hAnsi="Verdana" w:hint="eastAsia"/>
          <w:color w:val="000000"/>
          <w:shd w:val="clear" w:color="auto" w:fill="FFFFFF"/>
        </w:rPr>
        <w:t>петербургское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окружение</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w:t>
      </w:r>
      <w:r w:rsidRPr="00C923DA">
        <w:rPr>
          <w:rFonts w:ascii="Verdana" w:hAnsi="Verdana"/>
          <w:color w:val="000000"/>
          <w:shd w:val="clear" w:color="auto" w:fill="FFFFFF"/>
        </w:rPr>
        <w:t xml:space="preserve"> 200-</w:t>
      </w:r>
      <w:r w:rsidRPr="00C923DA">
        <w:rPr>
          <w:rFonts w:ascii="Verdana" w:hAnsi="Verdana" w:hint="eastAsia"/>
          <w:color w:val="000000"/>
          <w:shd w:val="clear" w:color="auto" w:fill="FFFFFF"/>
        </w:rPr>
        <w:t>летию</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дня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рождения</w:t>
      </w:r>
      <w:r w:rsidRPr="00C923DA">
        <w:rPr>
          <w:rFonts w:ascii="Verdana" w:hAnsi="Verdana"/>
          <w:color w:val="000000"/>
          <w:shd w:val="clear" w:color="auto" w:fill="FFFFFF"/>
        </w:rPr>
        <w:t>)</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Санкт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Петербург</w:t>
      </w:r>
      <w:r w:rsidRPr="00C923DA">
        <w:rPr>
          <w:rFonts w:ascii="Verdana" w:hAnsi="Verdana"/>
          <w:color w:val="000000"/>
          <w:shd w:val="clear" w:color="auto" w:fill="FFFFFF"/>
        </w:rPr>
        <w:t>, 20</w:t>
      </w:r>
      <w:r w:rsidRPr="00C923DA">
        <w:rPr>
          <w:rFonts w:ascii="Verdana" w:hAnsi="Verdana" w:hint="eastAsia"/>
          <w:color w:val="000000"/>
          <w:shd w:val="clear" w:color="auto" w:fill="FFFFFF"/>
        </w:rPr>
        <w:t>–</w:t>
      </w:r>
      <w:r w:rsidRPr="00C923DA">
        <w:rPr>
          <w:rFonts w:ascii="Verdana" w:hAnsi="Verdana"/>
          <w:color w:val="000000"/>
          <w:shd w:val="clear" w:color="auto" w:fill="FFFFFF"/>
        </w:rPr>
        <w:t xml:space="preserve">23 </w:t>
      </w:r>
      <w:r w:rsidRPr="00C923DA">
        <w:rPr>
          <w:rFonts w:ascii="Verdana" w:hAnsi="Verdana" w:hint="eastAsia"/>
          <w:color w:val="000000"/>
          <w:shd w:val="clear" w:color="auto" w:fill="FFFFFF"/>
        </w:rPr>
        <w:t>травня</w:t>
      </w:r>
      <w:r w:rsidRPr="00C923DA">
        <w:rPr>
          <w:rFonts w:ascii="Verdana" w:hAnsi="Verdana"/>
          <w:color w:val="000000"/>
          <w:shd w:val="clear" w:color="auto" w:fill="FFFFFF"/>
        </w:rPr>
        <w:t xml:space="preserve"> 2014 </w:t>
      </w:r>
      <w:r w:rsidRPr="00C923DA">
        <w:rPr>
          <w:rFonts w:ascii="Verdana" w:hAnsi="Verdana" w:hint="eastAsia"/>
          <w:color w:val="000000"/>
          <w:shd w:val="clear" w:color="auto" w:fill="FFFFFF"/>
        </w:rPr>
        <w:t>р</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ювілейній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міжнародній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науковій</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конференції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„Тарас</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Шевченко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его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время”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м</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Санкт–Петербург</w:t>
      </w:r>
      <w:r w:rsidRPr="00C923DA">
        <w:rPr>
          <w:rFonts w:ascii="Verdana" w:hAnsi="Verdana"/>
          <w:color w:val="000000"/>
          <w:shd w:val="clear" w:color="auto" w:fill="FFFFFF"/>
        </w:rPr>
        <w:t>, 24</w:t>
      </w:r>
      <w:r w:rsidRPr="00C923DA">
        <w:rPr>
          <w:rFonts w:ascii="Verdana" w:hAnsi="Verdana" w:hint="eastAsia"/>
          <w:color w:val="000000"/>
          <w:shd w:val="clear" w:color="auto" w:fill="FFFFFF"/>
        </w:rPr>
        <w:t>–</w:t>
      </w:r>
      <w:r w:rsidRPr="00C923DA">
        <w:rPr>
          <w:rFonts w:ascii="Verdana" w:hAnsi="Verdana"/>
          <w:color w:val="000000"/>
          <w:shd w:val="clear" w:color="auto" w:fill="FFFFFF"/>
        </w:rPr>
        <w:t>26</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листопада</w:t>
      </w:r>
      <w:r w:rsidRPr="00C923DA">
        <w:rPr>
          <w:rFonts w:ascii="Verdana" w:hAnsi="Verdana"/>
          <w:color w:val="000000"/>
          <w:shd w:val="clear" w:color="auto" w:fill="FFFFFF"/>
        </w:rPr>
        <w:t xml:space="preserve"> 2014 </w:t>
      </w:r>
      <w:r w:rsidRPr="00C923DA">
        <w:rPr>
          <w:rFonts w:ascii="Verdana" w:hAnsi="Verdana" w:hint="eastAsia"/>
          <w:color w:val="000000"/>
          <w:shd w:val="clear" w:color="auto" w:fill="FFFFFF"/>
        </w:rPr>
        <w:t>р</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Публікації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Основні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результати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дисертаційної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викладені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дев</w:t>
      </w:r>
      <w:r w:rsidRPr="00C923DA">
        <w:rPr>
          <w:rFonts w:ascii="Verdana" w:hAnsi="Verdana"/>
          <w:color w:val="000000"/>
          <w:shd w:val="clear" w:color="auto" w:fill="FFFFFF"/>
        </w:rPr>
        <w:t>′</w:t>
      </w:r>
      <w:r w:rsidRPr="00C923DA">
        <w:rPr>
          <w:rFonts w:ascii="Verdana" w:hAnsi="Verdana" w:hint="eastAsia"/>
          <w:color w:val="000000"/>
          <w:shd w:val="clear" w:color="auto" w:fill="FFFFFF"/>
        </w:rPr>
        <w:t>яти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публікаціях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яких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w:t>
      </w:r>
      <w:r w:rsidRPr="00C923DA">
        <w:rPr>
          <w:rFonts w:ascii="Verdana" w:hAnsi="Verdana"/>
          <w:color w:val="000000"/>
          <w:shd w:val="clear" w:color="auto" w:fill="FFFFFF"/>
        </w:rPr>
        <w:t>'</w:t>
      </w:r>
      <w:r w:rsidRPr="00C923DA">
        <w:rPr>
          <w:rFonts w:ascii="Verdana" w:hAnsi="Verdana" w:hint="eastAsia"/>
          <w:color w:val="000000"/>
          <w:shd w:val="clear" w:color="auto" w:fill="FFFFFF"/>
        </w:rPr>
        <w:t>ять</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статей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опубліковані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фахових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виданнях</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України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всі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одноосібні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виданнях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Російської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Федерації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співавторстві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одна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виданні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Республіки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Казахстан</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співавторстві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одна</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виданні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Республіки</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Польщі</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одноосібна</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Структура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дисертації</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складається</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із</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вступу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трьох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розділів</w:t>
      </w:r>
      <w:r w:rsidRPr="00C923DA">
        <w:rPr>
          <w:rFonts w:ascii="Verdana" w:hAnsi="Verdana"/>
          <w:color w:val="000000"/>
          <w:shd w:val="clear" w:color="auto" w:fill="FFFFFF"/>
        </w:rPr>
        <w:t>,</w:t>
      </w:r>
    </w:p>
    <w:p w:rsidR="00C923DA" w:rsidRPr="00C923DA"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загальних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висновків</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та</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списку</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використаних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джерел</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Основний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зміст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роботи</w:t>
      </w:r>
    </w:p>
    <w:p w:rsidR="00B04923" w:rsidRDefault="00C923DA" w:rsidP="00C923DA">
      <w:pPr>
        <w:rPr>
          <w:rFonts w:ascii="Verdana" w:hAnsi="Verdana"/>
          <w:color w:val="000000"/>
          <w:shd w:val="clear" w:color="auto" w:fill="FFFFFF"/>
        </w:rPr>
      </w:pPr>
      <w:r w:rsidRPr="00C923DA">
        <w:rPr>
          <w:rFonts w:ascii="Verdana" w:hAnsi="Verdana" w:hint="eastAsia"/>
          <w:color w:val="000000"/>
          <w:shd w:val="clear" w:color="auto" w:fill="FFFFFF"/>
        </w:rPr>
        <w:t>викладено</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на</w:t>
      </w:r>
      <w:r w:rsidRPr="00C923DA">
        <w:rPr>
          <w:rFonts w:ascii="Verdana" w:hAnsi="Verdana"/>
          <w:color w:val="000000"/>
          <w:shd w:val="clear" w:color="auto" w:fill="FFFFFF"/>
        </w:rPr>
        <w:t xml:space="preserve"> 220 </w:t>
      </w:r>
      <w:r w:rsidRPr="00C923DA">
        <w:rPr>
          <w:rFonts w:ascii="Verdana" w:hAnsi="Verdana" w:hint="eastAsia"/>
          <w:color w:val="000000"/>
          <w:shd w:val="clear" w:color="auto" w:fill="FFFFFF"/>
        </w:rPr>
        <w:t>сторінках</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основний</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текст</w:t>
      </w:r>
      <w:r w:rsidRPr="00C923DA">
        <w:rPr>
          <w:rFonts w:ascii="Verdana" w:hAnsi="Verdana"/>
          <w:color w:val="000000"/>
          <w:shd w:val="clear" w:color="auto" w:fill="FFFFFF"/>
        </w:rPr>
        <w:t xml:space="preserve"> </w:t>
      </w:r>
      <w:r w:rsidRPr="00C923DA">
        <w:rPr>
          <w:rFonts w:ascii="Verdana" w:hAnsi="Verdana" w:hint="eastAsia"/>
          <w:color w:val="000000"/>
          <w:shd w:val="clear" w:color="auto" w:fill="FFFFFF"/>
        </w:rPr>
        <w:t>охоплює</w:t>
      </w:r>
      <w:r w:rsidRPr="00C923DA">
        <w:rPr>
          <w:rFonts w:ascii="Verdana" w:hAnsi="Verdana"/>
          <w:color w:val="000000"/>
          <w:shd w:val="clear" w:color="auto" w:fill="FFFFFF"/>
        </w:rPr>
        <w:t xml:space="preserve"> 197 </w:t>
      </w:r>
      <w:r w:rsidRPr="00C923DA">
        <w:rPr>
          <w:rFonts w:ascii="Verdana" w:hAnsi="Verdana" w:hint="eastAsia"/>
          <w:color w:val="000000"/>
          <w:shd w:val="clear" w:color="auto" w:fill="FFFFFF"/>
        </w:rPr>
        <w:t>сторінок</w:t>
      </w:r>
      <w:r w:rsidRPr="00C923DA">
        <w:rPr>
          <w:rFonts w:ascii="Verdana" w:hAnsi="Verdana"/>
          <w:color w:val="000000"/>
          <w:shd w:val="clear" w:color="auto" w:fill="FFFFFF"/>
        </w:rPr>
        <w:t>.</w:t>
      </w:r>
    </w:p>
    <w:p w:rsidR="00C923DA" w:rsidRDefault="00C923DA" w:rsidP="00C923DA">
      <w:pPr>
        <w:rPr>
          <w:rFonts w:ascii="Verdana" w:hAnsi="Verdana"/>
          <w:color w:val="000000"/>
          <w:shd w:val="clear" w:color="auto" w:fill="FFFFFF"/>
        </w:rPr>
      </w:pPr>
    </w:p>
    <w:p w:rsidR="00C923DA" w:rsidRDefault="00C923DA" w:rsidP="00C923DA">
      <w:pPr>
        <w:rPr>
          <w:rFonts w:ascii="Verdana" w:hAnsi="Verdana"/>
          <w:color w:val="000000"/>
          <w:shd w:val="clear" w:color="auto" w:fill="FFFFFF"/>
        </w:rPr>
      </w:pPr>
    </w:p>
    <w:p w:rsidR="00C923DA" w:rsidRDefault="00C923DA" w:rsidP="00C923DA">
      <w:pPr>
        <w:rPr>
          <w:rFonts w:ascii="Verdana" w:hAnsi="Verdana"/>
          <w:color w:val="000000"/>
          <w:shd w:val="clear" w:color="auto" w:fill="FFFFFF"/>
        </w:rPr>
      </w:pPr>
    </w:p>
    <w:p w:rsidR="00C923DA" w:rsidRDefault="00C923DA" w:rsidP="00C923DA">
      <w:r>
        <w:rPr>
          <w:rFonts w:hint="eastAsia"/>
        </w:rPr>
        <w:t>ВИСНОВКИ</w:t>
      </w:r>
    </w:p>
    <w:p w:rsidR="00C923DA" w:rsidRDefault="00C923DA" w:rsidP="00C923DA">
      <w:r>
        <w:rPr>
          <w:rFonts w:hint="eastAsia"/>
        </w:rPr>
        <w:t>Проблема</w:t>
      </w:r>
      <w:r>
        <w:t></w:t>
      </w:r>
      <w:r>
        <w:rPr>
          <w:rFonts w:hint="eastAsia"/>
        </w:rPr>
        <w:t>читача</w:t>
      </w:r>
      <w:r>
        <w:t></w:t>
      </w:r>
      <w:r>
        <w:rPr>
          <w:rFonts w:hint="eastAsia"/>
        </w:rPr>
        <w:t>як</w:t>
      </w:r>
      <w:r>
        <w:t></w:t>
      </w:r>
      <w:r>
        <w:rPr>
          <w:rFonts w:hint="eastAsia"/>
        </w:rPr>
        <w:t>предмета</w:t>
      </w:r>
      <w:r>
        <w:t></w:t>
      </w:r>
      <w:r>
        <w:rPr>
          <w:rFonts w:hint="eastAsia"/>
        </w:rPr>
        <w:t>літературознавчих</w:t>
      </w:r>
      <w:r>
        <w:t></w:t>
      </w:r>
      <w:r>
        <w:rPr>
          <w:rFonts w:hint="eastAsia"/>
        </w:rPr>
        <w:t>зацікавлень</w:t>
      </w:r>
    </w:p>
    <w:p w:rsidR="00C923DA" w:rsidRDefault="00C923DA" w:rsidP="00C923DA">
      <w:r>
        <w:rPr>
          <w:rFonts w:hint="eastAsia"/>
        </w:rPr>
        <w:t>актуалізується</w:t>
      </w:r>
      <w:r>
        <w:t></w:t>
      </w:r>
      <w:r>
        <w:rPr>
          <w:rFonts w:hint="eastAsia"/>
        </w:rPr>
        <w:t>в</w:t>
      </w:r>
      <w:r>
        <w:t></w:t>
      </w:r>
      <w:r>
        <w:rPr>
          <w:rFonts w:hint="eastAsia"/>
        </w:rPr>
        <w:t>другій</w:t>
      </w:r>
      <w:r>
        <w:t></w:t>
      </w:r>
      <w:r>
        <w:rPr>
          <w:rFonts w:hint="eastAsia"/>
        </w:rPr>
        <w:t>половині</w:t>
      </w:r>
      <w:r>
        <w:t></w:t>
      </w:r>
      <w:r>
        <w:rPr>
          <w:rFonts w:hint="eastAsia"/>
        </w:rPr>
        <w:t>ХХ</w:t>
      </w:r>
      <w:r>
        <w:t></w:t>
      </w:r>
      <w:r>
        <w:rPr>
          <w:rFonts w:hint="eastAsia"/>
        </w:rPr>
        <w:t>–</w:t>
      </w:r>
      <w:r>
        <w:t></w:t>
      </w:r>
      <w:r>
        <w:rPr>
          <w:rFonts w:hint="eastAsia"/>
        </w:rPr>
        <w:t>на</w:t>
      </w:r>
      <w:r>
        <w:t></w:t>
      </w:r>
      <w:r>
        <w:rPr>
          <w:rFonts w:hint="eastAsia"/>
        </w:rPr>
        <w:t>початку</w:t>
      </w:r>
      <w:r>
        <w:t></w:t>
      </w:r>
      <w:r>
        <w:rPr>
          <w:rFonts w:hint="eastAsia"/>
        </w:rPr>
        <w:t>ХХІ</w:t>
      </w:r>
      <w:r>
        <w:t></w:t>
      </w:r>
      <w:r>
        <w:rPr>
          <w:rFonts w:hint="eastAsia"/>
        </w:rPr>
        <w:t>ст</w:t>
      </w:r>
      <w:r>
        <w:t></w:t>
      </w:r>
      <w:r>
        <w:t></w:t>
      </w:r>
      <w:r>
        <w:t></w:t>
      </w:r>
      <w:r>
        <w:rPr>
          <w:rFonts w:hint="eastAsia"/>
        </w:rPr>
        <w:t>що</w:t>
      </w:r>
      <w:r>
        <w:t></w:t>
      </w:r>
      <w:r>
        <w:rPr>
          <w:rFonts w:hint="eastAsia"/>
        </w:rPr>
        <w:t>пов</w:t>
      </w:r>
      <w:r>
        <w:t></w:t>
      </w:r>
      <w:r>
        <w:rPr>
          <w:rFonts w:hint="eastAsia"/>
        </w:rPr>
        <w:t>язано</w:t>
      </w:r>
      <w:r>
        <w:t></w:t>
      </w:r>
      <w:r>
        <w:rPr>
          <w:rFonts w:hint="eastAsia"/>
        </w:rPr>
        <w:t>із</w:t>
      </w:r>
    </w:p>
    <w:p w:rsidR="00C923DA" w:rsidRDefault="00C923DA" w:rsidP="00C923DA">
      <w:r>
        <w:rPr>
          <w:rFonts w:hint="eastAsia"/>
        </w:rPr>
        <w:t>впровадженням</w:t>
      </w:r>
      <w:r>
        <w:t></w:t>
      </w:r>
      <w:r>
        <w:rPr>
          <w:rFonts w:hint="eastAsia"/>
        </w:rPr>
        <w:t>в</w:t>
      </w:r>
      <w:r>
        <w:t></w:t>
      </w:r>
      <w:r>
        <w:rPr>
          <w:rFonts w:hint="eastAsia"/>
        </w:rPr>
        <w:t>українське</w:t>
      </w:r>
      <w:r>
        <w:t></w:t>
      </w:r>
      <w:r>
        <w:rPr>
          <w:rFonts w:hint="eastAsia"/>
        </w:rPr>
        <w:t>літературознавство</w:t>
      </w:r>
      <w:r>
        <w:t></w:t>
      </w:r>
      <w:r>
        <w:rPr>
          <w:rFonts w:hint="eastAsia"/>
        </w:rPr>
        <w:t>концептуальних</w:t>
      </w:r>
      <w:r>
        <w:t></w:t>
      </w:r>
      <w:r>
        <w:rPr>
          <w:rFonts w:hint="eastAsia"/>
        </w:rPr>
        <w:t>положень</w:t>
      </w:r>
    </w:p>
    <w:p w:rsidR="00C923DA" w:rsidRDefault="00C923DA" w:rsidP="00C923DA">
      <w:r>
        <w:rPr>
          <w:rFonts w:hint="eastAsia"/>
        </w:rPr>
        <w:t>відомих</w:t>
      </w:r>
      <w:r>
        <w:t></w:t>
      </w:r>
      <w:r>
        <w:rPr>
          <w:rFonts w:hint="eastAsia"/>
        </w:rPr>
        <w:t>європейських</w:t>
      </w:r>
      <w:r>
        <w:t></w:t>
      </w:r>
      <w:r>
        <w:rPr>
          <w:rFonts w:hint="eastAsia"/>
        </w:rPr>
        <w:t>науковців</w:t>
      </w:r>
      <w:r>
        <w:t></w:t>
      </w:r>
      <w:r>
        <w:t></w:t>
      </w:r>
      <w:r>
        <w:rPr>
          <w:rFonts w:hint="eastAsia"/>
        </w:rPr>
        <w:t>зокрема</w:t>
      </w:r>
      <w:r>
        <w:t></w:t>
      </w:r>
      <w:r>
        <w:rPr>
          <w:rFonts w:hint="eastAsia"/>
        </w:rPr>
        <w:t>представників</w:t>
      </w:r>
      <w:r>
        <w:t></w:t>
      </w:r>
      <w:r>
        <w:rPr>
          <w:rFonts w:hint="eastAsia"/>
        </w:rPr>
        <w:t>рецептивної</w:t>
      </w:r>
    </w:p>
    <w:p w:rsidR="00C923DA" w:rsidRDefault="00C923DA" w:rsidP="00C923DA">
      <w:r>
        <w:rPr>
          <w:rFonts w:hint="eastAsia"/>
        </w:rPr>
        <w:t>естетики</w:t>
      </w:r>
      <w:r>
        <w:t></w:t>
      </w:r>
      <w:r>
        <w:t></w:t>
      </w:r>
      <w:r>
        <w:rPr>
          <w:rFonts w:hint="eastAsia"/>
        </w:rPr>
        <w:t>Водночас</w:t>
      </w:r>
      <w:r>
        <w:t></w:t>
      </w:r>
      <w:r>
        <w:rPr>
          <w:rFonts w:hint="eastAsia"/>
        </w:rPr>
        <w:t>це</w:t>
      </w:r>
      <w:r>
        <w:t></w:t>
      </w:r>
      <w:r>
        <w:rPr>
          <w:rFonts w:hint="eastAsia"/>
        </w:rPr>
        <w:t>сприяє</w:t>
      </w:r>
      <w:r>
        <w:t></w:t>
      </w:r>
      <w:r>
        <w:rPr>
          <w:rFonts w:hint="eastAsia"/>
        </w:rPr>
        <w:t>вивченню</w:t>
      </w:r>
      <w:r>
        <w:t></w:t>
      </w:r>
      <w:r>
        <w:rPr>
          <w:rFonts w:hint="eastAsia"/>
        </w:rPr>
        <w:t>й</w:t>
      </w:r>
      <w:r>
        <w:t></w:t>
      </w:r>
      <w:r>
        <w:rPr>
          <w:rFonts w:hint="eastAsia"/>
        </w:rPr>
        <w:t>українського</w:t>
      </w:r>
      <w:r>
        <w:t></w:t>
      </w:r>
      <w:r>
        <w:rPr>
          <w:rFonts w:hint="eastAsia"/>
        </w:rPr>
        <w:t>контексту</w:t>
      </w:r>
      <w:r>
        <w:t></w:t>
      </w:r>
      <w:r>
        <w:rPr>
          <w:rFonts w:hint="eastAsia"/>
        </w:rPr>
        <w:t>щодо</w:t>
      </w:r>
    </w:p>
    <w:p w:rsidR="00C923DA" w:rsidRDefault="00C923DA" w:rsidP="00C923DA">
      <w:r>
        <w:rPr>
          <w:rFonts w:hint="eastAsia"/>
        </w:rPr>
        <w:t>філософського</w:t>
      </w:r>
      <w:r>
        <w:t></w:t>
      </w:r>
      <w:r>
        <w:t></w:t>
      </w:r>
      <w:r>
        <w:rPr>
          <w:rFonts w:hint="eastAsia"/>
        </w:rPr>
        <w:t>літературно</w:t>
      </w:r>
      <w:r>
        <w:t></w:t>
      </w:r>
      <w:r>
        <w:rPr>
          <w:rFonts w:hint="eastAsia"/>
        </w:rPr>
        <w:t>теоретичного</w:t>
      </w:r>
      <w:r>
        <w:t></w:t>
      </w:r>
      <w:r>
        <w:rPr>
          <w:rFonts w:hint="eastAsia"/>
        </w:rPr>
        <w:t>та</w:t>
      </w:r>
      <w:r>
        <w:t></w:t>
      </w:r>
      <w:r>
        <w:rPr>
          <w:rFonts w:hint="eastAsia"/>
        </w:rPr>
        <w:t>естетичного</w:t>
      </w:r>
      <w:r>
        <w:t></w:t>
      </w:r>
      <w:r>
        <w:rPr>
          <w:rFonts w:hint="eastAsia"/>
        </w:rPr>
        <w:t>обґрунтування</w:t>
      </w:r>
      <w:r>
        <w:t></w:t>
      </w:r>
      <w:r>
        <w:rPr>
          <w:rFonts w:hint="eastAsia"/>
        </w:rPr>
        <w:t>суті</w:t>
      </w:r>
    </w:p>
    <w:p w:rsidR="00C923DA" w:rsidRDefault="00C923DA" w:rsidP="00C923DA">
      <w:r>
        <w:rPr>
          <w:rFonts w:hint="eastAsia"/>
        </w:rPr>
        <w:t>мистецтва</w:t>
      </w:r>
      <w:r>
        <w:t></w:t>
      </w:r>
      <w:r>
        <w:rPr>
          <w:rFonts w:hint="eastAsia"/>
        </w:rPr>
        <w:t>та</w:t>
      </w:r>
      <w:r>
        <w:t></w:t>
      </w:r>
      <w:r>
        <w:rPr>
          <w:rFonts w:hint="eastAsia"/>
        </w:rPr>
        <w:t>його</w:t>
      </w:r>
      <w:r>
        <w:t></w:t>
      </w:r>
      <w:r>
        <w:rPr>
          <w:rFonts w:hint="eastAsia"/>
        </w:rPr>
        <w:t>рецепції</w:t>
      </w:r>
      <w:r>
        <w:t></w:t>
      </w:r>
      <w:r>
        <w:t></w:t>
      </w:r>
      <w:r>
        <w:rPr>
          <w:rFonts w:hint="eastAsia"/>
        </w:rPr>
        <w:t>В</w:t>
      </w:r>
      <w:r>
        <w:t></w:t>
      </w:r>
      <w:r>
        <w:rPr>
          <w:rFonts w:hint="eastAsia"/>
        </w:rPr>
        <w:t>українському</w:t>
      </w:r>
      <w:r>
        <w:t></w:t>
      </w:r>
      <w:r>
        <w:rPr>
          <w:rFonts w:hint="eastAsia"/>
        </w:rPr>
        <w:t>літературознавстві</w:t>
      </w:r>
      <w:r>
        <w:t></w:t>
      </w:r>
      <w:r>
        <w:rPr>
          <w:rFonts w:hint="eastAsia"/>
        </w:rPr>
        <w:t>проблема</w:t>
      </w:r>
    </w:p>
    <w:p w:rsidR="00C923DA" w:rsidRDefault="00C923DA" w:rsidP="00C923DA">
      <w:r>
        <w:t></w:t>
      </w:r>
      <w:r>
        <w:t></w:t>
      </w:r>
      <w:r>
        <w:t></w:t>
      </w:r>
    </w:p>
    <w:p w:rsidR="00C923DA" w:rsidRDefault="00C923DA" w:rsidP="00C923DA">
      <w:r>
        <w:rPr>
          <w:rFonts w:hint="eastAsia"/>
        </w:rPr>
        <w:t>читача</w:t>
      </w:r>
      <w:r>
        <w:t></w:t>
      </w:r>
      <w:r>
        <w:rPr>
          <w:rFonts w:hint="eastAsia"/>
        </w:rPr>
        <w:t>ХХ</w:t>
      </w:r>
      <w:r>
        <w:t></w:t>
      </w:r>
      <w:r>
        <w:rPr>
          <w:rFonts w:hint="eastAsia"/>
        </w:rPr>
        <w:t>ст</w:t>
      </w:r>
      <w:r>
        <w:t></w:t>
      </w:r>
      <w:r>
        <w:t></w:t>
      </w:r>
      <w:r>
        <w:rPr>
          <w:rFonts w:hint="eastAsia"/>
        </w:rPr>
        <w:t>та</w:t>
      </w:r>
      <w:r>
        <w:t></w:t>
      </w:r>
      <w:r>
        <w:rPr>
          <w:rFonts w:hint="eastAsia"/>
        </w:rPr>
        <w:t>її</w:t>
      </w:r>
      <w:r>
        <w:t></w:t>
      </w:r>
      <w:r>
        <w:rPr>
          <w:rFonts w:hint="eastAsia"/>
        </w:rPr>
        <w:t>функціонування</w:t>
      </w:r>
      <w:r>
        <w:t></w:t>
      </w:r>
      <w:r>
        <w:rPr>
          <w:rFonts w:hint="eastAsia"/>
        </w:rPr>
        <w:t>різноаспектно</w:t>
      </w:r>
      <w:r>
        <w:t></w:t>
      </w:r>
      <w:r>
        <w:rPr>
          <w:rFonts w:hint="eastAsia"/>
        </w:rPr>
        <w:t>представлена</w:t>
      </w:r>
      <w:r>
        <w:t></w:t>
      </w:r>
      <w:r>
        <w:rPr>
          <w:rFonts w:hint="eastAsia"/>
        </w:rPr>
        <w:t>в</w:t>
      </w:r>
      <w:r>
        <w:t></w:t>
      </w:r>
      <w:r>
        <w:rPr>
          <w:rFonts w:hint="eastAsia"/>
        </w:rPr>
        <w:t>працях</w:t>
      </w:r>
    </w:p>
    <w:p w:rsidR="00C923DA" w:rsidRDefault="00C923DA" w:rsidP="00C923DA">
      <w:r>
        <w:rPr>
          <w:rFonts w:hint="eastAsia"/>
        </w:rPr>
        <w:t>вітчизняних</w:t>
      </w:r>
      <w:r>
        <w:t></w:t>
      </w:r>
      <w:r>
        <w:rPr>
          <w:rFonts w:hint="eastAsia"/>
        </w:rPr>
        <w:t>науковців</w:t>
      </w:r>
      <w:r>
        <w:t></w:t>
      </w:r>
      <w:r>
        <w:t></w:t>
      </w:r>
      <w:r>
        <w:rPr>
          <w:rFonts w:hint="eastAsia"/>
        </w:rPr>
        <w:t>натомість</w:t>
      </w:r>
      <w:r>
        <w:t></w:t>
      </w:r>
      <w:r>
        <w:rPr>
          <w:rFonts w:hint="eastAsia"/>
        </w:rPr>
        <w:t>про</w:t>
      </w:r>
      <w:r>
        <w:t></w:t>
      </w:r>
      <w:r>
        <w:rPr>
          <w:rFonts w:hint="eastAsia"/>
        </w:rPr>
        <w:t>проблему</w:t>
      </w:r>
      <w:r>
        <w:t></w:t>
      </w:r>
      <w:r>
        <w:rPr>
          <w:rFonts w:hint="eastAsia"/>
        </w:rPr>
        <w:t>читача</w:t>
      </w:r>
      <w:r>
        <w:t></w:t>
      </w:r>
      <w:r>
        <w:rPr>
          <w:rFonts w:hint="eastAsia"/>
        </w:rPr>
        <w:t>доби</w:t>
      </w:r>
      <w:r>
        <w:t></w:t>
      </w:r>
      <w:r>
        <w:rPr>
          <w:rFonts w:hint="eastAsia"/>
        </w:rPr>
        <w:t>романтизму</w:t>
      </w:r>
    </w:p>
    <w:p w:rsidR="00C923DA" w:rsidRDefault="00C923DA" w:rsidP="00C923DA">
      <w:r>
        <w:rPr>
          <w:rFonts w:hint="eastAsia"/>
        </w:rPr>
        <w:t>лише</w:t>
      </w:r>
      <w:r>
        <w:t></w:t>
      </w:r>
      <w:r>
        <w:rPr>
          <w:rFonts w:hint="eastAsia"/>
        </w:rPr>
        <w:t>побіжно</w:t>
      </w:r>
      <w:r>
        <w:t></w:t>
      </w:r>
      <w:r>
        <w:rPr>
          <w:rFonts w:hint="eastAsia"/>
        </w:rPr>
        <w:t>згадують</w:t>
      </w:r>
      <w:r>
        <w:t></w:t>
      </w:r>
      <w:r>
        <w:rPr>
          <w:rFonts w:hint="eastAsia"/>
        </w:rPr>
        <w:t>Г</w:t>
      </w:r>
      <w:r>
        <w:t></w:t>
      </w:r>
      <w:r>
        <w:t></w:t>
      </w:r>
      <w:r>
        <w:rPr>
          <w:rFonts w:hint="eastAsia"/>
        </w:rPr>
        <w:t>Грабович</w:t>
      </w:r>
      <w:r>
        <w:t></w:t>
      </w:r>
      <w:r>
        <w:t></w:t>
      </w:r>
      <w:r>
        <w:rPr>
          <w:rFonts w:hint="eastAsia"/>
        </w:rPr>
        <w:t>М</w:t>
      </w:r>
      <w:r>
        <w:t></w:t>
      </w:r>
      <w:r>
        <w:t></w:t>
      </w:r>
      <w:r>
        <w:rPr>
          <w:rFonts w:hint="eastAsia"/>
        </w:rPr>
        <w:t>Зубрицька</w:t>
      </w:r>
      <w:r>
        <w:t></w:t>
      </w:r>
      <w:r>
        <w:t></w:t>
      </w:r>
      <w:r>
        <w:rPr>
          <w:rFonts w:hint="eastAsia"/>
        </w:rPr>
        <w:t>О</w:t>
      </w:r>
      <w:r>
        <w:t></w:t>
      </w:r>
      <w:r>
        <w:t></w:t>
      </w:r>
      <w:r>
        <w:rPr>
          <w:rFonts w:hint="eastAsia"/>
        </w:rPr>
        <w:t>Червінська</w:t>
      </w:r>
      <w:r>
        <w:t></w:t>
      </w:r>
    </w:p>
    <w:p w:rsidR="00C923DA" w:rsidRDefault="00C923DA" w:rsidP="00C923DA">
      <w:r>
        <w:rPr>
          <w:rFonts w:hint="eastAsia"/>
        </w:rPr>
        <w:t>Констатується</w:t>
      </w:r>
      <w:r>
        <w:t></w:t>
      </w:r>
      <w:r>
        <w:t></w:t>
      </w:r>
      <w:r>
        <w:rPr>
          <w:rFonts w:hint="eastAsia"/>
        </w:rPr>
        <w:t>що</w:t>
      </w:r>
      <w:r>
        <w:t></w:t>
      </w:r>
      <w:r>
        <w:rPr>
          <w:rFonts w:hint="eastAsia"/>
        </w:rPr>
        <w:t>відмова</w:t>
      </w:r>
      <w:r>
        <w:t></w:t>
      </w:r>
      <w:r>
        <w:rPr>
          <w:rFonts w:hint="eastAsia"/>
        </w:rPr>
        <w:t>від</w:t>
      </w:r>
      <w:r>
        <w:t></w:t>
      </w:r>
      <w:r>
        <w:rPr>
          <w:rFonts w:hint="eastAsia"/>
        </w:rPr>
        <w:t>усталених</w:t>
      </w:r>
      <w:r>
        <w:t></w:t>
      </w:r>
      <w:r>
        <w:rPr>
          <w:rFonts w:hint="eastAsia"/>
        </w:rPr>
        <w:t>канонів</w:t>
      </w:r>
      <w:r>
        <w:t></w:t>
      </w:r>
      <w:r>
        <w:rPr>
          <w:rFonts w:hint="eastAsia"/>
        </w:rPr>
        <w:t>та</w:t>
      </w:r>
      <w:r>
        <w:t></w:t>
      </w:r>
      <w:r>
        <w:rPr>
          <w:rFonts w:hint="eastAsia"/>
        </w:rPr>
        <w:t>зміна</w:t>
      </w:r>
    </w:p>
    <w:p w:rsidR="00C923DA" w:rsidRDefault="00C923DA" w:rsidP="00C923DA">
      <w:r>
        <w:rPr>
          <w:rFonts w:hint="eastAsia"/>
        </w:rPr>
        <w:t>романтичного</w:t>
      </w:r>
      <w:r>
        <w:t></w:t>
      </w:r>
      <w:r>
        <w:rPr>
          <w:rFonts w:hint="eastAsia"/>
        </w:rPr>
        <w:t>світогляду</w:t>
      </w:r>
      <w:r>
        <w:t></w:t>
      </w:r>
      <w:r>
        <w:rPr>
          <w:rFonts w:hint="eastAsia"/>
        </w:rPr>
        <w:t>з</w:t>
      </w:r>
      <w:r>
        <w:t></w:t>
      </w:r>
      <w:r>
        <w:rPr>
          <w:rFonts w:hint="eastAsia"/>
        </w:rPr>
        <w:t>раціонального</w:t>
      </w:r>
      <w:r>
        <w:t></w:t>
      </w:r>
      <w:r>
        <w:rPr>
          <w:rFonts w:hint="eastAsia"/>
        </w:rPr>
        <w:t>на</w:t>
      </w:r>
      <w:r>
        <w:t></w:t>
      </w:r>
      <w:r>
        <w:rPr>
          <w:rFonts w:hint="eastAsia"/>
        </w:rPr>
        <w:t>чуттєве</w:t>
      </w:r>
      <w:r>
        <w:t></w:t>
      </w:r>
      <w:r>
        <w:t></w:t>
      </w:r>
      <w:r>
        <w:rPr>
          <w:rFonts w:hint="eastAsia"/>
        </w:rPr>
        <w:t>із</w:t>
      </w:r>
      <w:r>
        <w:t></w:t>
      </w:r>
      <w:r>
        <w:rPr>
          <w:rFonts w:hint="eastAsia"/>
        </w:rPr>
        <w:t>зовнішнього</w:t>
      </w:r>
      <w:r>
        <w:t></w:t>
      </w:r>
      <w:r>
        <w:rPr>
          <w:rFonts w:hint="eastAsia"/>
        </w:rPr>
        <w:t>на</w:t>
      </w:r>
    </w:p>
    <w:p w:rsidR="00C923DA" w:rsidRDefault="00C923DA" w:rsidP="00C923DA">
      <w:r>
        <w:rPr>
          <w:rFonts w:hint="eastAsia"/>
        </w:rPr>
        <w:t>внутрішнє</w:t>
      </w:r>
      <w:r>
        <w:t></w:t>
      </w:r>
      <w:r>
        <w:t></w:t>
      </w:r>
      <w:r>
        <w:rPr>
          <w:rFonts w:hint="eastAsia"/>
        </w:rPr>
        <w:t>з</w:t>
      </w:r>
      <w:r>
        <w:t></w:t>
      </w:r>
      <w:r>
        <w:rPr>
          <w:rFonts w:hint="eastAsia"/>
        </w:rPr>
        <w:t>об</w:t>
      </w:r>
      <w:r>
        <w:t>′</w:t>
      </w:r>
      <w:r>
        <w:rPr>
          <w:rFonts w:hint="eastAsia"/>
        </w:rPr>
        <w:t>єктивного</w:t>
      </w:r>
      <w:r>
        <w:t></w:t>
      </w:r>
      <w:r>
        <w:rPr>
          <w:rFonts w:hint="eastAsia"/>
        </w:rPr>
        <w:t>на</w:t>
      </w:r>
      <w:r>
        <w:t></w:t>
      </w:r>
      <w:r>
        <w:rPr>
          <w:rFonts w:hint="eastAsia"/>
        </w:rPr>
        <w:t>суб</w:t>
      </w:r>
      <w:r>
        <w:t>′</w:t>
      </w:r>
      <w:r>
        <w:rPr>
          <w:rFonts w:hint="eastAsia"/>
        </w:rPr>
        <w:t>єктивне</w:t>
      </w:r>
      <w:r>
        <w:t></w:t>
      </w:r>
      <w:r>
        <w:rPr>
          <w:rFonts w:hint="eastAsia"/>
        </w:rPr>
        <w:t>призводить</w:t>
      </w:r>
      <w:r>
        <w:t></w:t>
      </w:r>
      <w:r>
        <w:rPr>
          <w:rFonts w:hint="eastAsia"/>
        </w:rPr>
        <w:t>до</w:t>
      </w:r>
      <w:r>
        <w:t></w:t>
      </w:r>
      <w:r>
        <w:rPr>
          <w:rFonts w:hint="eastAsia"/>
        </w:rPr>
        <w:t>розвою</w:t>
      </w:r>
      <w:r>
        <w:t></w:t>
      </w:r>
      <w:r>
        <w:rPr>
          <w:rFonts w:hint="eastAsia"/>
        </w:rPr>
        <w:t>проблеми</w:t>
      </w:r>
    </w:p>
    <w:p w:rsidR="00C923DA" w:rsidRDefault="00C923DA" w:rsidP="00C923DA">
      <w:r>
        <w:rPr>
          <w:rFonts w:hint="eastAsia"/>
        </w:rPr>
        <w:t>читача</w:t>
      </w:r>
      <w:r>
        <w:t></w:t>
      </w:r>
      <w:r>
        <w:t></w:t>
      </w:r>
      <w:r>
        <w:rPr>
          <w:rFonts w:hint="eastAsia"/>
        </w:rPr>
        <w:t>Підкреслюється</w:t>
      </w:r>
      <w:r>
        <w:t></w:t>
      </w:r>
      <w:r>
        <w:t></w:t>
      </w:r>
      <w:r>
        <w:rPr>
          <w:rFonts w:hint="eastAsia"/>
        </w:rPr>
        <w:t>що</w:t>
      </w:r>
      <w:r>
        <w:t></w:t>
      </w:r>
      <w:r>
        <w:rPr>
          <w:rFonts w:hint="eastAsia"/>
        </w:rPr>
        <w:t>інтенсивна</w:t>
      </w:r>
      <w:r>
        <w:t></w:t>
      </w:r>
      <w:r>
        <w:rPr>
          <w:rFonts w:hint="eastAsia"/>
        </w:rPr>
        <w:t>експлікація</w:t>
      </w:r>
      <w:r>
        <w:t></w:t>
      </w:r>
      <w:r>
        <w:rPr>
          <w:rFonts w:hint="eastAsia"/>
        </w:rPr>
        <w:t>проблеми</w:t>
      </w:r>
      <w:r>
        <w:t></w:t>
      </w:r>
      <w:r>
        <w:rPr>
          <w:rFonts w:hint="eastAsia"/>
        </w:rPr>
        <w:t>читача</w:t>
      </w:r>
      <w:r>
        <w:t></w:t>
      </w:r>
      <w:r>
        <w:rPr>
          <w:rFonts w:hint="eastAsia"/>
        </w:rPr>
        <w:t>була</w:t>
      </w:r>
    </w:p>
    <w:p w:rsidR="00C923DA" w:rsidRDefault="00C923DA" w:rsidP="00C923DA">
      <w:r>
        <w:rPr>
          <w:rFonts w:hint="eastAsia"/>
        </w:rPr>
        <w:t>найбільш</w:t>
      </w:r>
      <w:r>
        <w:t></w:t>
      </w:r>
      <w:r>
        <w:rPr>
          <w:rFonts w:hint="eastAsia"/>
        </w:rPr>
        <w:t>властивою</w:t>
      </w:r>
      <w:r>
        <w:t></w:t>
      </w:r>
      <w:r>
        <w:rPr>
          <w:rFonts w:hint="eastAsia"/>
        </w:rPr>
        <w:t>для</w:t>
      </w:r>
      <w:r>
        <w:t></w:t>
      </w:r>
      <w:r>
        <w:rPr>
          <w:rFonts w:hint="eastAsia"/>
        </w:rPr>
        <w:t>німецьких</w:t>
      </w:r>
      <w:r>
        <w:t></w:t>
      </w:r>
      <w:r>
        <w:rPr>
          <w:rFonts w:hint="eastAsia"/>
        </w:rPr>
        <w:t>романтичних</w:t>
      </w:r>
      <w:r>
        <w:t></w:t>
      </w:r>
      <w:r>
        <w:rPr>
          <w:rFonts w:hint="eastAsia"/>
        </w:rPr>
        <w:t>теоретичних</w:t>
      </w:r>
      <w:r>
        <w:t></w:t>
      </w:r>
      <w:r>
        <w:rPr>
          <w:rFonts w:hint="eastAsia"/>
        </w:rPr>
        <w:t>праць</w:t>
      </w:r>
      <w:r>
        <w:t></w:t>
      </w:r>
      <w:r>
        <w:t></w:t>
      </w:r>
      <w:r>
        <w:rPr>
          <w:rFonts w:hint="eastAsia"/>
        </w:rPr>
        <w:t>в</w:t>
      </w:r>
      <w:r>
        <w:t></w:t>
      </w:r>
      <w:r>
        <w:rPr>
          <w:rFonts w:hint="eastAsia"/>
        </w:rPr>
        <w:t>яких</w:t>
      </w:r>
    </w:p>
    <w:p w:rsidR="00C923DA" w:rsidRDefault="00C923DA" w:rsidP="00C923DA">
      <w:r>
        <w:rPr>
          <w:rFonts w:hint="eastAsia"/>
        </w:rPr>
        <w:t>об</w:t>
      </w:r>
      <w:r>
        <w:t>′</w:t>
      </w:r>
      <w:r>
        <w:rPr>
          <w:rFonts w:hint="eastAsia"/>
        </w:rPr>
        <w:t>єдналися</w:t>
      </w:r>
      <w:r>
        <w:t></w:t>
      </w:r>
      <w:r>
        <w:rPr>
          <w:rFonts w:hint="eastAsia"/>
        </w:rPr>
        <w:t>естетичні</w:t>
      </w:r>
      <w:r>
        <w:t></w:t>
      </w:r>
      <w:r>
        <w:rPr>
          <w:rFonts w:hint="eastAsia"/>
        </w:rPr>
        <w:t>та</w:t>
      </w:r>
      <w:r>
        <w:t></w:t>
      </w:r>
      <w:r>
        <w:rPr>
          <w:rFonts w:hint="eastAsia"/>
        </w:rPr>
        <w:t>філософські</w:t>
      </w:r>
      <w:r>
        <w:t></w:t>
      </w:r>
      <w:r>
        <w:rPr>
          <w:rFonts w:hint="eastAsia"/>
        </w:rPr>
        <w:t>засади</w:t>
      </w:r>
      <w:r>
        <w:t></w:t>
      </w:r>
      <w:r>
        <w:t></w:t>
      </w:r>
      <w:r>
        <w:rPr>
          <w:rFonts w:hint="eastAsia"/>
        </w:rPr>
        <w:t>в</w:t>
      </w:r>
      <w:r>
        <w:t></w:t>
      </w:r>
      <w:r>
        <w:rPr>
          <w:rFonts w:hint="eastAsia"/>
        </w:rPr>
        <w:t>результаті</w:t>
      </w:r>
      <w:r>
        <w:t></w:t>
      </w:r>
      <w:r>
        <w:rPr>
          <w:rFonts w:hint="eastAsia"/>
        </w:rPr>
        <w:t>чого</w:t>
      </w:r>
      <w:r>
        <w:t></w:t>
      </w:r>
      <w:r>
        <w:rPr>
          <w:rFonts w:hint="eastAsia"/>
        </w:rPr>
        <w:t>художній</w:t>
      </w:r>
      <w:r>
        <w:t></w:t>
      </w:r>
      <w:r>
        <w:rPr>
          <w:rFonts w:hint="eastAsia"/>
        </w:rPr>
        <w:t>твір</w:t>
      </w:r>
    </w:p>
    <w:p w:rsidR="00C923DA" w:rsidRDefault="00C923DA" w:rsidP="00C923DA">
      <w:r>
        <w:rPr>
          <w:rFonts w:hint="eastAsia"/>
        </w:rPr>
        <w:t>розглядався</w:t>
      </w:r>
      <w:r>
        <w:t></w:t>
      </w:r>
      <w:r>
        <w:rPr>
          <w:rFonts w:hint="eastAsia"/>
        </w:rPr>
        <w:t>як</w:t>
      </w:r>
      <w:r>
        <w:t></w:t>
      </w:r>
      <w:r>
        <w:rPr>
          <w:rFonts w:hint="eastAsia"/>
        </w:rPr>
        <w:t>цілісність</w:t>
      </w:r>
      <w:r>
        <w:t></w:t>
      </w:r>
      <w:r>
        <w:t></w:t>
      </w:r>
      <w:r>
        <w:rPr>
          <w:rFonts w:hint="eastAsia"/>
        </w:rPr>
        <w:t>читачеві</w:t>
      </w:r>
      <w:r>
        <w:t></w:t>
      </w:r>
      <w:r>
        <w:rPr>
          <w:rFonts w:hint="eastAsia"/>
        </w:rPr>
        <w:t>надавалося</w:t>
      </w:r>
      <w:r>
        <w:t></w:t>
      </w:r>
      <w:r>
        <w:rPr>
          <w:rFonts w:hint="eastAsia"/>
        </w:rPr>
        <w:t>повну</w:t>
      </w:r>
      <w:r>
        <w:t></w:t>
      </w:r>
      <w:r>
        <w:rPr>
          <w:rFonts w:hint="eastAsia"/>
        </w:rPr>
        <w:t>свободу</w:t>
      </w:r>
      <w:r>
        <w:t></w:t>
      </w:r>
      <w:r>
        <w:rPr>
          <w:rFonts w:hint="eastAsia"/>
        </w:rPr>
        <w:t>дій</w:t>
      </w:r>
      <w:r>
        <w:t></w:t>
      </w:r>
      <w:r>
        <w:t></w:t>
      </w:r>
      <w:r>
        <w:rPr>
          <w:rFonts w:hint="eastAsia"/>
        </w:rPr>
        <w:t>коли</w:t>
      </w:r>
      <w:r>
        <w:t></w:t>
      </w:r>
      <w:r>
        <w:rPr>
          <w:rFonts w:hint="eastAsia"/>
        </w:rPr>
        <w:t>не</w:t>
      </w:r>
    </w:p>
    <w:p w:rsidR="00C923DA" w:rsidRDefault="00C923DA" w:rsidP="00C923DA">
      <w:r>
        <w:rPr>
          <w:rFonts w:hint="eastAsia"/>
        </w:rPr>
        <w:t>треба</w:t>
      </w:r>
      <w:r>
        <w:t></w:t>
      </w:r>
      <w:r>
        <w:rPr>
          <w:rFonts w:hint="eastAsia"/>
        </w:rPr>
        <w:t>було</w:t>
      </w:r>
      <w:r>
        <w:t></w:t>
      </w:r>
      <w:r>
        <w:rPr>
          <w:rFonts w:hint="eastAsia"/>
        </w:rPr>
        <w:t>думати</w:t>
      </w:r>
      <w:r>
        <w:t></w:t>
      </w:r>
      <w:r>
        <w:rPr>
          <w:rFonts w:hint="eastAsia"/>
        </w:rPr>
        <w:t>й</w:t>
      </w:r>
      <w:r>
        <w:t></w:t>
      </w:r>
      <w:r>
        <w:rPr>
          <w:rFonts w:hint="eastAsia"/>
        </w:rPr>
        <w:t>відчувати</w:t>
      </w:r>
      <w:r>
        <w:t></w:t>
      </w:r>
      <w:r>
        <w:rPr>
          <w:rFonts w:hint="eastAsia"/>
        </w:rPr>
        <w:t>те</w:t>
      </w:r>
      <w:r>
        <w:t></w:t>
      </w:r>
      <w:r>
        <w:rPr>
          <w:rFonts w:hint="eastAsia"/>
        </w:rPr>
        <w:t>саме</w:t>
      </w:r>
      <w:r>
        <w:t></w:t>
      </w:r>
      <w:r>
        <w:t></w:t>
      </w:r>
      <w:r>
        <w:rPr>
          <w:rFonts w:hint="eastAsia"/>
        </w:rPr>
        <w:t>що</w:t>
      </w:r>
      <w:r>
        <w:t></w:t>
      </w:r>
      <w:r>
        <w:rPr>
          <w:rFonts w:hint="eastAsia"/>
        </w:rPr>
        <w:t>думав</w:t>
      </w:r>
      <w:r>
        <w:t></w:t>
      </w:r>
      <w:r>
        <w:rPr>
          <w:rFonts w:hint="eastAsia"/>
        </w:rPr>
        <w:t>автор</w:t>
      </w:r>
      <w:r>
        <w:t></w:t>
      </w:r>
      <w:r>
        <w:t></w:t>
      </w:r>
      <w:r>
        <w:rPr>
          <w:rFonts w:hint="eastAsia"/>
        </w:rPr>
        <w:t>Мистецтво</w:t>
      </w:r>
      <w:r>
        <w:t></w:t>
      </w:r>
      <w:r>
        <w:rPr>
          <w:rFonts w:hint="eastAsia"/>
        </w:rPr>
        <w:t>стало</w:t>
      </w:r>
    </w:p>
    <w:p w:rsidR="00C923DA" w:rsidRDefault="00C923DA" w:rsidP="00C923DA">
      <w:r>
        <w:rPr>
          <w:rFonts w:hint="eastAsia"/>
        </w:rPr>
        <w:t>вільним</w:t>
      </w:r>
      <w:r>
        <w:t></w:t>
      </w:r>
      <w:r>
        <w:rPr>
          <w:rFonts w:hint="eastAsia"/>
        </w:rPr>
        <w:t>самовираженням</w:t>
      </w:r>
      <w:r>
        <w:t></w:t>
      </w:r>
      <w:r>
        <w:rPr>
          <w:rFonts w:hint="eastAsia"/>
        </w:rPr>
        <w:t>митця</w:t>
      </w:r>
      <w:r>
        <w:t></w:t>
      </w:r>
      <w:r>
        <w:rPr>
          <w:rFonts w:hint="eastAsia"/>
        </w:rPr>
        <w:t>та</w:t>
      </w:r>
      <w:r>
        <w:t></w:t>
      </w:r>
      <w:r>
        <w:rPr>
          <w:rFonts w:hint="eastAsia"/>
        </w:rPr>
        <w:t>модифікувалося</w:t>
      </w:r>
      <w:r>
        <w:t></w:t>
      </w:r>
      <w:r>
        <w:rPr>
          <w:rFonts w:hint="eastAsia"/>
        </w:rPr>
        <w:t>уявлення</w:t>
      </w:r>
      <w:r>
        <w:t></w:t>
      </w:r>
      <w:r>
        <w:rPr>
          <w:rFonts w:hint="eastAsia"/>
        </w:rPr>
        <w:t>про</w:t>
      </w:r>
    </w:p>
    <w:p w:rsidR="00C923DA" w:rsidRDefault="00C923DA" w:rsidP="00C923DA">
      <w:r>
        <w:rPr>
          <w:rFonts w:hint="eastAsia"/>
        </w:rPr>
        <w:t>сприймання</w:t>
      </w:r>
      <w:r>
        <w:t></w:t>
      </w:r>
      <w:r>
        <w:t></w:t>
      </w:r>
      <w:r>
        <w:rPr>
          <w:rFonts w:hint="eastAsia"/>
        </w:rPr>
        <w:t>інтерпретацію</w:t>
      </w:r>
      <w:r>
        <w:t></w:t>
      </w:r>
      <w:r>
        <w:rPr>
          <w:rFonts w:hint="eastAsia"/>
        </w:rPr>
        <w:t>та</w:t>
      </w:r>
      <w:r>
        <w:t></w:t>
      </w:r>
      <w:r>
        <w:rPr>
          <w:rFonts w:hint="eastAsia"/>
        </w:rPr>
        <w:t>про</w:t>
      </w:r>
      <w:r>
        <w:t></w:t>
      </w:r>
      <w:r>
        <w:rPr>
          <w:rFonts w:hint="eastAsia"/>
        </w:rPr>
        <w:t>читання</w:t>
      </w:r>
      <w:r>
        <w:t></w:t>
      </w:r>
      <w:r>
        <w:rPr>
          <w:rFonts w:hint="eastAsia"/>
        </w:rPr>
        <w:t>творів</w:t>
      </w:r>
      <w:r>
        <w:t></w:t>
      </w:r>
      <w:r>
        <w:t></w:t>
      </w:r>
      <w:r>
        <w:rPr>
          <w:rFonts w:hint="eastAsia"/>
        </w:rPr>
        <w:t>Хоча</w:t>
      </w:r>
      <w:r>
        <w:t></w:t>
      </w:r>
      <w:r>
        <w:rPr>
          <w:rFonts w:hint="eastAsia"/>
        </w:rPr>
        <w:t>на</w:t>
      </w:r>
      <w:r>
        <w:t></w:t>
      </w:r>
      <w:r>
        <w:rPr>
          <w:rFonts w:hint="eastAsia"/>
        </w:rPr>
        <w:t>читача</w:t>
      </w:r>
      <w:r>
        <w:t></w:t>
      </w:r>
      <w:r>
        <w:rPr>
          <w:rFonts w:hint="eastAsia"/>
        </w:rPr>
        <w:t>як</w:t>
      </w:r>
    </w:p>
    <w:p w:rsidR="00C923DA" w:rsidRDefault="00C923DA" w:rsidP="00C923DA">
      <w:r>
        <w:rPr>
          <w:rFonts w:hint="eastAsia"/>
        </w:rPr>
        <w:t>пасивного</w:t>
      </w:r>
      <w:r>
        <w:t></w:t>
      </w:r>
      <w:r>
        <w:rPr>
          <w:rFonts w:hint="eastAsia"/>
        </w:rPr>
        <w:t>учасника</w:t>
      </w:r>
      <w:r>
        <w:t></w:t>
      </w:r>
      <w:r>
        <w:rPr>
          <w:rFonts w:hint="eastAsia"/>
        </w:rPr>
        <w:t>літературного</w:t>
      </w:r>
      <w:r>
        <w:t></w:t>
      </w:r>
      <w:r>
        <w:rPr>
          <w:rFonts w:hint="eastAsia"/>
        </w:rPr>
        <w:t>процесу</w:t>
      </w:r>
      <w:r>
        <w:t></w:t>
      </w:r>
      <w:r>
        <w:rPr>
          <w:rFonts w:hint="eastAsia"/>
        </w:rPr>
        <w:t>звертали</w:t>
      </w:r>
      <w:r>
        <w:t></w:t>
      </w:r>
      <w:r>
        <w:rPr>
          <w:rFonts w:hint="eastAsia"/>
        </w:rPr>
        <w:t>увагу</w:t>
      </w:r>
      <w:r>
        <w:t></w:t>
      </w:r>
      <w:r>
        <w:rPr>
          <w:rFonts w:hint="eastAsia"/>
        </w:rPr>
        <w:t>ще</w:t>
      </w:r>
      <w:r>
        <w:t></w:t>
      </w:r>
      <w:r>
        <w:rPr>
          <w:rFonts w:hint="eastAsia"/>
        </w:rPr>
        <w:t>в</w:t>
      </w:r>
      <w:r>
        <w:t></w:t>
      </w:r>
      <w:r>
        <w:rPr>
          <w:rFonts w:hint="eastAsia"/>
        </w:rPr>
        <w:t>античності</w:t>
      </w:r>
      <w:r>
        <w:t></w:t>
      </w:r>
    </w:p>
    <w:p w:rsidR="00C923DA" w:rsidRDefault="00C923DA" w:rsidP="00C923DA">
      <w:r>
        <w:rPr>
          <w:rFonts w:hint="eastAsia"/>
        </w:rPr>
        <w:t>але</w:t>
      </w:r>
      <w:r>
        <w:t></w:t>
      </w:r>
      <w:r>
        <w:rPr>
          <w:rFonts w:hint="eastAsia"/>
        </w:rPr>
        <w:t>множинність</w:t>
      </w:r>
      <w:r>
        <w:t></w:t>
      </w:r>
      <w:r>
        <w:rPr>
          <w:rFonts w:hint="eastAsia"/>
        </w:rPr>
        <w:t>ідей</w:t>
      </w:r>
      <w:r>
        <w:t></w:t>
      </w:r>
      <w:r>
        <w:t></w:t>
      </w:r>
      <w:r>
        <w:rPr>
          <w:rFonts w:hint="eastAsia"/>
        </w:rPr>
        <w:t>зосередженість</w:t>
      </w:r>
      <w:r>
        <w:t></w:t>
      </w:r>
      <w:r>
        <w:rPr>
          <w:rFonts w:hint="eastAsia"/>
        </w:rPr>
        <w:t>на</w:t>
      </w:r>
      <w:r>
        <w:t></w:t>
      </w:r>
      <w:r>
        <w:rPr>
          <w:rFonts w:hint="eastAsia"/>
        </w:rPr>
        <w:t>людині</w:t>
      </w:r>
      <w:r>
        <w:t></w:t>
      </w:r>
      <w:r>
        <w:rPr>
          <w:rFonts w:hint="eastAsia"/>
        </w:rPr>
        <w:t>в</w:t>
      </w:r>
      <w:r>
        <w:t></w:t>
      </w:r>
      <w:r>
        <w:rPr>
          <w:rFonts w:hint="eastAsia"/>
        </w:rPr>
        <w:t>епоху</w:t>
      </w:r>
      <w:r>
        <w:t></w:t>
      </w:r>
      <w:r>
        <w:rPr>
          <w:rFonts w:hint="eastAsia"/>
        </w:rPr>
        <w:t>романтизму</w:t>
      </w:r>
    </w:p>
    <w:p w:rsidR="00C923DA" w:rsidRDefault="00C923DA" w:rsidP="00C923DA">
      <w:r>
        <w:rPr>
          <w:rFonts w:hint="eastAsia"/>
        </w:rPr>
        <w:t>спричинили</w:t>
      </w:r>
      <w:r>
        <w:t></w:t>
      </w:r>
      <w:r>
        <w:rPr>
          <w:rFonts w:hint="eastAsia"/>
        </w:rPr>
        <w:t>зацікавлення</w:t>
      </w:r>
      <w:r>
        <w:t></w:t>
      </w:r>
      <w:r>
        <w:rPr>
          <w:rFonts w:hint="eastAsia"/>
        </w:rPr>
        <w:t>переживаннями</w:t>
      </w:r>
      <w:r>
        <w:t></w:t>
      </w:r>
      <w:r>
        <w:rPr>
          <w:rFonts w:hint="eastAsia"/>
        </w:rPr>
        <w:t>та</w:t>
      </w:r>
      <w:r>
        <w:t></w:t>
      </w:r>
      <w:r>
        <w:rPr>
          <w:rFonts w:hint="eastAsia"/>
        </w:rPr>
        <w:t>вилилися</w:t>
      </w:r>
      <w:r>
        <w:t></w:t>
      </w:r>
      <w:r>
        <w:rPr>
          <w:rFonts w:hint="eastAsia"/>
        </w:rPr>
        <w:t>в</w:t>
      </w:r>
      <w:r>
        <w:t></w:t>
      </w:r>
      <w:r>
        <w:rPr>
          <w:rFonts w:hint="eastAsia"/>
        </w:rPr>
        <w:t>роздуми</w:t>
      </w:r>
      <w:r>
        <w:t></w:t>
      </w:r>
      <w:r>
        <w:rPr>
          <w:rFonts w:hint="eastAsia"/>
        </w:rPr>
        <w:t>митців</w:t>
      </w:r>
      <w:r>
        <w:t></w:t>
      </w:r>
      <w:r>
        <w:rPr>
          <w:rFonts w:hint="eastAsia"/>
        </w:rPr>
        <w:t>про</w:t>
      </w:r>
    </w:p>
    <w:p w:rsidR="00C923DA" w:rsidRDefault="00C923DA" w:rsidP="00C923DA">
      <w:r>
        <w:rPr>
          <w:rFonts w:hint="eastAsia"/>
        </w:rPr>
        <w:t>сприймання</w:t>
      </w:r>
      <w:r>
        <w:t></w:t>
      </w:r>
      <w:r>
        <w:rPr>
          <w:rFonts w:hint="eastAsia"/>
        </w:rPr>
        <w:t>та</w:t>
      </w:r>
      <w:r>
        <w:t></w:t>
      </w:r>
      <w:r>
        <w:rPr>
          <w:rFonts w:hint="eastAsia"/>
        </w:rPr>
        <w:t>розуміння</w:t>
      </w:r>
      <w:r>
        <w:t></w:t>
      </w:r>
      <w:r>
        <w:rPr>
          <w:rFonts w:hint="eastAsia"/>
        </w:rPr>
        <w:t>творів</w:t>
      </w:r>
      <w:r>
        <w:t></w:t>
      </w:r>
      <w:r>
        <w:rPr>
          <w:rFonts w:hint="eastAsia"/>
        </w:rPr>
        <w:t>та</w:t>
      </w:r>
      <w:r>
        <w:t></w:t>
      </w:r>
      <w:r>
        <w:rPr>
          <w:rFonts w:hint="eastAsia"/>
        </w:rPr>
        <w:t>у</w:t>
      </w:r>
      <w:r>
        <w:t></w:t>
      </w:r>
      <w:r>
        <w:rPr>
          <w:rFonts w:hint="eastAsia"/>
        </w:rPr>
        <w:t>розгляд</w:t>
      </w:r>
      <w:r>
        <w:t></w:t>
      </w:r>
      <w:r>
        <w:rPr>
          <w:rFonts w:hint="eastAsia"/>
        </w:rPr>
        <w:t>читача</w:t>
      </w:r>
      <w:r>
        <w:t></w:t>
      </w:r>
      <w:r>
        <w:rPr>
          <w:rFonts w:hint="eastAsia"/>
        </w:rPr>
        <w:t>як</w:t>
      </w:r>
      <w:r>
        <w:t></w:t>
      </w:r>
      <w:r>
        <w:rPr>
          <w:rFonts w:hint="eastAsia"/>
        </w:rPr>
        <w:t>активної</w:t>
      </w:r>
      <w:r>
        <w:t></w:t>
      </w:r>
      <w:r>
        <w:rPr>
          <w:rFonts w:hint="eastAsia"/>
        </w:rPr>
        <w:t>дієвої</w:t>
      </w:r>
    </w:p>
    <w:p w:rsidR="00C923DA" w:rsidRDefault="00C923DA" w:rsidP="00C923DA">
      <w:r>
        <w:rPr>
          <w:rFonts w:hint="eastAsia"/>
        </w:rPr>
        <w:t>особистості</w:t>
      </w:r>
      <w:r>
        <w:t></w:t>
      </w:r>
      <w:r>
        <w:t></w:t>
      </w:r>
      <w:r>
        <w:rPr>
          <w:rFonts w:hint="eastAsia"/>
        </w:rPr>
        <w:t>Й</w:t>
      </w:r>
      <w:r>
        <w:t></w:t>
      </w:r>
      <w:r>
        <w:t></w:t>
      </w:r>
      <w:r>
        <w:rPr>
          <w:rFonts w:hint="eastAsia"/>
        </w:rPr>
        <w:t>Геррес</w:t>
      </w:r>
      <w:r>
        <w:t></w:t>
      </w:r>
      <w:r>
        <w:rPr>
          <w:rFonts w:hint="eastAsia"/>
        </w:rPr>
        <w:t>розглядав</w:t>
      </w:r>
      <w:r>
        <w:t></w:t>
      </w:r>
      <w:r>
        <w:rPr>
          <w:rFonts w:hint="eastAsia"/>
        </w:rPr>
        <w:t>сприйняття</w:t>
      </w:r>
      <w:r>
        <w:t></w:t>
      </w:r>
      <w:r>
        <w:t></w:t>
      </w:r>
      <w:r>
        <w:rPr>
          <w:rFonts w:hint="eastAsia"/>
        </w:rPr>
        <w:t>як</w:t>
      </w:r>
      <w:r>
        <w:t></w:t>
      </w:r>
      <w:r>
        <w:rPr>
          <w:rFonts w:hint="eastAsia"/>
        </w:rPr>
        <w:t>складний</w:t>
      </w:r>
      <w:r>
        <w:t></w:t>
      </w:r>
      <w:r>
        <w:rPr>
          <w:rFonts w:hint="eastAsia"/>
        </w:rPr>
        <w:t>поетапний</w:t>
      </w:r>
      <w:r>
        <w:t></w:t>
      </w:r>
      <w:r>
        <w:rPr>
          <w:rFonts w:hint="eastAsia"/>
        </w:rPr>
        <w:t>процес</w:t>
      </w:r>
      <w:r>
        <w:t></w:t>
      </w:r>
    </w:p>
    <w:p w:rsidR="00C923DA" w:rsidRDefault="00C923DA" w:rsidP="00C923DA">
      <w:r>
        <w:rPr>
          <w:rFonts w:hint="eastAsia"/>
        </w:rPr>
        <w:t>який</w:t>
      </w:r>
      <w:r>
        <w:t></w:t>
      </w:r>
      <w:r>
        <w:rPr>
          <w:rFonts w:hint="eastAsia"/>
        </w:rPr>
        <w:t>починається</w:t>
      </w:r>
      <w:r>
        <w:t></w:t>
      </w:r>
      <w:r>
        <w:rPr>
          <w:rFonts w:hint="eastAsia"/>
        </w:rPr>
        <w:t>із</w:t>
      </w:r>
      <w:r>
        <w:t></w:t>
      </w:r>
      <w:r>
        <w:rPr>
          <w:rFonts w:hint="eastAsia"/>
        </w:rPr>
        <w:t>сприйняття</w:t>
      </w:r>
      <w:r>
        <w:t></w:t>
      </w:r>
      <w:r>
        <w:t></w:t>
      </w:r>
      <w:r>
        <w:rPr>
          <w:rFonts w:hint="eastAsia"/>
        </w:rPr>
        <w:t>далі</w:t>
      </w:r>
      <w:r>
        <w:t></w:t>
      </w:r>
      <w:r>
        <w:rPr>
          <w:rFonts w:hint="eastAsia"/>
        </w:rPr>
        <w:t>відбувається</w:t>
      </w:r>
      <w:r>
        <w:t></w:t>
      </w:r>
      <w:r>
        <w:rPr>
          <w:rFonts w:hint="eastAsia"/>
        </w:rPr>
        <w:t>переосмислення</w:t>
      </w:r>
      <w:r>
        <w:t></w:t>
      </w:r>
      <w:r>
        <w:t></w:t>
      </w:r>
      <w:r>
        <w:rPr>
          <w:rFonts w:hint="eastAsia"/>
        </w:rPr>
        <w:t>яке</w:t>
      </w:r>
    </w:p>
    <w:p w:rsidR="00C923DA" w:rsidRDefault="00C923DA" w:rsidP="00C923DA">
      <w:r>
        <w:rPr>
          <w:rFonts w:hint="eastAsia"/>
        </w:rPr>
        <w:t>призводить</w:t>
      </w:r>
      <w:r>
        <w:t></w:t>
      </w:r>
      <w:r>
        <w:rPr>
          <w:rFonts w:hint="eastAsia"/>
        </w:rPr>
        <w:t>до</w:t>
      </w:r>
      <w:r>
        <w:t></w:t>
      </w:r>
      <w:r>
        <w:rPr>
          <w:rFonts w:hint="eastAsia"/>
        </w:rPr>
        <w:t>переживання</w:t>
      </w:r>
      <w:r>
        <w:t></w:t>
      </w:r>
      <w:r>
        <w:t></w:t>
      </w:r>
      <w:r>
        <w:rPr>
          <w:rFonts w:hint="eastAsia"/>
        </w:rPr>
        <w:t>відтак</w:t>
      </w:r>
      <w:r>
        <w:t></w:t>
      </w:r>
      <w:r>
        <w:rPr>
          <w:rFonts w:hint="eastAsia"/>
        </w:rPr>
        <w:t>переживання</w:t>
      </w:r>
      <w:r>
        <w:t></w:t>
      </w:r>
      <w:r>
        <w:rPr>
          <w:rFonts w:hint="eastAsia"/>
        </w:rPr>
        <w:t>–</w:t>
      </w:r>
      <w:r>
        <w:t></w:t>
      </w:r>
      <w:r>
        <w:rPr>
          <w:rFonts w:hint="eastAsia"/>
        </w:rPr>
        <w:t>до</w:t>
      </w:r>
      <w:r>
        <w:t></w:t>
      </w:r>
      <w:r>
        <w:rPr>
          <w:rFonts w:hint="eastAsia"/>
        </w:rPr>
        <w:t>пізнання</w:t>
      </w:r>
      <w:r>
        <w:t></w:t>
      </w:r>
      <w:r>
        <w:t></w:t>
      </w:r>
      <w:r>
        <w:rPr>
          <w:rFonts w:hint="eastAsia"/>
        </w:rPr>
        <w:t>Ф</w:t>
      </w:r>
      <w:r>
        <w:t></w:t>
      </w:r>
      <w:r>
        <w:t></w:t>
      </w:r>
      <w:r>
        <w:rPr>
          <w:rFonts w:hint="eastAsia"/>
        </w:rPr>
        <w:t>Шлеґель</w:t>
      </w:r>
      <w:r>
        <w:t></w:t>
      </w:r>
    </w:p>
    <w:p w:rsidR="00C923DA" w:rsidRDefault="00C923DA" w:rsidP="00C923DA">
      <w:r>
        <w:rPr>
          <w:rFonts w:hint="eastAsia"/>
        </w:rPr>
        <w:t>В</w:t>
      </w:r>
      <w:r>
        <w:t></w:t>
      </w:r>
      <w:r>
        <w:t></w:t>
      </w:r>
      <w:r>
        <w:rPr>
          <w:rFonts w:hint="eastAsia"/>
        </w:rPr>
        <w:t>Г</w:t>
      </w:r>
      <w:r>
        <w:t></w:t>
      </w:r>
      <w:r>
        <w:t></w:t>
      </w:r>
      <w:r>
        <w:rPr>
          <w:rFonts w:hint="eastAsia"/>
        </w:rPr>
        <w:t>Вакенродер</w:t>
      </w:r>
      <w:r>
        <w:t></w:t>
      </w:r>
      <w:r>
        <w:rPr>
          <w:rFonts w:hint="eastAsia"/>
        </w:rPr>
        <w:t>виокремлюють</w:t>
      </w:r>
      <w:r>
        <w:t></w:t>
      </w:r>
      <w:r>
        <w:rPr>
          <w:rFonts w:hint="eastAsia"/>
        </w:rPr>
        <w:t>здібності</w:t>
      </w:r>
      <w:r>
        <w:t></w:t>
      </w:r>
      <w:r>
        <w:rPr>
          <w:rFonts w:hint="eastAsia"/>
        </w:rPr>
        <w:t>та</w:t>
      </w:r>
      <w:r>
        <w:t></w:t>
      </w:r>
      <w:r>
        <w:rPr>
          <w:rFonts w:hint="eastAsia"/>
        </w:rPr>
        <w:t>бажання</w:t>
      </w:r>
      <w:r>
        <w:t></w:t>
      </w:r>
      <w:r>
        <w:rPr>
          <w:rFonts w:hint="eastAsia"/>
        </w:rPr>
        <w:t>читача</w:t>
      </w:r>
      <w:r>
        <w:t></w:t>
      </w:r>
      <w:r>
        <w:rPr>
          <w:rFonts w:hint="eastAsia"/>
        </w:rPr>
        <w:t>при</w:t>
      </w:r>
      <w:r>
        <w:t></w:t>
      </w:r>
      <w:r>
        <w:rPr>
          <w:rFonts w:hint="eastAsia"/>
        </w:rPr>
        <w:t>досягненні</w:t>
      </w:r>
    </w:p>
    <w:p w:rsidR="00C923DA" w:rsidRDefault="00C923DA" w:rsidP="00C923DA">
      <w:r>
        <w:rPr>
          <w:rFonts w:hint="eastAsia"/>
        </w:rPr>
        <w:t>всієї</w:t>
      </w:r>
      <w:r>
        <w:t></w:t>
      </w:r>
      <w:r>
        <w:rPr>
          <w:rFonts w:hint="eastAsia"/>
        </w:rPr>
        <w:t>глибини</w:t>
      </w:r>
      <w:r>
        <w:t></w:t>
      </w:r>
      <w:r>
        <w:rPr>
          <w:rFonts w:hint="eastAsia"/>
        </w:rPr>
        <w:t>твору</w:t>
      </w:r>
      <w:r>
        <w:t></w:t>
      </w:r>
      <w:r>
        <w:t></w:t>
      </w:r>
      <w:r>
        <w:rPr>
          <w:rFonts w:hint="eastAsia"/>
        </w:rPr>
        <w:t>Ф</w:t>
      </w:r>
      <w:r>
        <w:t></w:t>
      </w:r>
      <w:r>
        <w:t></w:t>
      </w:r>
      <w:r>
        <w:rPr>
          <w:rFonts w:hint="eastAsia"/>
        </w:rPr>
        <w:t>Шеллінґ</w:t>
      </w:r>
      <w:r>
        <w:t></w:t>
      </w:r>
      <w:r>
        <w:rPr>
          <w:rFonts w:hint="eastAsia"/>
        </w:rPr>
        <w:t>відкидає</w:t>
      </w:r>
      <w:r>
        <w:t></w:t>
      </w:r>
      <w:r>
        <w:rPr>
          <w:rFonts w:hint="eastAsia"/>
        </w:rPr>
        <w:t>авторське</w:t>
      </w:r>
      <w:r>
        <w:t></w:t>
      </w:r>
      <w:r>
        <w:rPr>
          <w:rFonts w:hint="eastAsia"/>
        </w:rPr>
        <w:t>нав</w:t>
      </w:r>
      <w:r>
        <w:t></w:t>
      </w:r>
      <w:r>
        <w:rPr>
          <w:rFonts w:hint="eastAsia"/>
        </w:rPr>
        <w:t>язування</w:t>
      </w:r>
      <w:r>
        <w:t></w:t>
      </w:r>
      <w:r>
        <w:rPr>
          <w:rFonts w:hint="eastAsia"/>
        </w:rPr>
        <w:t>твору</w:t>
      </w:r>
      <w:r>
        <w:t></w:t>
      </w:r>
      <w:r>
        <w:t></w:t>
      </w:r>
      <w:r>
        <w:rPr>
          <w:rFonts w:hint="eastAsia"/>
        </w:rPr>
        <w:t>Ф</w:t>
      </w:r>
      <w:r>
        <w:t></w:t>
      </w:r>
    </w:p>
    <w:p w:rsidR="00C923DA" w:rsidRDefault="00C923DA" w:rsidP="00C923DA">
      <w:r>
        <w:rPr>
          <w:rFonts w:hint="eastAsia"/>
        </w:rPr>
        <w:t>Шляєрмахер</w:t>
      </w:r>
      <w:r>
        <w:t></w:t>
      </w:r>
      <w:r>
        <w:t></w:t>
      </w:r>
      <w:r>
        <w:rPr>
          <w:rFonts w:hint="eastAsia"/>
        </w:rPr>
        <w:t>своєю</w:t>
      </w:r>
      <w:r>
        <w:t></w:t>
      </w:r>
      <w:r>
        <w:rPr>
          <w:rFonts w:hint="eastAsia"/>
        </w:rPr>
        <w:t>чергою</w:t>
      </w:r>
      <w:r>
        <w:t></w:t>
      </w:r>
      <w:r>
        <w:t></w:t>
      </w:r>
      <w:r>
        <w:rPr>
          <w:rFonts w:hint="eastAsia"/>
        </w:rPr>
        <w:t>вимагає</w:t>
      </w:r>
      <w:r>
        <w:t></w:t>
      </w:r>
      <w:r>
        <w:rPr>
          <w:rFonts w:hint="eastAsia"/>
        </w:rPr>
        <w:t>від</w:t>
      </w:r>
      <w:r>
        <w:t></w:t>
      </w:r>
      <w:r>
        <w:rPr>
          <w:rFonts w:hint="eastAsia"/>
        </w:rPr>
        <w:t>читача</w:t>
      </w:r>
      <w:r>
        <w:t></w:t>
      </w:r>
      <w:r>
        <w:rPr>
          <w:rFonts w:hint="eastAsia"/>
        </w:rPr>
        <w:t>кращого</w:t>
      </w:r>
      <w:r>
        <w:t></w:t>
      </w:r>
      <w:r>
        <w:rPr>
          <w:rFonts w:hint="eastAsia"/>
        </w:rPr>
        <w:t>від</w:t>
      </w:r>
      <w:r>
        <w:t></w:t>
      </w:r>
      <w:r>
        <w:rPr>
          <w:rFonts w:hint="eastAsia"/>
        </w:rPr>
        <w:t>автора</w:t>
      </w:r>
      <w:r>
        <w:t></w:t>
      </w:r>
      <w:r>
        <w:rPr>
          <w:rFonts w:hint="eastAsia"/>
        </w:rPr>
        <w:t>розуміння</w:t>
      </w:r>
    </w:p>
    <w:p w:rsidR="00C923DA" w:rsidRDefault="00C923DA" w:rsidP="00C923DA">
      <w:r>
        <w:rPr>
          <w:rFonts w:hint="eastAsia"/>
        </w:rPr>
        <w:t>твору</w:t>
      </w:r>
      <w:r>
        <w:t></w:t>
      </w:r>
      <w:r>
        <w:t></w:t>
      </w:r>
      <w:r>
        <w:rPr>
          <w:rFonts w:hint="eastAsia"/>
        </w:rPr>
        <w:t>тобто</w:t>
      </w:r>
      <w:r>
        <w:t></w:t>
      </w:r>
      <w:r>
        <w:rPr>
          <w:rFonts w:hint="eastAsia"/>
        </w:rPr>
        <w:t>продуктивності</w:t>
      </w:r>
      <w:r>
        <w:t></w:t>
      </w:r>
      <w:r>
        <w:rPr>
          <w:rFonts w:hint="eastAsia"/>
        </w:rPr>
        <w:t>читацького</w:t>
      </w:r>
      <w:r>
        <w:t></w:t>
      </w:r>
      <w:r>
        <w:rPr>
          <w:rFonts w:hint="eastAsia"/>
        </w:rPr>
        <w:t>розуміння</w:t>
      </w:r>
      <w:r>
        <w:t></w:t>
      </w:r>
      <w:r>
        <w:t></w:t>
      </w:r>
      <w:r>
        <w:rPr>
          <w:rFonts w:hint="eastAsia"/>
        </w:rPr>
        <w:t>Останній</w:t>
      </w:r>
      <w:r>
        <w:t></w:t>
      </w:r>
      <w:r>
        <w:rPr>
          <w:rFonts w:hint="eastAsia"/>
        </w:rPr>
        <w:t>виокремлює</w:t>
      </w:r>
    </w:p>
    <w:p w:rsidR="00C923DA" w:rsidRDefault="00C923DA" w:rsidP="00C923DA">
      <w:r>
        <w:rPr>
          <w:rFonts w:hint="eastAsia"/>
        </w:rPr>
        <w:t>мову</w:t>
      </w:r>
      <w:r>
        <w:t></w:t>
      </w:r>
      <w:r>
        <w:rPr>
          <w:rFonts w:hint="eastAsia"/>
        </w:rPr>
        <w:t>як</w:t>
      </w:r>
      <w:r>
        <w:t></w:t>
      </w:r>
      <w:r>
        <w:rPr>
          <w:rFonts w:hint="eastAsia"/>
        </w:rPr>
        <w:t>основний</w:t>
      </w:r>
      <w:r>
        <w:t></w:t>
      </w:r>
      <w:r>
        <w:rPr>
          <w:rFonts w:hint="eastAsia"/>
        </w:rPr>
        <w:t>чинник</w:t>
      </w:r>
      <w:r>
        <w:t></w:t>
      </w:r>
      <w:r>
        <w:rPr>
          <w:rFonts w:hint="eastAsia"/>
        </w:rPr>
        <w:t>збагачення</w:t>
      </w:r>
      <w:r>
        <w:t></w:t>
      </w:r>
      <w:r>
        <w:rPr>
          <w:rFonts w:hint="eastAsia"/>
        </w:rPr>
        <w:t>твору</w:t>
      </w:r>
      <w:r>
        <w:t></w:t>
      </w:r>
      <w:r>
        <w:t></w:t>
      </w:r>
      <w:r>
        <w:rPr>
          <w:rFonts w:hint="eastAsia"/>
        </w:rPr>
        <w:t>наповнення</w:t>
      </w:r>
      <w:r>
        <w:t></w:t>
      </w:r>
      <w:r>
        <w:rPr>
          <w:rFonts w:hint="eastAsia"/>
        </w:rPr>
        <w:t>його</w:t>
      </w:r>
      <w:r>
        <w:t></w:t>
      </w:r>
      <w:r>
        <w:rPr>
          <w:rFonts w:hint="eastAsia"/>
        </w:rPr>
        <w:t>внутрішнім</w:t>
      </w:r>
    </w:p>
    <w:p w:rsidR="00C923DA" w:rsidRDefault="00C923DA" w:rsidP="00C923DA">
      <w:r>
        <w:rPr>
          <w:rFonts w:hint="eastAsia"/>
        </w:rPr>
        <w:t>змістом</w:t>
      </w:r>
      <w:r>
        <w:t></w:t>
      </w:r>
      <w:r>
        <w:t></w:t>
      </w:r>
      <w:r>
        <w:rPr>
          <w:rFonts w:hint="eastAsia"/>
        </w:rPr>
        <w:t>мова</w:t>
      </w:r>
      <w:r>
        <w:t></w:t>
      </w:r>
      <w:r>
        <w:rPr>
          <w:rFonts w:hint="eastAsia"/>
        </w:rPr>
        <w:t>дає</w:t>
      </w:r>
      <w:r>
        <w:t></w:t>
      </w:r>
      <w:r>
        <w:rPr>
          <w:rFonts w:hint="eastAsia"/>
        </w:rPr>
        <w:t>поштовх</w:t>
      </w:r>
      <w:r>
        <w:t></w:t>
      </w:r>
      <w:r>
        <w:rPr>
          <w:rFonts w:hint="eastAsia"/>
        </w:rPr>
        <w:t>мисленню</w:t>
      </w:r>
      <w:r>
        <w:t></w:t>
      </w:r>
      <w:r>
        <w:t></w:t>
      </w:r>
      <w:r>
        <w:rPr>
          <w:rFonts w:hint="eastAsia"/>
        </w:rPr>
        <w:t>оскільки</w:t>
      </w:r>
      <w:r>
        <w:t></w:t>
      </w:r>
      <w:r>
        <w:rPr>
          <w:rFonts w:hint="eastAsia"/>
        </w:rPr>
        <w:t>від</w:t>
      </w:r>
      <w:r>
        <w:t></w:t>
      </w:r>
      <w:r>
        <w:rPr>
          <w:rFonts w:hint="eastAsia"/>
        </w:rPr>
        <w:t>їхньої</w:t>
      </w:r>
      <w:r>
        <w:t></w:t>
      </w:r>
      <w:r>
        <w:rPr>
          <w:rFonts w:hint="eastAsia"/>
        </w:rPr>
        <w:t>діалектичної</w:t>
      </w:r>
    </w:p>
    <w:p w:rsidR="00C923DA" w:rsidRDefault="00C923DA" w:rsidP="00C923DA">
      <w:r>
        <w:rPr>
          <w:rFonts w:hint="eastAsia"/>
        </w:rPr>
        <w:t>взаємодії</w:t>
      </w:r>
      <w:r>
        <w:t></w:t>
      </w:r>
      <w:r>
        <w:rPr>
          <w:rFonts w:hint="eastAsia"/>
        </w:rPr>
        <w:t>неможливий</w:t>
      </w:r>
      <w:r>
        <w:t></w:t>
      </w:r>
      <w:r>
        <w:rPr>
          <w:rFonts w:hint="eastAsia"/>
        </w:rPr>
        <w:t>процес</w:t>
      </w:r>
      <w:r>
        <w:t></w:t>
      </w:r>
      <w:r>
        <w:rPr>
          <w:rFonts w:hint="eastAsia"/>
        </w:rPr>
        <w:t>читання</w:t>
      </w:r>
      <w:r>
        <w:t></w:t>
      </w:r>
    </w:p>
    <w:p w:rsidR="00C923DA" w:rsidRDefault="00C923DA" w:rsidP="00C923DA">
      <w:r>
        <w:rPr>
          <w:rFonts w:hint="eastAsia"/>
        </w:rPr>
        <w:t>Акцентується</w:t>
      </w:r>
      <w:r>
        <w:t></w:t>
      </w:r>
      <w:r>
        <w:t></w:t>
      </w:r>
      <w:r>
        <w:rPr>
          <w:rFonts w:hint="eastAsia"/>
        </w:rPr>
        <w:t>що</w:t>
      </w:r>
      <w:r>
        <w:t></w:t>
      </w:r>
      <w:r>
        <w:rPr>
          <w:rFonts w:hint="eastAsia"/>
        </w:rPr>
        <w:t>представники</w:t>
      </w:r>
      <w:r>
        <w:t></w:t>
      </w:r>
      <w:r>
        <w:rPr>
          <w:rFonts w:hint="eastAsia"/>
        </w:rPr>
        <w:t>раннього</w:t>
      </w:r>
      <w:r>
        <w:t></w:t>
      </w:r>
      <w:r>
        <w:rPr>
          <w:rFonts w:hint="eastAsia"/>
        </w:rPr>
        <w:t>французького</w:t>
      </w:r>
      <w:r>
        <w:t></w:t>
      </w:r>
      <w:r>
        <w:rPr>
          <w:rFonts w:hint="eastAsia"/>
        </w:rPr>
        <w:t>романтизму</w:t>
      </w:r>
      <w:r>
        <w:t></w:t>
      </w:r>
    </w:p>
    <w:p w:rsidR="00C923DA" w:rsidRDefault="00C923DA" w:rsidP="00C923DA">
      <w:r>
        <w:rPr>
          <w:rFonts w:hint="eastAsia"/>
        </w:rPr>
        <w:t>виокремлюють</w:t>
      </w:r>
      <w:r>
        <w:t></w:t>
      </w:r>
      <w:r>
        <w:rPr>
          <w:rFonts w:hint="eastAsia"/>
        </w:rPr>
        <w:t>категорію</w:t>
      </w:r>
      <w:r>
        <w:t></w:t>
      </w:r>
      <w:r>
        <w:rPr>
          <w:rFonts w:hint="eastAsia"/>
        </w:rPr>
        <w:t>моральності</w:t>
      </w:r>
      <w:r>
        <w:t></w:t>
      </w:r>
      <w:r>
        <w:rPr>
          <w:rFonts w:hint="eastAsia"/>
        </w:rPr>
        <w:t>як</w:t>
      </w:r>
      <w:r>
        <w:t></w:t>
      </w:r>
      <w:r>
        <w:rPr>
          <w:rFonts w:hint="eastAsia"/>
        </w:rPr>
        <w:t>основу</w:t>
      </w:r>
      <w:r>
        <w:t></w:t>
      </w:r>
      <w:r>
        <w:rPr>
          <w:rFonts w:hint="eastAsia"/>
        </w:rPr>
        <w:t>впливу</w:t>
      </w:r>
      <w:r>
        <w:t></w:t>
      </w:r>
      <w:r>
        <w:rPr>
          <w:rFonts w:hint="eastAsia"/>
        </w:rPr>
        <w:t>мистецтва</w:t>
      </w:r>
      <w:r>
        <w:t></w:t>
      </w:r>
      <w:r>
        <w:rPr>
          <w:rFonts w:hint="eastAsia"/>
        </w:rPr>
        <w:t>на</w:t>
      </w:r>
      <w:r>
        <w:t></w:t>
      </w:r>
      <w:r>
        <w:rPr>
          <w:rFonts w:hint="eastAsia"/>
        </w:rPr>
        <w:t>читача</w:t>
      </w:r>
      <w:r>
        <w:t></w:t>
      </w:r>
    </w:p>
    <w:p w:rsidR="00C923DA" w:rsidRDefault="00C923DA" w:rsidP="00C923DA">
      <w:r>
        <w:rPr>
          <w:rFonts w:hint="eastAsia"/>
        </w:rPr>
        <w:t>тобто</w:t>
      </w:r>
      <w:r>
        <w:t></w:t>
      </w:r>
      <w:r>
        <w:rPr>
          <w:rFonts w:hint="eastAsia"/>
        </w:rPr>
        <w:t>його</w:t>
      </w:r>
      <w:r>
        <w:t></w:t>
      </w:r>
      <w:r>
        <w:rPr>
          <w:rFonts w:hint="eastAsia"/>
        </w:rPr>
        <w:t>етико</w:t>
      </w:r>
      <w:r>
        <w:t></w:t>
      </w:r>
      <w:r>
        <w:rPr>
          <w:rFonts w:hint="eastAsia"/>
        </w:rPr>
        <w:t>естетичний</w:t>
      </w:r>
      <w:r>
        <w:t></w:t>
      </w:r>
      <w:r>
        <w:rPr>
          <w:rFonts w:hint="eastAsia"/>
        </w:rPr>
        <w:t>характер</w:t>
      </w:r>
      <w:r>
        <w:t></w:t>
      </w:r>
      <w:r>
        <w:t></w:t>
      </w:r>
      <w:r>
        <w:rPr>
          <w:rFonts w:hint="eastAsia"/>
        </w:rPr>
        <w:t>Модель</w:t>
      </w:r>
      <w:r>
        <w:t></w:t>
      </w:r>
      <w:r>
        <w:rPr>
          <w:rFonts w:hint="eastAsia"/>
        </w:rPr>
        <w:t>художнього</w:t>
      </w:r>
      <w:r>
        <w:t></w:t>
      </w:r>
      <w:r>
        <w:rPr>
          <w:rFonts w:hint="eastAsia"/>
        </w:rPr>
        <w:t>твору</w:t>
      </w:r>
      <w:r>
        <w:t></w:t>
      </w:r>
      <w:r>
        <w:rPr>
          <w:rFonts w:hint="eastAsia"/>
        </w:rPr>
        <w:t>Мадам</w:t>
      </w:r>
      <w:r>
        <w:t></w:t>
      </w:r>
      <w:r>
        <w:rPr>
          <w:rFonts w:hint="eastAsia"/>
        </w:rPr>
        <w:t>де</w:t>
      </w:r>
    </w:p>
    <w:p w:rsidR="00C923DA" w:rsidRDefault="00C923DA" w:rsidP="00C923DA">
      <w:r>
        <w:t></w:t>
      </w:r>
      <w:r>
        <w:t></w:t>
      </w:r>
      <w:r>
        <w:t></w:t>
      </w:r>
    </w:p>
    <w:p w:rsidR="00C923DA" w:rsidRDefault="00C923DA" w:rsidP="00C923DA">
      <w:r>
        <w:rPr>
          <w:rFonts w:hint="eastAsia"/>
        </w:rPr>
        <w:t>Сталь</w:t>
      </w:r>
      <w:r>
        <w:t></w:t>
      </w:r>
      <w:r>
        <w:rPr>
          <w:rFonts w:hint="eastAsia"/>
        </w:rPr>
        <w:t>полягає</w:t>
      </w:r>
      <w:r>
        <w:t></w:t>
      </w:r>
      <w:r>
        <w:rPr>
          <w:rFonts w:hint="eastAsia"/>
        </w:rPr>
        <w:t>у</w:t>
      </w:r>
      <w:r>
        <w:t></w:t>
      </w:r>
      <w:r>
        <w:rPr>
          <w:rFonts w:hint="eastAsia"/>
        </w:rPr>
        <w:t>прихованості</w:t>
      </w:r>
      <w:r>
        <w:t></w:t>
      </w:r>
      <w:r>
        <w:rPr>
          <w:rFonts w:hint="eastAsia"/>
        </w:rPr>
        <w:t>у</w:t>
      </w:r>
      <w:r>
        <w:t></w:t>
      </w:r>
      <w:r>
        <w:rPr>
          <w:rFonts w:hint="eastAsia"/>
        </w:rPr>
        <w:t>ньому</w:t>
      </w:r>
      <w:r>
        <w:t></w:t>
      </w:r>
      <w:r>
        <w:rPr>
          <w:rFonts w:hint="eastAsia"/>
        </w:rPr>
        <w:t>моральної</w:t>
      </w:r>
      <w:r>
        <w:t></w:t>
      </w:r>
      <w:r>
        <w:rPr>
          <w:rFonts w:hint="eastAsia"/>
        </w:rPr>
        <w:t>мети</w:t>
      </w:r>
      <w:r>
        <w:t></w:t>
      </w:r>
      <w:r>
        <w:t></w:t>
      </w:r>
      <w:r>
        <w:rPr>
          <w:rFonts w:hint="eastAsia"/>
        </w:rPr>
        <w:t>Завдання</w:t>
      </w:r>
      <w:r>
        <w:t></w:t>
      </w:r>
      <w:r>
        <w:rPr>
          <w:rFonts w:hint="eastAsia"/>
        </w:rPr>
        <w:t>читача</w:t>
      </w:r>
      <w:r>
        <w:t></w:t>
      </w:r>
      <w:r>
        <w:rPr>
          <w:rFonts w:hint="eastAsia"/>
        </w:rPr>
        <w:t>–</w:t>
      </w:r>
    </w:p>
    <w:p w:rsidR="00C923DA" w:rsidRDefault="00C923DA" w:rsidP="00C923DA">
      <w:r>
        <w:rPr>
          <w:rFonts w:hint="eastAsia"/>
        </w:rPr>
        <w:t>зрозуміти</w:t>
      </w:r>
      <w:r>
        <w:t></w:t>
      </w:r>
      <w:r>
        <w:rPr>
          <w:rFonts w:hint="eastAsia"/>
        </w:rPr>
        <w:t>справжній</w:t>
      </w:r>
      <w:r>
        <w:t></w:t>
      </w:r>
      <w:r>
        <w:rPr>
          <w:rFonts w:hint="eastAsia"/>
        </w:rPr>
        <w:t>зміст</w:t>
      </w:r>
      <w:r>
        <w:t></w:t>
      </w:r>
      <w:r>
        <w:rPr>
          <w:rFonts w:hint="eastAsia"/>
        </w:rPr>
        <w:t>слів</w:t>
      </w:r>
      <w:r>
        <w:t></w:t>
      </w:r>
      <w:r>
        <w:rPr>
          <w:rFonts w:hint="eastAsia"/>
        </w:rPr>
        <w:t>автора</w:t>
      </w:r>
      <w:r>
        <w:t></w:t>
      </w:r>
      <w:r>
        <w:t></w:t>
      </w:r>
      <w:r>
        <w:rPr>
          <w:rFonts w:hint="eastAsia"/>
        </w:rPr>
        <w:t>П</w:t>
      </w:r>
      <w:r>
        <w:t></w:t>
      </w:r>
      <w:r>
        <w:t></w:t>
      </w:r>
      <w:r>
        <w:rPr>
          <w:rFonts w:hint="eastAsia"/>
        </w:rPr>
        <w:t>Баланш</w:t>
      </w:r>
      <w:r>
        <w:t></w:t>
      </w:r>
      <w:r>
        <w:rPr>
          <w:rFonts w:hint="eastAsia"/>
        </w:rPr>
        <w:t>розглядає</w:t>
      </w:r>
      <w:r>
        <w:t></w:t>
      </w:r>
      <w:r>
        <w:rPr>
          <w:rFonts w:hint="eastAsia"/>
        </w:rPr>
        <w:t>нормативність</w:t>
      </w:r>
      <w:r>
        <w:t></w:t>
      </w:r>
      <w:r>
        <w:rPr>
          <w:rFonts w:hint="eastAsia"/>
        </w:rPr>
        <w:t>та</w:t>
      </w:r>
    </w:p>
    <w:p w:rsidR="00C923DA" w:rsidRDefault="00C923DA" w:rsidP="00C923DA">
      <w:r>
        <w:rPr>
          <w:rFonts w:hint="eastAsia"/>
        </w:rPr>
        <w:t>мистецтво</w:t>
      </w:r>
      <w:r>
        <w:t></w:t>
      </w:r>
      <w:r>
        <w:rPr>
          <w:rFonts w:hint="eastAsia"/>
        </w:rPr>
        <w:t>крізь</w:t>
      </w:r>
      <w:r>
        <w:t></w:t>
      </w:r>
      <w:r>
        <w:rPr>
          <w:rFonts w:hint="eastAsia"/>
        </w:rPr>
        <w:t>призму</w:t>
      </w:r>
      <w:r>
        <w:t></w:t>
      </w:r>
      <w:r>
        <w:rPr>
          <w:rFonts w:hint="eastAsia"/>
        </w:rPr>
        <w:t>почуттів</w:t>
      </w:r>
      <w:r>
        <w:t></w:t>
      </w:r>
      <w:r>
        <w:t></w:t>
      </w:r>
      <w:r>
        <w:rPr>
          <w:rFonts w:hint="eastAsia"/>
        </w:rPr>
        <w:t>Читач</w:t>
      </w:r>
      <w:r>
        <w:t></w:t>
      </w:r>
      <w:r>
        <w:rPr>
          <w:rFonts w:hint="eastAsia"/>
        </w:rPr>
        <w:t>захоплюється</w:t>
      </w:r>
      <w:r>
        <w:t></w:t>
      </w:r>
      <w:r>
        <w:rPr>
          <w:rFonts w:hint="eastAsia"/>
        </w:rPr>
        <w:t>творами</w:t>
      </w:r>
      <w:r>
        <w:t></w:t>
      </w:r>
      <w:r>
        <w:rPr>
          <w:rFonts w:hint="eastAsia"/>
        </w:rPr>
        <w:t>мистецтва</w:t>
      </w:r>
      <w:r>
        <w:t></w:t>
      </w:r>
    </w:p>
    <w:p w:rsidR="00C923DA" w:rsidRDefault="00C923DA" w:rsidP="00C923DA">
      <w:r>
        <w:rPr>
          <w:rFonts w:hint="eastAsia"/>
        </w:rPr>
        <w:t>тому</w:t>
      </w:r>
      <w:r>
        <w:t></w:t>
      </w:r>
      <w:r>
        <w:rPr>
          <w:rFonts w:hint="eastAsia"/>
        </w:rPr>
        <w:t>що</w:t>
      </w:r>
      <w:r>
        <w:t></w:t>
      </w:r>
      <w:r>
        <w:rPr>
          <w:rFonts w:hint="eastAsia"/>
        </w:rPr>
        <w:t>„досягає</w:t>
      </w:r>
      <w:r>
        <w:t></w:t>
      </w:r>
      <w:r>
        <w:rPr>
          <w:rFonts w:hint="eastAsia"/>
        </w:rPr>
        <w:t>довершеності</w:t>
      </w:r>
      <w:r>
        <w:t></w:t>
      </w:r>
      <w:r>
        <w:rPr>
          <w:rFonts w:hint="eastAsia"/>
        </w:rPr>
        <w:t>наслідування”</w:t>
      </w:r>
      <w:r>
        <w:t></w:t>
      </w:r>
      <w:r>
        <w:t></w:t>
      </w:r>
      <w:r>
        <w:rPr>
          <w:rFonts w:hint="eastAsia"/>
        </w:rPr>
        <w:t>Із</w:t>
      </w:r>
      <w:r>
        <w:t></w:t>
      </w:r>
      <w:r>
        <w:rPr>
          <w:rFonts w:hint="eastAsia"/>
        </w:rPr>
        <w:t>проникненням</w:t>
      </w:r>
      <w:r>
        <w:t></w:t>
      </w:r>
      <w:r>
        <w:rPr>
          <w:rFonts w:hint="eastAsia"/>
        </w:rPr>
        <w:t>у</w:t>
      </w:r>
    </w:p>
    <w:p w:rsidR="00C923DA" w:rsidRDefault="00C923DA" w:rsidP="00C923DA">
      <w:r>
        <w:rPr>
          <w:rFonts w:hint="eastAsia"/>
        </w:rPr>
        <w:t>французький</w:t>
      </w:r>
      <w:r>
        <w:t></w:t>
      </w:r>
      <w:r>
        <w:rPr>
          <w:rFonts w:hint="eastAsia"/>
        </w:rPr>
        <w:t>романтизм</w:t>
      </w:r>
      <w:r>
        <w:t></w:t>
      </w:r>
      <w:r>
        <w:rPr>
          <w:rFonts w:hint="eastAsia"/>
        </w:rPr>
        <w:t>німецьких</w:t>
      </w:r>
      <w:r>
        <w:t></w:t>
      </w:r>
      <w:r>
        <w:rPr>
          <w:rFonts w:hint="eastAsia"/>
        </w:rPr>
        <w:t>естетико</w:t>
      </w:r>
      <w:r>
        <w:t></w:t>
      </w:r>
      <w:r>
        <w:rPr>
          <w:rFonts w:hint="eastAsia"/>
        </w:rPr>
        <w:t>філософських</w:t>
      </w:r>
      <w:r>
        <w:t></w:t>
      </w:r>
      <w:r>
        <w:rPr>
          <w:rFonts w:hint="eastAsia"/>
        </w:rPr>
        <w:t>доктрин</w:t>
      </w:r>
      <w:r>
        <w:t></w:t>
      </w:r>
      <w:r>
        <w:rPr>
          <w:rFonts w:hint="eastAsia"/>
        </w:rPr>
        <w:t>ситуація</w:t>
      </w:r>
    </w:p>
    <w:p w:rsidR="00C923DA" w:rsidRDefault="00C923DA" w:rsidP="00C923DA">
      <w:r>
        <w:rPr>
          <w:rFonts w:hint="eastAsia"/>
        </w:rPr>
        <w:t>дещо</w:t>
      </w:r>
      <w:r>
        <w:t></w:t>
      </w:r>
      <w:r>
        <w:rPr>
          <w:rFonts w:hint="eastAsia"/>
        </w:rPr>
        <w:t>змінюється</w:t>
      </w:r>
      <w:r>
        <w:t></w:t>
      </w:r>
      <w:r>
        <w:t></w:t>
      </w:r>
      <w:r>
        <w:rPr>
          <w:rFonts w:hint="eastAsia"/>
        </w:rPr>
        <w:t>І</w:t>
      </w:r>
      <w:r>
        <w:t></w:t>
      </w:r>
      <w:r>
        <w:rPr>
          <w:rFonts w:hint="eastAsia"/>
        </w:rPr>
        <w:t>вже</w:t>
      </w:r>
      <w:r>
        <w:t></w:t>
      </w:r>
      <w:r>
        <w:rPr>
          <w:rFonts w:hint="eastAsia"/>
        </w:rPr>
        <w:t>основними</w:t>
      </w:r>
      <w:r>
        <w:t></w:t>
      </w:r>
      <w:r>
        <w:rPr>
          <w:rFonts w:hint="eastAsia"/>
        </w:rPr>
        <w:t>тезами</w:t>
      </w:r>
      <w:r>
        <w:t></w:t>
      </w:r>
      <w:r>
        <w:rPr>
          <w:rFonts w:hint="eastAsia"/>
        </w:rPr>
        <w:t>Ж</w:t>
      </w:r>
      <w:r>
        <w:t></w:t>
      </w:r>
      <w:r>
        <w:t></w:t>
      </w:r>
      <w:r>
        <w:rPr>
          <w:rFonts w:hint="eastAsia"/>
        </w:rPr>
        <w:t>Жубера</w:t>
      </w:r>
      <w:r>
        <w:t></w:t>
      </w:r>
      <w:r>
        <w:rPr>
          <w:rFonts w:hint="eastAsia"/>
        </w:rPr>
        <w:t>стають</w:t>
      </w:r>
      <w:r>
        <w:t></w:t>
      </w:r>
      <w:r>
        <w:t></w:t>
      </w:r>
      <w:r>
        <w:t></w:t>
      </w:r>
      <w:r>
        <w:t></w:t>
      </w:r>
      <w:r>
        <w:t></w:t>
      </w:r>
      <w:r>
        <w:rPr>
          <w:rFonts w:hint="eastAsia"/>
        </w:rPr>
        <w:t>художній</w:t>
      </w:r>
    </w:p>
    <w:p w:rsidR="00C923DA" w:rsidRDefault="00C923DA" w:rsidP="00C923DA">
      <w:r>
        <w:rPr>
          <w:rFonts w:hint="eastAsia"/>
        </w:rPr>
        <w:t>твір</w:t>
      </w:r>
      <w:r>
        <w:t></w:t>
      </w:r>
      <w:r>
        <w:rPr>
          <w:rFonts w:hint="eastAsia"/>
        </w:rPr>
        <w:t>–</w:t>
      </w:r>
      <w:r>
        <w:t></w:t>
      </w:r>
      <w:r>
        <w:rPr>
          <w:rFonts w:hint="eastAsia"/>
        </w:rPr>
        <w:t>це</w:t>
      </w:r>
      <w:r>
        <w:t></w:t>
      </w:r>
      <w:r>
        <w:rPr>
          <w:rFonts w:hint="eastAsia"/>
        </w:rPr>
        <w:t>спільне</w:t>
      </w:r>
      <w:r>
        <w:t></w:t>
      </w:r>
      <w:r>
        <w:rPr>
          <w:rFonts w:hint="eastAsia"/>
        </w:rPr>
        <w:t>творіння</w:t>
      </w:r>
      <w:r>
        <w:t></w:t>
      </w:r>
      <w:r>
        <w:rPr>
          <w:rFonts w:hint="eastAsia"/>
        </w:rPr>
        <w:t>автора</w:t>
      </w:r>
      <w:r>
        <w:t></w:t>
      </w:r>
      <w:r>
        <w:rPr>
          <w:rFonts w:hint="eastAsia"/>
        </w:rPr>
        <w:t>і</w:t>
      </w:r>
      <w:r>
        <w:t></w:t>
      </w:r>
      <w:r>
        <w:rPr>
          <w:rFonts w:hint="eastAsia"/>
        </w:rPr>
        <w:t>читача</w:t>
      </w:r>
      <w:r>
        <w:t></w:t>
      </w:r>
      <w:r>
        <w:t></w:t>
      </w:r>
      <w:r>
        <w:rPr>
          <w:rFonts w:hint="eastAsia"/>
        </w:rPr>
        <w:t>оскільки</w:t>
      </w:r>
      <w:r>
        <w:t></w:t>
      </w:r>
      <w:r>
        <w:rPr>
          <w:rFonts w:hint="eastAsia"/>
        </w:rPr>
        <w:t>їхні</w:t>
      </w:r>
      <w:r>
        <w:t></w:t>
      </w:r>
      <w:r>
        <w:rPr>
          <w:rFonts w:hint="eastAsia"/>
        </w:rPr>
        <w:t>свідомості</w:t>
      </w:r>
    </w:p>
    <w:p w:rsidR="00C923DA" w:rsidRDefault="00C923DA" w:rsidP="00C923DA">
      <w:r>
        <w:rPr>
          <w:rFonts w:hint="eastAsia"/>
        </w:rPr>
        <w:t>потребують</w:t>
      </w:r>
      <w:r>
        <w:t></w:t>
      </w:r>
      <w:r>
        <w:rPr>
          <w:rFonts w:hint="eastAsia"/>
        </w:rPr>
        <w:t>один</w:t>
      </w:r>
      <w:r>
        <w:t></w:t>
      </w:r>
      <w:r>
        <w:rPr>
          <w:rFonts w:hint="eastAsia"/>
        </w:rPr>
        <w:t>одного</w:t>
      </w:r>
      <w:r>
        <w:t></w:t>
      </w:r>
      <w:r>
        <w:t></w:t>
      </w:r>
      <w:r>
        <w:t></w:t>
      </w:r>
      <w:r>
        <w:t></w:t>
      </w:r>
      <w:r>
        <w:t></w:t>
      </w:r>
      <w:r>
        <w:rPr>
          <w:rFonts w:hint="eastAsia"/>
        </w:rPr>
        <w:t>осягнути</w:t>
      </w:r>
      <w:r>
        <w:t></w:t>
      </w:r>
      <w:r>
        <w:rPr>
          <w:rFonts w:hint="eastAsia"/>
        </w:rPr>
        <w:t>твір</w:t>
      </w:r>
      <w:r>
        <w:t></w:t>
      </w:r>
      <w:r>
        <w:rPr>
          <w:rFonts w:hint="eastAsia"/>
        </w:rPr>
        <w:t>мистецтва</w:t>
      </w:r>
      <w:r>
        <w:t></w:t>
      </w:r>
      <w:r>
        <w:rPr>
          <w:rFonts w:hint="eastAsia"/>
        </w:rPr>
        <w:t>допомагає</w:t>
      </w:r>
      <w:r>
        <w:t></w:t>
      </w:r>
      <w:r>
        <w:rPr>
          <w:rFonts w:hint="eastAsia"/>
        </w:rPr>
        <w:t>його</w:t>
      </w:r>
      <w:r>
        <w:t></w:t>
      </w:r>
      <w:r>
        <w:rPr>
          <w:rFonts w:hint="eastAsia"/>
        </w:rPr>
        <w:t>уява</w:t>
      </w:r>
      <w:r>
        <w:t></w:t>
      </w:r>
    </w:p>
    <w:p w:rsidR="00C923DA" w:rsidRDefault="00C923DA" w:rsidP="00C923DA">
      <w:r>
        <w:rPr>
          <w:rFonts w:hint="eastAsia"/>
        </w:rPr>
        <w:t>Б</w:t>
      </w:r>
      <w:r>
        <w:t></w:t>
      </w:r>
      <w:r>
        <w:t></w:t>
      </w:r>
      <w:r>
        <w:rPr>
          <w:rFonts w:hint="eastAsia"/>
        </w:rPr>
        <w:t>Констан</w:t>
      </w:r>
      <w:r>
        <w:t></w:t>
      </w:r>
      <w:r>
        <w:rPr>
          <w:rFonts w:hint="eastAsia"/>
        </w:rPr>
        <w:t>відмовляється</w:t>
      </w:r>
      <w:r>
        <w:t></w:t>
      </w:r>
      <w:r>
        <w:rPr>
          <w:rFonts w:hint="eastAsia"/>
        </w:rPr>
        <w:t>від</w:t>
      </w:r>
      <w:r>
        <w:t></w:t>
      </w:r>
      <w:r>
        <w:rPr>
          <w:rFonts w:hint="eastAsia"/>
        </w:rPr>
        <w:t>моралі</w:t>
      </w:r>
      <w:r>
        <w:t></w:t>
      </w:r>
      <w:r>
        <w:rPr>
          <w:rFonts w:hint="eastAsia"/>
        </w:rPr>
        <w:t>як</w:t>
      </w:r>
      <w:r>
        <w:t></w:t>
      </w:r>
      <w:r>
        <w:rPr>
          <w:rFonts w:hint="eastAsia"/>
        </w:rPr>
        <w:t>основного</w:t>
      </w:r>
      <w:r>
        <w:t></w:t>
      </w:r>
      <w:r>
        <w:rPr>
          <w:rFonts w:hint="eastAsia"/>
        </w:rPr>
        <w:t>чинника</w:t>
      </w:r>
      <w:r>
        <w:t></w:t>
      </w:r>
      <w:r>
        <w:rPr>
          <w:rFonts w:hint="eastAsia"/>
        </w:rPr>
        <w:t>впливу</w:t>
      </w:r>
      <w:r>
        <w:t></w:t>
      </w:r>
      <w:r>
        <w:rPr>
          <w:rFonts w:hint="eastAsia"/>
        </w:rPr>
        <w:t>на</w:t>
      </w:r>
      <w:r>
        <w:t></w:t>
      </w:r>
      <w:r>
        <w:rPr>
          <w:rFonts w:hint="eastAsia"/>
        </w:rPr>
        <w:t>читача</w:t>
      </w:r>
      <w:r>
        <w:t></w:t>
      </w:r>
    </w:p>
    <w:p w:rsidR="00C923DA" w:rsidRDefault="00C923DA" w:rsidP="00C923DA">
      <w:r>
        <w:rPr>
          <w:rFonts w:hint="eastAsia"/>
        </w:rPr>
        <w:t>оскільки</w:t>
      </w:r>
      <w:r>
        <w:t></w:t>
      </w:r>
      <w:r>
        <w:rPr>
          <w:rFonts w:hint="eastAsia"/>
        </w:rPr>
        <w:t>вона</w:t>
      </w:r>
      <w:r>
        <w:t></w:t>
      </w:r>
      <w:r>
        <w:t></w:t>
      </w:r>
      <w:r>
        <w:rPr>
          <w:rFonts w:hint="eastAsia"/>
        </w:rPr>
        <w:t>на</w:t>
      </w:r>
      <w:r>
        <w:t></w:t>
      </w:r>
      <w:r>
        <w:rPr>
          <w:rFonts w:hint="eastAsia"/>
        </w:rPr>
        <w:t>його</w:t>
      </w:r>
      <w:r>
        <w:t></w:t>
      </w:r>
      <w:r>
        <w:rPr>
          <w:rFonts w:hint="eastAsia"/>
        </w:rPr>
        <w:t>думку</w:t>
      </w:r>
      <w:r>
        <w:t></w:t>
      </w:r>
      <w:r>
        <w:t></w:t>
      </w:r>
      <w:r>
        <w:rPr>
          <w:rFonts w:hint="eastAsia"/>
        </w:rPr>
        <w:t>спотворює</w:t>
      </w:r>
      <w:r>
        <w:t></w:t>
      </w:r>
      <w:r>
        <w:rPr>
          <w:rFonts w:hint="eastAsia"/>
        </w:rPr>
        <w:t>сутність</w:t>
      </w:r>
      <w:r>
        <w:t></w:t>
      </w:r>
      <w:r>
        <w:rPr>
          <w:rFonts w:hint="eastAsia"/>
        </w:rPr>
        <w:t>твору</w:t>
      </w:r>
      <w:r>
        <w:t></w:t>
      </w:r>
      <w:r>
        <w:t></w:t>
      </w:r>
      <w:r>
        <w:rPr>
          <w:rFonts w:hint="eastAsia"/>
        </w:rPr>
        <w:t>У</w:t>
      </w:r>
      <w:r>
        <w:t></w:t>
      </w:r>
      <w:r>
        <w:rPr>
          <w:rFonts w:hint="eastAsia"/>
        </w:rPr>
        <w:t>основі</w:t>
      </w:r>
      <w:r>
        <w:t></w:t>
      </w:r>
      <w:r>
        <w:rPr>
          <w:rFonts w:hint="eastAsia"/>
        </w:rPr>
        <w:t>теорії</w:t>
      </w:r>
    </w:p>
    <w:p w:rsidR="00C923DA" w:rsidRDefault="00C923DA" w:rsidP="00C923DA">
      <w:r>
        <w:rPr>
          <w:rFonts w:hint="eastAsia"/>
        </w:rPr>
        <w:t>пізнього</w:t>
      </w:r>
      <w:r>
        <w:t></w:t>
      </w:r>
      <w:r>
        <w:rPr>
          <w:rFonts w:hint="eastAsia"/>
        </w:rPr>
        <w:t>романтика</w:t>
      </w:r>
      <w:r>
        <w:t></w:t>
      </w:r>
      <w:r>
        <w:rPr>
          <w:rFonts w:hint="eastAsia"/>
        </w:rPr>
        <w:t>В</w:t>
      </w:r>
      <w:r>
        <w:t></w:t>
      </w:r>
      <w:r>
        <w:t></w:t>
      </w:r>
      <w:r>
        <w:rPr>
          <w:rFonts w:hint="eastAsia"/>
        </w:rPr>
        <w:t>Гюґо</w:t>
      </w:r>
      <w:r>
        <w:t></w:t>
      </w:r>
      <w:r>
        <w:rPr>
          <w:rFonts w:hint="eastAsia"/>
        </w:rPr>
        <w:t>–</w:t>
      </w:r>
      <w:r>
        <w:t></w:t>
      </w:r>
      <w:r>
        <w:rPr>
          <w:rFonts w:hint="eastAsia"/>
        </w:rPr>
        <w:t>лише</w:t>
      </w:r>
      <w:r>
        <w:t></w:t>
      </w:r>
      <w:r>
        <w:rPr>
          <w:rFonts w:hint="eastAsia"/>
        </w:rPr>
        <w:t>естетичні</w:t>
      </w:r>
      <w:r>
        <w:t></w:t>
      </w:r>
      <w:r>
        <w:rPr>
          <w:rFonts w:hint="eastAsia"/>
        </w:rPr>
        <w:t>первні</w:t>
      </w:r>
      <w:r>
        <w:t></w:t>
      </w:r>
      <w:r>
        <w:t></w:t>
      </w:r>
      <w:r>
        <w:rPr>
          <w:rFonts w:hint="eastAsia"/>
        </w:rPr>
        <w:t>у</w:t>
      </w:r>
      <w:r>
        <w:t></w:t>
      </w:r>
      <w:r>
        <w:rPr>
          <w:rFonts w:hint="eastAsia"/>
        </w:rPr>
        <w:t>яких</w:t>
      </w:r>
      <w:r>
        <w:t></w:t>
      </w:r>
      <w:r>
        <w:rPr>
          <w:rFonts w:hint="eastAsia"/>
        </w:rPr>
        <w:t>читач</w:t>
      </w:r>
    </w:p>
    <w:p w:rsidR="00C923DA" w:rsidRDefault="00C923DA" w:rsidP="00C923DA">
      <w:r>
        <w:rPr>
          <w:rFonts w:hint="eastAsia"/>
        </w:rPr>
        <w:t>розглядається</w:t>
      </w:r>
      <w:r>
        <w:t></w:t>
      </w:r>
      <w:r>
        <w:rPr>
          <w:rFonts w:hint="eastAsia"/>
        </w:rPr>
        <w:t>„творцем</w:t>
      </w:r>
      <w:r>
        <w:t></w:t>
      </w:r>
      <w:r>
        <w:rPr>
          <w:rFonts w:hint="eastAsia"/>
        </w:rPr>
        <w:t>долі”</w:t>
      </w:r>
      <w:r>
        <w:t></w:t>
      </w:r>
      <w:r>
        <w:rPr>
          <w:rFonts w:hint="eastAsia"/>
        </w:rPr>
        <w:t>будь</w:t>
      </w:r>
      <w:r>
        <w:t></w:t>
      </w:r>
      <w:r>
        <w:rPr>
          <w:rFonts w:hint="eastAsia"/>
        </w:rPr>
        <w:t>якої</w:t>
      </w:r>
      <w:r>
        <w:t></w:t>
      </w:r>
      <w:r>
        <w:rPr>
          <w:rFonts w:hint="eastAsia"/>
        </w:rPr>
        <w:t>книги</w:t>
      </w:r>
      <w:r>
        <w:t></w:t>
      </w:r>
    </w:p>
    <w:p w:rsidR="00C923DA" w:rsidRDefault="00C923DA" w:rsidP="00C923DA">
      <w:r>
        <w:rPr>
          <w:rFonts w:hint="eastAsia"/>
        </w:rPr>
        <w:t>Репрезентанти</w:t>
      </w:r>
      <w:r>
        <w:t></w:t>
      </w:r>
      <w:r>
        <w:rPr>
          <w:rFonts w:hint="eastAsia"/>
        </w:rPr>
        <w:t>російського</w:t>
      </w:r>
      <w:r>
        <w:t></w:t>
      </w:r>
      <w:r>
        <w:rPr>
          <w:rFonts w:hint="eastAsia"/>
        </w:rPr>
        <w:t>романтизму</w:t>
      </w:r>
      <w:r>
        <w:t></w:t>
      </w:r>
      <w:r>
        <w:rPr>
          <w:rFonts w:hint="eastAsia"/>
        </w:rPr>
        <w:t>виступають</w:t>
      </w:r>
      <w:r>
        <w:t></w:t>
      </w:r>
      <w:r>
        <w:rPr>
          <w:rFonts w:hint="eastAsia"/>
        </w:rPr>
        <w:t>проти</w:t>
      </w:r>
      <w:r>
        <w:t></w:t>
      </w:r>
      <w:r>
        <w:rPr>
          <w:rFonts w:hint="eastAsia"/>
        </w:rPr>
        <w:t>логіки</w:t>
      </w:r>
      <w:r>
        <w:t></w:t>
      </w:r>
      <w:r>
        <w:rPr>
          <w:rFonts w:hint="eastAsia"/>
        </w:rPr>
        <w:t>та</w:t>
      </w:r>
    </w:p>
    <w:p w:rsidR="00C923DA" w:rsidRDefault="00C923DA" w:rsidP="00C923DA">
      <w:r>
        <w:rPr>
          <w:rFonts w:hint="eastAsia"/>
        </w:rPr>
        <w:t>моралі</w:t>
      </w:r>
      <w:r>
        <w:t></w:t>
      </w:r>
      <w:r>
        <w:t></w:t>
      </w:r>
      <w:r>
        <w:rPr>
          <w:rFonts w:hint="eastAsia"/>
        </w:rPr>
        <w:t>чітко</w:t>
      </w:r>
      <w:r>
        <w:t></w:t>
      </w:r>
      <w:r>
        <w:rPr>
          <w:rFonts w:hint="eastAsia"/>
        </w:rPr>
        <w:t>усвідомивши</w:t>
      </w:r>
      <w:r>
        <w:t></w:t>
      </w:r>
      <w:r>
        <w:t></w:t>
      </w:r>
      <w:r>
        <w:rPr>
          <w:rFonts w:hint="eastAsia"/>
        </w:rPr>
        <w:t>що</w:t>
      </w:r>
      <w:r>
        <w:t></w:t>
      </w:r>
      <w:r>
        <w:rPr>
          <w:rFonts w:hint="eastAsia"/>
        </w:rPr>
        <w:t>естико</w:t>
      </w:r>
      <w:r>
        <w:t></w:t>
      </w:r>
      <w:r>
        <w:rPr>
          <w:rFonts w:hint="eastAsia"/>
        </w:rPr>
        <w:t>філософське</w:t>
      </w:r>
      <w:r>
        <w:t></w:t>
      </w:r>
      <w:r>
        <w:rPr>
          <w:rFonts w:hint="eastAsia"/>
        </w:rPr>
        <w:t>налаштування</w:t>
      </w:r>
      <w:r>
        <w:t></w:t>
      </w:r>
      <w:r>
        <w:rPr>
          <w:rFonts w:hint="eastAsia"/>
        </w:rPr>
        <w:t>німецького</w:t>
      </w:r>
    </w:p>
    <w:p w:rsidR="00C923DA" w:rsidRDefault="00C923DA" w:rsidP="00C923DA">
      <w:r>
        <w:rPr>
          <w:rFonts w:hint="eastAsia"/>
        </w:rPr>
        <w:t>романтизму</w:t>
      </w:r>
      <w:r>
        <w:t></w:t>
      </w:r>
      <w:r>
        <w:rPr>
          <w:rFonts w:hint="eastAsia"/>
        </w:rPr>
        <w:t>відіграло</w:t>
      </w:r>
      <w:r>
        <w:t></w:t>
      </w:r>
      <w:r>
        <w:rPr>
          <w:rFonts w:hint="eastAsia"/>
        </w:rPr>
        <w:t>роль</w:t>
      </w:r>
      <w:r>
        <w:t></w:t>
      </w:r>
      <w:r>
        <w:rPr>
          <w:rFonts w:hint="eastAsia"/>
        </w:rPr>
        <w:t>того</w:t>
      </w:r>
      <w:r>
        <w:t></w:t>
      </w:r>
      <w:r>
        <w:rPr>
          <w:rFonts w:hint="eastAsia"/>
        </w:rPr>
        <w:t>фундаменту</w:t>
      </w:r>
      <w:r>
        <w:t></w:t>
      </w:r>
      <w:r>
        <w:t></w:t>
      </w:r>
      <w:r>
        <w:rPr>
          <w:rFonts w:hint="eastAsia"/>
        </w:rPr>
        <w:t>на</w:t>
      </w:r>
      <w:r>
        <w:t></w:t>
      </w:r>
      <w:r>
        <w:rPr>
          <w:rFonts w:hint="eastAsia"/>
        </w:rPr>
        <w:t>якому</w:t>
      </w:r>
      <w:r>
        <w:t></w:t>
      </w:r>
      <w:r>
        <w:rPr>
          <w:rFonts w:hint="eastAsia"/>
        </w:rPr>
        <w:t>постала</w:t>
      </w:r>
      <w:r>
        <w:t></w:t>
      </w:r>
      <w:r>
        <w:rPr>
          <w:rFonts w:hint="eastAsia"/>
        </w:rPr>
        <w:t>романтична</w:t>
      </w:r>
    </w:p>
    <w:p w:rsidR="00C923DA" w:rsidRDefault="00C923DA" w:rsidP="00C923DA">
      <w:r>
        <w:rPr>
          <w:rFonts w:hint="eastAsia"/>
        </w:rPr>
        <w:t>картина</w:t>
      </w:r>
      <w:r>
        <w:t></w:t>
      </w:r>
      <w:r>
        <w:rPr>
          <w:rFonts w:hint="eastAsia"/>
        </w:rPr>
        <w:t>світу</w:t>
      </w:r>
      <w:r>
        <w:t></w:t>
      </w:r>
      <w:r>
        <w:t></w:t>
      </w:r>
      <w:r>
        <w:rPr>
          <w:rFonts w:hint="eastAsia"/>
        </w:rPr>
        <w:t>Тому</w:t>
      </w:r>
      <w:r>
        <w:t></w:t>
      </w:r>
      <w:r>
        <w:rPr>
          <w:rFonts w:hint="eastAsia"/>
        </w:rPr>
        <w:t>свої</w:t>
      </w:r>
      <w:r>
        <w:t></w:t>
      </w:r>
      <w:r>
        <w:rPr>
          <w:rFonts w:hint="eastAsia"/>
        </w:rPr>
        <w:t>теоретичні</w:t>
      </w:r>
      <w:r>
        <w:t></w:t>
      </w:r>
      <w:r>
        <w:rPr>
          <w:rFonts w:hint="eastAsia"/>
        </w:rPr>
        <w:t>праці</w:t>
      </w:r>
      <w:r>
        <w:t></w:t>
      </w:r>
      <w:r>
        <w:rPr>
          <w:rFonts w:hint="eastAsia"/>
        </w:rPr>
        <w:t>вибудовують</w:t>
      </w:r>
      <w:r>
        <w:t></w:t>
      </w:r>
      <w:r>
        <w:rPr>
          <w:rFonts w:hint="eastAsia"/>
        </w:rPr>
        <w:t>у</w:t>
      </w:r>
      <w:r>
        <w:t></w:t>
      </w:r>
      <w:r>
        <w:rPr>
          <w:rFonts w:hint="eastAsia"/>
        </w:rPr>
        <w:t>цьому</w:t>
      </w:r>
      <w:r>
        <w:t></w:t>
      </w:r>
      <w:r>
        <w:rPr>
          <w:rFonts w:hint="eastAsia"/>
        </w:rPr>
        <w:t>ж</w:t>
      </w:r>
      <w:r>
        <w:t></w:t>
      </w:r>
      <w:r>
        <w:rPr>
          <w:rFonts w:hint="eastAsia"/>
        </w:rPr>
        <w:t>річищі</w:t>
      </w:r>
      <w:r>
        <w:t></w:t>
      </w:r>
      <w:r>
        <w:t></w:t>
      </w:r>
      <w:r>
        <w:rPr>
          <w:rFonts w:hint="eastAsia"/>
        </w:rPr>
        <w:t>у</w:t>
      </w:r>
    </w:p>
    <w:p w:rsidR="00C923DA" w:rsidRDefault="00C923DA" w:rsidP="00C923DA">
      <w:r>
        <w:rPr>
          <w:rFonts w:hint="eastAsia"/>
        </w:rPr>
        <w:t>яких</w:t>
      </w:r>
      <w:r>
        <w:t></w:t>
      </w:r>
      <w:r>
        <w:rPr>
          <w:rFonts w:hint="eastAsia"/>
        </w:rPr>
        <w:t>читач</w:t>
      </w:r>
      <w:r>
        <w:t></w:t>
      </w:r>
      <w:r>
        <w:rPr>
          <w:rFonts w:hint="eastAsia"/>
        </w:rPr>
        <w:t>з</w:t>
      </w:r>
      <w:r>
        <w:t></w:t>
      </w:r>
      <w:r>
        <w:rPr>
          <w:rFonts w:hint="eastAsia"/>
        </w:rPr>
        <w:t>„об</w:t>
      </w:r>
      <w:r>
        <w:t>′</w:t>
      </w:r>
      <w:r>
        <w:rPr>
          <w:rFonts w:hint="eastAsia"/>
        </w:rPr>
        <w:t>єкту</w:t>
      </w:r>
      <w:r>
        <w:t></w:t>
      </w:r>
      <w:r>
        <w:rPr>
          <w:rFonts w:hint="eastAsia"/>
        </w:rPr>
        <w:t>впливів”</w:t>
      </w:r>
      <w:r>
        <w:t></w:t>
      </w:r>
      <w:r>
        <w:rPr>
          <w:rFonts w:hint="eastAsia"/>
        </w:rPr>
        <w:t>перетворився</w:t>
      </w:r>
      <w:r>
        <w:t></w:t>
      </w:r>
      <w:r>
        <w:rPr>
          <w:rFonts w:hint="eastAsia"/>
        </w:rPr>
        <w:t>на</w:t>
      </w:r>
      <w:r>
        <w:t></w:t>
      </w:r>
      <w:r>
        <w:rPr>
          <w:rFonts w:hint="eastAsia"/>
        </w:rPr>
        <w:t>самобутню</w:t>
      </w:r>
      <w:r>
        <w:t></w:t>
      </w:r>
      <w:r>
        <w:rPr>
          <w:rFonts w:hint="eastAsia"/>
        </w:rPr>
        <w:t>особистість</w:t>
      </w:r>
      <w:r>
        <w:t></w:t>
      </w:r>
    </w:p>
    <w:p w:rsidR="00C923DA" w:rsidRDefault="00C923DA" w:rsidP="00C923DA">
      <w:r>
        <w:rPr>
          <w:rFonts w:hint="eastAsia"/>
        </w:rPr>
        <w:t>Згідно</w:t>
      </w:r>
      <w:r>
        <w:t></w:t>
      </w:r>
      <w:r>
        <w:rPr>
          <w:rFonts w:hint="eastAsia"/>
        </w:rPr>
        <w:t>з</w:t>
      </w:r>
      <w:r>
        <w:t></w:t>
      </w:r>
      <w:r>
        <w:rPr>
          <w:rFonts w:hint="eastAsia"/>
        </w:rPr>
        <w:t>концепцією</w:t>
      </w:r>
      <w:r>
        <w:t></w:t>
      </w:r>
      <w:r>
        <w:rPr>
          <w:rFonts w:hint="eastAsia"/>
        </w:rPr>
        <w:t>П</w:t>
      </w:r>
      <w:r>
        <w:t></w:t>
      </w:r>
      <w:r>
        <w:t></w:t>
      </w:r>
      <w:r>
        <w:rPr>
          <w:rFonts w:hint="eastAsia"/>
        </w:rPr>
        <w:t>В</w:t>
      </w:r>
      <w:r>
        <w:t>′</w:t>
      </w:r>
      <w:r>
        <w:rPr>
          <w:rFonts w:hint="eastAsia"/>
        </w:rPr>
        <w:t>яземського</w:t>
      </w:r>
      <w:r>
        <w:t></w:t>
      </w:r>
      <w:r>
        <w:t></w:t>
      </w:r>
      <w:r>
        <w:rPr>
          <w:rFonts w:hint="eastAsia"/>
        </w:rPr>
        <w:t>у</w:t>
      </w:r>
      <w:r>
        <w:t></w:t>
      </w:r>
      <w:r>
        <w:rPr>
          <w:rFonts w:hint="eastAsia"/>
        </w:rPr>
        <w:t>побудові</w:t>
      </w:r>
      <w:r>
        <w:t></w:t>
      </w:r>
      <w:r>
        <w:rPr>
          <w:rFonts w:hint="eastAsia"/>
        </w:rPr>
        <w:t>твору</w:t>
      </w:r>
      <w:r>
        <w:t></w:t>
      </w:r>
      <w:r>
        <w:rPr>
          <w:rFonts w:hint="eastAsia"/>
        </w:rPr>
        <w:t>мистецтва</w:t>
      </w:r>
      <w:r>
        <w:t></w:t>
      </w:r>
      <w:r>
        <w:rPr>
          <w:rFonts w:hint="eastAsia"/>
        </w:rPr>
        <w:t>натяки</w:t>
      </w:r>
      <w:r>
        <w:t></w:t>
      </w:r>
      <w:r>
        <w:rPr>
          <w:rFonts w:hint="eastAsia"/>
        </w:rPr>
        <w:t>та</w:t>
      </w:r>
    </w:p>
    <w:p w:rsidR="00C923DA" w:rsidRDefault="00C923DA" w:rsidP="00C923DA">
      <w:r>
        <w:rPr>
          <w:rFonts w:hint="eastAsia"/>
        </w:rPr>
        <w:t>незавершеність</w:t>
      </w:r>
      <w:r>
        <w:t></w:t>
      </w:r>
      <w:r>
        <w:rPr>
          <w:rFonts w:hint="eastAsia"/>
        </w:rPr>
        <w:t>думки</w:t>
      </w:r>
      <w:r>
        <w:t></w:t>
      </w:r>
      <w:r>
        <w:rPr>
          <w:rFonts w:hint="eastAsia"/>
        </w:rPr>
        <w:t>дають</w:t>
      </w:r>
      <w:r>
        <w:t></w:t>
      </w:r>
      <w:r>
        <w:rPr>
          <w:rFonts w:hint="eastAsia"/>
        </w:rPr>
        <w:t>підґрунтя</w:t>
      </w:r>
      <w:r>
        <w:t></w:t>
      </w:r>
      <w:r>
        <w:rPr>
          <w:rFonts w:hint="eastAsia"/>
        </w:rPr>
        <w:t>читачеві</w:t>
      </w:r>
      <w:r>
        <w:t></w:t>
      </w:r>
      <w:r>
        <w:rPr>
          <w:rFonts w:hint="eastAsia"/>
        </w:rPr>
        <w:t>для</w:t>
      </w:r>
      <w:r>
        <w:t></w:t>
      </w:r>
      <w:r>
        <w:rPr>
          <w:rFonts w:hint="eastAsia"/>
        </w:rPr>
        <w:t>роздумів</w:t>
      </w:r>
      <w:r>
        <w:t></w:t>
      </w:r>
      <w:r>
        <w:t></w:t>
      </w:r>
      <w:r>
        <w:rPr>
          <w:rFonts w:hint="eastAsia"/>
        </w:rPr>
        <w:t>З</w:t>
      </w:r>
      <w:r>
        <w:t></w:t>
      </w:r>
      <w:r>
        <w:rPr>
          <w:rFonts w:hint="eastAsia"/>
        </w:rPr>
        <w:t>його</w:t>
      </w:r>
    </w:p>
    <w:p w:rsidR="00C923DA" w:rsidRDefault="00C923DA" w:rsidP="00C923DA">
      <w:r>
        <w:rPr>
          <w:rFonts w:hint="eastAsia"/>
        </w:rPr>
        <w:t>твердженнями</w:t>
      </w:r>
      <w:r>
        <w:t></w:t>
      </w:r>
      <w:r>
        <w:rPr>
          <w:rFonts w:hint="eastAsia"/>
        </w:rPr>
        <w:t>суголосний</w:t>
      </w:r>
      <w:r>
        <w:t></w:t>
      </w:r>
      <w:r>
        <w:rPr>
          <w:rFonts w:hint="eastAsia"/>
        </w:rPr>
        <w:t>В</w:t>
      </w:r>
      <w:r>
        <w:t></w:t>
      </w:r>
      <w:r>
        <w:t></w:t>
      </w:r>
      <w:r>
        <w:rPr>
          <w:rFonts w:hint="eastAsia"/>
        </w:rPr>
        <w:t>Одоєвський</w:t>
      </w:r>
      <w:r>
        <w:t></w:t>
      </w:r>
      <w:r>
        <w:t></w:t>
      </w:r>
      <w:r>
        <w:rPr>
          <w:rFonts w:hint="eastAsia"/>
        </w:rPr>
        <w:t>О</w:t>
      </w:r>
      <w:r>
        <w:t></w:t>
      </w:r>
      <w:r>
        <w:t></w:t>
      </w:r>
      <w:r>
        <w:rPr>
          <w:rFonts w:hint="eastAsia"/>
        </w:rPr>
        <w:t>Галич</w:t>
      </w:r>
      <w:r>
        <w:t></w:t>
      </w:r>
      <w:r>
        <w:rPr>
          <w:rFonts w:hint="eastAsia"/>
        </w:rPr>
        <w:t>зазначає</w:t>
      </w:r>
      <w:r>
        <w:t></w:t>
      </w:r>
      <w:r>
        <w:t></w:t>
      </w:r>
      <w:r>
        <w:rPr>
          <w:rFonts w:hint="eastAsia"/>
        </w:rPr>
        <w:t>що</w:t>
      </w:r>
      <w:r>
        <w:t></w:t>
      </w:r>
      <w:r>
        <w:rPr>
          <w:rFonts w:hint="eastAsia"/>
        </w:rPr>
        <w:t>писати</w:t>
      </w:r>
    </w:p>
    <w:p w:rsidR="00C923DA" w:rsidRDefault="00C923DA" w:rsidP="00C923DA">
      <w:r>
        <w:rPr>
          <w:rFonts w:hint="eastAsia"/>
        </w:rPr>
        <w:t>треба</w:t>
      </w:r>
      <w:r>
        <w:t></w:t>
      </w:r>
      <w:r>
        <w:rPr>
          <w:rFonts w:hint="eastAsia"/>
        </w:rPr>
        <w:t>для</w:t>
      </w:r>
      <w:r>
        <w:t></w:t>
      </w:r>
      <w:r>
        <w:rPr>
          <w:rFonts w:hint="eastAsia"/>
        </w:rPr>
        <w:t>„читачів</w:t>
      </w:r>
      <w:r>
        <w:t></w:t>
      </w:r>
      <w:r>
        <w:rPr>
          <w:rFonts w:hint="eastAsia"/>
        </w:rPr>
        <w:t>будь</w:t>
      </w:r>
      <w:r>
        <w:t></w:t>
      </w:r>
      <w:r>
        <w:rPr>
          <w:rFonts w:hint="eastAsia"/>
        </w:rPr>
        <w:t>якого</w:t>
      </w:r>
      <w:r>
        <w:t></w:t>
      </w:r>
      <w:r>
        <w:rPr>
          <w:rFonts w:hint="eastAsia"/>
        </w:rPr>
        <w:t>роду”</w:t>
      </w:r>
      <w:r>
        <w:t></w:t>
      </w:r>
      <w:r>
        <w:t></w:t>
      </w:r>
      <w:r>
        <w:rPr>
          <w:rFonts w:hint="eastAsia"/>
        </w:rPr>
        <w:t>У</w:t>
      </w:r>
      <w:r>
        <w:t></w:t>
      </w:r>
      <w:r>
        <w:rPr>
          <w:rFonts w:hint="eastAsia"/>
        </w:rPr>
        <w:t>роздумах</w:t>
      </w:r>
      <w:r>
        <w:t></w:t>
      </w:r>
      <w:r>
        <w:rPr>
          <w:rFonts w:hint="eastAsia"/>
        </w:rPr>
        <w:t>С</w:t>
      </w:r>
      <w:r>
        <w:t></w:t>
      </w:r>
      <w:r>
        <w:t></w:t>
      </w:r>
      <w:r>
        <w:rPr>
          <w:rFonts w:hint="eastAsia"/>
        </w:rPr>
        <w:t>Шевирьова</w:t>
      </w:r>
      <w:r>
        <w:t></w:t>
      </w:r>
      <w:r>
        <w:rPr>
          <w:rFonts w:hint="eastAsia"/>
        </w:rPr>
        <w:t>кожна</w:t>
      </w:r>
    </w:p>
    <w:p w:rsidR="00C923DA" w:rsidRDefault="00C923DA" w:rsidP="00C923DA">
      <w:r>
        <w:rPr>
          <w:rFonts w:hint="eastAsia"/>
        </w:rPr>
        <w:t>людина</w:t>
      </w:r>
      <w:r>
        <w:t></w:t>
      </w:r>
      <w:r>
        <w:rPr>
          <w:rFonts w:hint="eastAsia"/>
        </w:rPr>
        <w:t>сприймає</w:t>
      </w:r>
      <w:r>
        <w:t></w:t>
      </w:r>
      <w:r>
        <w:rPr>
          <w:rFonts w:hint="eastAsia"/>
        </w:rPr>
        <w:t>один</w:t>
      </w:r>
      <w:r>
        <w:t></w:t>
      </w:r>
      <w:r>
        <w:rPr>
          <w:rFonts w:hint="eastAsia"/>
        </w:rPr>
        <w:t>і</w:t>
      </w:r>
      <w:r>
        <w:t></w:t>
      </w:r>
      <w:r>
        <w:rPr>
          <w:rFonts w:hint="eastAsia"/>
        </w:rPr>
        <w:t>той</w:t>
      </w:r>
      <w:r>
        <w:t></w:t>
      </w:r>
      <w:r>
        <w:rPr>
          <w:rFonts w:hint="eastAsia"/>
        </w:rPr>
        <w:t>самий</w:t>
      </w:r>
      <w:r>
        <w:t></w:t>
      </w:r>
      <w:r>
        <w:rPr>
          <w:rFonts w:hint="eastAsia"/>
        </w:rPr>
        <w:t>твір</w:t>
      </w:r>
      <w:r>
        <w:t></w:t>
      </w:r>
      <w:r>
        <w:rPr>
          <w:rFonts w:hint="eastAsia"/>
        </w:rPr>
        <w:t>по</w:t>
      </w:r>
      <w:r>
        <w:t></w:t>
      </w:r>
      <w:r>
        <w:rPr>
          <w:rFonts w:hint="eastAsia"/>
        </w:rPr>
        <w:t>своєму</w:t>
      </w:r>
      <w:r>
        <w:t></w:t>
      </w:r>
      <w:r>
        <w:t></w:t>
      </w:r>
      <w:r>
        <w:rPr>
          <w:rFonts w:hint="eastAsia"/>
        </w:rPr>
        <w:t>більше</w:t>
      </w:r>
      <w:r>
        <w:t></w:t>
      </w:r>
      <w:r>
        <w:rPr>
          <w:rFonts w:hint="eastAsia"/>
        </w:rPr>
        <w:t>того</w:t>
      </w:r>
      <w:r>
        <w:t></w:t>
      </w:r>
      <w:r>
        <w:rPr>
          <w:rFonts w:hint="eastAsia"/>
        </w:rPr>
        <w:t>твір</w:t>
      </w:r>
    </w:p>
    <w:p w:rsidR="00C923DA" w:rsidRDefault="00C923DA" w:rsidP="00C923DA">
      <w:r>
        <w:rPr>
          <w:rFonts w:hint="eastAsia"/>
        </w:rPr>
        <w:t>мистецтва</w:t>
      </w:r>
      <w:r>
        <w:t></w:t>
      </w:r>
      <w:r>
        <w:rPr>
          <w:rFonts w:hint="eastAsia"/>
        </w:rPr>
        <w:t>спонукає</w:t>
      </w:r>
      <w:r>
        <w:t></w:t>
      </w:r>
      <w:r>
        <w:rPr>
          <w:rFonts w:hint="eastAsia"/>
        </w:rPr>
        <w:t>її</w:t>
      </w:r>
      <w:r>
        <w:t></w:t>
      </w:r>
      <w:r>
        <w:rPr>
          <w:rFonts w:hint="eastAsia"/>
        </w:rPr>
        <w:t>до</w:t>
      </w:r>
      <w:r>
        <w:t></w:t>
      </w:r>
      <w:r>
        <w:rPr>
          <w:rFonts w:hint="eastAsia"/>
        </w:rPr>
        <w:t>пізнання</w:t>
      </w:r>
      <w:r>
        <w:t></w:t>
      </w:r>
      <w:r>
        <w:rPr>
          <w:rFonts w:hint="eastAsia"/>
        </w:rPr>
        <w:t>самої</w:t>
      </w:r>
      <w:r>
        <w:t></w:t>
      </w:r>
      <w:r>
        <w:rPr>
          <w:rFonts w:hint="eastAsia"/>
        </w:rPr>
        <w:t>себе</w:t>
      </w:r>
      <w:r>
        <w:t></w:t>
      </w:r>
    </w:p>
    <w:p w:rsidR="00C923DA" w:rsidRDefault="00C923DA" w:rsidP="00C923DA">
      <w:r>
        <w:rPr>
          <w:rFonts w:hint="eastAsia"/>
        </w:rPr>
        <w:t>В</w:t>
      </w:r>
      <w:r>
        <w:t></w:t>
      </w:r>
      <w:r>
        <w:rPr>
          <w:rFonts w:hint="eastAsia"/>
        </w:rPr>
        <w:t>українській</w:t>
      </w:r>
      <w:r>
        <w:t></w:t>
      </w:r>
      <w:r>
        <w:rPr>
          <w:rFonts w:hint="eastAsia"/>
        </w:rPr>
        <w:t>філософській</w:t>
      </w:r>
      <w:r>
        <w:t></w:t>
      </w:r>
      <w:r>
        <w:rPr>
          <w:rFonts w:hint="eastAsia"/>
        </w:rPr>
        <w:t>думці</w:t>
      </w:r>
      <w:r>
        <w:t></w:t>
      </w:r>
      <w:r>
        <w:rPr>
          <w:rFonts w:hint="eastAsia"/>
        </w:rPr>
        <w:t>ХІХ</w:t>
      </w:r>
      <w:r>
        <w:t></w:t>
      </w:r>
      <w:r>
        <w:rPr>
          <w:rFonts w:hint="eastAsia"/>
        </w:rPr>
        <w:t>ст</w:t>
      </w:r>
      <w:r>
        <w:t></w:t>
      </w:r>
      <w:r>
        <w:t></w:t>
      </w:r>
      <w:r>
        <w:rPr>
          <w:rFonts w:hint="eastAsia"/>
        </w:rPr>
        <w:t>теоретичні</w:t>
      </w:r>
      <w:r>
        <w:t></w:t>
      </w:r>
      <w:r>
        <w:rPr>
          <w:rFonts w:hint="eastAsia"/>
        </w:rPr>
        <w:t>праці</w:t>
      </w:r>
      <w:r>
        <w:t></w:t>
      </w:r>
      <w:r>
        <w:rPr>
          <w:rFonts w:hint="eastAsia"/>
        </w:rPr>
        <w:t>з</w:t>
      </w:r>
      <w:r>
        <w:t>′</w:t>
      </w:r>
      <w:r>
        <w:rPr>
          <w:rFonts w:hint="eastAsia"/>
        </w:rPr>
        <w:t>являються</w:t>
      </w:r>
    </w:p>
    <w:p w:rsidR="00C923DA" w:rsidRDefault="00C923DA" w:rsidP="00C923DA">
      <w:r>
        <w:rPr>
          <w:rFonts w:hint="eastAsia"/>
        </w:rPr>
        <w:t>дещо</w:t>
      </w:r>
      <w:r>
        <w:t></w:t>
      </w:r>
      <w:r>
        <w:rPr>
          <w:rFonts w:hint="eastAsia"/>
        </w:rPr>
        <w:t>пізніше</w:t>
      </w:r>
      <w:r>
        <w:t></w:t>
      </w:r>
      <w:r>
        <w:t></w:t>
      </w:r>
      <w:r>
        <w:rPr>
          <w:rFonts w:hint="eastAsia"/>
        </w:rPr>
        <w:t>Це</w:t>
      </w:r>
      <w:r>
        <w:t></w:t>
      </w:r>
      <w:r>
        <w:rPr>
          <w:rFonts w:hint="eastAsia"/>
        </w:rPr>
        <w:t>пов</w:t>
      </w:r>
      <w:r>
        <w:t>′</w:t>
      </w:r>
      <w:r>
        <w:rPr>
          <w:rFonts w:hint="eastAsia"/>
        </w:rPr>
        <w:t>язано</w:t>
      </w:r>
      <w:r>
        <w:t></w:t>
      </w:r>
      <w:r>
        <w:t></w:t>
      </w:r>
      <w:r>
        <w:rPr>
          <w:rFonts w:hint="eastAsia"/>
        </w:rPr>
        <w:t>очевидно</w:t>
      </w:r>
      <w:r>
        <w:t></w:t>
      </w:r>
      <w:r>
        <w:t></w:t>
      </w:r>
      <w:r>
        <w:rPr>
          <w:rFonts w:hint="eastAsia"/>
        </w:rPr>
        <w:t>із</w:t>
      </w:r>
      <w:r>
        <w:t></w:t>
      </w:r>
      <w:r>
        <w:rPr>
          <w:rFonts w:hint="eastAsia"/>
        </w:rPr>
        <w:t>фактором</w:t>
      </w:r>
      <w:r>
        <w:t></w:t>
      </w:r>
      <w:r>
        <w:rPr>
          <w:rFonts w:hint="eastAsia"/>
        </w:rPr>
        <w:t>підневільного</w:t>
      </w:r>
      <w:r>
        <w:t></w:t>
      </w:r>
      <w:r>
        <w:rPr>
          <w:rFonts w:hint="eastAsia"/>
        </w:rPr>
        <w:t>становища</w:t>
      </w:r>
    </w:p>
    <w:p w:rsidR="00C923DA" w:rsidRDefault="00C923DA" w:rsidP="00C923DA">
      <w:r>
        <w:rPr>
          <w:rFonts w:hint="eastAsia"/>
        </w:rPr>
        <w:t>тогочасної</w:t>
      </w:r>
      <w:r>
        <w:t></w:t>
      </w:r>
      <w:r>
        <w:rPr>
          <w:rFonts w:hint="eastAsia"/>
        </w:rPr>
        <w:t>української</w:t>
      </w:r>
      <w:r>
        <w:t></w:t>
      </w:r>
      <w:r>
        <w:rPr>
          <w:rFonts w:hint="eastAsia"/>
        </w:rPr>
        <w:t>держави</w:t>
      </w:r>
      <w:r>
        <w:t></w:t>
      </w:r>
      <w:r>
        <w:t></w:t>
      </w:r>
      <w:r>
        <w:rPr>
          <w:rFonts w:hint="eastAsia"/>
        </w:rPr>
        <w:t>Першим</w:t>
      </w:r>
      <w:r>
        <w:t></w:t>
      </w:r>
      <w:r>
        <w:rPr>
          <w:rFonts w:hint="eastAsia"/>
        </w:rPr>
        <w:t>вагомим</w:t>
      </w:r>
      <w:r>
        <w:t></w:t>
      </w:r>
      <w:r>
        <w:rPr>
          <w:rFonts w:hint="eastAsia"/>
        </w:rPr>
        <w:t>науковим</w:t>
      </w:r>
      <w:r>
        <w:t></w:t>
      </w:r>
      <w:r>
        <w:rPr>
          <w:rFonts w:hint="eastAsia"/>
        </w:rPr>
        <w:t>здобутком</w:t>
      </w:r>
      <w:r>
        <w:t></w:t>
      </w:r>
      <w:r>
        <w:rPr>
          <w:rFonts w:hint="eastAsia"/>
        </w:rPr>
        <w:t>стали</w:t>
      </w:r>
    </w:p>
    <w:p w:rsidR="00C923DA" w:rsidRDefault="00C923DA" w:rsidP="00C923DA">
      <w:r>
        <w:rPr>
          <w:rFonts w:hint="eastAsia"/>
        </w:rPr>
        <w:t>напрацювання</w:t>
      </w:r>
      <w:r>
        <w:t></w:t>
      </w:r>
      <w:r>
        <w:rPr>
          <w:rFonts w:hint="eastAsia"/>
        </w:rPr>
        <w:t>О</w:t>
      </w:r>
      <w:r>
        <w:t></w:t>
      </w:r>
      <w:r>
        <w:t></w:t>
      </w:r>
      <w:r>
        <w:rPr>
          <w:rFonts w:hint="eastAsia"/>
        </w:rPr>
        <w:t>Потебні</w:t>
      </w:r>
      <w:r>
        <w:t></w:t>
      </w:r>
      <w:r>
        <w:t></w:t>
      </w:r>
      <w:r>
        <w:rPr>
          <w:rFonts w:hint="eastAsia"/>
        </w:rPr>
        <w:t>у</w:t>
      </w:r>
      <w:r>
        <w:t></w:t>
      </w:r>
      <w:r>
        <w:rPr>
          <w:rFonts w:hint="eastAsia"/>
        </w:rPr>
        <w:t>яких</w:t>
      </w:r>
      <w:r>
        <w:t></w:t>
      </w:r>
      <w:r>
        <w:rPr>
          <w:rFonts w:hint="eastAsia"/>
        </w:rPr>
        <w:t>тлумачення</w:t>
      </w:r>
      <w:r>
        <w:t></w:t>
      </w:r>
      <w:r>
        <w:rPr>
          <w:rFonts w:hint="eastAsia"/>
        </w:rPr>
        <w:t>зв</w:t>
      </w:r>
      <w:r>
        <w:t>′</w:t>
      </w:r>
      <w:r>
        <w:rPr>
          <w:rFonts w:hint="eastAsia"/>
        </w:rPr>
        <w:t>язку</w:t>
      </w:r>
      <w:r>
        <w:t></w:t>
      </w:r>
      <w:r>
        <w:rPr>
          <w:rFonts w:hint="eastAsia"/>
        </w:rPr>
        <w:t>і</w:t>
      </w:r>
      <w:r>
        <w:t></w:t>
      </w:r>
      <w:r>
        <w:rPr>
          <w:rFonts w:hint="eastAsia"/>
        </w:rPr>
        <w:t>мови</w:t>
      </w:r>
      <w:r>
        <w:t></w:t>
      </w:r>
      <w:r>
        <w:rPr>
          <w:rFonts w:hint="eastAsia"/>
        </w:rPr>
        <w:t>розглядається</w:t>
      </w:r>
      <w:r>
        <w:t></w:t>
      </w:r>
      <w:r>
        <w:rPr>
          <w:rFonts w:hint="eastAsia"/>
        </w:rPr>
        <w:t>в</w:t>
      </w:r>
    </w:p>
    <w:p w:rsidR="00C923DA" w:rsidRDefault="00C923DA" w:rsidP="00C923DA">
      <w:r>
        <w:rPr>
          <w:rFonts w:hint="eastAsia"/>
        </w:rPr>
        <w:t>аспекті</w:t>
      </w:r>
      <w:r>
        <w:t></w:t>
      </w:r>
      <w:r>
        <w:rPr>
          <w:rFonts w:hint="eastAsia"/>
        </w:rPr>
        <w:t>механізмів</w:t>
      </w:r>
      <w:r>
        <w:t></w:t>
      </w:r>
      <w:r>
        <w:rPr>
          <w:rFonts w:hint="eastAsia"/>
        </w:rPr>
        <w:t>формування</w:t>
      </w:r>
      <w:r>
        <w:t></w:t>
      </w:r>
      <w:r>
        <w:rPr>
          <w:rFonts w:hint="eastAsia"/>
        </w:rPr>
        <w:t>власної</w:t>
      </w:r>
      <w:r>
        <w:t></w:t>
      </w:r>
      <w:r>
        <w:rPr>
          <w:rFonts w:hint="eastAsia"/>
        </w:rPr>
        <w:t>думки</w:t>
      </w:r>
      <w:r>
        <w:t></w:t>
      </w:r>
      <w:r>
        <w:rPr>
          <w:rFonts w:hint="eastAsia"/>
        </w:rPr>
        <w:t>читача</w:t>
      </w:r>
      <w:r>
        <w:t></w:t>
      </w:r>
      <w:r>
        <w:t></w:t>
      </w:r>
      <w:r>
        <w:rPr>
          <w:rFonts w:hint="eastAsia"/>
        </w:rPr>
        <w:t>Розуміння</w:t>
      </w:r>
      <w:r>
        <w:t></w:t>
      </w:r>
      <w:r>
        <w:rPr>
          <w:rFonts w:hint="eastAsia"/>
        </w:rPr>
        <w:t>твору</w:t>
      </w:r>
      <w:r>
        <w:t></w:t>
      </w:r>
      <w:r>
        <w:rPr>
          <w:rFonts w:hint="eastAsia"/>
        </w:rPr>
        <w:t>–</w:t>
      </w:r>
      <w:r>
        <w:t></w:t>
      </w:r>
      <w:r>
        <w:rPr>
          <w:rFonts w:hint="eastAsia"/>
        </w:rPr>
        <w:t>це</w:t>
      </w:r>
    </w:p>
    <w:p w:rsidR="00C923DA" w:rsidRDefault="00C923DA" w:rsidP="00C923DA">
      <w:r>
        <w:rPr>
          <w:rFonts w:hint="eastAsia"/>
        </w:rPr>
        <w:t>не</w:t>
      </w:r>
      <w:r>
        <w:t></w:t>
      </w:r>
      <w:r>
        <w:rPr>
          <w:rFonts w:hint="eastAsia"/>
        </w:rPr>
        <w:t>пряме</w:t>
      </w:r>
      <w:r>
        <w:t></w:t>
      </w:r>
      <w:r>
        <w:rPr>
          <w:rFonts w:hint="eastAsia"/>
        </w:rPr>
        <w:t>передавання</w:t>
      </w:r>
      <w:r>
        <w:t></w:t>
      </w:r>
      <w:r>
        <w:rPr>
          <w:rFonts w:hint="eastAsia"/>
        </w:rPr>
        <w:t>змісту</w:t>
      </w:r>
      <w:r>
        <w:t></w:t>
      </w:r>
      <w:r>
        <w:rPr>
          <w:rFonts w:hint="eastAsia"/>
        </w:rPr>
        <w:t>читачеві</w:t>
      </w:r>
      <w:r>
        <w:t></w:t>
      </w:r>
      <w:r>
        <w:t></w:t>
      </w:r>
      <w:r>
        <w:rPr>
          <w:rFonts w:hint="eastAsia"/>
        </w:rPr>
        <w:t>а</w:t>
      </w:r>
      <w:r>
        <w:t></w:t>
      </w:r>
      <w:r>
        <w:rPr>
          <w:rFonts w:hint="eastAsia"/>
        </w:rPr>
        <w:t>пробудження</w:t>
      </w:r>
      <w:r>
        <w:t></w:t>
      </w:r>
      <w:r>
        <w:rPr>
          <w:rFonts w:hint="eastAsia"/>
        </w:rPr>
        <w:t>своїх</w:t>
      </w:r>
      <w:r>
        <w:t></w:t>
      </w:r>
      <w:r>
        <w:rPr>
          <w:rFonts w:hint="eastAsia"/>
        </w:rPr>
        <w:t>думок</w:t>
      </w:r>
      <w:r>
        <w:t></w:t>
      </w:r>
    </w:p>
    <w:p w:rsidR="00C923DA" w:rsidRDefault="00C923DA" w:rsidP="00C923DA">
      <w:r>
        <w:t></w:t>
      </w:r>
      <w:r>
        <w:t></w:t>
      </w:r>
      <w:r>
        <w:t></w:t>
      </w:r>
    </w:p>
    <w:p w:rsidR="00C923DA" w:rsidRDefault="00C923DA" w:rsidP="00C923DA">
      <w:r>
        <w:rPr>
          <w:rFonts w:hint="eastAsia"/>
        </w:rPr>
        <w:t>На</w:t>
      </w:r>
      <w:r>
        <w:t></w:t>
      </w:r>
      <w:r>
        <w:rPr>
          <w:rFonts w:hint="eastAsia"/>
        </w:rPr>
        <w:t>новий</w:t>
      </w:r>
      <w:r>
        <w:t></w:t>
      </w:r>
      <w:r>
        <w:rPr>
          <w:rFonts w:hint="eastAsia"/>
        </w:rPr>
        <w:t>рівень</w:t>
      </w:r>
      <w:r>
        <w:t></w:t>
      </w:r>
      <w:r>
        <w:rPr>
          <w:rFonts w:hint="eastAsia"/>
        </w:rPr>
        <w:t>проблема</w:t>
      </w:r>
      <w:r>
        <w:t></w:t>
      </w:r>
      <w:r>
        <w:rPr>
          <w:rFonts w:hint="eastAsia"/>
        </w:rPr>
        <w:t>читача</w:t>
      </w:r>
      <w:r>
        <w:t></w:t>
      </w:r>
      <w:r>
        <w:rPr>
          <w:rFonts w:hint="eastAsia"/>
        </w:rPr>
        <w:t>виходить</w:t>
      </w:r>
      <w:r>
        <w:t></w:t>
      </w:r>
      <w:r>
        <w:rPr>
          <w:rFonts w:hint="eastAsia"/>
        </w:rPr>
        <w:t>і</w:t>
      </w:r>
      <w:r>
        <w:t></w:t>
      </w:r>
      <w:r>
        <w:rPr>
          <w:rFonts w:hint="eastAsia"/>
        </w:rPr>
        <w:t>у</w:t>
      </w:r>
      <w:r>
        <w:t></w:t>
      </w:r>
      <w:r>
        <w:rPr>
          <w:rFonts w:hint="eastAsia"/>
        </w:rPr>
        <w:t>польському</w:t>
      </w:r>
      <w:r>
        <w:t></w:t>
      </w:r>
      <w:r>
        <w:rPr>
          <w:rFonts w:hint="eastAsia"/>
        </w:rPr>
        <w:t>романтизмі</w:t>
      </w:r>
      <w:r>
        <w:t></w:t>
      </w:r>
    </w:p>
    <w:p w:rsidR="00C923DA" w:rsidRDefault="00C923DA" w:rsidP="00C923DA">
      <w:r>
        <w:rPr>
          <w:rFonts w:hint="eastAsia"/>
        </w:rPr>
        <w:t>Засвідчити</w:t>
      </w:r>
      <w:r>
        <w:t></w:t>
      </w:r>
      <w:r>
        <w:rPr>
          <w:rFonts w:hint="eastAsia"/>
        </w:rPr>
        <w:t>це</w:t>
      </w:r>
      <w:r>
        <w:t></w:t>
      </w:r>
      <w:r>
        <w:rPr>
          <w:rFonts w:hint="eastAsia"/>
        </w:rPr>
        <w:t>ми</w:t>
      </w:r>
      <w:r>
        <w:t></w:t>
      </w:r>
      <w:r>
        <w:rPr>
          <w:rFonts w:hint="eastAsia"/>
        </w:rPr>
        <w:t>можемо</w:t>
      </w:r>
      <w:r>
        <w:t></w:t>
      </w:r>
      <w:r>
        <w:rPr>
          <w:rFonts w:hint="eastAsia"/>
        </w:rPr>
        <w:t>за</w:t>
      </w:r>
      <w:r>
        <w:t></w:t>
      </w:r>
      <w:r>
        <w:rPr>
          <w:rFonts w:hint="eastAsia"/>
        </w:rPr>
        <w:t>допомогою</w:t>
      </w:r>
      <w:r>
        <w:t></w:t>
      </w:r>
      <w:r>
        <w:rPr>
          <w:rFonts w:hint="eastAsia"/>
        </w:rPr>
        <w:t>теорії</w:t>
      </w:r>
      <w:r>
        <w:t></w:t>
      </w:r>
      <w:r>
        <w:rPr>
          <w:rFonts w:hint="eastAsia"/>
        </w:rPr>
        <w:t>Р</w:t>
      </w:r>
      <w:r>
        <w:t></w:t>
      </w:r>
      <w:r>
        <w:t></w:t>
      </w:r>
      <w:r>
        <w:rPr>
          <w:rFonts w:hint="eastAsia"/>
        </w:rPr>
        <w:t>Інґардена</w:t>
      </w:r>
      <w:r>
        <w:t></w:t>
      </w:r>
      <w:r>
        <w:t></w:t>
      </w:r>
      <w:r>
        <w:rPr>
          <w:rFonts w:hint="eastAsia"/>
        </w:rPr>
        <w:t>який</w:t>
      </w:r>
      <w:r>
        <w:t></w:t>
      </w:r>
      <w:r>
        <w:rPr>
          <w:rFonts w:hint="eastAsia"/>
        </w:rPr>
        <w:t>прикладами</w:t>
      </w:r>
    </w:p>
    <w:p w:rsidR="00C923DA" w:rsidRDefault="00C923DA" w:rsidP="00C923DA">
      <w:r>
        <w:rPr>
          <w:rFonts w:hint="eastAsia"/>
        </w:rPr>
        <w:t>для</w:t>
      </w:r>
      <w:r>
        <w:t></w:t>
      </w:r>
      <w:r>
        <w:rPr>
          <w:rFonts w:hint="eastAsia"/>
        </w:rPr>
        <w:t>своїх</w:t>
      </w:r>
      <w:r>
        <w:t></w:t>
      </w:r>
      <w:r>
        <w:rPr>
          <w:rFonts w:hint="eastAsia"/>
        </w:rPr>
        <w:t>інтерпретацій</w:t>
      </w:r>
      <w:r>
        <w:t></w:t>
      </w:r>
      <w:r>
        <w:rPr>
          <w:rFonts w:hint="eastAsia"/>
        </w:rPr>
        <w:t>обирає</w:t>
      </w:r>
      <w:r>
        <w:t></w:t>
      </w:r>
      <w:r>
        <w:rPr>
          <w:rFonts w:hint="eastAsia"/>
        </w:rPr>
        <w:t>поезію</w:t>
      </w:r>
      <w:r>
        <w:t></w:t>
      </w:r>
      <w:r>
        <w:rPr>
          <w:rFonts w:hint="eastAsia"/>
        </w:rPr>
        <w:t>Міцкевича</w:t>
      </w:r>
      <w:r>
        <w:t></w:t>
      </w:r>
      <w:r>
        <w:rPr>
          <w:rFonts w:hint="eastAsia"/>
        </w:rPr>
        <w:t>„Аккерманські</w:t>
      </w:r>
      <w:r>
        <w:t></w:t>
      </w:r>
      <w:r>
        <w:rPr>
          <w:rFonts w:hint="eastAsia"/>
        </w:rPr>
        <w:t>степи”</w:t>
      </w:r>
      <w:r>
        <w:t></w:t>
      </w:r>
    </w:p>
    <w:p w:rsidR="00C923DA" w:rsidRDefault="00C923DA" w:rsidP="00C923DA">
      <w:r>
        <w:rPr>
          <w:rFonts w:hint="eastAsia"/>
        </w:rPr>
        <w:t>Теоретик</w:t>
      </w:r>
      <w:r>
        <w:t></w:t>
      </w:r>
      <w:r>
        <w:rPr>
          <w:rFonts w:hint="eastAsia"/>
        </w:rPr>
        <w:t>зазначає</w:t>
      </w:r>
      <w:r>
        <w:t></w:t>
      </w:r>
      <w:r>
        <w:t></w:t>
      </w:r>
      <w:r>
        <w:rPr>
          <w:rFonts w:hint="eastAsia"/>
        </w:rPr>
        <w:t>що</w:t>
      </w:r>
      <w:r>
        <w:t></w:t>
      </w:r>
      <w:r>
        <w:rPr>
          <w:rFonts w:hint="eastAsia"/>
        </w:rPr>
        <w:t>ця</w:t>
      </w:r>
      <w:r>
        <w:t></w:t>
      </w:r>
      <w:r>
        <w:rPr>
          <w:rFonts w:hint="eastAsia"/>
        </w:rPr>
        <w:t>поезія</w:t>
      </w:r>
      <w:r>
        <w:t></w:t>
      </w:r>
      <w:r>
        <w:rPr>
          <w:rFonts w:hint="eastAsia"/>
        </w:rPr>
        <w:t>мість</w:t>
      </w:r>
      <w:r>
        <w:t></w:t>
      </w:r>
      <w:r>
        <w:rPr>
          <w:rFonts w:hint="eastAsia"/>
        </w:rPr>
        <w:t>в</w:t>
      </w:r>
      <w:r>
        <w:t></w:t>
      </w:r>
      <w:r>
        <w:rPr>
          <w:rFonts w:hint="eastAsia"/>
        </w:rPr>
        <w:t>собі</w:t>
      </w:r>
      <w:r>
        <w:t></w:t>
      </w:r>
      <w:r>
        <w:rPr>
          <w:rFonts w:hint="eastAsia"/>
        </w:rPr>
        <w:t>багато</w:t>
      </w:r>
      <w:r>
        <w:t></w:t>
      </w:r>
      <w:r>
        <w:rPr>
          <w:rFonts w:hint="eastAsia"/>
        </w:rPr>
        <w:t>різнорідних</w:t>
      </w:r>
      <w:r>
        <w:t></w:t>
      </w:r>
      <w:r>
        <w:rPr>
          <w:rFonts w:hint="eastAsia"/>
        </w:rPr>
        <w:t>компонентів</w:t>
      </w:r>
      <w:r>
        <w:t></w:t>
      </w:r>
    </w:p>
    <w:p w:rsidR="00C923DA" w:rsidRDefault="00C923DA" w:rsidP="00C923DA">
      <w:r>
        <w:rPr>
          <w:rFonts w:hint="eastAsia"/>
        </w:rPr>
        <w:t>які</w:t>
      </w:r>
      <w:r>
        <w:t></w:t>
      </w:r>
      <w:r>
        <w:rPr>
          <w:rFonts w:hint="eastAsia"/>
        </w:rPr>
        <w:t>поступово</w:t>
      </w:r>
      <w:r>
        <w:t></w:t>
      </w:r>
      <w:r>
        <w:rPr>
          <w:rFonts w:hint="eastAsia"/>
        </w:rPr>
        <w:t>і</w:t>
      </w:r>
      <w:r>
        <w:t></w:t>
      </w:r>
      <w:r>
        <w:rPr>
          <w:rFonts w:hint="eastAsia"/>
        </w:rPr>
        <w:t>лаконічно</w:t>
      </w:r>
      <w:r>
        <w:t></w:t>
      </w:r>
      <w:r>
        <w:rPr>
          <w:rFonts w:hint="eastAsia"/>
        </w:rPr>
        <w:t>поєднані</w:t>
      </w:r>
      <w:r>
        <w:t></w:t>
      </w:r>
      <w:r>
        <w:rPr>
          <w:rFonts w:hint="eastAsia"/>
        </w:rPr>
        <w:t>один</w:t>
      </w:r>
      <w:r>
        <w:t></w:t>
      </w:r>
      <w:r>
        <w:rPr>
          <w:rFonts w:hint="eastAsia"/>
        </w:rPr>
        <w:t>з</w:t>
      </w:r>
      <w:r>
        <w:t></w:t>
      </w:r>
      <w:r>
        <w:rPr>
          <w:rFonts w:hint="eastAsia"/>
        </w:rPr>
        <w:t>одним</w:t>
      </w:r>
      <w:r>
        <w:t></w:t>
      </w:r>
      <w:r>
        <w:t></w:t>
      </w:r>
      <w:r>
        <w:rPr>
          <w:rFonts w:hint="eastAsia"/>
        </w:rPr>
        <w:t>створюють</w:t>
      </w:r>
      <w:r>
        <w:t></w:t>
      </w:r>
      <w:r>
        <w:rPr>
          <w:rFonts w:hint="eastAsia"/>
        </w:rPr>
        <w:t>цілісність</w:t>
      </w:r>
    </w:p>
    <w:p w:rsidR="00C923DA" w:rsidRDefault="00C923DA" w:rsidP="00C923DA">
      <w:r>
        <w:rPr>
          <w:rFonts w:hint="eastAsia"/>
        </w:rPr>
        <w:t>тексту</w:t>
      </w:r>
      <w:r>
        <w:t></w:t>
      </w:r>
      <w:r>
        <w:t></w:t>
      </w:r>
      <w:r>
        <w:rPr>
          <w:rFonts w:hint="eastAsia"/>
        </w:rPr>
        <w:t>Р</w:t>
      </w:r>
      <w:r>
        <w:t></w:t>
      </w:r>
      <w:r>
        <w:t></w:t>
      </w:r>
      <w:r>
        <w:rPr>
          <w:rFonts w:hint="eastAsia"/>
        </w:rPr>
        <w:t>Інґарден</w:t>
      </w:r>
      <w:r>
        <w:t></w:t>
      </w:r>
      <w:r>
        <w:rPr>
          <w:rFonts w:hint="eastAsia"/>
        </w:rPr>
        <w:t>стверджує</w:t>
      </w:r>
      <w:r>
        <w:t></w:t>
      </w:r>
      <w:r>
        <w:t></w:t>
      </w:r>
      <w:r>
        <w:rPr>
          <w:rFonts w:hint="eastAsia"/>
        </w:rPr>
        <w:t>що</w:t>
      </w:r>
      <w:r>
        <w:t></w:t>
      </w:r>
      <w:r>
        <w:rPr>
          <w:rFonts w:hint="eastAsia"/>
        </w:rPr>
        <w:t>чіткого</w:t>
      </w:r>
      <w:r>
        <w:t></w:t>
      </w:r>
      <w:r>
        <w:rPr>
          <w:rFonts w:hint="eastAsia"/>
        </w:rPr>
        <w:t>образу</w:t>
      </w:r>
      <w:r>
        <w:t></w:t>
      </w:r>
      <w:r>
        <w:rPr>
          <w:rFonts w:hint="eastAsia"/>
        </w:rPr>
        <w:t>подорожуючого</w:t>
      </w:r>
      <w:r>
        <w:t></w:t>
      </w:r>
      <w:r>
        <w:rPr>
          <w:rFonts w:hint="eastAsia"/>
        </w:rPr>
        <w:t>не</w:t>
      </w:r>
      <w:r>
        <w:t></w:t>
      </w:r>
      <w:r>
        <w:rPr>
          <w:rFonts w:hint="eastAsia"/>
        </w:rPr>
        <w:t>має</w:t>
      </w:r>
      <w:r>
        <w:t></w:t>
      </w:r>
      <w:r>
        <w:rPr>
          <w:rFonts w:hint="eastAsia"/>
        </w:rPr>
        <w:t>у</w:t>
      </w:r>
    </w:p>
    <w:p w:rsidR="00C923DA" w:rsidRDefault="00C923DA" w:rsidP="00C923DA">
      <w:r>
        <w:rPr>
          <w:rFonts w:hint="eastAsia"/>
        </w:rPr>
        <w:t>поезії</w:t>
      </w:r>
      <w:r>
        <w:t></w:t>
      </w:r>
      <w:r>
        <w:t></w:t>
      </w:r>
      <w:r>
        <w:rPr>
          <w:rFonts w:hint="eastAsia"/>
        </w:rPr>
        <w:t>натомість</w:t>
      </w:r>
      <w:r>
        <w:t></w:t>
      </w:r>
      <w:r>
        <w:rPr>
          <w:rFonts w:hint="eastAsia"/>
        </w:rPr>
        <w:t>зображення</w:t>
      </w:r>
      <w:r>
        <w:t></w:t>
      </w:r>
      <w:r>
        <w:rPr>
          <w:rFonts w:hint="eastAsia"/>
        </w:rPr>
        <w:t>природи</w:t>
      </w:r>
      <w:r>
        <w:t></w:t>
      </w:r>
      <w:r>
        <w:t></w:t>
      </w:r>
      <w:r>
        <w:rPr>
          <w:rFonts w:hint="eastAsia"/>
        </w:rPr>
        <w:t>зміна</w:t>
      </w:r>
      <w:r>
        <w:t></w:t>
      </w:r>
      <w:r>
        <w:rPr>
          <w:rFonts w:hint="eastAsia"/>
        </w:rPr>
        <w:t>дня</w:t>
      </w:r>
      <w:r>
        <w:t></w:t>
      </w:r>
      <w:r>
        <w:rPr>
          <w:rFonts w:hint="eastAsia"/>
        </w:rPr>
        <w:t>на</w:t>
      </w:r>
      <w:r>
        <w:t></w:t>
      </w:r>
      <w:r>
        <w:rPr>
          <w:rFonts w:hint="eastAsia"/>
        </w:rPr>
        <w:t>ніч</w:t>
      </w:r>
      <w:r>
        <w:t></w:t>
      </w:r>
      <w:r>
        <w:rPr>
          <w:rFonts w:hint="eastAsia"/>
        </w:rPr>
        <w:t>провокують</w:t>
      </w:r>
      <w:r>
        <w:t></w:t>
      </w:r>
      <w:r>
        <w:rPr>
          <w:rFonts w:hint="eastAsia"/>
        </w:rPr>
        <w:t>у</w:t>
      </w:r>
      <w:r>
        <w:t></w:t>
      </w:r>
      <w:r>
        <w:rPr>
          <w:rFonts w:hint="eastAsia"/>
        </w:rPr>
        <w:t>читача</w:t>
      </w:r>
    </w:p>
    <w:p w:rsidR="00C923DA" w:rsidRDefault="00C923DA" w:rsidP="00C923DA">
      <w:r>
        <w:rPr>
          <w:rFonts w:hint="eastAsia"/>
        </w:rPr>
        <w:t>такі</w:t>
      </w:r>
      <w:r>
        <w:t></w:t>
      </w:r>
      <w:r>
        <w:rPr>
          <w:rFonts w:hint="eastAsia"/>
        </w:rPr>
        <w:t>ж</w:t>
      </w:r>
      <w:r>
        <w:t></w:t>
      </w:r>
      <w:r>
        <w:rPr>
          <w:rFonts w:hint="eastAsia"/>
        </w:rPr>
        <w:t>відчуття</w:t>
      </w:r>
      <w:r>
        <w:t></w:t>
      </w:r>
      <w:r>
        <w:t></w:t>
      </w:r>
      <w:r>
        <w:rPr>
          <w:rFonts w:hint="eastAsia"/>
        </w:rPr>
        <w:t>як</w:t>
      </w:r>
      <w:r>
        <w:t></w:t>
      </w:r>
      <w:r>
        <w:rPr>
          <w:rFonts w:hint="eastAsia"/>
        </w:rPr>
        <w:t>і</w:t>
      </w:r>
      <w:r>
        <w:t></w:t>
      </w:r>
      <w:r>
        <w:rPr>
          <w:rFonts w:hint="eastAsia"/>
        </w:rPr>
        <w:t>у</w:t>
      </w:r>
      <w:r>
        <w:t></w:t>
      </w:r>
      <w:r>
        <w:rPr>
          <w:rFonts w:hint="eastAsia"/>
        </w:rPr>
        <w:t>подорожуючого</w:t>
      </w:r>
      <w:r>
        <w:t></w:t>
      </w:r>
      <w:r>
        <w:t></w:t>
      </w:r>
      <w:r>
        <w:rPr>
          <w:rFonts w:hint="eastAsia"/>
        </w:rPr>
        <w:t>Отже</w:t>
      </w:r>
      <w:r>
        <w:t></w:t>
      </w:r>
      <w:r>
        <w:t></w:t>
      </w:r>
      <w:r>
        <w:rPr>
          <w:rFonts w:hint="eastAsia"/>
        </w:rPr>
        <w:t>прихованість</w:t>
      </w:r>
      <w:r>
        <w:t></w:t>
      </w:r>
      <w:r>
        <w:rPr>
          <w:rFonts w:hint="eastAsia"/>
        </w:rPr>
        <w:t>справжнього</w:t>
      </w:r>
    </w:p>
    <w:p w:rsidR="00C923DA" w:rsidRDefault="00C923DA" w:rsidP="00C923DA">
      <w:r>
        <w:rPr>
          <w:rFonts w:hint="eastAsia"/>
        </w:rPr>
        <w:t>змісту</w:t>
      </w:r>
      <w:r>
        <w:t></w:t>
      </w:r>
      <w:r>
        <w:rPr>
          <w:rFonts w:hint="eastAsia"/>
        </w:rPr>
        <w:t>характерна</w:t>
      </w:r>
      <w:r>
        <w:t></w:t>
      </w:r>
      <w:r>
        <w:rPr>
          <w:rFonts w:hint="eastAsia"/>
        </w:rPr>
        <w:t>і</w:t>
      </w:r>
      <w:r>
        <w:t></w:t>
      </w:r>
      <w:r>
        <w:rPr>
          <w:rFonts w:hint="eastAsia"/>
        </w:rPr>
        <w:t>для</w:t>
      </w:r>
      <w:r>
        <w:t></w:t>
      </w:r>
      <w:r>
        <w:rPr>
          <w:rFonts w:hint="eastAsia"/>
        </w:rPr>
        <w:t>польських</w:t>
      </w:r>
      <w:r>
        <w:t></w:t>
      </w:r>
      <w:r>
        <w:rPr>
          <w:rFonts w:hint="eastAsia"/>
        </w:rPr>
        <w:t>романтиків</w:t>
      </w:r>
      <w:r>
        <w:t></w:t>
      </w:r>
      <w:r>
        <w:t></w:t>
      </w:r>
      <w:r>
        <w:rPr>
          <w:rFonts w:hint="eastAsia"/>
        </w:rPr>
        <w:t>Виходячи</w:t>
      </w:r>
      <w:r>
        <w:t></w:t>
      </w:r>
      <w:r>
        <w:rPr>
          <w:rFonts w:hint="eastAsia"/>
        </w:rPr>
        <w:t>з</w:t>
      </w:r>
      <w:r>
        <w:t></w:t>
      </w:r>
      <w:r>
        <w:rPr>
          <w:rFonts w:hint="eastAsia"/>
        </w:rPr>
        <w:t>цього</w:t>
      </w:r>
      <w:r>
        <w:t></w:t>
      </w:r>
      <w:r>
        <w:t></w:t>
      </w:r>
      <w:r>
        <w:rPr>
          <w:rFonts w:hint="eastAsia"/>
        </w:rPr>
        <w:t>у</w:t>
      </w:r>
      <w:r>
        <w:t></w:t>
      </w:r>
      <w:r>
        <w:rPr>
          <w:rFonts w:hint="eastAsia"/>
        </w:rPr>
        <w:t>теорії</w:t>
      </w:r>
      <w:r>
        <w:t></w:t>
      </w:r>
      <w:r>
        <w:rPr>
          <w:rFonts w:hint="eastAsia"/>
        </w:rPr>
        <w:t>Р</w:t>
      </w:r>
      <w:r>
        <w:t></w:t>
      </w:r>
    </w:p>
    <w:p w:rsidR="00C923DA" w:rsidRDefault="00C923DA" w:rsidP="00C923DA">
      <w:r>
        <w:rPr>
          <w:rFonts w:hint="eastAsia"/>
        </w:rPr>
        <w:t>Інґардена</w:t>
      </w:r>
      <w:r>
        <w:t></w:t>
      </w:r>
      <w:r>
        <w:rPr>
          <w:rFonts w:hint="eastAsia"/>
        </w:rPr>
        <w:t>літературний</w:t>
      </w:r>
      <w:r>
        <w:t></w:t>
      </w:r>
      <w:r>
        <w:rPr>
          <w:rFonts w:hint="eastAsia"/>
        </w:rPr>
        <w:t>твір</w:t>
      </w:r>
      <w:r>
        <w:t></w:t>
      </w:r>
      <w:r>
        <w:rPr>
          <w:rFonts w:hint="eastAsia"/>
        </w:rPr>
        <w:t>–</w:t>
      </w:r>
      <w:r>
        <w:t></w:t>
      </w:r>
      <w:r>
        <w:rPr>
          <w:rFonts w:hint="eastAsia"/>
        </w:rPr>
        <w:t>це</w:t>
      </w:r>
      <w:r>
        <w:t></w:t>
      </w:r>
      <w:r>
        <w:rPr>
          <w:rFonts w:hint="eastAsia"/>
        </w:rPr>
        <w:t>кістяк</w:t>
      </w:r>
      <w:r>
        <w:t></w:t>
      </w:r>
      <w:r>
        <w:t></w:t>
      </w:r>
      <w:r>
        <w:rPr>
          <w:rFonts w:hint="eastAsia"/>
        </w:rPr>
        <w:t>наповнити</w:t>
      </w:r>
      <w:r>
        <w:t></w:t>
      </w:r>
      <w:r>
        <w:rPr>
          <w:rFonts w:hint="eastAsia"/>
        </w:rPr>
        <w:t>який</w:t>
      </w:r>
      <w:r>
        <w:t></w:t>
      </w:r>
      <w:r>
        <w:rPr>
          <w:rFonts w:hint="eastAsia"/>
        </w:rPr>
        <w:t>повинен</w:t>
      </w:r>
      <w:r>
        <w:t></w:t>
      </w:r>
      <w:r>
        <w:rPr>
          <w:rFonts w:hint="eastAsia"/>
        </w:rPr>
        <w:t>читач</w:t>
      </w:r>
      <w:r>
        <w:t></w:t>
      </w:r>
      <w:r>
        <w:t></w:t>
      </w:r>
      <w:r>
        <w:rPr>
          <w:rFonts w:hint="eastAsia"/>
        </w:rPr>
        <w:t>Цю</w:t>
      </w:r>
    </w:p>
    <w:p w:rsidR="00C923DA" w:rsidRDefault="00C923DA" w:rsidP="00C923DA">
      <w:r>
        <w:rPr>
          <w:rFonts w:hint="eastAsia"/>
        </w:rPr>
        <w:t>цілісніть</w:t>
      </w:r>
      <w:r>
        <w:t></w:t>
      </w:r>
      <w:r>
        <w:rPr>
          <w:rFonts w:hint="eastAsia"/>
        </w:rPr>
        <w:t>він</w:t>
      </w:r>
      <w:r>
        <w:t></w:t>
      </w:r>
      <w:r>
        <w:rPr>
          <w:rFonts w:hint="eastAsia"/>
        </w:rPr>
        <w:t>назвав</w:t>
      </w:r>
      <w:r>
        <w:t></w:t>
      </w:r>
      <w:r>
        <w:rPr>
          <w:rFonts w:hint="eastAsia"/>
        </w:rPr>
        <w:t>поняттям</w:t>
      </w:r>
      <w:r>
        <w:t></w:t>
      </w:r>
      <w:r>
        <w:rPr>
          <w:rFonts w:hint="eastAsia"/>
        </w:rPr>
        <w:t>„конкретизації”</w:t>
      </w:r>
      <w:r>
        <w:t></w:t>
      </w:r>
    </w:p>
    <w:p w:rsidR="00C923DA" w:rsidRDefault="00C923DA" w:rsidP="00C923DA">
      <w:r>
        <w:rPr>
          <w:rFonts w:hint="eastAsia"/>
        </w:rPr>
        <w:t>Наголошується</w:t>
      </w:r>
      <w:r>
        <w:t></w:t>
      </w:r>
      <w:r>
        <w:rPr>
          <w:rFonts w:hint="eastAsia"/>
        </w:rPr>
        <w:t>на</w:t>
      </w:r>
      <w:r>
        <w:t></w:t>
      </w:r>
      <w:r>
        <w:rPr>
          <w:rFonts w:hint="eastAsia"/>
        </w:rPr>
        <w:t>тому</w:t>
      </w:r>
      <w:r>
        <w:t></w:t>
      </w:r>
      <w:r>
        <w:t></w:t>
      </w:r>
      <w:r>
        <w:rPr>
          <w:rFonts w:hint="eastAsia"/>
        </w:rPr>
        <w:t>що</w:t>
      </w:r>
      <w:r>
        <w:t></w:t>
      </w:r>
      <w:r>
        <w:rPr>
          <w:rFonts w:hint="eastAsia"/>
        </w:rPr>
        <w:t>читач</w:t>
      </w:r>
      <w:r>
        <w:t></w:t>
      </w:r>
      <w:r>
        <w:rPr>
          <w:rFonts w:hint="eastAsia"/>
        </w:rPr>
        <w:t>присутній</w:t>
      </w:r>
      <w:r>
        <w:t></w:t>
      </w:r>
      <w:r>
        <w:rPr>
          <w:rFonts w:hint="eastAsia"/>
        </w:rPr>
        <w:t>у</w:t>
      </w:r>
      <w:r>
        <w:t></w:t>
      </w:r>
      <w:r>
        <w:rPr>
          <w:rFonts w:hint="eastAsia"/>
        </w:rPr>
        <w:t>структурі</w:t>
      </w:r>
      <w:r>
        <w:t></w:t>
      </w:r>
      <w:r>
        <w:rPr>
          <w:rFonts w:hint="eastAsia"/>
        </w:rPr>
        <w:t>художніх</w:t>
      </w:r>
    </w:p>
    <w:p w:rsidR="00C923DA" w:rsidRDefault="00C923DA" w:rsidP="00C923DA">
      <w:r>
        <w:rPr>
          <w:rFonts w:hint="eastAsia"/>
        </w:rPr>
        <w:t>творів</w:t>
      </w:r>
      <w:r>
        <w:t></w:t>
      </w:r>
      <w:r>
        <w:rPr>
          <w:rFonts w:hint="eastAsia"/>
        </w:rPr>
        <w:t>письменників</w:t>
      </w:r>
      <w:r>
        <w:t></w:t>
      </w:r>
      <w:r>
        <w:rPr>
          <w:rFonts w:hint="eastAsia"/>
        </w:rPr>
        <w:t>під</w:t>
      </w:r>
      <w:r>
        <w:t></w:t>
      </w:r>
      <w:r>
        <w:rPr>
          <w:rFonts w:hint="eastAsia"/>
        </w:rPr>
        <w:t>час</w:t>
      </w:r>
      <w:r>
        <w:t></w:t>
      </w:r>
      <w:r>
        <w:rPr>
          <w:rFonts w:hint="eastAsia"/>
        </w:rPr>
        <w:t>інтерпретації</w:t>
      </w:r>
      <w:r>
        <w:t></w:t>
      </w:r>
      <w:r>
        <w:rPr>
          <w:rFonts w:hint="eastAsia"/>
        </w:rPr>
        <w:t>яких</w:t>
      </w:r>
      <w:r>
        <w:t></w:t>
      </w:r>
      <w:r>
        <w:rPr>
          <w:rFonts w:hint="eastAsia"/>
        </w:rPr>
        <w:t>береться</w:t>
      </w:r>
      <w:r>
        <w:t></w:t>
      </w:r>
      <w:r>
        <w:rPr>
          <w:rFonts w:hint="eastAsia"/>
        </w:rPr>
        <w:t>до</w:t>
      </w:r>
      <w:r>
        <w:t></w:t>
      </w:r>
      <w:r>
        <w:rPr>
          <w:rFonts w:hint="eastAsia"/>
        </w:rPr>
        <w:t>уваги</w:t>
      </w:r>
    </w:p>
    <w:p w:rsidR="00C923DA" w:rsidRDefault="00C923DA" w:rsidP="00C923DA">
      <w:r>
        <w:rPr>
          <w:rFonts w:hint="eastAsia"/>
        </w:rPr>
        <w:t>чотирьохрівнева</w:t>
      </w:r>
      <w:r>
        <w:t></w:t>
      </w:r>
      <w:r>
        <w:rPr>
          <w:rFonts w:hint="eastAsia"/>
        </w:rPr>
        <w:t>типологізація</w:t>
      </w:r>
      <w:r>
        <w:t></w:t>
      </w:r>
      <w:r>
        <w:rPr>
          <w:rFonts w:hint="eastAsia"/>
        </w:rPr>
        <w:t>читача</w:t>
      </w:r>
      <w:r>
        <w:t></w:t>
      </w:r>
      <w:r>
        <w:t></w:t>
      </w:r>
      <w:r>
        <w:rPr>
          <w:rFonts w:hint="eastAsia"/>
        </w:rPr>
        <w:t>За</w:t>
      </w:r>
      <w:r>
        <w:t></w:t>
      </w:r>
      <w:r>
        <w:rPr>
          <w:rFonts w:hint="eastAsia"/>
        </w:rPr>
        <w:t>основу</w:t>
      </w:r>
      <w:r>
        <w:t></w:t>
      </w:r>
      <w:r>
        <w:rPr>
          <w:rFonts w:hint="eastAsia"/>
        </w:rPr>
        <w:t>поділу</w:t>
      </w:r>
      <w:r>
        <w:t></w:t>
      </w:r>
      <w:r>
        <w:rPr>
          <w:rFonts w:hint="eastAsia"/>
        </w:rPr>
        <w:t>взято</w:t>
      </w:r>
      <w:r>
        <w:t></w:t>
      </w:r>
      <w:r>
        <w:rPr>
          <w:rFonts w:hint="eastAsia"/>
        </w:rPr>
        <w:t>сукупне</w:t>
      </w:r>
    </w:p>
    <w:p w:rsidR="00C923DA" w:rsidRDefault="00C923DA" w:rsidP="00C923DA">
      <w:r>
        <w:rPr>
          <w:rFonts w:hint="eastAsia"/>
        </w:rPr>
        <w:t>поняття</w:t>
      </w:r>
      <w:r>
        <w:t></w:t>
      </w:r>
      <w:r>
        <w:rPr>
          <w:rFonts w:hint="eastAsia"/>
        </w:rPr>
        <w:t>„сучасний</w:t>
      </w:r>
      <w:r>
        <w:t></w:t>
      </w:r>
      <w:r>
        <w:rPr>
          <w:rFonts w:hint="eastAsia"/>
        </w:rPr>
        <w:t>читач”</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rPr>
          <w:rFonts w:hint="eastAsia"/>
        </w:rPr>
        <w:t>Ізера</w:t>
      </w:r>
      <w:r>
        <w:t></w:t>
      </w:r>
      <w:r>
        <w:t></w:t>
      </w:r>
      <w:r>
        <w:t></w:t>
      </w:r>
      <w:r>
        <w:t></w:t>
      </w:r>
      <w:r>
        <w:t></w:t>
      </w:r>
      <w:r>
        <w:rPr>
          <w:rFonts w:hint="eastAsia"/>
        </w:rPr>
        <w:t>реальний</w:t>
      </w:r>
    </w:p>
    <w:p w:rsidR="00C923DA" w:rsidRDefault="00C923DA" w:rsidP="00C923DA">
      <w:r>
        <w:rPr>
          <w:rFonts w:hint="eastAsia"/>
        </w:rPr>
        <w:t>читач</w:t>
      </w:r>
      <w:r>
        <w:t></w:t>
      </w:r>
      <w:r>
        <w:t></w:t>
      </w:r>
      <w:r>
        <w:rPr>
          <w:rFonts w:hint="eastAsia"/>
        </w:rPr>
        <w:t>реально</w:t>
      </w:r>
      <w:r>
        <w:t></w:t>
      </w:r>
      <w:r>
        <w:rPr>
          <w:rFonts w:hint="eastAsia"/>
        </w:rPr>
        <w:t>існуюча</w:t>
      </w:r>
      <w:r>
        <w:t></w:t>
      </w:r>
      <w:r>
        <w:rPr>
          <w:rFonts w:hint="eastAsia"/>
        </w:rPr>
        <w:t>особа</w:t>
      </w:r>
      <w:r>
        <w:t></w:t>
      </w:r>
      <w:r>
        <w:rPr>
          <w:rFonts w:hint="eastAsia"/>
        </w:rPr>
        <w:t>кожної</w:t>
      </w:r>
      <w:r>
        <w:t></w:t>
      </w:r>
      <w:r>
        <w:rPr>
          <w:rFonts w:hint="eastAsia"/>
        </w:rPr>
        <w:t>окремої</w:t>
      </w:r>
      <w:r>
        <w:t></w:t>
      </w:r>
      <w:r>
        <w:rPr>
          <w:rFonts w:hint="eastAsia"/>
        </w:rPr>
        <w:t>епохи</w:t>
      </w:r>
      <w:r>
        <w:t></w:t>
      </w:r>
      <w:r>
        <w:t></w:t>
      </w:r>
      <w:r>
        <w:t></w:t>
      </w:r>
      <w:r>
        <w:t></w:t>
      </w:r>
      <w:r>
        <w:t></w:t>
      </w:r>
      <w:r>
        <w:rPr>
          <w:rFonts w:hint="eastAsia"/>
        </w:rPr>
        <w:t>уявний</w:t>
      </w:r>
      <w:r>
        <w:t></w:t>
      </w:r>
      <w:r>
        <w:rPr>
          <w:rFonts w:hint="eastAsia"/>
        </w:rPr>
        <w:t>читач</w:t>
      </w:r>
      <w:r>
        <w:t></w:t>
      </w:r>
      <w:r>
        <w:t></w:t>
      </w:r>
      <w:r>
        <w:rPr>
          <w:rFonts w:hint="eastAsia"/>
        </w:rPr>
        <w:t>якого</w:t>
      </w:r>
    </w:p>
    <w:p w:rsidR="00C923DA" w:rsidRDefault="00C923DA" w:rsidP="00C923DA">
      <w:r>
        <w:rPr>
          <w:rFonts w:hint="eastAsia"/>
        </w:rPr>
        <w:t>уявляє</w:t>
      </w:r>
      <w:r>
        <w:t></w:t>
      </w:r>
      <w:r>
        <w:rPr>
          <w:rFonts w:hint="eastAsia"/>
        </w:rPr>
        <w:t>собі</w:t>
      </w:r>
      <w:r>
        <w:t></w:t>
      </w:r>
      <w:r>
        <w:rPr>
          <w:rFonts w:hint="eastAsia"/>
        </w:rPr>
        <w:t>дослідник</w:t>
      </w:r>
      <w:r>
        <w:t></w:t>
      </w:r>
      <w:r>
        <w:t></w:t>
      </w:r>
      <w:r>
        <w:rPr>
          <w:rFonts w:hint="eastAsia"/>
        </w:rPr>
        <w:t>вивчаючи</w:t>
      </w:r>
      <w:r>
        <w:t></w:t>
      </w:r>
      <w:r>
        <w:rPr>
          <w:rFonts w:hint="eastAsia"/>
        </w:rPr>
        <w:t>соціальні</w:t>
      </w:r>
      <w:r>
        <w:t></w:t>
      </w:r>
      <w:r>
        <w:rPr>
          <w:rFonts w:hint="eastAsia"/>
        </w:rPr>
        <w:t>групи</w:t>
      </w:r>
      <w:r>
        <w:t></w:t>
      </w:r>
      <w:r>
        <w:t></w:t>
      </w:r>
      <w:r>
        <w:rPr>
          <w:rFonts w:hint="eastAsia"/>
        </w:rPr>
        <w:t>які</w:t>
      </w:r>
      <w:r>
        <w:t></w:t>
      </w:r>
      <w:r>
        <w:rPr>
          <w:rFonts w:hint="eastAsia"/>
        </w:rPr>
        <w:t>читали</w:t>
      </w:r>
      <w:r>
        <w:t></w:t>
      </w:r>
      <w:r>
        <w:rPr>
          <w:rFonts w:hint="eastAsia"/>
        </w:rPr>
        <w:t>досліджуваний</w:t>
      </w:r>
    </w:p>
    <w:p w:rsidR="00C923DA" w:rsidRDefault="00C923DA" w:rsidP="00C923DA">
      <w:r>
        <w:rPr>
          <w:rFonts w:hint="eastAsia"/>
        </w:rPr>
        <w:t>твір</w:t>
      </w:r>
      <w:r>
        <w:t></w:t>
      </w:r>
      <w:r>
        <w:t></w:t>
      </w:r>
      <w:r>
        <w:t></w:t>
      </w:r>
      <w:r>
        <w:t></w:t>
      </w:r>
      <w:r>
        <w:t></w:t>
      </w:r>
      <w:r>
        <w:rPr>
          <w:rFonts w:hint="eastAsia"/>
        </w:rPr>
        <w:t>образ</w:t>
      </w:r>
      <w:r>
        <w:t></w:t>
      </w:r>
      <w:r>
        <w:rPr>
          <w:rFonts w:hint="eastAsia"/>
        </w:rPr>
        <w:t>читача</w:t>
      </w:r>
      <w:r>
        <w:t></w:t>
      </w:r>
      <w:r>
        <w:rPr>
          <w:rFonts w:hint="eastAsia"/>
        </w:rPr>
        <w:t>як</w:t>
      </w:r>
      <w:r>
        <w:t></w:t>
      </w:r>
      <w:r>
        <w:rPr>
          <w:rFonts w:hint="eastAsia"/>
        </w:rPr>
        <w:t>художній</w:t>
      </w:r>
      <w:r>
        <w:t></w:t>
      </w:r>
      <w:r>
        <w:rPr>
          <w:rFonts w:hint="eastAsia"/>
        </w:rPr>
        <w:t>образ</w:t>
      </w:r>
      <w:r>
        <w:t></w:t>
      </w:r>
      <w:r>
        <w:t></w:t>
      </w:r>
      <w:r>
        <w:rPr>
          <w:rFonts w:hint="eastAsia"/>
        </w:rPr>
        <w:t>який</w:t>
      </w:r>
      <w:r>
        <w:t></w:t>
      </w:r>
      <w:r>
        <w:t></w:t>
      </w:r>
      <w:r>
        <w:rPr>
          <w:rFonts w:hint="eastAsia"/>
        </w:rPr>
        <w:t>на</w:t>
      </w:r>
      <w:r>
        <w:t></w:t>
      </w:r>
      <w:r>
        <w:rPr>
          <w:rFonts w:hint="eastAsia"/>
        </w:rPr>
        <w:t>думку</w:t>
      </w:r>
      <w:r>
        <w:t></w:t>
      </w:r>
      <w:r>
        <w:rPr>
          <w:rFonts w:hint="eastAsia"/>
        </w:rPr>
        <w:t>В</w:t>
      </w:r>
      <w:r>
        <w:t></w:t>
      </w:r>
      <w:r>
        <w:t></w:t>
      </w:r>
      <w:r>
        <w:rPr>
          <w:rFonts w:hint="eastAsia"/>
        </w:rPr>
        <w:t>Ізера</w:t>
      </w:r>
      <w:r>
        <w:t></w:t>
      </w:r>
      <w:r>
        <w:t></w:t>
      </w:r>
      <w:r>
        <w:rPr>
          <w:rFonts w:hint="eastAsia"/>
        </w:rPr>
        <w:t>вплітається</w:t>
      </w:r>
      <w:r>
        <w:t></w:t>
      </w:r>
      <w:r>
        <w:rPr>
          <w:rFonts w:hint="eastAsia"/>
        </w:rPr>
        <w:t>у</w:t>
      </w:r>
    </w:p>
    <w:p w:rsidR="00C923DA" w:rsidRDefault="00C923DA" w:rsidP="00C923DA">
      <w:r>
        <w:rPr>
          <w:rFonts w:hint="eastAsia"/>
        </w:rPr>
        <w:t>структуру</w:t>
      </w:r>
      <w:r>
        <w:t></w:t>
      </w:r>
      <w:r>
        <w:rPr>
          <w:rFonts w:hint="eastAsia"/>
        </w:rPr>
        <w:t>тексту</w:t>
      </w:r>
      <w:r>
        <w:t></w:t>
      </w:r>
      <w:r>
        <w:rPr>
          <w:rFonts w:hint="eastAsia"/>
        </w:rPr>
        <w:t>від</w:t>
      </w:r>
      <w:r>
        <w:t></w:t>
      </w:r>
      <w:r>
        <w:rPr>
          <w:rFonts w:hint="eastAsia"/>
        </w:rPr>
        <w:t>початку</w:t>
      </w:r>
      <w:r>
        <w:t></w:t>
      </w:r>
      <w:r>
        <w:rPr>
          <w:rFonts w:hint="eastAsia"/>
        </w:rPr>
        <w:t>ХІХ</w:t>
      </w:r>
      <w:r>
        <w:t></w:t>
      </w:r>
      <w:r>
        <w:rPr>
          <w:rFonts w:hint="eastAsia"/>
        </w:rPr>
        <w:t>ст</w:t>
      </w:r>
      <w:r>
        <w:t></w:t>
      </w:r>
      <w:r>
        <w:t></w:t>
      </w:r>
      <w:r>
        <w:rPr>
          <w:rFonts w:hint="eastAsia"/>
        </w:rPr>
        <w:t>і</w:t>
      </w:r>
      <w:r>
        <w:t></w:t>
      </w:r>
      <w:r>
        <w:rPr>
          <w:rFonts w:hint="eastAsia"/>
        </w:rPr>
        <w:t>стає</w:t>
      </w:r>
      <w:r>
        <w:t></w:t>
      </w:r>
      <w:r>
        <w:rPr>
          <w:rFonts w:hint="eastAsia"/>
        </w:rPr>
        <w:t>його</w:t>
      </w:r>
      <w:r>
        <w:t></w:t>
      </w:r>
      <w:r>
        <w:rPr>
          <w:rFonts w:hint="eastAsia"/>
        </w:rPr>
        <w:t>відмінною</w:t>
      </w:r>
      <w:r>
        <w:t></w:t>
      </w:r>
      <w:r>
        <w:rPr>
          <w:rFonts w:hint="eastAsia"/>
        </w:rPr>
        <w:t>рисою</w:t>
      </w:r>
      <w:r>
        <w:t></w:t>
      </w:r>
      <w:r>
        <w:t></w:t>
      </w:r>
      <w:r>
        <w:rPr>
          <w:rFonts w:hint="eastAsia"/>
        </w:rPr>
        <w:t>Ми</w:t>
      </w:r>
    </w:p>
    <w:p w:rsidR="00C923DA" w:rsidRDefault="00C923DA" w:rsidP="00C923DA">
      <w:r>
        <w:rPr>
          <w:rFonts w:hint="eastAsia"/>
        </w:rPr>
        <w:t>виокреми</w:t>
      </w:r>
      <w:r>
        <w:t></w:t>
      </w:r>
      <w:r>
        <w:rPr>
          <w:rFonts w:hint="eastAsia"/>
        </w:rPr>
        <w:t>ці</w:t>
      </w:r>
      <w:r>
        <w:t></w:t>
      </w:r>
      <w:r>
        <w:rPr>
          <w:rFonts w:hint="eastAsia"/>
        </w:rPr>
        <w:t>типи</w:t>
      </w:r>
      <w:r>
        <w:t></w:t>
      </w:r>
      <w:r>
        <w:rPr>
          <w:rFonts w:hint="eastAsia"/>
        </w:rPr>
        <w:t>в</w:t>
      </w:r>
      <w:r>
        <w:t></w:t>
      </w:r>
      <w:r>
        <w:rPr>
          <w:rFonts w:hint="eastAsia"/>
        </w:rPr>
        <w:t>окремі</w:t>
      </w:r>
      <w:r>
        <w:t></w:t>
      </w:r>
      <w:r>
        <w:t></w:t>
      </w:r>
      <w:r>
        <w:rPr>
          <w:rFonts w:hint="eastAsia"/>
        </w:rPr>
        <w:t>але</w:t>
      </w:r>
      <w:r>
        <w:t></w:t>
      </w:r>
      <w:r>
        <w:rPr>
          <w:rFonts w:hint="eastAsia"/>
        </w:rPr>
        <w:t>при</w:t>
      </w:r>
      <w:r>
        <w:t></w:t>
      </w:r>
      <w:r>
        <w:rPr>
          <w:rFonts w:hint="eastAsia"/>
        </w:rPr>
        <w:t>трактуванні</w:t>
      </w:r>
      <w:r>
        <w:t></w:t>
      </w:r>
      <w:r>
        <w:rPr>
          <w:rFonts w:hint="eastAsia"/>
        </w:rPr>
        <w:t>поетичних</w:t>
      </w:r>
      <w:r>
        <w:t></w:t>
      </w:r>
      <w:r>
        <w:rPr>
          <w:rFonts w:hint="eastAsia"/>
        </w:rPr>
        <w:t>творів</w:t>
      </w:r>
    </w:p>
    <w:p w:rsidR="00C923DA" w:rsidRDefault="00C923DA" w:rsidP="00C923DA">
      <w:r>
        <w:rPr>
          <w:rFonts w:hint="eastAsia"/>
        </w:rPr>
        <w:t>послуговувалися</w:t>
      </w:r>
      <w:r>
        <w:t></w:t>
      </w:r>
      <w:r>
        <w:rPr>
          <w:rFonts w:hint="eastAsia"/>
        </w:rPr>
        <w:t>уявним</w:t>
      </w:r>
      <w:r>
        <w:t></w:t>
      </w:r>
      <w:r>
        <w:rPr>
          <w:rFonts w:hint="eastAsia"/>
        </w:rPr>
        <w:t>читачем</w:t>
      </w:r>
      <w:r>
        <w:t></w:t>
      </w:r>
      <w:r>
        <w:t></w:t>
      </w:r>
      <w:r>
        <w:rPr>
          <w:rFonts w:hint="eastAsia"/>
        </w:rPr>
        <w:t>до</w:t>
      </w:r>
      <w:r>
        <w:t></w:t>
      </w:r>
      <w:r>
        <w:rPr>
          <w:rFonts w:hint="eastAsia"/>
        </w:rPr>
        <w:t>якого</w:t>
      </w:r>
      <w:r>
        <w:t></w:t>
      </w:r>
      <w:r>
        <w:rPr>
          <w:rFonts w:hint="eastAsia"/>
        </w:rPr>
        <w:t>апелює</w:t>
      </w:r>
      <w:r>
        <w:t></w:t>
      </w:r>
      <w:r>
        <w:rPr>
          <w:rFonts w:hint="eastAsia"/>
        </w:rPr>
        <w:t>автор</w:t>
      </w:r>
      <w:r>
        <w:t></w:t>
      </w:r>
      <w:r>
        <w:t></w:t>
      </w:r>
      <w:r>
        <w:rPr>
          <w:rFonts w:hint="eastAsia"/>
        </w:rPr>
        <w:t>тому</w:t>
      </w:r>
      <w:r>
        <w:t></w:t>
      </w:r>
      <w:r>
        <w:rPr>
          <w:rFonts w:hint="eastAsia"/>
        </w:rPr>
        <w:t>що</w:t>
      </w:r>
      <w:r>
        <w:t></w:t>
      </w:r>
      <w:r>
        <w:rPr>
          <w:rFonts w:hint="eastAsia"/>
        </w:rPr>
        <w:t>кожен</w:t>
      </w:r>
      <w:r>
        <w:t></w:t>
      </w:r>
      <w:r>
        <w:rPr>
          <w:rFonts w:hint="eastAsia"/>
        </w:rPr>
        <w:t>твір</w:t>
      </w:r>
    </w:p>
    <w:p w:rsidR="00C923DA" w:rsidRDefault="00C923DA" w:rsidP="00C923DA">
      <w:r>
        <w:rPr>
          <w:rFonts w:hint="eastAsia"/>
        </w:rPr>
        <w:t>налаштований</w:t>
      </w:r>
      <w:r>
        <w:t></w:t>
      </w:r>
      <w:r>
        <w:rPr>
          <w:rFonts w:hint="eastAsia"/>
        </w:rPr>
        <w:t>на</w:t>
      </w:r>
      <w:r>
        <w:t></w:t>
      </w:r>
      <w:r>
        <w:rPr>
          <w:rFonts w:hint="eastAsia"/>
        </w:rPr>
        <w:t>певного</w:t>
      </w:r>
      <w:r>
        <w:t></w:t>
      </w:r>
      <w:r>
        <w:rPr>
          <w:rFonts w:hint="eastAsia"/>
        </w:rPr>
        <w:t>не</w:t>
      </w:r>
      <w:r>
        <w:t></w:t>
      </w:r>
      <w:r>
        <w:rPr>
          <w:rFonts w:hint="eastAsia"/>
        </w:rPr>
        <w:t>конкретного</w:t>
      </w:r>
      <w:r>
        <w:t></w:t>
      </w:r>
      <w:r>
        <w:rPr>
          <w:rFonts w:hint="eastAsia"/>
        </w:rPr>
        <w:t>читача</w:t>
      </w:r>
      <w:r>
        <w:t></w:t>
      </w:r>
      <w:r>
        <w:t></w:t>
      </w:r>
      <w:r>
        <w:rPr>
          <w:rFonts w:hint="eastAsia"/>
        </w:rPr>
        <w:t>Складовою</w:t>
      </w:r>
      <w:r>
        <w:t></w:t>
      </w:r>
      <w:r>
        <w:rPr>
          <w:rFonts w:hint="eastAsia"/>
        </w:rPr>
        <w:t>даного</w:t>
      </w:r>
      <w:r>
        <w:t></w:t>
      </w:r>
      <w:r>
        <w:rPr>
          <w:rFonts w:hint="eastAsia"/>
        </w:rPr>
        <w:t>типу</w:t>
      </w:r>
      <w:r>
        <w:t></w:t>
      </w:r>
      <w:r>
        <w:rPr>
          <w:rFonts w:hint="eastAsia"/>
        </w:rPr>
        <w:t>є</w:t>
      </w:r>
    </w:p>
    <w:p w:rsidR="00C923DA" w:rsidRDefault="00C923DA" w:rsidP="00C923DA">
      <w:r>
        <w:rPr>
          <w:rFonts w:hint="eastAsia"/>
        </w:rPr>
        <w:t>„ідеальний</w:t>
      </w:r>
      <w:r>
        <w:t></w:t>
      </w:r>
      <w:r>
        <w:rPr>
          <w:rFonts w:hint="eastAsia"/>
        </w:rPr>
        <w:t>читач”</w:t>
      </w:r>
      <w:r>
        <w:t></w:t>
      </w:r>
      <w:r>
        <w:t></w:t>
      </w:r>
      <w:r>
        <w:rPr>
          <w:rFonts w:hint="eastAsia"/>
        </w:rPr>
        <w:t>якого</w:t>
      </w:r>
      <w:r>
        <w:t></w:t>
      </w:r>
      <w:r>
        <w:rPr>
          <w:rFonts w:hint="eastAsia"/>
        </w:rPr>
        <w:t>хотів</w:t>
      </w:r>
      <w:r>
        <w:t></w:t>
      </w:r>
      <w:r>
        <w:rPr>
          <w:rFonts w:hint="eastAsia"/>
        </w:rPr>
        <w:t>би</w:t>
      </w:r>
      <w:r>
        <w:t></w:t>
      </w:r>
      <w:r>
        <w:rPr>
          <w:rFonts w:hint="eastAsia"/>
        </w:rPr>
        <w:t>мати</w:t>
      </w:r>
      <w:r>
        <w:t></w:t>
      </w:r>
      <w:r>
        <w:rPr>
          <w:rFonts w:hint="eastAsia"/>
        </w:rPr>
        <w:t>творець</w:t>
      </w:r>
      <w:r>
        <w:t></w:t>
      </w:r>
      <w:r>
        <w:t></w:t>
      </w:r>
      <w:r>
        <w:rPr>
          <w:rFonts w:hint="eastAsia"/>
        </w:rPr>
        <w:t>Четвертим</w:t>
      </w:r>
      <w:r>
        <w:t></w:t>
      </w:r>
      <w:r>
        <w:rPr>
          <w:rFonts w:hint="eastAsia"/>
        </w:rPr>
        <w:t>типом</w:t>
      </w:r>
      <w:r>
        <w:t></w:t>
      </w:r>
      <w:r>
        <w:rPr>
          <w:rFonts w:hint="eastAsia"/>
        </w:rPr>
        <w:t>виступає</w:t>
      </w:r>
    </w:p>
    <w:p w:rsidR="00C923DA" w:rsidRDefault="00C923DA" w:rsidP="00C923DA">
      <w:r>
        <w:rPr>
          <w:rFonts w:hint="eastAsia"/>
        </w:rPr>
        <w:t>читач</w:t>
      </w:r>
      <w:r>
        <w:t></w:t>
      </w:r>
      <w:r>
        <w:rPr>
          <w:rFonts w:hint="eastAsia"/>
        </w:rPr>
        <w:t>адресат</w:t>
      </w:r>
      <w:r>
        <w:t></w:t>
      </w:r>
      <w:r>
        <w:t></w:t>
      </w:r>
      <w:r>
        <w:rPr>
          <w:rFonts w:hint="eastAsia"/>
        </w:rPr>
        <w:t>коли</w:t>
      </w:r>
      <w:r>
        <w:t></w:t>
      </w:r>
      <w:r>
        <w:rPr>
          <w:rFonts w:hint="eastAsia"/>
        </w:rPr>
        <w:t>автор</w:t>
      </w:r>
      <w:r>
        <w:t></w:t>
      </w:r>
      <w:r>
        <w:rPr>
          <w:rFonts w:hint="eastAsia"/>
        </w:rPr>
        <w:t>пише</w:t>
      </w:r>
      <w:r>
        <w:t></w:t>
      </w:r>
      <w:r>
        <w:rPr>
          <w:rFonts w:hint="eastAsia"/>
        </w:rPr>
        <w:t>для</w:t>
      </w:r>
      <w:r>
        <w:t></w:t>
      </w:r>
      <w:r>
        <w:rPr>
          <w:rFonts w:hint="eastAsia"/>
        </w:rPr>
        <w:t>однієї</w:t>
      </w:r>
      <w:r>
        <w:t></w:t>
      </w:r>
      <w:r>
        <w:rPr>
          <w:rFonts w:hint="eastAsia"/>
        </w:rPr>
        <w:t>людини</w:t>
      </w:r>
      <w:r>
        <w:t></w:t>
      </w:r>
      <w:r>
        <w:rPr>
          <w:rFonts w:hint="eastAsia"/>
        </w:rPr>
        <w:t>або</w:t>
      </w:r>
      <w:r>
        <w:t></w:t>
      </w:r>
      <w:r>
        <w:rPr>
          <w:rFonts w:hint="eastAsia"/>
        </w:rPr>
        <w:t>групи</w:t>
      </w:r>
      <w:r>
        <w:t></w:t>
      </w:r>
      <w:r>
        <w:rPr>
          <w:rFonts w:hint="eastAsia"/>
        </w:rPr>
        <w:t>людей</w:t>
      </w:r>
      <w:r>
        <w:t></w:t>
      </w:r>
      <w:r>
        <w:rPr>
          <w:rFonts w:hint="eastAsia"/>
        </w:rPr>
        <w:t>з</w:t>
      </w:r>
      <w:r>
        <w:t></w:t>
      </w:r>
      <w:r>
        <w:rPr>
          <w:rFonts w:hint="eastAsia"/>
        </w:rPr>
        <w:t>певною</w:t>
      </w:r>
    </w:p>
    <w:p w:rsidR="00C923DA" w:rsidRDefault="00C923DA" w:rsidP="00C923DA">
      <w:r>
        <w:rPr>
          <w:rFonts w:hint="eastAsia"/>
        </w:rPr>
        <w:t>метою</w:t>
      </w:r>
      <w:r>
        <w:t></w:t>
      </w:r>
      <w:r>
        <w:t></w:t>
      </w:r>
      <w:r>
        <w:rPr>
          <w:rFonts w:hint="eastAsia"/>
        </w:rPr>
        <w:t>Поезія</w:t>
      </w:r>
      <w:r>
        <w:t></w:t>
      </w:r>
      <w:r>
        <w:rPr>
          <w:rFonts w:hint="eastAsia"/>
        </w:rPr>
        <w:t>Є</w:t>
      </w:r>
      <w:r>
        <w:t></w:t>
      </w:r>
      <w:r>
        <w:t></w:t>
      </w:r>
      <w:r>
        <w:rPr>
          <w:rFonts w:hint="eastAsia"/>
        </w:rPr>
        <w:t>Гребінки</w:t>
      </w:r>
      <w:r>
        <w:t></w:t>
      </w:r>
      <w:r>
        <w:t></w:t>
      </w:r>
      <w:r>
        <w:rPr>
          <w:rFonts w:hint="eastAsia"/>
        </w:rPr>
        <w:t>Т</w:t>
      </w:r>
      <w:r>
        <w:t></w:t>
      </w:r>
      <w:r>
        <w:t></w:t>
      </w:r>
      <w:r>
        <w:rPr>
          <w:rFonts w:hint="eastAsia"/>
        </w:rPr>
        <w:t>Шевченка</w:t>
      </w:r>
      <w:r>
        <w:t></w:t>
      </w:r>
      <w:r>
        <w:t></w:t>
      </w:r>
      <w:r>
        <w:rPr>
          <w:rFonts w:hint="eastAsia"/>
        </w:rPr>
        <w:t>М</w:t>
      </w:r>
      <w:r>
        <w:t></w:t>
      </w:r>
      <w:r>
        <w:t></w:t>
      </w:r>
      <w:r>
        <w:rPr>
          <w:rFonts w:hint="eastAsia"/>
        </w:rPr>
        <w:t>Костомарова</w:t>
      </w:r>
      <w:r>
        <w:t></w:t>
      </w:r>
      <w:r>
        <w:t></w:t>
      </w:r>
      <w:r>
        <w:rPr>
          <w:rFonts w:hint="eastAsia"/>
        </w:rPr>
        <w:t>П</w:t>
      </w:r>
      <w:r>
        <w:t></w:t>
      </w:r>
      <w:r>
        <w:t></w:t>
      </w:r>
      <w:r>
        <w:rPr>
          <w:rFonts w:hint="eastAsia"/>
        </w:rPr>
        <w:t>Куліша</w:t>
      </w:r>
      <w:r>
        <w:t></w:t>
      </w:r>
      <w:r>
        <w:t></w:t>
      </w:r>
      <w:r>
        <w:rPr>
          <w:rFonts w:hint="eastAsia"/>
        </w:rPr>
        <w:t>О</w:t>
      </w:r>
      <w:r>
        <w:t></w:t>
      </w:r>
    </w:p>
    <w:p w:rsidR="00C923DA" w:rsidRDefault="00C923DA" w:rsidP="00C923DA">
      <w:r>
        <w:rPr>
          <w:rFonts w:hint="eastAsia"/>
        </w:rPr>
        <w:t>Пушкіна</w:t>
      </w:r>
      <w:r>
        <w:t></w:t>
      </w:r>
      <w:r>
        <w:rPr>
          <w:rFonts w:hint="eastAsia"/>
        </w:rPr>
        <w:t>та</w:t>
      </w:r>
      <w:r>
        <w:t></w:t>
      </w:r>
      <w:r>
        <w:rPr>
          <w:rFonts w:hint="eastAsia"/>
        </w:rPr>
        <w:t>проза</w:t>
      </w:r>
      <w:r>
        <w:t></w:t>
      </w:r>
      <w:r>
        <w:rPr>
          <w:rFonts w:hint="eastAsia"/>
        </w:rPr>
        <w:t>Е</w:t>
      </w:r>
      <w:r>
        <w:t></w:t>
      </w:r>
      <w:r>
        <w:t></w:t>
      </w:r>
      <w:r>
        <w:rPr>
          <w:rFonts w:hint="eastAsia"/>
        </w:rPr>
        <w:t>Т</w:t>
      </w:r>
      <w:r>
        <w:t></w:t>
      </w:r>
      <w:r>
        <w:t></w:t>
      </w:r>
      <w:r>
        <w:rPr>
          <w:rFonts w:hint="eastAsia"/>
        </w:rPr>
        <w:t>А</w:t>
      </w:r>
      <w:r>
        <w:t></w:t>
      </w:r>
      <w:r>
        <w:t></w:t>
      </w:r>
      <w:r>
        <w:rPr>
          <w:rFonts w:hint="eastAsia"/>
        </w:rPr>
        <w:t>Гофмана</w:t>
      </w:r>
      <w:r>
        <w:t></w:t>
      </w:r>
      <w:r>
        <w:rPr>
          <w:rFonts w:hint="eastAsia"/>
        </w:rPr>
        <w:t>засвідчують</w:t>
      </w:r>
      <w:r>
        <w:t></w:t>
      </w:r>
      <w:r>
        <w:t></w:t>
      </w:r>
      <w:r>
        <w:rPr>
          <w:rFonts w:hint="eastAsia"/>
        </w:rPr>
        <w:t>що</w:t>
      </w:r>
      <w:r>
        <w:t></w:t>
      </w:r>
      <w:r>
        <w:rPr>
          <w:rFonts w:hint="eastAsia"/>
        </w:rPr>
        <w:t>у</w:t>
      </w:r>
      <w:r>
        <w:t></w:t>
      </w:r>
      <w:r>
        <w:rPr>
          <w:rFonts w:hint="eastAsia"/>
        </w:rPr>
        <w:t>художніх</w:t>
      </w:r>
      <w:r>
        <w:t></w:t>
      </w:r>
      <w:r>
        <w:rPr>
          <w:rFonts w:hint="eastAsia"/>
        </w:rPr>
        <w:t>творах</w:t>
      </w:r>
    </w:p>
    <w:p w:rsidR="00C923DA" w:rsidRDefault="00C923DA" w:rsidP="00C923DA">
      <w:r>
        <w:rPr>
          <w:rFonts w:hint="eastAsia"/>
        </w:rPr>
        <w:t>романтиків</w:t>
      </w:r>
      <w:r>
        <w:t></w:t>
      </w:r>
      <w:r>
        <w:rPr>
          <w:rFonts w:hint="eastAsia"/>
        </w:rPr>
        <w:t>наявна</w:t>
      </w:r>
      <w:r>
        <w:t></w:t>
      </w:r>
      <w:r>
        <w:rPr>
          <w:rFonts w:hint="eastAsia"/>
        </w:rPr>
        <w:t>діалогічна</w:t>
      </w:r>
      <w:r>
        <w:t></w:t>
      </w:r>
      <w:r>
        <w:rPr>
          <w:rFonts w:hint="eastAsia"/>
        </w:rPr>
        <w:t>установка</w:t>
      </w:r>
      <w:r>
        <w:t></w:t>
      </w:r>
      <w:r>
        <w:rPr>
          <w:rFonts w:hint="eastAsia"/>
        </w:rPr>
        <w:t>на</w:t>
      </w:r>
      <w:r>
        <w:t></w:t>
      </w:r>
      <w:r>
        <w:rPr>
          <w:rFonts w:hint="eastAsia"/>
        </w:rPr>
        <w:t>читача</w:t>
      </w:r>
      <w:r>
        <w:t></w:t>
      </w:r>
      <w:r>
        <w:rPr>
          <w:rFonts w:hint="eastAsia"/>
        </w:rPr>
        <w:t>і</w:t>
      </w:r>
      <w:r>
        <w:t></w:t>
      </w:r>
      <w:r>
        <w:rPr>
          <w:rFonts w:hint="eastAsia"/>
        </w:rPr>
        <w:t>за</w:t>
      </w:r>
      <w:r>
        <w:t></w:t>
      </w:r>
      <w:r>
        <w:rPr>
          <w:rFonts w:hint="eastAsia"/>
        </w:rPr>
        <w:t>своєю</w:t>
      </w:r>
      <w:r>
        <w:t></w:t>
      </w:r>
      <w:r>
        <w:rPr>
          <w:rFonts w:hint="eastAsia"/>
        </w:rPr>
        <w:t>структурою</w:t>
      </w:r>
    </w:p>
    <w:p w:rsidR="00C923DA" w:rsidRDefault="00C923DA" w:rsidP="00C923DA">
      <w:r>
        <w:rPr>
          <w:rFonts w:hint="eastAsia"/>
        </w:rPr>
        <w:t>вони</w:t>
      </w:r>
      <w:r>
        <w:t></w:t>
      </w:r>
      <w:r>
        <w:rPr>
          <w:rFonts w:hint="eastAsia"/>
        </w:rPr>
        <w:t>відповідають</w:t>
      </w:r>
      <w:r>
        <w:t></w:t>
      </w:r>
      <w:r>
        <w:rPr>
          <w:rFonts w:hint="eastAsia"/>
        </w:rPr>
        <w:t>сучасним</w:t>
      </w:r>
      <w:r>
        <w:t></w:t>
      </w:r>
      <w:r>
        <w:rPr>
          <w:rFonts w:hint="eastAsia"/>
        </w:rPr>
        <w:t>теоріям</w:t>
      </w:r>
      <w:r>
        <w:t></w:t>
      </w:r>
      <w:r>
        <w:rPr>
          <w:rFonts w:hint="eastAsia"/>
        </w:rPr>
        <w:t>тексту</w:t>
      </w:r>
      <w:r>
        <w:t></w:t>
      </w:r>
      <w:r>
        <w:t></w:t>
      </w:r>
      <w:r>
        <w:rPr>
          <w:rFonts w:hint="eastAsia"/>
        </w:rPr>
        <w:t>Німецький</w:t>
      </w:r>
      <w:r>
        <w:t></w:t>
      </w:r>
      <w:r>
        <w:rPr>
          <w:rFonts w:hint="eastAsia"/>
        </w:rPr>
        <w:t>письменник</w:t>
      </w:r>
      <w:r>
        <w:t></w:t>
      </w:r>
      <w:r>
        <w:rPr>
          <w:rFonts w:hint="eastAsia"/>
        </w:rPr>
        <w:t>досягає</w:t>
      </w:r>
    </w:p>
    <w:p w:rsidR="00C923DA" w:rsidRDefault="00C923DA" w:rsidP="00C923DA">
      <w:r>
        <w:rPr>
          <w:rFonts w:hint="eastAsia"/>
        </w:rPr>
        <w:t>такого</w:t>
      </w:r>
      <w:r>
        <w:t></w:t>
      </w:r>
      <w:r>
        <w:rPr>
          <w:rFonts w:hint="eastAsia"/>
        </w:rPr>
        <w:t>результату</w:t>
      </w:r>
      <w:r>
        <w:t></w:t>
      </w:r>
      <w:r>
        <w:t></w:t>
      </w:r>
      <w:r>
        <w:rPr>
          <w:rFonts w:hint="eastAsia"/>
        </w:rPr>
        <w:t>по</w:t>
      </w:r>
      <w:r>
        <w:t></w:t>
      </w:r>
      <w:r>
        <w:rPr>
          <w:rFonts w:hint="eastAsia"/>
        </w:rPr>
        <w:t>перше</w:t>
      </w:r>
      <w:r>
        <w:t></w:t>
      </w:r>
      <w:r>
        <w:t></w:t>
      </w:r>
      <w:r>
        <w:rPr>
          <w:rFonts w:hint="eastAsia"/>
        </w:rPr>
        <w:t>застосовуючи</w:t>
      </w:r>
      <w:r>
        <w:t></w:t>
      </w:r>
      <w:r>
        <w:rPr>
          <w:rFonts w:hint="eastAsia"/>
        </w:rPr>
        <w:t>принцип</w:t>
      </w:r>
      <w:r>
        <w:t></w:t>
      </w:r>
      <w:r>
        <w:rPr>
          <w:rFonts w:hint="eastAsia"/>
        </w:rPr>
        <w:t>протиставлення</w:t>
      </w:r>
      <w:r>
        <w:t></w:t>
      </w:r>
      <w:r>
        <w:rPr>
          <w:rFonts w:hint="eastAsia"/>
        </w:rPr>
        <w:t>для</w:t>
      </w:r>
    </w:p>
    <w:p w:rsidR="00C923DA" w:rsidRDefault="00C923DA" w:rsidP="00C923DA">
      <w:r>
        <w:rPr>
          <w:rFonts w:hint="eastAsia"/>
        </w:rPr>
        <w:t>фантастичного</w:t>
      </w:r>
      <w:r>
        <w:t></w:t>
      </w:r>
      <w:r>
        <w:rPr>
          <w:rFonts w:hint="eastAsia"/>
        </w:rPr>
        <w:t>та</w:t>
      </w:r>
      <w:r>
        <w:t></w:t>
      </w:r>
      <w:r>
        <w:rPr>
          <w:rFonts w:hint="eastAsia"/>
        </w:rPr>
        <w:t>реального</w:t>
      </w:r>
      <w:r>
        <w:t></w:t>
      </w:r>
      <w:r>
        <w:rPr>
          <w:rFonts w:hint="eastAsia"/>
        </w:rPr>
        <w:t>світу</w:t>
      </w:r>
      <w:r>
        <w:t></w:t>
      </w:r>
      <w:r>
        <w:t></w:t>
      </w:r>
      <w:r>
        <w:rPr>
          <w:rFonts w:hint="eastAsia"/>
        </w:rPr>
        <w:t>показуючи</w:t>
      </w:r>
      <w:r>
        <w:t></w:t>
      </w:r>
      <w:r>
        <w:rPr>
          <w:rFonts w:hint="eastAsia"/>
        </w:rPr>
        <w:t>обидві</w:t>
      </w:r>
      <w:r>
        <w:t></w:t>
      </w:r>
      <w:r>
        <w:rPr>
          <w:rFonts w:hint="eastAsia"/>
        </w:rPr>
        <w:t>сторони</w:t>
      </w:r>
      <w:r>
        <w:t></w:t>
      </w:r>
      <w:r>
        <w:rPr>
          <w:rFonts w:hint="eastAsia"/>
        </w:rPr>
        <w:t>медалі</w:t>
      </w:r>
      <w:r>
        <w:t></w:t>
      </w:r>
      <w:r>
        <w:t></w:t>
      </w:r>
      <w:r>
        <w:rPr>
          <w:rFonts w:hint="eastAsia"/>
        </w:rPr>
        <w:t>автор</w:t>
      </w:r>
    </w:p>
    <w:p w:rsidR="00C923DA" w:rsidRDefault="00C923DA" w:rsidP="00C923DA">
      <w:r>
        <w:t></w:t>
      </w:r>
      <w:r>
        <w:t></w:t>
      </w:r>
      <w:r>
        <w:t></w:t>
      </w:r>
    </w:p>
    <w:p w:rsidR="00C923DA" w:rsidRDefault="00C923DA" w:rsidP="00C923DA">
      <w:r>
        <w:rPr>
          <w:rFonts w:hint="eastAsia"/>
        </w:rPr>
        <w:t>тим</w:t>
      </w:r>
      <w:r>
        <w:t></w:t>
      </w:r>
      <w:r>
        <w:rPr>
          <w:rFonts w:hint="eastAsia"/>
        </w:rPr>
        <w:t>самим</w:t>
      </w:r>
      <w:r>
        <w:t></w:t>
      </w:r>
      <w:r>
        <w:rPr>
          <w:rFonts w:hint="eastAsia"/>
        </w:rPr>
        <w:t>робить</w:t>
      </w:r>
      <w:r>
        <w:t></w:t>
      </w:r>
      <w:r>
        <w:rPr>
          <w:rFonts w:hint="eastAsia"/>
        </w:rPr>
        <w:t>свій</w:t>
      </w:r>
      <w:r>
        <w:t></w:t>
      </w:r>
      <w:r>
        <w:rPr>
          <w:rFonts w:hint="eastAsia"/>
        </w:rPr>
        <w:t>твір</w:t>
      </w:r>
      <w:r>
        <w:t></w:t>
      </w:r>
      <w:r>
        <w:rPr>
          <w:rFonts w:hint="eastAsia"/>
        </w:rPr>
        <w:t>відкритим</w:t>
      </w:r>
      <w:r>
        <w:t></w:t>
      </w:r>
      <w:r>
        <w:rPr>
          <w:rFonts w:hint="eastAsia"/>
        </w:rPr>
        <w:t>для</w:t>
      </w:r>
      <w:r>
        <w:t></w:t>
      </w:r>
      <w:r>
        <w:rPr>
          <w:rFonts w:hint="eastAsia"/>
        </w:rPr>
        <w:t>роздумів</w:t>
      </w:r>
      <w:r>
        <w:t></w:t>
      </w:r>
      <w:r>
        <w:t></w:t>
      </w:r>
      <w:r>
        <w:rPr>
          <w:rFonts w:hint="eastAsia"/>
        </w:rPr>
        <w:t>а</w:t>
      </w:r>
      <w:r>
        <w:t></w:t>
      </w:r>
      <w:r>
        <w:rPr>
          <w:rFonts w:hint="eastAsia"/>
        </w:rPr>
        <w:t>також</w:t>
      </w:r>
      <w:r>
        <w:t></w:t>
      </w:r>
      <w:r>
        <w:rPr>
          <w:rFonts w:hint="eastAsia"/>
        </w:rPr>
        <w:t>використовує</w:t>
      </w:r>
    </w:p>
    <w:p w:rsidR="00C923DA" w:rsidRDefault="00C923DA" w:rsidP="00C923DA">
      <w:r>
        <w:rPr>
          <w:rFonts w:hint="eastAsia"/>
        </w:rPr>
        <w:t>питання</w:t>
      </w:r>
      <w:r>
        <w:t></w:t>
      </w:r>
      <w:r>
        <w:t></w:t>
      </w:r>
      <w:r>
        <w:rPr>
          <w:rFonts w:hint="eastAsia"/>
        </w:rPr>
        <w:t>на</w:t>
      </w:r>
      <w:r>
        <w:t></w:t>
      </w:r>
      <w:r>
        <w:rPr>
          <w:rFonts w:hint="eastAsia"/>
        </w:rPr>
        <w:t>яких</w:t>
      </w:r>
      <w:r>
        <w:t></w:t>
      </w:r>
      <w:r>
        <w:rPr>
          <w:rFonts w:hint="eastAsia"/>
        </w:rPr>
        <w:t>немає</w:t>
      </w:r>
      <w:r>
        <w:t></w:t>
      </w:r>
      <w:r>
        <w:rPr>
          <w:rFonts w:hint="eastAsia"/>
        </w:rPr>
        <w:t>відповіді</w:t>
      </w:r>
      <w:r>
        <w:t></w:t>
      </w:r>
      <w:r>
        <w:t></w:t>
      </w:r>
      <w:r>
        <w:rPr>
          <w:rFonts w:hint="eastAsia"/>
        </w:rPr>
        <w:t>по</w:t>
      </w:r>
      <w:r>
        <w:t></w:t>
      </w:r>
      <w:r>
        <w:rPr>
          <w:rFonts w:hint="eastAsia"/>
        </w:rPr>
        <w:t>друге</w:t>
      </w:r>
      <w:r>
        <w:t></w:t>
      </w:r>
      <w:r>
        <w:rPr>
          <w:rFonts w:hint="eastAsia"/>
        </w:rPr>
        <w:t>вводить</w:t>
      </w:r>
      <w:r>
        <w:t></w:t>
      </w:r>
      <w:r>
        <w:rPr>
          <w:rFonts w:hint="eastAsia"/>
        </w:rPr>
        <w:t>образ</w:t>
      </w:r>
      <w:r>
        <w:t></w:t>
      </w:r>
      <w:r>
        <w:rPr>
          <w:rFonts w:hint="eastAsia"/>
        </w:rPr>
        <w:t>читача</w:t>
      </w:r>
      <w:r>
        <w:t></w:t>
      </w:r>
      <w:r>
        <w:rPr>
          <w:rFonts w:hint="eastAsia"/>
        </w:rPr>
        <w:t>у</w:t>
      </w:r>
      <w:r>
        <w:t></w:t>
      </w:r>
      <w:r>
        <w:rPr>
          <w:rFonts w:hint="eastAsia"/>
        </w:rPr>
        <w:t>структуру</w:t>
      </w:r>
    </w:p>
    <w:p w:rsidR="00C923DA" w:rsidRDefault="00C923DA" w:rsidP="00C923DA">
      <w:r>
        <w:rPr>
          <w:rFonts w:hint="eastAsia"/>
        </w:rPr>
        <w:t>тексту</w:t>
      </w:r>
      <w:r>
        <w:t></w:t>
      </w:r>
      <w:r>
        <w:rPr>
          <w:rFonts w:hint="eastAsia"/>
        </w:rPr>
        <w:t>Російський</w:t>
      </w:r>
      <w:r>
        <w:t></w:t>
      </w:r>
      <w:r>
        <w:rPr>
          <w:rFonts w:hint="eastAsia"/>
        </w:rPr>
        <w:t>поет</w:t>
      </w:r>
      <w:r>
        <w:t></w:t>
      </w:r>
      <w:r>
        <w:rPr>
          <w:rFonts w:hint="eastAsia"/>
        </w:rPr>
        <w:t>використовує</w:t>
      </w:r>
      <w:r>
        <w:t></w:t>
      </w:r>
      <w:r>
        <w:rPr>
          <w:rFonts w:hint="eastAsia"/>
        </w:rPr>
        <w:t>всі</w:t>
      </w:r>
      <w:r>
        <w:t></w:t>
      </w:r>
      <w:r>
        <w:rPr>
          <w:rFonts w:hint="eastAsia"/>
        </w:rPr>
        <w:t>значення</w:t>
      </w:r>
      <w:r>
        <w:t></w:t>
      </w:r>
      <w:r>
        <w:rPr>
          <w:rFonts w:hint="eastAsia"/>
        </w:rPr>
        <w:t>слова</w:t>
      </w:r>
      <w:r>
        <w:t></w:t>
      </w:r>
      <w:r>
        <w:rPr>
          <w:rFonts w:hint="eastAsia"/>
        </w:rPr>
        <w:t>для</w:t>
      </w:r>
      <w:r>
        <w:t></w:t>
      </w:r>
      <w:r>
        <w:rPr>
          <w:rFonts w:hint="eastAsia"/>
        </w:rPr>
        <w:t>того</w:t>
      </w:r>
      <w:r>
        <w:t></w:t>
      </w:r>
      <w:r>
        <w:t></w:t>
      </w:r>
      <w:r>
        <w:rPr>
          <w:rFonts w:hint="eastAsia"/>
        </w:rPr>
        <w:t>щоб</w:t>
      </w:r>
    </w:p>
    <w:p w:rsidR="00C923DA" w:rsidRDefault="00C923DA" w:rsidP="00C923DA">
      <w:r>
        <w:rPr>
          <w:rFonts w:hint="eastAsia"/>
        </w:rPr>
        <w:t>утаємничити</w:t>
      </w:r>
      <w:r>
        <w:t></w:t>
      </w:r>
      <w:r>
        <w:rPr>
          <w:rFonts w:hint="eastAsia"/>
        </w:rPr>
        <w:t>зміст</w:t>
      </w:r>
      <w:r>
        <w:t></w:t>
      </w:r>
      <w:r>
        <w:rPr>
          <w:rFonts w:hint="eastAsia"/>
        </w:rPr>
        <w:t>і</w:t>
      </w:r>
      <w:r>
        <w:t></w:t>
      </w:r>
      <w:r>
        <w:rPr>
          <w:rFonts w:hint="eastAsia"/>
        </w:rPr>
        <w:t>дати</w:t>
      </w:r>
      <w:r>
        <w:t></w:t>
      </w:r>
      <w:r>
        <w:rPr>
          <w:rFonts w:hint="eastAsia"/>
        </w:rPr>
        <w:t>поштовх</w:t>
      </w:r>
      <w:r>
        <w:t></w:t>
      </w:r>
      <w:r>
        <w:rPr>
          <w:rFonts w:hint="eastAsia"/>
        </w:rPr>
        <w:t>до</w:t>
      </w:r>
      <w:r>
        <w:t></w:t>
      </w:r>
      <w:r>
        <w:rPr>
          <w:rFonts w:hint="eastAsia"/>
        </w:rPr>
        <w:t>читацької</w:t>
      </w:r>
      <w:r>
        <w:t></w:t>
      </w:r>
      <w:r>
        <w:rPr>
          <w:rFonts w:hint="eastAsia"/>
        </w:rPr>
        <w:t>рефлексії</w:t>
      </w:r>
      <w:r>
        <w:t></w:t>
      </w:r>
    </w:p>
    <w:p w:rsidR="00C923DA" w:rsidRDefault="00C923DA" w:rsidP="00C923DA">
      <w:r>
        <w:rPr>
          <w:rFonts w:hint="eastAsia"/>
        </w:rPr>
        <w:t>Життєва</w:t>
      </w:r>
      <w:r>
        <w:t></w:t>
      </w:r>
      <w:r>
        <w:rPr>
          <w:rFonts w:hint="eastAsia"/>
        </w:rPr>
        <w:t>позиція</w:t>
      </w:r>
      <w:r>
        <w:t></w:t>
      </w:r>
      <w:r>
        <w:rPr>
          <w:rFonts w:hint="eastAsia"/>
        </w:rPr>
        <w:t>Т</w:t>
      </w:r>
      <w:r>
        <w:t></w:t>
      </w:r>
      <w:r>
        <w:t></w:t>
      </w:r>
      <w:r>
        <w:rPr>
          <w:rFonts w:hint="eastAsia"/>
        </w:rPr>
        <w:t>Шевченко</w:t>
      </w:r>
      <w:r>
        <w:t></w:t>
      </w:r>
      <w:r>
        <w:rPr>
          <w:rFonts w:hint="eastAsia"/>
        </w:rPr>
        <w:t>та</w:t>
      </w:r>
      <w:r>
        <w:t></w:t>
      </w:r>
      <w:r>
        <w:rPr>
          <w:rFonts w:hint="eastAsia"/>
        </w:rPr>
        <w:t>його</w:t>
      </w:r>
      <w:r>
        <w:t></w:t>
      </w:r>
      <w:r>
        <w:rPr>
          <w:rFonts w:hint="eastAsia"/>
        </w:rPr>
        <w:t>„болюче”</w:t>
      </w:r>
      <w:r>
        <w:t></w:t>
      </w:r>
      <w:r>
        <w:rPr>
          <w:rFonts w:hint="eastAsia"/>
        </w:rPr>
        <w:t>сприйняття</w:t>
      </w:r>
      <w:r>
        <w:t></w:t>
      </w:r>
      <w:r>
        <w:rPr>
          <w:rFonts w:hint="eastAsia"/>
        </w:rPr>
        <w:t>дійсності</w:t>
      </w:r>
    </w:p>
    <w:p w:rsidR="00C923DA" w:rsidRDefault="00C923DA" w:rsidP="00C923DA">
      <w:r>
        <w:rPr>
          <w:rFonts w:hint="eastAsia"/>
        </w:rPr>
        <w:t>пояснюють</w:t>
      </w:r>
      <w:r>
        <w:t></w:t>
      </w:r>
      <w:r>
        <w:rPr>
          <w:rFonts w:hint="eastAsia"/>
        </w:rPr>
        <w:t>його</w:t>
      </w:r>
      <w:r>
        <w:t></w:t>
      </w:r>
      <w:r>
        <w:rPr>
          <w:rFonts w:hint="eastAsia"/>
        </w:rPr>
        <w:t>постійну</w:t>
      </w:r>
      <w:r>
        <w:t></w:t>
      </w:r>
      <w:r>
        <w:rPr>
          <w:rFonts w:hint="eastAsia"/>
        </w:rPr>
        <w:t>апеляцію</w:t>
      </w:r>
      <w:r>
        <w:t></w:t>
      </w:r>
      <w:r>
        <w:rPr>
          <w:rFonts w:hint="eastAsia"/>
        </w:rPr>
        <w:t>до</w:t>
      </w:r>
      <w:r>
        <w:t></w:t>
      </w:r>
      <w:r>
        <w:rPr>
          <w:rFonts w:hint="eastAsia"/>
        </w:rPr>
        <w:t>читача</w:t>
      </w:r>
      <w:r>
        <w:t></w:t>
      </w:r>
      <w:r>
        <w:t></w:t>
      </w:r>
      <w:r>
        <w:rPr>
          <w:rFonts w:hint="eastAsia"/>
        </w:rPr>
        <w:t>тому</w:t>
      </w:r>
      <w:r>
        <w:t></w:t>
      </w:r>
      <w:r>
        <w:rPr>
          <w:rFonts w:hint="eastAsia"/>
        </w:rPr>
        <w:t>для</w:t>
      </w:r>
      <w:r>
        <w:t></w:t>
      </w:r>
      <w:r>
        <w:rPr>
          <w:rFonts w:hint="eastAsia"/>
        </w:rPr>
        <w:t>його</w:t>
      </w:r>
      <w:r>
        <w:t></w:t>
      </w:r>
      <w:r>
        <w:rPr>
          <w:rFonts w:hint="eastAsia"/>
        </w:rPr>
        <w:t>поезії</w:t>
      </w:r>
    </w:p>
    <w:p w:rsidR="00C923DA" w:rsidRDefault="00C923DA" w:rsidP="00C923DA">
      <w:r>
        <w:rPr>
          <w:rFonts w:hint="eastAsia"/>
        </w:rPr>
        <w:t>характерною</w:t>
      </w:r>
      <w:r>
        <w:t></w:t>
      </w:r>
      <w:r>
        <w:rPr>
          <w:rFonts w:hint="eastAsia"/>
        </w:rPr>
        <w:t>є</w:t>
      </w:r>
      <w:r>
        <w:t></w:t>
      </w:r>
      <w:r>
        <w:rPr>
          <w:rFonts w:hint="eastAsia"/>
        </w:rPr>
        <w:t>незавершеність</w:t>
      </w:r>
      <w:r>
        <w:t></w:t>
      </w:r>
      <w:r>
        <w:t></w:t>
      </w:r>
      <w:r>
        <w:rPr>
          <w:rFonts w:hint="eastAsia"/>
        </w:rPr>
        <w:t>частково</w:t>
      </w:r>
      <w:r>
        <w:t></w:t>
      </w:r>
      <w:r>
        <w:rPr>
          <w:rFonts w:hint="eastAsia"/>
        </w:rPr>
        <w:t>відповідь</w:t>
      </w:r>
      <w:r>
        <w:t></w:t>
      </w:r>
      <w:r>
        <w:rPr>
          <w:rFonts w:hint="eastAsia"/>
        </w:rPr>
        <w:t>на</w:t>
      </w:r>
      <w:r>
        <w:t></w:t>
      </w:r>
      <w:r>
        <w:rPr>
          <w:rFonts w:hint="eastAsia"/>
        </w:rPr>
        <w:t>питання</w:t>
      </w:r>
      <w:r>
        <w:t></w:t>
      </w:r>
      <w:r>
        <w:rPr>
          <w:rFonts w:hint="eastAsia"/>
        </w:rPr>
        <w:t>є</w:t>
      </w:r>
      <w:r>
        <w:t></w:t>
      </w:r>
      <w:r>
        <w:rPr>
          <w:rFonts w:hint="eastAsia"/>
        </w:rPr>
        <w:t>даною</w:t>
      </w:r>
      <w:r>
        <w:t></w:t>
      </w:r>
      <w:r>
        <w:t></w:t>
      </w:r>
      <w:r>
        <w:rPr>
          <w:rFonts w:hint="eastAsia"/>
        </w:rPr>
        <w:t>а</w:t>
      </w:r>
      <w:r>
        <w:t></w:t>
      </w:r>
      <w:r>
        <w:rPr>
          <w:rFonts w:hint="eastAsia"/>
        </w:rPr>
        <w:t>над</w:t>
      </w:r>
    </w:p>
    <w:p w:rsidR="00C923DA" w:rsidRDefault="00C923DA" w:rsidP="00C923DA">
      <w:r>
        <w:rPr>
          <w:rFonts w:hint="eastAsia"/>
        </w:rPr>
        <w:t>рештою</w:t>
      </w:r>
      <w:r>
        <w:t></w:t>
      </w:r>
      <w:r>
        <w:rPr>
          <w:rFonts w:hint="eastAsia"/>
        </w:rPr>
        <w:t>читачеві</w:t>
      </w:r>
      <w:r>
        <w:t></w:t>
      </w:r>
      <w:r>
        <w:rPr>
          <w:rFonts w:hint="eastAsia"/>
        </w:rPr>
        <w:t>залишається</w:t>
      </w:r>
      <w:r>
        <w:t></w:t>
      </w:r>
      <w:r>
        <w:rPr>
          <w:rFonts w:hint="eastAsia"/>
        </w:rPr>
        <w:t>розмірковувати</w:t>
      </w:r>
      <w:r>
        <w:t></w:t>
      </w:r>
      <w:r>
        <w:rPr>
          <w:rFonts w:hint="eastAsia"/>
        </w:rPr>
        <w:t>самостійно</w:t>
      </w:r>
      <w:r>
        <w:t></w:t>
      </w:r>
      <w:r>
        <w:t></w:t>
      </w:r>
      <w:r>
        <w:rPr>
          <w:rFonts w:hint="eastAsia"/>
        </w:rPr>
        <w:t>Важливою</w:t>
      </w:r>
      <w:r>
        <w:t></w:t>
      </w:r>
      <w:r>
        <w:rPr>
          <w:rFonts w:hint="eastAsia"/>
        </w:rPr>
        <w:t>рисою</w:t>
      </w:r>
    </w:p>
    <w:p w:rsidR="00C923DA" w:rsidRDefault="00C923DA" w:rsidP="00C923DA">
      <w:r>
        <w:rPr>
          <w:rFonts w:hint="eastAsia"/>
        </w:rPr>
        <w:t>Шевченківської</w:t>
      </w:r>
      <w:r>
        <w:t></w:t>
      </w:r>
      <w:r>
        <w:rPr>
          <w:rFonts w:hint="eastAsia"/>
        </w:rPr>
        <w:t>поетики</w:t>
      </w:r>
      <w:r>
        <w:t></w:t>
      </w:r>
      <w:r>
        <w:rPr>
          <w:rFonts w:hint="eastAsia"/>
        </w:rPr>
        <w:t>є</w:t>
      </w:r>
      <w:r>
        <w:t></w:t>
      </w:r>
      <w:r>
        <w:rPr>
          <w:rFonts w:hint="eastAsia"/>
        </w:rPr>
        <w:t>також</w:t>
      </w:r>
      <w:r>
        <w:t></w:t>
      </w:r>
      <w:r>
        <w:rPr>
          <w:rFonts w:hint="eastAsia"/>
        </w:rPr>
        <w:t>майстерне</w:t>
      </w:r>
      <w:r>
        <w:t></w:t>
      </w:r>
      <w:r>
        <w:rPr>
          <w:rFonts w:hint="eastAsia"/>
        </w:rPr>
        <w:t>поєднання</w:t>
      </w:r>
      <w:r>
        <w:t></w:t>
      </w:r>
      <w:r>
        <w:rPr>
          <w:rFonts w:hint="eastAsia"/>
        </w:rPr>
        <w:t>поетичного</w:t>
      </w:r>
      <w:r>
        <w:t></w:t>
      </w:r>
      <w:r>
        <w:rPr>
          <w:rFonts w:hint="eastAsia"/>
        </w:rPr>
        <w:t>та</w:t>
      </w:r>
    </w:p>
    <w:p w:rsidR="00C923DA" w:rsidRDefault="00C923DA" w:rsidP="00C923DA">
      <w:r>
        <w:rPr>
          <w:rFonts w:hint="eastAsia"/>
        </w:rPr>
        <w:t>релігійного</w:t>
      </w:r>
      <w:r>
        <w:t></w:t>
      </w:r>
      <w:r>
        <w:rPr>
          <w:rFonts w:hint="eastAsia"/>
        </w:rPr>
        <w:t>тексту</w:t>
      </w:r>
      <w:r>
        <w:t></w:t>
      </w:r>
      <w:r>
        <w:t></w:t>
      </w:r>
      <w:r>
        <w:rPr>
          <w:rFonts w:hint="eastAsia"/>
        </w:rPr>
        <w:t>цим</w:t>
      </w:r>
      <w:r>
        <w:t></w:t>
      </w:r>
      <w:r>
        <w:rPr>
          <w:rFonts w:hint="eastAsia"/>
        </w:rPr>
        <w:t>поет</w:t>
      </w:r>
      <w:r>
        <w:t></w:t>
      </w:r>
      <w:r>
        <w:rPr>
          <w:rFonts w:hint="eastAsia"/>
        </w:rPr>
        <w:t>досягає</w:t>
      </w:r>
      <w:r>
        <w:t></w:t>
      </w:r>
      <w:r>
        <w:rPr>
          <w:rFonts w:hint="eastAsia"/>
        </w:rPr>
        <w:t>елементарного</w:t>
      </w:r>
      <w:r>
        <w:t></w:t>
      </w:r>
      <w:r>
        <w:rPr>
          <w:rFonts w:hint="eastAsia"/>
        </w:rPr>
        <w:t>моралізаторського</w:t>
      </w:r>
    </w:p>
    <w:p w:rsidR="00C923DA" w:rsidRDefault="00C923DA" w:rsidP="00C923DA">
      <w:r>
        <w:rPr>
          <w:rFonts w:hint="eastAsia"/>
        </w:rPr>
        <w:t>ефекту</w:t>
      </w:r>
      <w:r>
        <w:t></w:t>
      </w:r>
      <w:r>
        <w:t></w:t>
      </w:r>
      <w:r>
        <w:rPr>
          <w:rFonts w:hint="eastAsia"/>
        </w:rPr>
        <w:t>спонукає</w:t>
      </w:r>
      <w:r>
        <w:t></w:t>
      </w:r>
      <w:r>
        <w:rPr>
          <w:rFonts w:hint="eastAsia"/>
        </w:rPr>
        <w:t>до</w:t>
      </w:r>
      <w:r>
        <w:t></w:t>
      </w:r>
      <w:r>
        <w:rPr>
          <w:rFonts w:hint="eastAsia"/>
        </w:rPr>
        <w:t>глибинного</w:t>
      </w:r>
      <w:r>
        <w:t></w:t>
      </w:r>
      <w:r>
        <w:rPr>
          <w:rFonts w:hint="eastAsia"/>
        </w:rPr>
        <w:t>й</w:t>
      </w:r>
      <w:r>
        <w:t></w:t>
      </w:r>
      <w:r>
        <w:rPr>
          <w:rFonts w:hint="eastAsia"/>
        </w:rPr>
        <w:t>почасти</w:t>
      </w:r>
      <w:r>
        <w:t></w:t>
      </w:r>
      <w:r>
        <w:rPr>
          <w:rFonts w:hint="eastAsia"/>
        </w:rPr>
        <w:t>кардинального</w:t>
      </w:r>
      <w:r>
        <w:t></w:t>
      </w:r>
      <w:r>
        <w:rPr>
          <w:rFonts w:hint="eastAsia"/>
        </w:rPr>
        <w:t>переосмислення</w:t>
      </w:r>
    </w:p>
    <w:p w:rsidR="00C923DA" w:rsidRDefault="00C923DA" w:rsidP="00C923DA">
      <w:r>
        <w:rPr>
          <w:rFonts w:hint="eastAsia"/>
        </w:rPr>
        <w:t>цінностей</w:t>
      </w:r>
      <w:r>
        <w:t></w:t>
      </w:r>
      <w:r>
        <w:t></w:t>
      </w:r>
      <w:r>
        <w:rPr>
          <w:rFonts w:hint="eastAsia"/>
        </w:rPr>
        <w:t>зміни</w:t>
      </w:r>
      <w:r>
        <w:t></w:t>
      </w:r>
      <w:r>
        <w:rPr>
          <w:rFonts w:hint="eastAsia"/>
        </w:rPr>
        <w:t>самого</w:t>
      </w:r>
      <w:r>
        <w:t></w:t>
      </w:r>
      <w:r>
        <w:rPr>
          <w:rFonts w:hint="eastAsia"/>
        </w:rPr>
        <w:t>життя</w:t>
      </w:r>
      <w:r>
        <w:t></w:t>
      </w:r>
      <w:r>
        <w:t></w:t>
      </w:r>
      <w:r>
        <w:rPr>
          <w:rFonts w:hint="eastAsia"/>
        </w:rPr>
        <w:t>Тарас</w:t>
      </w:r>
      <w:r>
        <w:t></w:t>
      </w:r>
      <w:r>
        <w:rPr>
          <w:rFonts w:hint="eastAsia"/>
        </w:rPr>
        <w:t>Шевченко</w:t>
      </w:r>
      <w:r>
        <w:t></w:t>
      </w:r>
      <w:r>
        <w:rPr>
          <w:rFonts w:hint="eastAsia"/>
        </w:rPr>
        <w:t>свідомо</w:t>
      </w:r>
      <w:r>
        <w:t></w:t>
      </w:r>
      <w:r>
        <w:t></w:t>
      </w:r>
      <w:r>
        <w:rPr>
          <w:rFonts w:hint="eastAsia"/>
        </w:rPr>
        <w:t>несвідомо</w:t>
      </w:r>
      <w:r>
        <w:t></w:t>
      </w:r>
    </w:p>
    <w:p w:rsidR="00C923DA" w:rsidRDefault="00C923DA" w:rsidP="00C923DA">
      <w:r>
        <w:rPr>
          <w:rFonts w:hint="eastAsia"/>
        </w:rPr>
        <w:t>підсвідомо</w:t>
      </w:r>
      <w:r>
        <w:t></w:t>
      </w:r>
      <w:r>
        <w:rPr>
          <w:rFonts w:hint="eastAsia"/>
        </w:rPr>
        <w:t>спонукає</w:t>
      </w:r>
      <w:r>
        <w:t></w:t>
      </w:r>
      <w:r>
        <w:rPr>
          <w:rFonts w:hint="eastAsia"/>
        </w:rPr>
        <w:t>читача</w:t>
      </w:r>
      <w:r>
        <w:t></w:t>
      </w:r>
      <w:r>
        <w:rPr>
          <w:rFonts w:hint="eastAsia"/>
        </w:rPr>
        <w:t>до</w:t>
      </w:r>
      <w:r>
        <w:t></w:t>
      </w:r>
      <w:r>
        <w:rPr>
          <w:rFonts w:hint="eastAsia"/>
        </w:rPr>
        <w:t>постійної</w:t>
      </w:r>
      <w:r>
        <w:t></w:t>
      </w:r>
      <w:r>
        <w:rPr>
          <w:rFonts w:hint="eastAsia"/>
        </w:rPr>
        <w:t>співпраці</w:t>
      </w:r>
      <w:r>
        <w:t></w:t>
      </w:r>
      <w:r>
        <w:rPr>
          <w:rFonts w:hint="eastAsia"/>
        </w:rPr>
        <w:t>зі</w:t>
      </w:r>
      <w:r>
        <w:t></w:t>
      </w:r>
      <w:r>
        <w:rPr>
          <w:rFonts w:hint="eastAsia"/>
        </w:rPr>
        <w:t>своїм</w:t>
      </w:r>
      <w:r>
        <w:t></w:t>
      </w:r>
      <w:r>
        <w:rPr>
          <w:rFonts w:hint="eastAsia"/>
        </w:rPr>
        <w:t>текстом</w:t>
      </w:r>
      <w:r>
        <w:t></w:t>
      </w:r>
    </w:p>
    <w:p w:rsidR="00C923DA" w:rsidRDefault="00C923DA" w:rsidP="00C923DA">
      <w:r>
        <w:rPr>
          <w:rFonts w:hint="eastAsia"/>
        </w:rPr>
        <w:t>буквально</w:t>
      </w:r>
      <w:r>
        <w:t></w:t>
      </w:r>
      <w:r>
        <w:rPr>
          <w:rFonts w:hint="eastAsia"/>
        </w:rPr>
        <w:t>„підтягає”</w:t>
      </w:r>
      <w:r>
        <w:t></w:t>
      </w:r>
      <w:r>
        <w:rPr>
          <w:rFonts w:hint="eastAsia"/>
        </w:rPr>
        <w:t>його</w:t>
      </w:r>
      <w:r>
        <w:t></w:t>
      </w:r>
      <w:r>
        <w:rPr>
          <w:rFonts w:hint="eastAsia"/>
        </w:rPr>
        <w:t>до</w:t>
      </w:r>
      <w:r>
        <w:t></w:t>
      </w:r>
      <w:r>
        <w:rPr>
          <w:rFonts w:hint="eastAsia"/>
        </w:rPr>
        <w:t>рівня</w:t>
      </w:r>
      <w:r>
        <w:t></w:t>
      </w:r>
      <w:r>
        <w:rPr>
          <w:rFonts w:hint="eastAsia"/>
        </w:rPr>
        <w:t>тогочасних</w:t>
      </w:r>
      <w:r>
        <w:t></w:t>
      </w:r>
      <w:r>
        <w:rPr>
          <w:rFonts w:hint="eastAsia"/>
        </w:rPr>
        <w:t>актуальних</w:t>
      </w:r>
      <w:r>
        <w:t></w:t>
      </w:r>
      <w:r>
        <w:rPr>
          <w:rFonts w:hint="eastAsia"/>
        </w:rPr>
        <w:t>і</w:t>
      </w:r>
      <w:r>
        <w:t></w:t>
      </w:r>
      <w:r>
        <w:rPr>
          <w:rFonts w:hint="eastAsia"/>
        </w:rPr>
        <w:t>болючих</w:t>
      </w:r>
      <w:r>
        <w:t></w:t>
      </w:r>
      <w:r>
        <w:rPr>
          <w:rFonts w:hint="eastAsia"/>
        </w:rPr>
        <w:t>питань</w:t>
      </w:r>
      <w:r>
        <w:t></w:t>
      </w:r>
    </w:p>
    <w:p w:rsidR="00C923DA" w:rsidRDefault="00C923DA" w:rsidP="00C923DA">
      <w:r>
        <w:rPr>
          <w:rFonts w:hint="eastAsia"/>
        </w:rPr>
        <w:t>спонукаючи</w:t>
      </w:r>
      <w:r>
        <w:t></w:t>
      </w:r>
      <w:r>
        <w:rPr>
          <w:rFonts w:hint="eastAsia"/>
        </w:rPr>
        <w:t>своєю</w:t>
      </w:r>
      <w:r>
        <w:t></w:t>
      </w:r>
      <w:r>
        <w:rPr>
          <w:rFonts w:hint="eastAsia"/>
        </w:rPr>
        <w:t>творчістю</w:t>
      </w:r>
      <w:r>
        <w:t></w:t>
      </w:r>
      <w:r>
        <w:rPr>
          <w:rFonts w:hint="eastAsia"/>
        </w:rPr>
        <w:t>до</w:t>
      </w:r>
      <w:r>
        <w:t></w:t>
      </w:r>
      <w:r>
        <w:rPr>
          <w:rFonts w:hint="eastAsia"/>
        </w:rPr>
        <w:t>активної</w:t>
      </w:r>
      <w:r>
        <w:t></w:t>
      </w:r>
      <w:r>
        <w:rPr>
          <w:rFonts w:hint="eastAsia"/>
        </w:rPr>
        <w:t>життєвої</w:t>
      </w:r>
      <w:r>
        <w:t></w:t>
      </w:r>
      <w:r>
        <w:rPr>
          <w:rFonts w:hint="eastAsia"/>
        </w:rPr>
        <w:t>позиції</w:t>
      </w:r>
      <w:r>
        <w:t></w:t>
      </w:r>
      <w:r>
        <w:t></w:t>
      </w:r>
      <w:r>
        <w:rPr>
          <w:rFonts w:hint="eastAsia"/>
        </w:rPr>
        <w:t>сприяє</w:t>
      </w:r>
    </w:p>
    <w:p w:rsidR="00C923DA" w:rsidRDefault="00C923DA" w:rsidP="00C923DA">
      <w:r>
        <w:rPr>
          <w:rFonts w:hint="eastAsia"/>
        </w:rPr>
        <w:t>формуванню</w:t>
      </w:r>
      <w:r>
        <w:t></w:t>
      </w:r>
      <w:r>
        <w:rPr>
          <w:rFonts w:hint="eastAsia"/>
        </w:rPr>
        <w:t>потужної</w:t>
      </w:r>
      <w:r>
        <w:t></w:t>
      </w:r>
      <w:r>
        <w:rPr>
          <w:rFonts w:hint="eastAsia"/>
        </w:rPr>
        <w:t>національної</w:t>
      </w:r>
      <w:r>
        <w:t></w:t>
      </w:r>
      <w:r>
        <w:rPr>
          <w:rFonts w:hint="eastAsia"/>
        </w:rPr>
        <w:t>самототожності</w:t>
      </w:r>
      <w:r>
        <w:t></w:t>
      </w:r>
      <w:r>
        <w:t></w:t>
      </w:r>
      <w:r>
        <w:rPr>
          <w:rFonts w:hint="eastAsia"/>
        </w:rPr>
        <w:t>Г</w:t>
      </w:r>
      <w:r>
        <w:t></w:t>
      </w:r>
      <w:r>
        <w:t></w:t>
      </w:r>
      <w:r>
        <w:rPr>
          <w:rFonts w:hint="eastAsia"/>
        </w:rPr>
        <w:t>Грабович</w:t>
      </w:r>
      <w:r>
        <w:t></w:t>
      </w:r>
      <w:r>
        <w:rPr>
          <w:rFonts w:hint="eastAsia"/>
        </w:rPr>
        <w:t>так</w:t>
      </w:r>
      <w:r>
        <w:t></w:t>
      </w:r>
      <w:r>
        <w:rPr>
          <w:rFonts w:hint="eastAsia"/>
        </w:rPr>
        <w:t>і</w:t>
      </w:r>
    </w:p>
    <w:p w:rsidR="00C923DA" w:rsidRDefault="00C923DA" w:rsidP="00C923DA">
      <w:r>
        <w:rPr>
          <w:rFonts w:hint="eastAsia"/>
        </w:rPr>
        <w:t>розмежовує</w:t>
      </w:r>
      <w:r>
        <w:t></w:t>
      </w:r>
      <w:r>
        <w:rPr>
          <w:rFonts w:hint="eastAsia"/>
        </w:rPr>
        <w:t>читача</w:t>
      </w:r>
      <w:r>
        <w:t></w:t>
      </w:r>
      <w:r>
        <w:t></w:t>
      </w:r>
      <w:r>
        <w:rPr>
          <w:rFonts w:hint="eastAsia"/>
        </w:rPr>
        <w:t>до</w:t>
      </w:r>
      <w:r>
        <w:t></w:t>
      </w:r>
      <w:r>
        <w:rPr>
          <w:rFonts w:hint="eastAsia"/>
        </w:rPr>
        <w:t>і</w:t>
      </w:r>
      <w:r>
        <w:t></w:t>
      </w:r>
      <w:r>
        <w:rPr>
          <w:rFonts w:hint="eastAsia"/>
        </w:rPr>
        <w:t>після</w:t>
      </w:r>
      <w:r>
        <w:t></w:t>
      </w:r>
      <w:r>
        <w:rPr>
          <w:rFonts w:hint="eastAsia"/>
        </w:rPr>
        <w:t>появи</w:t>
      </w:r>
      <w:r>
        <w:t></w:t>
      </w:r>
      <w:r>
        <w:rPr>
          <w:rFonts w:hint="eastAsia"/>
        </w:rPr>
        <w:t>на</w:t>
      </w:r>
      <w:r>
        <w:t></w:t>
      </w:r>
      <w:r>
        <w:rPr>
          <w:rFonts w:hint="eastAsia"/>
        </w:rPr>
        <w:t>горизонті</w:t>
      </w:r>
      <w:r>
        <w:t></w:t>
      </w:r>
      <w:r>
        <w:rPr>
          <w:rFonts w:hint="eastAsia"/>
        </w:rPr>
        <w:t>літератури</w:t>
      </w:r>
      <w:r>
        <w:t></w:t>
      </w:r>
      <w:r>
        <w:rPr>
          <w:rFonts w:hint="eastAsia"/>
        </w:rPr>
        <w:t>постаті</w:t>
      </w:r>
    </w:p>
    <w:p w:rsidR="00C923DA" w:rsidRDefault="00C923DA" w:rsidP="00C923DA">
      <w:r>
        <w:rPr>
          <w:rFonts w:hint="eastAsia"/>
        </w:rPr>
        <w:t>Шевченка</w:t>
      </w:r>
      <w:r>
        <w:t></w:t>
      </w:r>
      <w:r>
        <w:t></w:t>
      </w:r>
      <w:r>
        <w:rPr>
          <w:rFonts w:hint="eastAsia"/>
        </w:rPr>
        <w:t>Наприклад</w:t>
      </w:r>
      <w:r>
        <w:t></w:t>
      </w:r>
      <w:r>
        <w:t></w:t>
      </w:r>
      <w:r>
        <w:rPr>
          <w:rFonts w:hint="eastAsia"/>
        </w:rPr>
        <w:t>читач</w:t>
      </w:r>
      <w:r>
        <w:t></w:t>
      </w:r>
      <w:r>
        <w:rPr>
          <w:rFonts w:hint="eastAsia"/>
        </w:rPr>
        <w:t>Є</w:t>
      </w:r>
      <w:r>
        <w:t></w:t>
      </w:r>
      <w:r>
        <w:t></w:t>
      </w:r>
      <w:r>
        <w:rPr>
          <w:rFonts w:hint="eastAsia"/>
        </w:rPr>
        <w:t>Гребінки</w:t>
      </w:r>
      <w:r>
        <w:t></w:t>
      </w:r>
      <w:r>
        <w:rPr>
          <w:rFonts w:hint="eastAsia"/>
        </w:rPr>
        <w:t>лише</w:t>
      </w:r>
      <w:r>
        <w:t></w:t>
      </w:r>
      <w:r>
        <w:rPr>
          <w:rFonts w:hint="eastAsia"/>
        </w:rPr>
        <w:t>відокремлює</w:t>
      </w:r>
      <w:r>
        <w:t></w:t>
      </w:r>
      <w:r>
        <w:rPr>
          <w:rFonts w:hint="eastAsia"/>
        </w:rPr>
        <w:t>„україномовний</w:t>
      </w:r>
    </w:p>
    <w:p w:rsidR="00C923DA" w:rsidRDefault="00C923DA" w:rsidP="00C923DA">
      <w:r>
        <w:rPr>
          <w:rFonts w:hint="eastAsia"/>
        </w:rPr>
        <w:t>світ</w:t>
      </w:r>
      <w:r>
        <w:t></w:t>
      </w:r>
      <w:r>
        <w:rPr>
          <w:rFonts w:hint="eastAsia"/>
        </w:rPr>
        <w:t>від</w:t>
      </w:r>
      <w:r>
        <w:t></w:t>
      </w:r>
      <w:r>
        <w:rPr>
          <w:rFonts w:hint="eastAsia"/>
        </w:rPr>
        <w:t>російськомовного”</w:t>
      </w:r>
      <w:r>
        <w:t></w:t>
      </w:r>
      <w:r>
        <w:t></w:t>
      </w:r>
      <w:r>
        <w:rPr>
          <w:rFonts w:hint="eastAsia"/>
        </w:rPr>
        <w:t>оскільки</w:t>
      </w:r>
      <w:r>
        <w:t></w:t>
      </w:r>
      <w:r>
        <w:rPr>
          <w:rFonts w:hint="eastAsia"/>
        </w:rPr>
        <w:t>автор</w:t>
      </w:r>
      <w:r>
        <w:t></w:t>
      </w:r>
      <w:r>
        <w:rPr>
          <w:rFonts w:hint="eastAsia"/>
        </w:rPr>
        <w:t>не</w:t>
      </w:r>
      <w:r>
        <w:t></w:t>
      </w:r>
      <w:r>
        <w:rPr>
          <w:rFonts w:hint="eastAsia"/>
        </w:rPr>
        <w:t>ставить</w:t>
      </w:r>
      <w:r>
        <w:t></w:t>
      </w:r>
      <w:r>
        <w:rPr>
          <w:rFonts w:hint="eastAsia"/>
        </w:rPr>
        <w:t>питання</w:t>
      </w:r>
      <w:r>
        <w:t></w:t>
      </w:r>
      <w:r>
        <w:rPr>
          <w:rFonts w:hint="eastAsia"/>
        </w:rPr>
        <w:t>держави</w:t>
      </w:r>
      <w:r>
        <w:t></w:t>
      </w:r>
      <w:r>
        <w:rPr>
          <w:rFonts w:hint="eastAsia"/>
        </w:rPr>
        <w:t>як</w:t>
      </w:r>
    </w:p>
    <w:p w:rsidR="00C923DA" w:rsidRDefault="00C923DA" w:rsidP="00C923DA">
      <w:r>
        <w:rPr>
          <w:rFonts w:hint="eastAsia"/>
        </w:rPr>
        <w:t>нагальне</w:t>
      </w:r>
      <w:r>
        <w:t></w:t>
      </w:r>
      <w:r>
        <w:t></w:t>
      </w:r>
      <w:r>
        <w:rPr>
          <w:rFonts w:hint="eastAsia"/>
        </w:rPr>
        <w:t>а</w:t>
      </w:r>
      <w:r>
        <w:t></w:t>
      </w:r>
      <w:r>
        <w:rPr>
          <w:rFonts w:hint="eastAsia"/>
        </w:rPr>
        <w:t>намагається</w:t>
      </w:r>
      <w:r>
        <w:t></w:t>
      </w:r>
      <w:r>
        <w:rPr>
          <w:rFonts w:hint="eastAsia"/>
        </w:rPr>
        <w:t>відродити</w:t>
      </w:r>
      <w:r>
        <w:t></w:t>
      </w:r>
      <w:r>
        <w:rPr>
          <w:rFonts w:hint="eastAsia"/>
        </w:rPr>
        <w:t>духовні</w:t>
      </w:r>
      <w:r>
        <w:t></w:t>
      </w:r>
      <w:r>
        <w:rPr>
          <w:rFonts w:hint="eastAsia"/>
        </w:rPr>
        <w:t>цінності</w:t>
      </w:r>
      <w:r>
        <w:t></w:t>
      </w:r>
    </w:p>
    <w:p w:rsidR="00C923DA" w:rsidRDefault="00C923DA" w:rsidP="00C923DA">
      <w:r>
        <w:rPr>
          <w:rFonts w:hint="eastAsia"/>
        </w:rPr>
        <w:t>Дослідник</w:t>
      </w:r>
      <w:r>
        <w:t></w:t>
      </w:r>
      <w:r>
        <w:rPr>
          <w:rFonts w:hint="eastAsia"/>
        </w:rPr>
        <w:t>спадщини</w:t>
      </w:r>
      <w:r>
        <w:t></w:t>
      </w:r>
      <w:r>
        <w:rPr>
          <w:rFonts w:hint="eastAsia"/>
        </w:rPr>
        <w:t>Є</w:t>
      </w:r>
      <w:r>
        <w:t></w:t>
      </w:r>
      <w:r>
        <w:t></w:t>
      </w:r>
      <w:r>
        <w:rPr>
          <w:rFonts w:hint="eastAsia"/>
        </w:rPr>
        <w:t>Гребінки</w:t>
      </w:r>
      <w:r>
        <w:t></w:t>
      </w:r>
      <w:r>
        <w:rPr>
          <w:rFonts w:hint="eastAsia"/>
        </w:rPr>
        <w:t>С</w:t>
      </w:r>
      <w:r>
        <w:t></w:t>
      </w:r>
      <w:r>
        <w:t></w:t>
      </w:r>
      <w:r>
        <w:rPr>
          <w:rFonts w:hint="eastAsia"/>
        </w:rPr>
        <w:t>Зубков</w:t>
      </w:r>
      <w:r>
        <w:t></w:t>
      </w:r>
      <w:r>
        <w:rPr>
          <w:rFonts w:hint="eastAsia"/>
        </w:rPr>
        <w:t>стверджує</w:t>
      </w:r>
      <w:r>
        <w:t></w:t>
      </w:r>
      <w:r>
        <w:t></w:t>
      </w:r>
      <w:r>
        <w:rPr>
          <w:rFonts w:hint="eastAsia"/>
        </w:rPr>
        <w:t>що</w:t>
      </w:r>
      <w:r>
        <w:t></w:t>
      </w:r>
      <w:r>
        <w:rPr>
          <w:rFonts w:hint="eastAsia"/>
        </w:rPr>
        <w:t>і</w:t>
      </w:r>
      <w:r>
        <w:t></w:t>
      </w:r>
      <w:r>
        <w:rPr>
          <w:rFonts w:hint="eastAsia"/>
        </w:rPr>
        <w:t>у</w:t>
      </w:r>
      <w:r>
        <w:t></w:t>
      </w:r>
      <w:r>
        <w:rPr>
          <w:rFonts w:hint="eastAsia"/>
        </w:rPr>
        <w:t>байках</w:t>
      </w:r>
    </w:p>
    <w:p w:rsidR="00C923DA" w:rsidRDefault="00C923DA" w:rsidP="00C923DA">
      <w:r>
        <w:rPr>
          <w:rFonts w:hint="eastAsia"/>
        </w:rPr>
        <w:t>романтика</w:t>
      </w:r>
      <w:r>
        <w:t></w:t>
      </w:r>
      <w:r>
        <w:rPr>
          <w:rFonts w:hint="eastAsia"/>
        </w:rPr>
        <w:t>є</w:t>
      </w:r>
      <w:r>
        <w:t></w:t>
      </w:r>
      <w:r>
        <w:rPr>
          <w:rFonts w:hint="eastAsia"/>
        </w:rPr>
        <w:t>адресація</w:t>
      </w:r>
      <w:r>
        <w:t></w:t>
      </w:r>
      <w:r>
        <w:rPr>
          <w:rFonts w:hint="eastAsia"/>
        </w:rPr>
        <w:t>до</w:t>
      </w:r>
      <w:r>
        <w:t></w:t>
      </w:r>
      <w:r>
        <w:rPr>
          <w:rFonts w:hint="eastAsia"/>
        </w:rPr>
        <w:t>читача</w:t>
      </w:r>
      <w:r>
        <w:t></w:t>
      </w:r>
      <w:r>
        <w:t></w:t>
      </w:r>
      <w:r>
        <w:rPr>
          <w:rFonts w:hint="eastAsia"/>
        </w:rPr>
        <w:t>„Рибалка”</w:t>
      </w:r>
      <w:r>
        <w:t></w:t>
      </w:r>
      <w:r>
        <w:t></w:t>
      </w:r>
      <w:r>
        <w:rPr>
          <w:rFonts w:hint="eastAsia"/>
        </w:rPr>
        <w:t>„Школяр</w:t>
      </w:r>
      <w:r>
        <w:t></w:t>
      </w:r>
      <w:r>
        <w:rPr>
          <w:rFonts w:hint="eastAsia"/>
        </w:rPr>
        <w:t>Денис”</w:t>
      </w:r>
      <w:r>
        <w:t></w:t>
      </w:r>
      <w:r>
        <w:t></w:t>
      </w:r>
      <w:r>
        <w:rPr>
          <w:rFonts w:hint="eastAsia"/>
        </w:rPr>
        <w:t>„Утята</w:t>
      </w:r>
      <w:r>
        <w:t></w:t>
      </w:r>
      <w:r>
        <w:rPr>
          <w:rFonts w:hint="eastAsia"/>
        </w:rPr>
        <w:t>та</w:t>
      </w:r>
    </w:p>
    <w:p w:rsidR="00C923DA" w:rsidRDefault="00C923DA" w:rsidP="00C923DA">
      <w:r>
        <w:rPr>
          <w:rFonts w:hint="eastAsia"/>
        </w:rPr>
        <w:t>степ”</w:t>
      </w:r>
      <w:r>
        <w:t></w:t>
      </w:r>
      <w:r>
        <w:t></w:t>
      </w:r>
      <w:r>
        <w:rPr>
          <w:rFonts w:hint="eastAsia"/>
        </w:rPr>
        <w:t>„Рожа</w:t>
      </w:r>
      <w:r>
        <w:t></w:t>
      </w:r>
      <w:r>
        <w:rPr>
          <w:rFonts w:hint="eastAsia"/>
        </w:rPr>
        <w:t>та</w:t>
      </w:r>
      <w:r>
        <w:t></w:t>
      </w:r>
      <w:r>
        <w:rPr>
          <w:rFonts w:hint="eastAsia"/>
        </w:rPr>
        <w:t>хміль”</w:t>
      </w:r>
      <w:r>
        <w:t></w:t>
      </w:r>
    </w:p>
    <w:p w:rsidR="00C923DA" w:rsidRDefault="00C923DA" w:rsidP="00C923DA">
      <w:r>
        <w:rPr>
          <w:rFonts w:hint="eastAsia"/>
        </w:rPr>
        <w:t>Велику</w:t>
      </w:r>
      <w:r>
        <w:t></w:t>
      </w:r>
      <w:r>
        <w:rPr>
          <w:rFonts w:hint="eastAsia"/>
        </w:rPr>
        <w:t>увагу</w:t>
      </w:r>
      <w:r>
        <w:t></w:t>
      </w:r>
      <w:r>
        <w:rPr>
          <w:rFonts w:hint="eastAsia"/>
        </w:rPr>
        <w:t>в</w:t>
      </w:r>
      <w:r>
        <w:t></w:t>
      </w:r>
      <w:r>
        <w:rPr>
          <w:rFonts w:hint="eastAsia"/>
        </w:rPr>
        <w:t>роботі</w:t>
      </w:r>
      <w:r>
        <w:t></w:t>
      </w:r>
      <w:r>
        <w:rPr>
          <w:rFonts w:hint="eastAsia"/>
        </w:rPr>
        <w:t>приділено</w:t>
      </w:r>
      <w:r>
        <w:t></w:t>
      </w:r>
      <w:r>
        <w:rPr>
          <w:rFonts w:hint="eastAsia"/>
        </w:rPr>
        <w:t>реальним</w:t>
      </w:r>
      <w:r>
        <w:t></w:t>
      </w:r>
      <w:r>
        <w:rPr>
          <w:rFonts w:hint="eastAsia"/>
        </w:rPr>
        <w:t>читачам</w:t>
      </w:r>
      <w:r>
        <w:t></w:t>
      </w:r>
      <w:r>
        <w:rPr>
          <w:rFonts w:hint="eastAsia"/>
        </w:rPr>
        <w:t>–</w:t>
      </w:r>
      <w:r>
        <w:t></w:t>
      </w:r>
      <w:r>
        <w:rPr>
          <w:rFonts w:hint="eastAsia"/>
        </w:rPr>
        <w:t>сучасникам</w:t>
      </w:r>
    </w:p>
    <w:p w:rsidR="00C923DA" w:rsidRDefault="00C923DA" w:rsidP="00C923DA">
      <w:r>
        <w:rPr>
          <w:rFonts w:hint="eastAsia"/>
        </w:rPr>
        <w:t>авторів</w:t>
      </w:r>
      <w:r>
        <w:t></w:t>
      </w:r>
      <w:r>
        <w:rPr>
          <w:rFonts w:hint="eastAsia"/>
        </w:rPr>
        <w:t>проінтерпретованих</w:t>
      </w:r>
      <w:r>
        <w:t></w:t>
      </w:r>
      <w:r>
        <w:rPr>
          <w:rFonts w:hint="eastAsia"/>
        </w:rPr>
        <w:t>текстів</w:t>
      </w:r>
      <w:r>
        <w:t></w:t>
      </w:r>
      <w:r>
        <w:t></w:t>
      </w:r>
      <w:r>
        <w:rPr>
          <w:rFonts w:hint="eastAsia"/>
        </w:rPr>
        <w:t>Зазначимо</w:t>
      </w:r>
      <w:r>
        <w:t></w:t>
      </w:r>
      <w:r>
        <w:t></w:t>
      </w:r>
      <w:r>
        <w:rPr>
          <w:rFonts w:hint="eastAsia"/>
        </w:rPr>
        <w:t>що</w:t>
      </w:r>
      <w:r>
        <w:t></w:t>
      </w:r>
      <w:r>
        <w:rPr>
          <w:rFonts w:hint="eastAsia"/>
        </w:rPr>
        <w:t>такий</w:t>
      </w:r>
      <w:r>
        <w:t></w:t>
      </w:r>
      <w:r>
        <w:rPr>
          <w:rFonts w:hint="eastAsia"/>
        </w:rPr>
        <w:t>тип</w:t>
      </w:r>
      <w:r>
        <w:t></w:t>
      </w:r>
      <w:r>
        <w:rPr>
          <w:rFonts w:hint="eastAsia"/>
        </w:rPr>
        <w:t>читача</w:t>
      </w:r>
    </w:p>
    <w:p w:rsidR="00C923DA" w:rsidRDefault="00C923DA" w:rsidP="00C923DA">
      <w:r>
        <w:rPr>
          <w:rFonts w:hint="eastAsia"/>
        </w:rPr>
        <w:t>передовсім</w:t>
      </w:r>
      <w:r>
        <w:t></w:t>
      </w:r>
      <w:r>
        <w:rPr>
          <w:rFonts w:hint="eastAsia"/>
        </w:rPr>
        <w:t>вагомий</w:t>
      </w:r>
      <w:r>
        <w:t></w:t>
      </w:r>
      <w:r>
        <w:rPr>
          <w:rFonts w:hint="eastAsia"/>
        </w:rPr>
        <w:t>для</w:t>
      </w:r>
      <w:r>
        <w:t></w:t>
      </w:r>
      <w:r>
        <w:rPr>
          <w:rFonts w:hint="eastAsia"/>
        </w:rPr>
        <w:t>самого</w:t>
      </w:r>
      <w:r>
        <w:t></w:t>
      </w:r>
      <w:r>
        <w:rPr>
          <w:rFonts w:hint="eastAsia"/>
        </w:rPr>
        <w:t>митця</w:t>
      </w:r>
      <w:r>
        <w:t></w:t>
      </w:r>
      <w:r>
        <w:t></w:t>
      </w:r>
      <w:r>
        <w:rPr>
          <w:rFonts w:hint="eastAsia"/>
        </w:rPr>
        <w:t>оскільки</w:t>
      </w:r>
      <w:r>
        <w:t></w:t>
      </w:r>
      <w:r>
        <w:rPr>
          <w:rFonts w:hint="eastAsia"/>
        </w:rPr>
        <w:t>дозволяє</w:t>
      </w:r>
      <w:r>
        <w:t></w:t>
      </w:r>
      <w:r>
        <w:rPr>
          <w:rFonts w:hint="eastAsia"/>
        </w:rPr>
        <w:t>йому</w:t>
      </w:r>
      <w:r>
        <w:t></w:t>
      </w:r>
      <w:r>
        <w:rPr>
          <w:rFonts w:hint="eastAsia"/>
        </w:rPr>
        <w:t>узагальнити</w:t>
      </w:r>
    </w:p>
    <w:p w:rsidR="00C923DA" w:rsidRDefault="00C923DA" w:rsidP="00C923DA">
      <w:r>
        <w:rPr>
          <w:rFonts w:hint="eastAsia"/>
        </w:rPr>
        <w:t>всі</w:t>
      </w:r>
      <w:r>
        <w:t></w:t>
      </w:r>
      <w:r>
        <w:rPr>
          <w:rFonts w:hint="eastAsia"/>
        </w:rPr>
        <w:t>думки</w:t>
      </w:r>
      <w:r>
        <w:t></w:t>
      </w:r>
      <w:r>
        <w:rPr>
          <w:rFonts w:hint="eastAsia"/>
        </w:rPr>
        <w:t>та</w:t>
      </w:r>
      <w:r>
        <w:t></w:t>
      </w:r>
      <w:r>
        <w:rPr>
          <w:rFonts w:hint="eastAsia"/>
        </w:rPr>
        <w:t>ще</w:t>
      </w:r>
      <w:r>
        <w:t></w:t>
      </w:r>
      <w:r>
        <w:rPr>
          <w:rFonts w:hint="eastAsia"/>
        </w:rPr>
        <w:t>раз</w:t>
      </w:r>
      <w:r>
        <w:t></w:t>
      </w:r>
      <w:r>
        <w:rPr>
          <w:rFonts w:hint="eastAsia"/>
        </w:rPr>
        <w:t>проаналізувати</w:t>
      </w:r>
      <w:r>
        <w:t></w:t>
      </w:r>
      <w:r>
        <w:rPr>
          <w:rFonts w:hint="eastAsia"/>
        </w:rPr>
        <w:t>своє</w:t>
      </w:r>
      <w:r>
        <w:t></w:t>
      </w:r>
      <w:r>
        <w:rPr>
          <w:rFonts w:hint="eastAsia"/>
        </w:rPr>
        <w:t>власне</w:t>
      </w:r>
      <w:r>
        <w:t></w:t>
      </w:r>
      <w:r>
        <w:rPr>
          <w:rFonts w:hint="eastAsia"/>
        </w:rPr>
        <w:t>творіння</w:t>
      </w:r>
      <w:r>
        <w:t></w:t>
      </w:r>
      <w:r>
        <w:t></w:t>
      </w:r>
      <w:r>
        <w:rPr>
          <w:rFonts w:hint="eastAsia"/>
        </w:rPr>
        <w:t>дійшовши</w:t>
      </w:r>
      <w:r>
        <w:t></w:t>
      </w:r>
      <w:r>
        <w:rPr>
          <w:rFonts w:hint="eastAsia"/>
        </w:rPr>
        <w:t>певних</w:t>
      </w:r>
    </w:p>
    <w:p w:rsidR="00C923DA" w:rsidRDefault="00C923DA" w:rsidP="00C923DA">
      <w:r>
        <w:rPr>
          <w:rFonts w:hint="eastAsia"/>
        </w:rPr>
        <w:t>висновків</w:t>
      </w:r>
      <w:r>
        <w:t></w:t>
      </w:r>
      <w:r>
        <w:rPr>
          <w:rFonts w:hint="eastAsia"/>
        </w:rPr>
        <w:t>та</w:t>
      </w:r>
      <w:r>
        <w:t></w:t>
      </w:r>
      <w:r>
        <w:rPr>
          <w:rFonts w:hint="eastAsia"/>
        </w:rPr>
        <w:t>екстраполювавши</w:t>
      </w:r>
      <w:r>
        <w:t></w:t>
      </w:r>
      <w:r>
        <w:rPr>
          <w:rFonts w:hint="eastAsia"/>
        </w:rPr>
        <w:t>наступні</w:t>
      </w:r>
      <w:r>
        <w:t></w:t>
      </w:r>
      <w:r>
        <w:rPr>
          <w:rFonts w:hint="eastAsia"/>
        </w:rPr>
        <w:t>творіння</w:t>
      </w:r>
      <w:r>
        <w:t></w:t>
      </w:r>
      <w:r>
        <w:t></w:t>
      </w:r>
      <w:r>
        <w:rPr>
          <w:rFonts w:hint="eastAsia"/>
        </w:rPr>
        <w:t>майбутнім</w:t>
      </w:r>
      <w:r>
        <w:t></w:t>
      </w:r>
      <w:r>
        <w:rPr>
          <w:rFonts w:hint="eastAsia"/>
        </w:rPr>
        <w:t>ж</w:t>
      </w:r>
      <w:r>
        <w:t></w:t>
      </w:r>
      <w:r>
        <w:rPr>
          <w:rFonts w:hint="eastAsia"/>
        </w:rPr>
        <w:t>читачам</w:t>
      </w:r>
    </w:p>
    <w:p w:rsidR="00C923DA" w:rsidRDefault="00C923DA" w:rsidP="00C923DA">
      <w:r>
        <w:rPr>
          <w:rFonts w:hint="eastAsia"/>
        </w:rPr>
        <w:t>сформувати</w:t>
      </w:r>
      <w:r>
        <w:t></w:t>
      </w:r>
      <w:r>
        <w:rPr>
          <w:rFonts w:hint="eastAsia"/>
        </w:rPr>
        <w:t>загальньний</w:t>
      </w:r>
      <w:r>
        <w:t></w:t>
      </w:r>
      <w:r>
        <w:rPr>
          <w:rFonts w:hint="eastAsia"/>
        </w:rPr>
        <w:t>рецептивний</w:t>
      </w:r>
      <w:r>
        <w:t></w:t>
      </w:r>
      <w:r>
        <w:rPr>
          <w:rFonts w:hint="eastAsia"/>
        </w:rPr>
        <w:t>стереотип</w:t>
      </w:r>
      <w:r>
        <w:t></w:t>
      </w:r>
      <w:r>
        <w:rPr>
          <w:rFonts w:hint="eastAsia"/>
        </w:rPr>
        <w:t>автора</w:t>
      </w:r>
      <w:r>
        <w:t></w:t>
      </w:r>
    </w:p>
    <w:p w:rsidR="00C923DA" w:rsidRDefault="00C923DA" w:rsidP="00C923DA">
      <w:r>
        <w:t></w:t>
      </w:r>
      <w:r>
        <w:t></w:t>
      </w:r>
      <w:r>
        <w:t></w:t>
      </w:r>
    </w:p>
    <w:p w:rsidR="00C923DA" w:rsidRDefault="00C923DA" w:rsidP="00C923DA">
      <w:r>
        <w:rPr>
          <w:rFonts w:hint="eastAsia"/>
        </w:rPr>
        <w:t>Читач</w:t>
      </w:r>
      <w:r>
        <w:t></w:t>
      </w:r>
      <w:r>
        <w:rPr>
          <w:rFonts w:hint="eastAsia"/>
        </w:rPr>
        <w:t>адресат</w:t>
      </w:r>
      <w:r>
        <w:t></w:t>
      </w:r>
      <w:r>
        <w:rPr>
          <w:rFonts w:hint="eastAsia"/>
        </w:rPr>
        <w:t>–</w:t>
      </w:r>
      <w:r>
        <w:t></w:t>
      </w:r>
      <w:r>
        <w:rPr>
          <w:rFonts w:hint="eastAsia"/>
        </w:rPr>
        <w:t>своєрідна</w:t>
      </w:r>
      <w:r>
        <w:t></w:t>
      </w:r>
      <w:r>
        <w:rPr>
          <w:rFonts w:hint="eastAsia"/>
        </w:rPr>
        <w:t>категорія</w:t>
      </w:r>
      <w:r>
        <w:t></w:t>
      </w:r>
      <w:r>
        <w:t></w:t>
      </w:r>
      <w:r>
        <w:rPr>
          <w:rFonts w:hint="eastAsia"/>
        </w:rPr>
        <w:t>яка</w:t>
      </w:r>
      <w:r>
        <w:t></w:t>
      </w:r>
      <w:r>
        <w:rPr>
          <w:rFonts w:hint="eastAsia"/>
        </w:rPr>
        <w:t>відображає</w:t>
      </w:r>
      <w:r>
        <w:t></w:t>
      </w:r>
      <w:r>
        <w:rPr>
          <w:rFonts w:hint="eastAsia"/>
        </w:rPr>
        <w:t>потяг</w:t>
      </w:r>
      <w:r>
        <w:t></w:t>
      </w:r>
      <w:r>
        <w:rPr>
          <w:rFonts w:hint="eastAsia"/>
        </w:rPr>
        <w:t>митця</w:t>
      </w:r>
    </w:p>
    <w:p w:rsidR="00C923DA" w:rsidRDefault="00C923DA" w:rsidP="00C923DA">
      <w:r>
        <w:rPr>
          <w:rFonts w:hint="eastAsia"/>
        </w:rPr>
        <w:t>висловити</w:t>
      </w:r>
      <w:r>
        <w:t></w:t>
      </w:r>
      <w:r>
        <w:rPr>
          <w:rFonts w:hint="eastAsia"/>
        </w:rPr>
        <w:t>свої</w:t>
      </w:r>
      <w:r>
        <w:t></w:t>
      </w:r>
      <w:r>
        <w:rPr>
          <w:rFonts w:hint="eastAsia"/>
        </w:rPr>
        <w:t>внутрішні</w:t>
      </w:r>
      <w:r>
        <w:t></w:t>
      </w:r>
      <w:r>
        <w:rPr>
          <w:rFonts w:hint="eastAsia"/>
        </w:rPr>
        <w:t>переживання</w:t>
      </w:r>
      <w:r>
        <w:t></w:t>
      </w:r>
      <w:r>
        <w:rPr>
          <w:rFonts w:hint="eastAsia"/>
        </w:rPr>
        <w:t>пов</w:t>
      </w:r>
      <w:r>
        <w:t>′</w:t>
      </w:r>
      <w:r>
        <w:rPr>
          <w:rFonts w:hint="eastAsia"/>
        </w:rPr>
        <w:t>язані</w:t>
      </w:r>
      <w:r>
        <w:t></w:t>
      </w:r>
      <w:r>
        <w:rPr>
          <w:rFonts w:hint="eastAsia"/>
        </w:rPr>
        <w:t>з</w:t>
      </w:r>
      <w:r>
        <w:t></w:t>
      </w:r>
      <w:r>
        <w:rPr>
          <w:rFonts w:hint="eastAsia"/>
        </w:rPr>
        <w:t>конкретною</w:t>
      </w:r>
      <w:r>
        <w:t></w:t>
      </w:r>
      <w:r>
        <w:rPr>
          <w:rFonts w:hint="eastAsia"/>
        </w:rPr>
        <w:t>особою</w:t>
      </w:r>
      <w:r>
        <w:t></w:t>
      </w:r>
    </w:p>
    <w:p w:rsidR="00C923DA" w:rsidRDefault="00C923DA" w:rsidP="00C923DA">
      <w:r>
        <w:rPr>
          <w:rFonts w:hint="eastAsia"/>
        </w:rPr>
        <w:t>наприклад</w:t>
      </w:r>
      <w:r>
        <w:t></w:t>
      </w:r>
      <w:r>
        <w:t></w:t>
      </w:r>
      <w:r>
        <w:rPr>
          <w:rFonts w:hint="eastAsia"/>
        </w:rPr>
        <w:t>поезія</w:t>
      </w:r>
      <w:r>
        <w:t></w:t>
      </w:r>
      <w:r>
        <w:rPr>
          <w:rFonts w:hint="eastAsia"/>
        </w:rPr>
        <w:t>Т</w:t>
      </w:r>
      <w:r>
        <w:t></w:t>
      </w:r>
      <w:r>
        <w:t></w:t>
      </w:r>
      <w:r>
        <w:rPr>
          <w:rFonts w:hint="eastAsia"/>
        </w:rPr>
        <w:t>Шевченка</w:t>
      </w:r>
      <w:r>
        <w:t></w:t>
      </w:r>
      <w:r>
        <w:rPr>
          <w:rFonts w:hint="eastAsia"/>
        </w:rPr>
        <w:t>„Ликері”</w:t>
      </w:r>
      <w:r>
        <w:t></w:t>
      </w:r>
      <w:r>
        <w:rPr>
          <w:rFonts w:hint="eastAsia"/>
        </w:rPr>
        <w:t>–</w:t>
      </w:r>
      <w:r>
        <w:t></w:t>
      </w:r>
      <w:r>
        <w:rPr>
          <w:rFonts w:hint="eastAsia"/>
        </w:rPr>
        <w:t>освідчення</w:t>
      </w:r>
      <w:r>
        <w:t></w:t>
      </w:r>
      <w:r>
        <w:rPr>
          <w:rFonts w:hint="eastAsia"/>
        </w:rPr>
        <w:t>у</w:t>
      </w:r>
      <w:r>
        <w:t></w:t>
      </w:r>
      <w:r>
        <w:rPr>
          <w:rFonts w:hint="eastAsia"/>
        </w:rPr>
        <w:t>коханні</w:t>
      </w:r>
      <w:r>
        <w:t></w:t>
      </w:r>
      <w:r>
        <w:t></w:t>
      </w:r>
      <w:r>
        <w:rPr>
          <w:rFonts w:hint="eastAsia"/>
        </w:rPr>
        <w:t>Цей</w:t>
      </w:r>
      <w:r>
        <w:t></w:t>
      </w:r>
      <w:r>
        <w:rPr>
          <w:rFonts w:hint="eastAsia"/>
        </w:rPr>
        <w:t>тип</w:t>
      </w:r>
    </w:p>
    <w:p w:rsidR="00C923DA" w:rsidRDefault="00C923DA" w:rsidP="00C923DA">
      <w:r>
        <w:rPr>
          <w:rFonts w:hint="eastAsia"/>
        </w:rPr>
        <w:t>читача</w:t>
      </w:r>
      <w:r>
        <w:t></w:t>
      </w:r>
      <w:r>
        <w:rPr>
          <w:rFonts w:hint="eastAsia"/>
        </w:rPr>
        <w:t>проявляється</w:t>
      </w:r>
      <w:r>
        <w:t></w:t>
      </w:r>
      <w:r>
        <w:rPr>
          <w:rFonts w:hint="eastAsia"/>
        </w:rPr>
        <w:t>у</w:t>
      </w:r>
      <w:r>
        <w:t></w:t>
      </w:r>
      <w:r>
        <w:rPr>
          <w:rFonts w:hint="eastAsia"/>
        </w:rPr>
        <w:t>поетичних</w:t>
      </w:r>
      <w:r>
        <w:t></w:t>
      </w:r>
      <w:r>
        <w:rPr>
          <w:rFonts w:hint="eastAsia"/>
        </w:rPr>
        <w:t>творах</w:t>
      </w:r>
      <w:r>
        <w:t></w:t>
      </w:r>
      <w:r>
        <w:rPr>
          <w:rFonts w:hint="eastAsia"/>
        </w:rPr>
        <w:t>інших</w:t>
      </w:r>
      <w:r>
        <w:t></w:t>
      </w:r>
      <w:r>
        <w:rPr>
          <w:rFonts w:hint="eastAsia"/>
        </w:rPr>
        <w:t>романтиків</w:t>
      </w:r>
      <w:r>
        <w:t></w:t>
      </w:r>
      <w:r>
        <w:t></w:t>
      </w:r>
      <w:r>
        <w:rPr>
          <w:rFonts w:hint="eastAsia"/>
        </w:rPr>
        <w:t>Є</w:t>
      </w:r>
      <w:r>
        <w:t></w:t>
      </w:r>
      <w:r>
        <w:t></w:t>
      </w:r>
      <w:r>
        <w:rPr>
          <w:rFonts w:hint="eastAsia"/>
        </w:rPr>
        <w:t>Гребінки</w:t>
      </w:r>
      <w:r>
        <w:t></w:t>
      </w:r>
      <w:r>
        <w:t></w:t>
      </w:r>
      <w:r>
        <w:rPr>
          <w:rFonts w:hint="eastAsia"/>
        </w:rPr>
        <w:t>М</w:t>
      </w:r>
      <w:r>
        <w:t></w:t>
      </w:r>
    </w:p>
    <w:p w:rsidR="00C923DA" w:rsidRDefault="00C923DA" w:rsidP="00C923DA">
      <w:r>
        <w:rPr>
          <w:rFonts w:hint="eastAsia"/>
        </w:rPr>
        <w:t>Костомарова</w:t>
      </w:r>
      <w:r>
        <w:t></w:t>
      </w:r>
      <w:r>
        <w:t></w:t>
      </w:r>
      <w:r>
        <w:rPr>
          <w:rFonts w:hint="eastAsia"/>
        </w:rPr>
        <w:t>П</w:t>
      </w:r>
      <w:r>
        <w:t></w:t>
      </w:r>
      <w:r>
        <w:t></w:t>
      </w:r>
      <w:r>
        <w:rPr>
          <w:rFonts w:hint="eastAsia"/>
        </w:rPr>
        <w:t>Куліша</w:t>
      </w:r>
      <w:r>
        <w:t></w:t>
      </w:r>
    </w:p>
    <w:p w:rsidR="00C923DA" w:rsidRDefault="00C923DA" w:rsidP="00C923DA">
      <w:r>
        <w:rPr>
          <w:rFonts w:hint="eastAsia"/>
        </w:rPr>
        <w:t>Зосереджується</w:t>
      </w:r>
      <w:r>
        <w:t></w:t>
      </w:r>
      <w:r>
        <w:rPr>
          <w:rFonts w:hint="eastAsia"/>
        </w:rPr>
        <w:t>увага</w:t>
      </w:r>
      <w:r>
        <w:t></w:t>
      </w:r>
      <w:r>
        <w:rPr>
          <w:rFonts w:hint="eastAsia"/>
        </w:rPr>
        <w:t>на</w:t>
      </w:r>
      <w:r>
        <w:t></w:t>
      </w:r>
      <w:r>
        <w:rPr>
          <w:rFonts w:hint="eastAsia"/>
        </w:rPr>
        <w:t>тому</w:t>
      </w:r>
      <w:r>
        <w:t></w:t>
      </w:r>
      <w:r>
        <w:t></w:t>
      </w:r>
      <w:r>
        <w:rPr>
          <w:rFonts w:hint="eastAsia"/>
        </w:rPr>
        <w:t>що</w:t>
      </w:r>
      <w:r>
        <w:t></w:t>
      </w:r>
      <w:r>
        <w:rPr>
          <w:rFonts w:hint="eastAsia"/>
        </w:rPr>
        <w:t>теоретична</w:t>
      </w:r>
      <w:r>
        <w:t></w:t>
      </w:r>
      <w:r>
        <w:rPr>
          <w:rFonts w:hint="eastAsia"/>
        </w:rPr>
        <w:t>концепція</w:t>
      </w:r>
      <w:r>
        <w:t></w:t>
      </w:r>
      <w:r>
        <w:rPr>
          <w:rFonts w:hint="eastAsia"/>
        </w:rPr>
        <w:t>представників</w:t>
      </w:r>
    </w:p>
    <w:p w:rsidR="00C923DA" w:rsidRDefault="00C923DA" w:rsidP="00C923DA">
      <w:r>
        <w:rPr>
          <w:rFonts w:hint="eastAsia"/>
        </w:rPr>
        <w:t>німецького</w:t>
      </w:r>
      <w:r>
        <w:t></w:t>
      </w:r>
      <w:r>
        <w:rPr>
          <w:rFonts w:hint="eastAsia"/>
        </w:rPr>
        <w:t>романтизму</w:t>
      </w:r>
      <w:r>
        <w:t></w:t>
      </w:r>
      <w:r>
        <w:rPr>
          <w:rFonts w:hint="eastAsia"/>
        </w:rPr>
        <w:t>щодо</w:t>
      </w:r>
      <w:r>
        <w:t></w:t>
      </w:r>
      <w:r>
        <w:rPr>
          <w:rFonts w:hint="eastAsia"/>
        </w:rPr>
        <w:t>розумного</w:t>
      </w:r>
      <w:r>
        <w:t></w:t>
      </w:r>
      <w:r>
        <w:rPr>
          <w:rFonts w:hint="eastAsia"/>
        </w:rPr>
        <w:t>читача</w:t>
      </w:r>
      <w:r>
        <w:t></w:t>
      </w:r>
      <w:r>
        <w:t></w:t>
      </w:r>
      <w:r>
        <w:rPr>
          <w:rFonts w:hint="eastAsia"/>
        </w:rPr>
        <w:t>який</w:t>
      </w:r>
      <w:r>
        <w:t></w:t>
      </w:r>
      <w:r>
        <w:rPr>
          <w:rFonts w:hint="eastAsia"/>
        </w:rPr>
        <w:t>здатен</w:t>
      </w:r>
      <w:r>
        <w:t></w:t>
      </w:r>
      <w:r>
        <w:rPr>
          <w:rFonts w:hint="eastAsia"/>
        </w:rPr>
        <w:t>по</w:t>
      </w:r>
      <w:r>
        <w:t></w:t>
      </w:r>
      <w:r>
        <w:rPr>
          <w:rFonts w:hint="eastAsia"/>
        </w:rPr>
        <w:t>своєму</w:t>
      </w:r>
    </w:p>
    <w:p w:rsidR="00C923DA" w:rsidRDefault="00C923DA" w:rsidP="00C923DA">
      <w:r>
        <w:rPr>
          <w:rFonts w:hint="eastAsia"/>
        </w:rPr>
        <w:t>тлумачити</w:t>
      </w:r>
      <w:r>
        <w:t></w:t>
      </w:r>
      <w:r>
        <w:rPr>
          <w:rFonts w:hint="eastAsia"/>
        </w:rPr>
        <w:t>художній</w:t>
      </w:r>
      <w:r>
        <w:t></w:t>
      </w:r>
      <w:r>
        <w:rPr>
          <w:rFonts w:hint="eastAsia"/>
        </w:rPr>
        <w:t>твір</w:t>
      </w:r>
      <w:r>
        <w:t></w:t>
      </w:r>
      <w:r>
        <w:t></w:t>
      </w:r>
      <w:r>
        <w:rPr>
          <w:rFonts w:hint="eastAsia"/>
        </w:rPr>
        <w:t>стає</w:t>
      </w:r>
      <w:r>
        <w:t></w:t>
      </w:r>
      <w:r>
        <w:rPr>
          <w:rFonts w:hint="eastAsia"/>
        </w:rPr>
        <w:t>підґрунтям</w:t>
      </w:r>
      <w:r>
        <w:t></w:t>
      </w:r>
      <w:r>
        <w:rPr>
          <w:rFonts w:hint="eastAsia"/>
        </w:rPr>
        <w:t>нових</w:t>
      </w:r>
      <w:r>
        <w:t></w:t>
      </w:r>
      <w:r>
        <w:rPr>
          <w:rFonts w:hint="eastAsia"/>
        </w:rPr>
        <w:t>течій</w:t>
      </w:r>
      <w:r>
        <w:t></w:t>
      </w:r>
      <w:r>
        <w:t></w:t>
      </w:r>
      <w:r>
        <w:rPr>
          <w:rFonts w:hint="eastAsia"/>
        </w:rPr>
        <w:t>рецептивної</w:t>
      </w:r>
    </w:p>
    <w:p w:rsidR="00C923DA" w:rsidRDefault="00C923DA" w:rsidP="00C923DA">
      <w:r>
        <w:rPr>
          <w:rFonts w:hint="eastAsia"/>
        </w:rPr>
        <w:t>естетики</w:t>
      </w:r>
      <w:r>
        <w:t></w:t>
      </w:r>
      <w:r>
        <w:t></w:t>
      </w:r>
      <w:r>
        <w:t></w:t>
      </w:r>
      <w:r>
        <w:rPr>
          <w:rFonts w:hint="eastAsia"/>
        </w:rPr>
        <w:t>Г</w:t>
      </w:r>
      <w:r>
        <w:t></w:t>
      </w:r>
      <w:r>
        <w:t></w:t>
      </w:r>
      <w:r>
        <w:rPr>
          <w:rFonts w:hint="eastAsia"/>
        </w:rPr>
        <w:t>Ґ</w:t>
      </w:r>
      <w:r>
        <w:t></w:t>
      </w:r>
      <w:r>
        <w:t></w:t>
      </w:r>
      <w:r>
        <w:rPr>
          <w:rFonts w:hint="eastAsia"/>
        </w:rPr>
        <w:t>Ґадамер</w:t>
      </w:r>
      <w:r>
        <w:t></w:t>
      </w:r>
      <w:r>
        <w:t></w:t>
      </w:r>
      <w:r>
        <w:rPr>
          <w:rFonts w:hint="eastAsia"/>
        </w:rPr>
        <w:t>вивчаючи</w:t>
      </w:r>
      <w:r>
        <w:t></w:t>
      </w:r>
      <w:r>
        <w:rPr>
          <w:rFonts w:hint="eastAsia"/>
        </w:rPr>
        <w:t>твердження</w:t>
      </w:r>
      <w:r>
        <w:t></w:t>
      </w:r>
      <w:r>
        <w:rPr>
          <w:rFonts w:hint="eastAsia"/>
        </w:rPr>
        <w:t>Шляєрмахера</w:t>
      </w:r>
      <w:r>
        <w:t></w:t>
      </w:r>
      <w:r>
        <w:t></w:t>
      </w:r>
      <w:r>
        <w:rPr>
          <w:rFonts w:hint="eastAsia"/>
        </w:rPr>
        <w:t>виокремив</w:t>
      </w:r>
      <w:r>
        <w:t></w:t>
      </w:r>
      <w:r>
        <w:rPr>
          <w:rFonts w:hint="eastAsia"/>
        </w:rPr>
        <w:t>їх</w:t>
      </w:r>
    </w:p>
    <w:p w:rsidR="00C923DA" w:rsidRDefault="00C923DA" w:rsidP="00C923DA">
      <w:r>
        <w:rPr>
          <w:rFonts w:hint="eastAsia"/>
        </w:rPr>
        <w:t>позитивні</w:t>
      </w:r>
      <w:r>
        <w:t></w:t>
      </w:r>
      <w:r>
        <w:rPr>
          <w:rFonts w:hint="eastAsia"/>
        </w:rPr>
        <w:t>та</w:t>
      </w:r>
      <w:r>
        <w:t></w:t>
      </w:r>
      <w:r>
        <w:rPr>
          <w:rFonts w:hint="eastAsia"/>
        </w:rPr>
        <w:t>негативні</w:t>
      </w:r>
      <w:r>
        <w:t></w:t>
      </w:r>
      <w:r>
        <w:rPr>
          <w:rFonts w:hint="eastAsia"/>
        </w:rPr>
        <w:t>риси</w:t>
      </w:r>
      <w:r>
        <w:t></w:t>
      </w:r>
      <w:r>
        <w:t></w:t>
      </w:r>
      <w:r>
        <w:rPr>
          <w:rFonts w:hint="eastAsia"/>
        </w:rPr>
        <w:t>До</w:t>
      </w:r>
      <w:r>
        <w:t></w:t>
      </w:r>
      <w:r>
        <w:rPr>
          <w:rFonts w:hint="eastAsia"/>
        </w:rPr>
        <w:t>перших</w:t>
      </w:r>
      <w:r>
        <w:t></w:t>
      </w:r>
      <w:r>
        <w:rPr>
          <w:rFonts w:hint="eastAsia"/>
        </w:rPr>
        <w:t>відніс</w:t>
      </w:r>
      <w:r>
        <w:t></w:t>
      </w:r>
      <w:r>
        <w:rPr>
          <w:rFonts w:hint="eastAsia"/>
        </w:rPr>
        <w:t>розмежування</w:t>
      </w:r>
      <w:r>
        <w:t></w:t>
      </w:r>
      <w:r>
        <w:rPr>
          <w:rFonts w:hint="eastAsia"/>
        </w:rPr>
        <w:t>мови</w:t>
      </w:r>
      <w:r>
        <w:t></w:t>
      </w:r>
      <w:r>
        <w:rPr>
          <w:rFonts w:hint="eastAsia"/>
        </w:rPr>
        <w:t>та</w:t>
      </w:r>
    </w:p>
    <w:p w:rsidR="00C923DA" w:rsidRDefault="00C923DA" w:rsidP="00C923DA">
      <w:r>
        <w:rPr>
          <w:rFonts w:hint="eastAsia"/>
        </w:rPr>
        <w:t>мовлення</w:t>
      </w:r>
      <w:r>
        <w:t></w:t>
      </w:r>
      <w:r>
        <w:t></w:t>
      </w:r>
      <w:r>
        <w:rPr>
          <w:rFonts w:hint="eastAsia"/>
        </w:rPr>
        <w:t>Романтик</w:t>
      </w:r>
      <w:r>
        <w:t></w:t>
      </w:r>
      <w:r>
        <w:rPr>
          <w:rFonts w:hint="eastAsia"/>
        </w:rPr>
        <w:t>розглядав</w:t>
      </w:r>
      <w:r>
        <w:t></w:t>
      </w:r>
      <w:r>
        <w:rPr>
          <w:rFonts w:hint="eastAsia"/>
        </w:rPr>
        <w:t>мовлення</w:t>
      </w:r>
      <w:r>
        <w:t></w:t>
      </w:r>
      <w:r>
        <w:rPr>
          <w:rFonts w:hint="eastAsia"/>
        </w:rPr>
        <w:t>як</w:t>
      </w:r>
      <w:r>
        <w:t></w:t>
      </w:r>
      <w:r>
        <w:rPr>
          <w:rFonts w:hint="eastAsia"/>
        </w:rPr>
        <w:t>вираження</w:t>
      </w:r>
      <w:r>
        <w:t></w:t>
      </w:r>
      <w:r>
        <w:rPr>
          <w:rFonts w:hint="eastAsia"/>
        </w:rPr>
        <w:t>думки</w:t>
      </w:r>
      <w:r>
        <w:t></w:t>
      </w:r>
      <w:r>
        <w:t></w:t>
      </w:r>
      <w:r>
        <w:rPr>
          <w:rFonts w:hint="eastAsia"/>
        </w:rPr>
        <w:t>що</w:t>
      </w:r>
      <w:r>
        <w:t></w:t>
      </w:r>
      <w:r>
        <w:rPr>
          <w:rFonts w:hint="eastAsia"/>
        </w:rPr>
        <w:t>поєднує</w:t>
      </w:r>
      <w:r>
        <w:t></w:t>
      </w:r>
      <w:r>
        <w:rPr>
          <w:rFonts w:hint="eastAsia"/>
        </w:rPr>
        <w:t>в</w:t>
      </w:r>
    </w:p>
    <w:p w:rsidR="00C923DA" w:rsidRDefault="00C923DA" w:rsidP="00C923DA">
      <w:r>
        <w:rPr>
          <w:rFonts w:hint="eastAsia"/>
        </w:rPr>
        <w:t>собі</w:t>
      </w:r>
      <w:r>
        <w:t></w:t>
      </w:r>
      <w:r>
        <w:rPr>
          <w:rFonts w:hint="eastAsia"/>
        </w:rPr>
        <w:t>чуттєвий</w:t>
      </w:r>
      <w:r>
        <w:t></w:t>
      </w:r>
      <w:r>
        <w:rPr>
          <w:rFonts w:hint="eastAsia"/>
        </w:rPr>
        <w:t>та</w:t>
      </w:r>
      <w:r>
        <w:t></w:t>
      </w:r>
      <w:r>
        <w:rPr>
          <w:rFonts w:hint="eastAsia"/>
        </w:rPr>
        <w:t>образний</w:t>
      </w:r>
      <w:r>
        <w:t></w:t>
      </w:r>
      <w:r>
        <w:rPr>
          <w:rFonts w:hint="eastAsia"/>
        </w:rPr>
        <w:t>компоненти</w:t>
      </w:r>
      <w:r>
        <w:t></w:t>
      </w:r>
      <w:r>
        <w:t></w:t>
      </w:r>
      <w:r>
        <w:rPr>
          <w:rFonts w:hint="eastAsia"/>
        </w:rPr>
        <w:t>Негативною</w:t>
      </w:r>
      <w:r>
        <w:t></w:t>
      </w:r>
      <w:r>
        <w:rPr>
          <w:rFonts w:hint="eastAsia"/>
        </w:rPr>
        <w:t>була</w:t>
      </w:r>
      <w:r>
        <w:t></w:t>
      </w:r>
      <w:r>
        <w:rPr>
          <w:rFonts w:hint="eastAsia"/>
        </w:rPr>
        <w:t>співвіднесеність</w:t>
      </w:r>
    </w:p>
    <w:p w:rsidR="00C923DA" w:rsidRDefault="00C923DA" w:rsidP="00C923DA">
      <w:r>
        <w:rPr>
          <w:rFonts w:hint="eastAsia"/>
        </w:rPr>
        <w:t>читача</w:t>
      </w:r>
      <w:r>
        <w:t></w:t>
      </w:r>
      <w:r>
        <w:rPr>
          <w:rFonts w:hint="eastAsia"/>
        </w:rPr>
        <w:t>наступного</w:t>
      </w:r>
      <w:r>
        <w:t></w:t>
      </w:r>
      <w:r>
        <w:rPr>
          <w:rFonts w:hint="eastAsia"/>
        </w:rPr>
        <w:t>покоління</w:t>
      </w:r>
      <w:r>
        <w:t></w:t>
      </w:r>
      <w:r>
        <w:rPr>
          <w:rFonts w:hint="eastAsia"/>
        </w:rPr>
        <w:t>з</w:t>
      </w:r>
      <w:r>
        <w:t></w:t>
      </w:r>
      <w:r>
        <w:rPr>
          <w:rFonts w:hint="eastAsia"/>
        </w:rPr>
        <w:t>читачем</w:t>
      </w:r>
      <w:r>
        <w:t></w:t>
      </w:r>
      <w:r>
        <w:rPr>
          <w:rFonts w:hint="eastAsia"/>
        </w:rPr>
        <w:t>–</w:t>
      </w:r>
      <w:r>
        <w:t></w:t>
      </w:r>
      <w:r>
        <w:rPr>
          <w:rFonts w:hint="eastAsia"/>
        </w:rPr>
        <w:t>сучасником</w:t>
      </w:r>
      <w:r>
        <w:t></w:t>
      </w:r>
      <w:r>
        <w:rPr>
          <w:rFonts w:hint="eastAsia"/>
        </w:rPr>
        <w:t>конкретного</w:t>
      </w:r>
    </w:p>
    <w:p w:rsidR="00C923DA" w:rsidRDefault="00C923DA" w:rsidP="00C923DA">
      <w:r>
        <w:rPr>
          <w:rFonts w:hint="eastAsia"/>
        </w:rPr>
        <w:t>історичного</w:t>
      </w:r>
      <w:r>
        <w:t></w:t>
      </w:r>
      <w:r>
        <w:rPr>
          <w:rFonts w:hint="eastAsia"/>
        </w:rPr>
        <w:t>тексту</w:t>
      </w:r>
      <w:r>
        <w:t></w:t>
      </w:r>
      <w:r>
        <w:t></w:t>
      </w:r>
      <w:r>
        <w:rPr>
          <w:rFonts w:hint="eastAsia"/>
        </w:rPr>
        <w:t>Розуміння</w:t>
      </w:r>
      <w:r>
        <w:t></w:t>
      </w:r>
      <w:r>
        <w:rPr>
          <w:rFonts w:hint="eastAsia"/>
        </w:rPr>
        <w:t>тексту</w:t>
      </w:r>
      <w:r>
        <w:t></w:t>
      </w:r>
      <w:r>
        <w:rPr>
          <w:rFonts w:hint="eastAsia"/>
        </w:rPr>
        <w:t>обома</w:t>
      </w:r>
      <w:r>
        <w:t></w:t>
      </w:r>
      <w:r>
        <w:rPr>
          <w:rFonts w:hint="eastAsia"/>
        </w:rPr>
        <w:t>читачами</w:t>
      </w:r>
      <w:r>
        <w:t></w:t>
      </w:r>
      <w:r>
        <w:rPr>
          <w:rFonts w:hint="eastAsia"/>
        </w:rPr>
        <w:t>буде</w:t>
      </w:r>
      <w:r>
        <w:t></w:t>
      </w:r>
      <w:r>
        <w:rPr>
          <w:rFonts w:hint="eastAsia"/>
        </w:rPr>
        <w:t>різне</w:t>
      </w:r>
      <w:r>
        <w:t></w:t>
      </w:r>
      <w:r>
        <w:t></w:t>
      </w:r>
      <w:r>
        <w:rPr>
          <w:rFonts w:hint="eastAsia"/>
        </w:rPr>
        <w:t>тому</w:t>
      </w:r>
      <w:r>
        <w:t></w:t>
      </w:r>
      <w:r>
        <w:rPr>
          <w:rFonts w:hint="eastAsia"/>
        </w:rPr>
        <w:t>що</w:t>
      </w:r>
    </w:p>
    <w:p w:rsidR="00C923DA" w:rsidRDefault="00C923DA" w:rsidP="00C923DA">
      <w:r>
        <w:rPr>
          <w:rFonts w:hint="eastAsia"/>
        </w:rPr>
        <w:t>між</w:t>
      </w:r>
      <w:r>
        <w:t></w:t>
      </w:r>
      <w:r>
        <w:rPr>
          <w:rFonts w:hint="eastAsia"/>
        </w:rPr>
        <w:t>ними</w:t>
      </w:r>
      <w:r>
        <w:t></w:t>
      </w:r>
      <w:r>
        <w:rPr>
          <w:rFonts w:hint="eastAsia"/>
        </w:rPr>
        <w:t>–</w:t>
      </w:r>
      <w:r>
        <w:t></w:t>
      </w:r>
      <w:r>
        <w:rPr>
          <w:rFonts w:hint="eastAsia"/>
        </w:rPr>
        <w:t>часова</w:t>
      </w:r>
      <w:r>
        <w:t></w:t>
      </w:r>
      <w:r>
        <w:rPr>
          <w:rFonts w:hint="eastAsia"/>
        </w:rPr>
        <w:t>дистанція</w:t>
      </w:r>
      <w:r>
        <w:t></w:t>
      </w:r>
      <w:r>
        <w:t></w:t>
      </w:r>
      <w:r>
        <w:rPr>
          <w:rFonts w:hint="eastAsia"/>
        </w:rPr>
        <w:t>Аналіз</w:t>
      </w:r>
      <w:r>
        <w:t></w:t>
      </w:r>
      <w:r>
        <w:rPr>
          <w:rFonts w:hint="eastAsia"/>
        </w:rPr>
        <w:t>суджень</w:t>
      </w:r>
      <w:r>
        <w:t></w:t>
      </w:r>
      <w:r>
        <w:rPr>
          <w:rFonts w:hint="eastAsia"/>
        </w:rPr>
        <w:t>Шляєрмахера</w:t>
      </w:r>
      <w:r>
        <w:t></w:t>
      </w:r>
      <w:r>
        <w:rPr>
          <w:rFonts w:hint="eastAsia"/>
        </w:rPr>
        <w:t>допоміг</w:t>
      </w:r>
    </w:p>
    <w:p w:rsidR="00C923DA" w:rsidRDefault="00C923DA" w:rsidP="00C923DA">
      <w:r>
        <w:rPr>
          <w:rFonts w:hint="eastAsia"/>
        </w:rPr>
        <w:t>Ґадамеру</w:t>
      </w:r>
      <w:r>
        <w:t></w:t>
      </w:r>
      <w:r>
        <w:rPr>
          <w:rFonts w:hint="eastAsia"/>
        </w:rPr>
        <w:t>вибудувати</w:t>
      </w:r>
      <w:r>
        <w:t></w:t>
      </w:r>
      <w:r>
        <w:rPr>
          <w:rFonts w:hint="eastAsia"/>
        </w:rPr>
        <w:t>свою</w:t>
      </w:r>
      <w:r>
        <w:t></w:t>
      </w:r>
      <w:r>
        <w:rPr>
          <w:rFonts w:hint="eastAsia"/>
        </w:rPr>
        <w:t>теорію</w:t>
      </w:r>
      <w:r>
        <w:t></w:t>
      </w:r>
      <w:r>
        <w:rPr>
          <w:rFonts w:hint="eastAsia"/>
        </w:rPr>
        <w:t>розуміння</w:t>
      </w:r>
      <w:r>
        <w:t></w:t>
      </w:r>
      <w:r>
        <w:t></w:t>
      </w:r>
      <w:r>
        <w:rPr>
          <w:rFonts w:hint="eastAsia"/>
        </w:rPr>
        <w:t>яка</w:t>
      </w:r>
      <w:r>
        <w:t></w:t>
      </w:r>
      <w:r>
        <w:rPr>
          <w:rFonts w:hint="eastAsia"/>
        </w:rPr>
        <w:t>зображає</w:t>
      </w:r>
      <w:r>
        <w:t></w:t>
      </w:r>
      <w:r>
        <w:rPr>
          <w:rFonts w:hint="eastAsia"/>
        </w:rPr>
        <w:t>злиття</w:t>
      </w:r>
    </w:p>
    <w:p w:rsidR="00C923DA" w:rsidRDefault="00C923DA" w:rsidP="00C923DA">
      <w:r>
        <w:rPr>
          <w:rFonts w:hint="eastAsia"/>
        </w:rPr>
        <w:t>„горизонтів”</w:t>
      </w:r>
      <w:r>
        <w:t></w:t>
      </w:r>
      <w:r>
        <w:rPr>
          <w:rFonts w:hint="eastAsia"/>
        </w:rPr>
        <w:t>тексту</w:t>
      </w:r>
      <w:r>
        <w:t></w:t>
      </w:r>
      <w:r>
        <w:rPr>
          <w:rFonts w:hint="eastAsia"/>
        </w:rPr>
        <w:t>та</w:t>
      </w:r>
      <w:r>
        <w:t></w:t>
      </w:r>
      <w:r>
        <w:rPr>
          <w:rFonts w:hint="eastAsia"/>
        </w:rPr>
        <w:t>інтерпретатора</w:t>
      </w:r>
      <w:r>
        <w:t></w:t>
      </w:r>
      <w:r>
        <w:t></w:t>
      </w:r>
      <w:r>
        <w:rPr>
          <w:rFonts w:hint="eastAsia"/>
        </w:rPr>
        <w:t>Саме</w:t>
      </w:r>
      <w:r>
        <w:t></w:t>
      </w:r>
      <w:r>
        <w:rPr>
          <w:rFonts w:hint="eastAsia"/>
        </w:rPr>
        <w:t>Ґадамер</w:t>
      </w:r>
      <w:r>
        <w:t></w:t>
      </w:r>
      <w:r>
        <w:rPr>
          <w:rFonts w:hint="eastAsia"/>
        </w:rPr>
        <w:t>наголосив</w:t>
      </w:r>
      <w:r>
        <w:t></w:t>
      </w:r>
      <w:r>
        <w:rPr>
          <w:rFonts w:hint="eastAsia"/>
        </w:rPr>
        <w:t>на</w:t>
      </w:r>
      <w:r>
        <w:t></w:t>
      </w:r>
      <w:r>
        <w:rPr>
          <w:rFonts w:hint="eastAsia"/>
        </w:rPr>
        <w:t>тому</w:t>
      </w:r>
      <w:r>
        <w:t></w:t>
      </w:r>
      <w:r>
        <w:t></w:t>
      </w:r>
      <w:r>
        <w:rPr>
          <w:rFonts w:hint="eastAsia"/>
        </w:rPr>
        <w:t>що</w:t>
      </w:r>
      <w:r>
        <w:t></w:t>
      </w:r>
      <w:r>
        <w:rPr>
          <w:rFonts w:hint="eastAsia"/>
        </w:rPr>
        <w:t>в</w:t>
      </w:r>
    </w:p>
    <w:p w:rsidR="00C923DA" w:rsidRDefault="00C923DA" w:rsidP="00C923DA">
      <w:r>
        <w:rPr>
          <w:rFonts w:hint="eastAsia"/>
        </w:rPr>
        <w:t>епоху</w:t>
      </w:r>
      <w:r>
        <w:t></w:t>
      </w:r>
      <w:r>
        <w:rPr>
          <w:rFonts w:hint="eastAsia"/>
        </w:rPr>
        <w:t>романтизму</w:t>
      </w:r>
      <w:r>
        <w:t></w:t>
      </w:r>
      <w:r>
        <w:rPr>
          <w:rFonts w:hint="eastAsia"/>
        </w:rPr>
        <w:t>відбувся</w:t>
      </w:r>
      <w:r>
        <w:t></w:t>
      </w:r>
      <w:r>
        <w:rPr>
          <w:rFonts w:hint="eastAsia"/>
        </w:rPr>
        <w:t>злам</w:t>
      </w:r>
      <w:r>
        <w:t></w:t>
      </w:r>
      <w:r>
        <w:rPr>
          <w:rFonts w:hint="eastAsia"/>
        </w:rPr>
        <w:t>і</w:t>
      </w:r>
      <w:r>
        <w:t></w:t>
      </w:r>
      <w:r>
        <w:rPr>
          <w:rFonts w:hint="eastAsia"/>
        </w:rPr>
        <w:t>процес</w:t>
      </w:r>
      <w:r>
        <w:t></w:t>
      </w:r>
      <w:r>
        <w:rPr>
          <w:rFonts w:hint="eastAsia"/>
        </w:rPr>
        <w:t>розуміння</w:t>
      </w:r>
      <w:r>
        <w:t></w:t>
      </w:r>
      <w:r>
        <w:rPr>
          <w:rFonts w:hint="eastAsia"/>
        </w:rPr>
        <w:t>почали</w:t>
      </w:r>
      <w:r>
        <w:t></w:t>
      </w:r>
      <w:r>
        <w:rPr>
          <w:rFonts w:hint="eastAsia"/>
        </w:rPr>
        <w:t>розгдядати</w:t>
      </w:r>
      <w:r>
        <w:t></w:t>
      </w:r>
      <w:r>
        <w:rPr>
          <w:rFonts w:hint="eastAsia"/>
        </w:rPr>
        <w:t>не</w:t>
      </w:r>
      <w:r>
        <w:t></w:t>
      </w:r>
      <w:r>
        <w:rPr>
          <w:rFonts w:hint="eastAsia"/>
        </w:rPr>
        <w:t>як</w:t>
      </w:r>
    </w:p>
    <w:p w:rsidR="00C923DA" w:rsidRDefault="00C923DA" w:rsidP="00C923DA">
      <w:r>
        <w:rPr>
          <w:rFonts w:hint="eastAsia"/>
        </w:rPr>
        <w:t>просте</w:t>
      </w:r>
      <w:r>
        <w:t></w:t>
      </w:r>
      <w:r>
        <w:rPr>
          <w:rFonts w:hint="eastAsia"/>
        </w:rPr>
        <w:t>відтворення</w:t>
      </w:r>
      <w:r>
        <w:t></w:t>
      </w:r>
      <w:r>
        <w:rPr>
          <w:rFonts w:hint="eastAsia"/>
        </w:rPr>
        <w:t>пізнання</w:t>
      </w:r>
      <w:r>
        <w:t></w:t>
      </w:r>
      <w:r>
        <w:t></w:t>
      </w:r>
      <w:r>
        <w:rPr>
          <w:rFonts w:hint="eastAsia"/>
        </w:rPr>
        <w:t>а</w:t>
      </w:r>
      <w:r>
        <w:t></w:t>
      </w:r>
      <w:r>
        <w:rPr>
          <w:rFonts w:hint="eastAsia"/>
        </w:rPr>
        <w:t>вперше</w:t>
      </w:r>
      <w:r>
        <w:t></w:t>
      </w:r>
      <w:r>
        <w:rPr>
          <w:rFonts w:hint="eastAsia"/>
        </w:rPr>
        <w:t>вивели</w:t>
      </w:r>
      <w:r>
        <w:t></w:t>
      </w:r>
      <w:r>
        <w:rPr>
          <w:rFonts w:hint="eastAsia"/>
        </w:rPr>
        <w:t>формулу</w:t>
      </w:r>
      <w:r>
        <w:t></w:t>
      </w:r>
      <w:r>
        <w:rPr>
          <w:rFonts w:hint="eastAsia"/>
        </w:rPr>
        <w:t>взаємозалежності</w:t>
      </w:r>
    </w:p>
    <w:p w:rsidR="00C923DA" w:rsidRDefault="00C923DA" w:rsidP="00C923DA">
      <w:r>
        <w:rPr>
          <w:rFonts w:hint="eastAsia"/>
        </w:rPr>
        <w:t>пізнання</w:t>
      </w:r>
      <w:r>
        <w:t></w:t>
      </w:r>
      <w:r>
        <w:rPr>
          <w:rFonts w:hint="eastAsia"/>
        </w:rPr>
        <w:t>і</w:t>
      </w:r>
      <w:r>
        <w:t></w:t>
      </w:r>
      <w:r>
        <w:rPr>
          <w:rFonts w:hint="eastAsia"/>
        </w:rPr>
        <w:t>розуміння</w:t>
      </w:r>
      <w:r>
        <w:t></w:t>
      </w:r>
      <w:r>
        <w:t></w:t>
      </w:r>
      <w:r>
        <w:rPr>
          <w:rFonts w:hint="eastAsia"/>
        </w:rPr>
        <w:t>Це</w:t>
      </w:r>
      <w:r>
        <w:t></w:t>
      </w:r>
      <w:r>
        <w:rPr>
          <w:rFonts w:hint="eastAsia"/>
        </w:rPr>
        <w:t>відкрило</w:t>
      </w:r>
      <w:r>
        <w:t></w:t>
      </w:r>
      <w:r>
        <w:rPr>
          <w:rFonts w:hint="eastAsia"/>
        </w:rPr>
        <w:t>можливості</w:t>
      </w:r>
      <w:r>
        <w:t></w:t>
      </w:r>
      <w:r>
        <w:rPr>
          <w:rFonts w:hint="eastAsia"/>
        </w:rPr>
        <w:t>для</w:t>
      </w:r>
      <w:r>
        <w:t></w:t>
      </w:r>
      <w:r>
        <w:rPr>
          <w:rFonts w:hint="eastAsia"/>
        </w:rPr>
        <w:t>мови</w:t>
      </w:r>
      <w:r>
        <w:t></w:t>
      </w:r>
      <w:r>
        <w:t></w:t>
      </w:r>
      <w:r>
        <w:rPr>
          <w:rFonts w:hint="eastAsia"/>
        </w:rPr>
        <w:t>розширило</w:t>
      </w:r>
      <w:r>
        <w:t></w:t>
      </w:r>
      <w:r>
        <w:rPr>
          <w:rFonts w:hint="eastAsia"/>
        </w:rPr>
        <w:t>їх</w:t>
      </w:r>
      <w:r>
        <w:t></w:t>
      </w:r>
    </w:p>
    <w:p w:rsidR="00C923DA" w:rsidRDefault="00C923DA" w:rsidP="00C923DA">
      <w:r>
        <w:rPr>
          <w:rFonts w:hint="eastAsia"/>
        </w:rPr>
        <w:t>Усебічно</w:t>
      </w:r>
      <w:r>
        <w:t></w:t>
      </w:r>
      <w:r>
        <w:rPr>
          <w:rFonts w:hint="eastAsia"/>
        </w:rPr>
        <w:t>осмисливши</w:t>
      </w:r>
      <w:r>
        <w:t></w:t>
      </w:r>
      <w:r>
        <w:rPr>
          <w:rFonts w:hint="eastAsia"/>
        </w:rPr>
        <w:t>цей</w:t>
      </w:r>
      <w:r>
        <w:t></w:t>
      </w:r>
      <w:r>
        <w:rPr>
          <w:rFonts w:hint="eastAsia"/>
        </w:rPr>
        <w:t>процес</w:t>
      </w:r>
      <w:r>
        <w:t></w:t>
      </w:r>
      <w:r>
        <w:rPr>
          <w:rFonts w:hint="eastAsia"/>
        </w:rPr>
        <w:t>філософ</w:t>
      </w:r>
      <w:r>
        <w:t></w:t>
      </w:r>
      <w:r>
        <w:rPr>
          <w:rFonts w:hint="eastAsia"/>
        </w:rPr>
        <w:t>виокремив</w:t>
      </w:r>
      <w:r>
        <w:t></w:t>
      </w:r>
      <w:r>
        <w:rPr>
          <w:rFonts w:hint="eastAsia"/>
        </w:rPr>
        <w:t>ще</w:t>
      </w:r>
      <w:r>
        <w:t></w:t>
      </w:r>
      <w:r>
        <w:rPr>
          <w:rFonts w:hint="eastAsia"/>
        </w:rPr>
        <w:t>один</w:t>
      </w:r>
      <w:r>
        <w:t></w:t>
      </w:r>
      <w:r>
        <w:rPr>
          <w:rFonts w:hint="eastAsia"/>
        </w:rPr>
        <w:t>його</w:t>
      </w:r>
      <w:r>
        <w:t></w:t>
      </w:r>
      <w:r>
        <w:rPr>
          <w:rFonts w:hint="eastAsia"/>
        </w:rPr>
        <w:t>елемент</w:t>
      </w:r>
    </w:p>
    <w:p w:rsidR="00C923DA" w:rsidRDefault="00C923DA" w:rsidP="00C923DA">
      <w:r>
        <w:rPr>
          <w:rFonts w:hint="eastAsia"/>
        </w:rPr>
        <w:t>–</w:t>
      </w:r>
      <w:r>
        <w:t></w:t>
      </w:r>
      <w:r>
        <w:rPr>
          <w:rFonts w:hint="eastAsia"/>
        </w:rPr>
        <w:t>застосування</w:t>
      </w:r>
      <w:r>
        <w:t></w:t>
      </w:r>
      <w:r>
        <w:t></w:t>
      </w:r>
      <w:r>
        <w:rPr>
          <w:rFonts w:hint="eastAsia"/>
        </w:rPr>
        <w:t>тобто</w:t>
      </w:r>
      <w:r>
        <w:t></w:t>
      </w:r>
      <w:r>
        <w:rPr>
          <w:rFonts w:hint="eastAsia"/>
        </w:rPr>
        <w:t>припасування</w:t>
      </w:r>
      <w:r>
        <w:t></w:t>
      </w:r>
      <w:r>
        <w:rPr>
          <w:rFonts w:hint="eastAsia"/>
        </w:rPr>
        <w:t>тексту</w:t>
      </w:r>
      <w:r>
        <w:t></w:t>
      </w:r>
      <w:r>
        <w:rPr>
          <w:rFonts w:hint="eastAsia"/>
        </w:rPr>
        <w:t>до</w:t>
      </w:r>
      <w:r>
        <w:t></w:t>
      </w:r>
      <w:r>
        <w:rPr>
          <w:rFonts w:hint="eastAsia"/>
        </w:rPr>
        <w:t>сучасної</w:t>
      </w:r>
      <w:r>
        <w:t></w:t>
      </w:r>
      <w:r>
        <w:rPr>
          <w:rFonts w:hint="eastAsia"/>
        </w:rPr>
        <w:t>ситуації</w:t>
      </w:r>
    </w:p>
    <w:p w:rsidR="00C923DA" w:rsidRDefault="00C923DA" w:rsidP="00C923DA">
      <w:r>
        <w:rPr>
          <w:rFonts w:hint="eastAsia"/>
        </w:rPr>
        <w:t>інтерпретатора</w:t>
      </w:r>
      <w:r>
        <w:t></w:t>
      </w:r>
      <w:r>
        <w:t></w:t>
      </w:r>
    </w:p>
    <w:p w:rsidR="00C923DA" w:rsidRDefault="00C923DA" w:rsidP="00C923DA">
      <w:r>
        <w:rPr>
          <w:rFonts w:hint="eastAsia"/>
        </w:rPr>
        <w:t>Заслугою</w:t>
      </w:r>
      <w:r>
        <w:t></w:t>
      </w:r>
      <w:r>
        <w:rPr>
          <w:rFonts w:hint="eastAsia"/>
        </w:rPr>
        <w:t>Ґадамера</w:t>
      </w:r>
      <w:r>
        <w:t></w:t>
      </w:r>
      <w:r>
        <w:rPr>
          <w:rFonts w:hint="eastAsia"/>
        </w:rPr>
        <w:t>є</w:t>
      </w:r>
      <w:r>
        <w:t></w:t>
      </w:r>
      <w:r>
        <w:rPr>
          <w:rFonts w:hint="eastAsia"/>
        </w:rPr>
        <w:t>і</w:t>
      </w:r>
      <w:r>
        <w:t></w:t>
      </w:r>
      <w:r>
        <w:rPr>
          <w:rFonts w:hint="eastAsia"/>
        </w:rPr>
        <w:t>те</w:t>
      </w:r>
      <w:r>
        <w:t></w:t>
      </w:r>
      <w:r>
        <w:t></w:t>
      </w:r>
      <w:r>
        <w:rPr>
          <w:rFonts w:hint="eastAsia"/>
        </w:rPr>
        <w:t>що</w:t>
      </w:r>
      <w:r>
        <w:t></w:t>
      </w:r>
      <w:r>
        <w:rPr>
          <w:rFonts w:hint="eastAsia"/>
        </w:rPr>
        <w:t>він</w:t>
      </w:r>
      <w:r>
        <w:t></w:t>
      </w:r>
      <w:r>
        <w:rPr>
          <w:rFonts w:hint="eastAsia"/>
        </w:rPr>
        <w:t>конкретне</w:t>
      </w:r>
      <w:r>
        <w:t></w:t>
      </w:r>
      <w:r>
        <w:rPr>
          <w:rFonts w:hint="eastAsia"/>
        </w:rPr>
        <w:t>явище</w:t>
      </w:r>
      <w:r>
        <w:t></w:t>
      </w:r>
      <w:r>
        <w:rPr>
          <w:rFonts w:hint="eastAsia"/>
        </w:rPr>
        <w:t>не</w:t>
      </w:r>
      <w:r>
        <w:t></w:t>
      </w:r>
      <w:r>
        <w:rPr>
          <w:rFonts w:hint="eastAsia"/>
        </w:rPr>
        <w:t>підпорядковував</w:t>
      </w:r>
    </w:p>
    <w:p w:rsidR="00C923DA" w:rsidRDefault="00C923DA" w:rsidP="00C923DA">
      <w:r>
        <w:rPr>
          <w:rFonts w:hint="eastAsia"/>
        </w:rPr>
        <w:t>загальним</w:t>
      </w:r>
      <w:r>
        <w:t></w:t>
      </w:r>
      <w:r>
        <w:rPr>
          <w:rFonts w:hint="eastAsia"/>
        </w:rPr>
        <w:t>правилам</w:t>
      </w:r>
      <w:r>
        <w:t></w:t>
      </w:r>
      <w:r>
        <w:t></w:t>
      </w:r>
      <w:r>
        <w:rPr>
          <w:rFonts w:hint="eastAsia"/>
        </w:rPr>
        <w:t>а</w:t>
      </w:r>
      <w:r>
        <w:t></w:t>
      </w:r>
      <w:r>
        <w:rPr>
          <w:rFonts w:hint="eastAsia"/>
        </w:rPr>
        <w:t>намагався</w:t>
      </w:r>
      <w:r>
        <w:t></w:t>
      </w:r>
      <w:r>
        <w:rPr>
          <w:rFonts w:hint="eastAsia"/>
        </w:rPr>
        <w:t>зрозуміти</w:t>
      </w:r>
      <w:r>
        <w:t></w:t>
      </w:r>
      <w:r>
        <w:rPr>
          <w:rFonts w:hint="eastAsia"/>
        </w:rPr>
        <w:t>його</w:t>
      </w:r>
      <w:r>
        <w:t></w:t>
      </w:r>
      <w:r>
        <w:rPr>
          <w:rFonts w:hint="eastAsia"/>
        </w:rPr>
        <w:t>суть</w:t>
      </w:r>
      <w:r>
        <w:t></w:t>
      </w:r>
      <w:r>
        <w:t></w:t>
      </w:r>
      <w:r>
        <w:rPr>
          <w:rFonts w:hint="eastAsia"/>
        </w:rPr>
        <w:t>тобто</w:t>
      </w:r>
      <w:r>
        <w:t></w:t>
      </w:r>
      <w:r>
        <w:rPr>
          <w:rFonts w:hint="eastAsia"/>
        </w:rPr>
        <w:t>за</w:t>
      </w:r>
      <w:r>
        <w:t></w:t>
      </w:r>
      <w:r>
        <w:rPr>
          <w:rFonts w:hint="eastAsia"/>
        </w:rPr>
        <w:t>основу</w:t>
      </w:r>
    </w:p>
    <w:p w:rsidR="00C923DA" w:rsidRDefault="00C923DA" w:rsidP="00C923DA">
      <w:r>
        <w:rPr>
          <w:rFonts w:hint="eastAsia"/>
        </w:rPr>
        <w:t>розуміння</w:t>
      </w:r>
      <w:r>
        <w:t></w:t>
      </w:r>
      <w:r>
        <w:rPr>
          <w:rFonts w:hint="eastAsia"/>
        </w:rPr>
        <w:t>взяв</w:t>
      </w:r>
      <w:r>
        <w:t></w:t>
      </w:r>
      <w:r>
        <w:rPr>
          <w:rFonts w:hint="eastAsia"/>
        </w:rPr>
        <w:t>екзистенцію</w:t>
      </w:r>
      <w:r>
        <w:t></w:t>
      </w:r>
      <w:r>
        <w:rPr>
          <w:rFonts w:hint="eastAsia"/>
        </w:rPr>
        <w:t>–</w:t>
      </w:r>
      <w:r>
        <w:t></w:t>
      </w:r>
      <w:r>
        <w:rPr>
          <w:rFonts w:hint="eastAsia"/>
        </w:rPr>
        <w:t>буття</w:t>
      </w:r>
      <w:r>
        <w:t></w:t>
      </w:r>
      <w:r>
        <w:rPr>
          <w:rFonts w:hint="eastAsia"/>
        </w:rPr>
        <w:t>не</w:t>
      </w:r>
      <w:r>
        <w:t></w:t>
      </w:r>
      <w:r>
        <w:rPr>
          <w:rFonts w:hint="eastAsia"/>
        </w:rPr>
        <w:t>тільки</w:t>
      </w:r>
      <w:r>
        <w:t></w:t>
      </w:r>
      <w:r>
        <w:rPr>
          <w:rFonts w:hint="eastAsia"/>
        </w:rPr>
        <w:t>явища</w:t>
      </w:r>
      <w:r>
        <w:t></w:t>
      </w:r>
      <w:r>
        <w:t></w:t>
      </w:r>
      <w:r>
        <w:rPr>
          <w:rFonts w:hint="eastAsia"/>
        </w:rPr>
        <w:t>а</w:t>
      </w:r>
      <w:r>
        <w:t></w:t>
      </w:r>
      <w:r>
        <w:rPr>
          <w:rFonts w:hint="eastAsia"/>
        </w:rPr>
        <w:t>й</w:t>
      </w:r>
      <w:r>
        <w:t></w:t>
      </w:r>
      <w:r>
        <w:rPr>
          <w:rFonts w:hint="eastAsia"/>
        </w:rPr>
        <w:t>людини</w:t>
      </w:r>
      <w:r>
        <w:t></w:t>
      </w:r>
      <w:r>
        <w:t></w:t>
      </w:r>
      <w:r>
        <w:rPr>
          <w:rFonts w:hint="eastAsia"/>
        </w:rPr>
        <w:t>людина</w:t>
      </w:r>
    </w:p>
    <w:p w:rsidR="00C923DA" w:rsidRDefault="00C923DA" w:rsidP="00C923DA">
      <w:r>
        <w:rPr>
          <w:rFonts w:hint="eastAsia"/>
        </w:rPr>
        <w:t>займає</w:t>
      </w:r>
      <w:r>
        <w:t></w:t>
      </w:r>
      <w:r>
        <w:rPr>
          <w:rFonts w:hint="eastAsia"/>
        </w:rPr>
        <w:t>центральне</w:t>
      </w:r>
      <w:r>
        <w:t></w:t>
      </w:r>
      <w:r>
        <w:rPr>
          <w:rFonts w:hint="eastAsia"/>
        </w:rPr>
        <w:t>місце</w:t>
      </w:r>
      <w:r>
        <w:t></w:t>
      </w:r>
      <w:r>
        <w:rPr>
          <w:rFonts w:hint="eastAsia"/>
        </w:rPr>
        <w:t>–</w:t>
      </w:r>
      <w:r>
        <w:t></w:t>
      </w:r>
      <w:r>
        <w:rPr>
          <w:rFonts w:hint="eastAsia"/>
        </w:rPr>
        <w:t>як</w:t>
      </w:r>
      <w:r>
        <w:t></w:t>
      </w:r>
      <w:r>
        <w:rPr>
          <w:rFonts w:hint="eastAsia"/>
        </w:rPr>
        <w:t>і</w:t>
      </w:r>
      <w:r>
        <w:t></w:t>
      </w:r>
      <w:r>
        <w:rPr>
          <w:rFonts w:hint="eastAsia"/>
        </w:rPr>
        <w:t>у</w:t>
      </w:r>
      <w:r>
        <w:t></w:t>
      </w:r>
      <w:r>
        <w:rPr>
          <w:rFonts w:hint="eastAsia"/>
        </w:rPr>
        <w:t>романтиків</w:t>
      </w:r>
      <w:r>
        <w:t></w:t>
      </w:r>
      <w:r>
        <w:t></w:t>
      </w:r>
      <w:r>
        <w:t></w:t>
      </w:r>
      <w:r>
        <w:rPr>
          <w:rFonts w:hint="eastAsia"/>
        </w:rPr>
        <w:t>На</w:t>
      </w:r>
      <w:r>
        <w:t></w:t>
      </w:r>
      <w:r>
        <w:rPr>
          <w:rFonts w:hint="eastAsia"/>
        </w:rPr>
        <w:t>нашу</w:t>
      </w:r>
      <w:r>
        <w:t></w:t>
      </w:r>
      <w:r>
        <w:rPr>
          <w:rFonts w:hint="eastAsia"/>
        </w:rPr>
        <w:t>думку</w:t>
      </w:r>
      <w:r>
        <w:t></w:t>
      </w:r>
      <w:r>
        <w:t></w:t>
      </w:r>
      <w:r>
        <w:rPr>
          <w:rFonts w:hint="eastAsia"/>
        </w:rPr>
        <w:t>позиція</w:t>
      </w:r>
    </w:p>
    <w:p w:rsidR="00C923DA" w:rsidRDefault="00C923DA" w:rsidP="00C923DA">
      <w:r>
        <w:rPr>
          <w:rFonts w:hint="eastAsia"/>
        </w:rPr>
        <w:t>філософа</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істина</w:t>
      </w:r>
      <w:r>
        <w:t></w:t>
      </w:r>
      <w:r>
        <w:rPr>
          <w:rFonts w:hint="eastAsia"/>
        </w:rPr>
        <w:t>криється</w:t>
      </w:r>
      <w:r>
        <w:t></w:t>
      </w:r>
      <w:r>
        <w:rPr>
          <w:rFonts w:hint="eastAsia"/>
        </w:rPr>
        <w:t>в</w:t>
      </w:r>
      <w:r>
        <w:t></w:t>
      </w:r>
      <w:r>
        <w:rPr>
          <w:rFonts w:hint="eastAsia"/>
        </w:rPr>
        <w:t>самому</w:t>
      </w:r>
      <w:r>
        <w:t></w:t>
      </w:r>
      <w:r>
        <w:rPr>
          <w:rFonts w:hint="eastAsia"/>
        </w:rPr>
        <w:t>розумінні</w:t>
      </w:r>
      <w:r>
        <w:t></w:t>
      </w:r>
      <w:r>
        <w:t></w:t>
      </w:r>
      <w:r>
        <w:rPr>
          <w:rFonts w:hint="eastAsia"/>
        </w:rPr>
        <w:t>а</w:t>
      </w:r>
      <w:r>
        <w:t></w:t>
      </w:r>
      <w:r>
        <w:rPr>
          <w:rFonts w:hint="eastAsia"/>
        </w:rPr>
        <w:t>не</w:t>
      </w:r>
      <w:r>
        <w:t></w:t>
      </w:r>
      <w:r>
        <w:rPr>
          <w:rFonts w:hint="eastAsia"/>
        </w:rPr>
        <w:t>в</w:t>
      </w:r>
    </w:p>
    <w:p w:rsidR="00C923DA" w:rsidRDefault="00C923DA" w:rsidP="00C923DA">
      <w:r>
        <w:rPr>
          <w:rFonts w:hint="eastAsia"/>
        </w:rPr>
        <w:t>методах</w:t>
      </w:r>
      <w:r>
        <w:t></w:t>
      </w:r>
      <w:r>
        <w:t></w:t>
      </w:r>
      <w:r>
        <w:rPr>
          <w:rFonts w:hint="eastAsia"/>
        </w:rPr>
        <w:t>якими</w:t>
      </w:r>
      <w:r>
        <w:t></w:t>
      </w:r>
      <w:r>
        <w:rPr>
          <w:rFonts w:hint="eastAsia"/>
        </w:rPr>
        <w:t>досягається</w:t>
      </w:r>
      <w:r>
        <w:t></w:t>
      </w:r>
      <w:r>
        <w:rPr>
          <w:rFonts w:hint="eastAsia"/>
        </w:rPr>
        <w:t>розуміння</w:t>
      </w:r>
      <w:r>
        <w:t></w:t>
      </w:r>
      <w:r>
        <w:t></w:t>
      </w:r>
      <w:r>
        <w:rPr>
          <w:rFonts w:hint="eastAsia"/>
        </w:rPr>
        <w:t>про</w:t>
      </w:r>
      <w:r>
        <w:t></w:t>
      </w:r>
      <w:r>
        <w:rPr>
          <w:rFonts w:hint="eastAsia"/>
        </w:rPr>
        <w:t>це</w:t>
      </w:r>
      <w:r>
        <w:t></w:t>
      </w:r>
      <w:r>
        <w:rPr>
          <w:rFonts w:hint="eastAsia"/>
        </w:rPr>
        <w:t>свідчить</w:t>
      </w:r>
      <w:r>
        <w:t></w:t>
      </w:r>
      <w:r>
        <w:rPr>
          <w:rFonts w:hint="eastAsia"/>
        </w:rPr>
        <w:t>і</w:t>
      </w:r>
      <w:r>
        <w:t></w:t>
      </w:r>
      <w:r>
        <w:rPr>
          <w:rFonts w:hint="eastAsia"/>
        </w:rPr>
        <w:t>назва</w:t>
      </w:r>
      <w:r>
        <w:t></w:t>
      </w:r>
      <w:r>
        <w:rPr>
          <w:rFonts w:hint="eastAsia"/>
        </w:rPr>
        <w:t>праці</w:t>
      </w:r>
      <w:r>
        <w:t></w:t>
      </w:r>
      <w:r>
        <w:rPr>
          <w:rFonts w:hint="eastAsia"/>
        </w:rPr>
        <w:t>„Істина</w:t>
      </w:r>
      <w:r>
        <w:t></w:t>
      </w:r>
      <w:r>
        <w:rPr>
          <w:rFonts w:hint="eastAsia"/>
        </w:rPr>
        <w:t>і</w:t>
      </w:r>
    </w:p>
    <w:p w:rsidR="00C923DA" w:rsidRDefault="00C923DA" w:rsidP="00C923DA">
      <w:r>
        <w:rPr>
          <w:rFonts w:hint="eastAsia"/>
        </w:rPr>
        <w:t>метод”</w:t>
      </w:r>
      <w:r>
        <w:t></w:t>
      </w:r>
      <w:r>
        <w:t></w:t>
      </w:r>
      <w:r>
        <w:rPr>
          <w:rFonts w:hint="eastAsia"/>
        </w:rPr>
        <w:t>Тут</w:t>
      </w:r>
      <w:r>
        <w:t></w:t>
      </w:r>
      <w:r>
        <w:rPr>
          <w:rFonts w:hint="eastAsia"/>
        </w:rPr>
        <w:t>істина</w:t>
      </w:r>
      <w:r>
        <w:t></w:t>
      </w:r>
      <w:r>
        <w:rPr>
          <w:rFonts w:hint="eastAsia"/>
        </w:rPr>
        <w:t>протиставляється</w:t>
      </w:r>
      <w:r>
        <w:t></w:t>
      </w:r>
      <w:r>
        <w:rPr>
          <w:rFonts w:hint="eastAsia"/>
        </w:rPr>
        <w:t>методу</w:t>
      </w:r>
      <w:r>
        <w:t></w:t>
      </w:r>
      <w:r>
        <w:t></w:t>
      </w:r>
      <w:r>
        <w:rPr>
          <w:rFonts w:hint="eastAsia"/>
        </w:rPr>
        <w:t>У</w:t>
      </w:r>
      <w:r>
        <w:t></w:t>
      </w:r>
      <w:r>
        <w:rPr>
          <w:rFonts w:hint="eastAsia"/>
        </w:rPr>
        <w:t>ній</w:t>
      </w:r>
      <w:r>
        <w:t></w:t>
      </w:r>
      <w:r>
        <w:rPr>
          <w:rFonts w:hint="eastAsia"/>
        </w:rPr>
        <w:t>висвітлено</w:t>
      </w:r>
      <w:r>
        <w:t></w:t>
      </w:r>
      <w:r>
        <w:rPr>
          <w:rFonts w:hint="eastAsia"/>
        </w:rPr>
        <w:t>основні</w:t>
      </w:r>
    </w:p>
    <w:p w:rsidR="00C923DA" w:rsidRDefault="00C923DA" w:rsidP="00C923DA">
      <w:r>
        <w:t></w:t>
      </w:r>
      <w:r>
        <w:t></w:t>
      </w:r>
      <w:r>
        <w:t></w:t>
      </w:r>
    </w:p>
    <w:p w:rsidR="00C923DA" w:rsidRDefault="00C923DA" w:rsidP="00C923DA">
      <w:r>
        <w:rPr>
          <w:rFonts w:hint="eastAsia"/>
        </w:rPr>
        <w:t>теоретичні</w:t>
      </w:r>
      <w:r>
        <w:t></w:t>
      </w:r>
      <w:r>
        <w:rPr>
          <w:rFonts w:hint="eastAsia"/>
        </w:rPr>
        <w:t>постулати</w:t>
      </w:r>
      <w:r>
        <w:t></w:t>
      </w:r>
      <w:r>
        <w:rPr>
          <w:rFonts w:hint="eastAsia"/>
        </w:rPr>
        <w:t>німецького</w:t>
      </w:r>
      <w:r>
        <w:t></w:t>
      </w:r>
      <w:r>
        <w:rPr>
          <w:rFonts w:hint="eastAsia"/>
        </w:rPr>
        <w:t>філософа</w:t>
      </w:r>
      <w:r>
        <w:t></w:t>
      </w:r>
      <w:r>
        <w:t></w:t>
      </w:r>
      <w:r>
        <w:t></w:t>
      </w:r>
      <w:r>
        <w:t></w:t>
      </w:r>
      <w:r>
        <w:t></w:t>
      </w:r>
      <w:r>
        <w:rPr>
          <w:rFonts w:hint="eastAsia"/>
        </w:rPr>
        <w:t>твір</w:t>
      </w:r>
      <w:r>
        <w:t></w:t>
      </w:r>
      <w:r>
        <w:rPr>
          <w:rFonts w:hint="eastAsia"/>
        </w:rPr>
        <w:t>мистецтва</w:t>
      </w:r>
      <w:r>
        <w:t></w:t>
      </w:r>
      <w:r>
        <w:rPr>
          <w:rFonts w:hint="eastAsia"/>
        </w:rPr>
        <w:t>дає</w:t>
      </w:r>
      <w:r>
        <w:t></w:t>
      </w:r>
      <w:r>
        <w:rPr>
          <w:rFonts w:hint="eastAsia"/>
        </w:rPr>
        <w:t>інформацію</w:t>
      </w:r>
    </w:p>
    <w:p w:rsidR="00C923DA" w:rsidRDefault="00C923DA" w:rsidP="00C923DA">
      <w:r>
        <w:rPr>
          <w:rFonts w:hint="eastAsia"/>
        </w:rPr>
        <w:t>сам</w:t>
      </w:r>
      <w:r>
        <w:t></w:t>
      </w:r>
      <w:r>
        <w:rPr>
          <w:rFonts w:hint="eastAsia"/>
        </w:rPr>
        <w:t>про</w:t>
      </w:r>
      <w:r>
        <w:t></w:t>
      </w:r>
      <w:r>
        <w:rPr>
          <w:rFonts w:hint="eastAsia"/>
        </w:rPr>
        <w:t>себе</w:t>
      </w:r>
      <w:r>
        <w:t></w:t>
      </w:r>
      <w:r>
        <w:rPr>
          <w:rFonts w:hint="eastAsia"/>
        </w:rPr>
        <w:t>та</w:t>
      </w:r>
      <w:r>
        <w:t></w:t>
      </w:r>
      <w:r>
        <w:rPr>
          <w:rFonts w:hint="eastAsia"/>
        </w:rPr>
        <w:t>має</w:t>
      </w:r>
      <w:r>
        <w:t></w:t>
      </w:r>
      <w:r>
        <w:rPr>
          <w:rFonts w:hint="eastAsia"/>
        </w:rPr>
        <w:t>власне</w:t>
      </w:r>
      <w:r>
        <w:t></w:t>
      </w:r>
      <w:r>
        <w:rPr>
          <w:rFonts w:hint="eastAsia"/>
        </w:rPr>
        <w:t>буття</w:t>
      </w:r>
      <w:r>
        <w:t></w:t>
      </w:r>
      <w:r>
        <w:t></w:t>
      </w:r>
      <w:r>
        <w:t></w:t>
      </w:r>
      <w:r>
        <w:t></w:t>
      </w:r>
      <w:r>
        <w:t></w:t>
      </w:r>
      <w:r>
        <w:rPr>
          <w:rFonts w:hint="eastAsia"/>
        </w:rPr>
        <w:t>розуміння</w:t>
      </w:r>
      <w:r>
        <w:t></w:t>
      </w:r>
      <w:r>
        <w:rPr>
          <w:rFonts w:hint="eastAsia"/>
        </w:rPr>
        <w:t>художнього</w:t>
      </w:r>
      <w:r>
        <w:t></w:t>
      </w:r>
      <w:r>
        <w:rPr>
          <w:rFonts w:hint="eastAsia"/>
        </w:rPr>
        <w:t>твору</w:t>
      </w:r>
      <w:r>
        <w:t></w:t>
      </w:r>
      <w:r>
        <w:rPr>
          <w:rFonts w:hint="eastAsia"/>
        </w:rPr>
        <w:t>дає</w:t>
      </w:r>
    </w:p>
    <w:p w:rsidR="00C923DA" w:rsidRDefault="00C923DA" w:rsidP="00C923DA">
      <w:r>
        <w:rPr>
          <w:rFonts w:hint="eastAsia"/>
        </w:rPr>
        <w:t>можливість</w:t>
      </w:r>
      <w:r>
        <w:t></w:t>
      </w:r>
      <w:r>
        <w:rPr>
          <w:rFonts w:hint="eastAsia"/>
        </w:rPr>
        <w:t>для</w:t>
      </w:r>
      <w:r>
        <w:t></w:t>
      </w:r>
      <w:r>
        <w:rPr>
          <w:rFonts w:hint="eastAsia"/>
        </w:rPr>
        <w:t>самопізнання</w:t>
      </w:r>
      <w:r>
        <w:t></w:t>
      </w:r>
      <w:r>
        <w:t></w:t>
      </w:r>
      <w:r>
        <w:t></w:t>
      </w:r>
      <w:r>
        <w:t></w:t>
      </w:r>
      <w:r>
        <w:t></w:t>
      </w:r>
      <w:r>
        <w:rPr>
          <w:rFonts w:hint="eastAsia"/>
        </w:rPr>
        <w:t>твір</w:t>
      </w:r>
      <w:r>
        <w:t></w:t>
      </w:r>
      <w:r>
        <w:rPr>
          <w:rFonts w:hint="eastAsia"/>
        </w:rPr>
        <w:t>мистецтва</w:t>
      </w:r>
      <w:r>
        <w:t></w:t>
      </w:r>
      <w:r>
        <w:rPr>
          <w:rFonts w:hint="eastAsia"/>
        </w:rPr>
        <w:t>є</w:t>
      </w:r>
      <w:r>
        <w:t></w:t>
      </w:r>
      <w:r>
        <w:rPr>
          <w:rFonts w:hint="eastAsia"/>
        </w:rPr>
        <w:t>суб</w:t>
      </w:r>
      <w:r>
        <w:t></w:t>
      </w:r>
      <w:r>
        <w:rPr>
          <w:rFonts w:hint="eastAsia"/>
        </w:rPr>
        <w:t>єктом</w:t>
      </w:r>
      <w:r>
        <w:t></w:t>
      </w:r>
      <w:r>
        <w:rPr>
          <w:rFonts w:hint="eastAsia"/>
        </w:rPr>
        <w:t>досвіду</w:t>
      </w:r>
    </w:p>
    <w:p w:rsidR="00C923DA" w:rsidRDefault="00C923DA" w:rsidP="00C923DA">
      <w:r>
        <w:rPr>
          <w:rFonts w:hint="eastAsia"/>
        </w:rPr>
        <w:t>мистецтва</w:t>
      </w:r>
      <w:r>
        <w:t></w:t>
      </w:r>
      <w:r>
        <w:t></w:t>
      </w:r>
      <w:r>
        <w:t></w:t>
      </w:r>
      <w:r>
        <w:t></w:t>
      </w:r>
      <w:r>
        <w:t></w:t>
      </w:r>
      <w:r>
        <w:rPr>
          <w:rFonts w:hint="eastAsia"/>
        </w:rPr>
        <w:t>буття</w:t>
      </w:r>
      <w:r>
        <w:t></w:t>
      </w:r>
      <w:r>
        <w:rPr>
          <w:rFonts w:hint="eastAsia"/>
        </w:rPr>
        <w:t>мистецтва</w:t>
      </w:r>
      <w:r>
        <w:t></w:t>
      </w:r>
      <w:r>
        <w:rPr>
          <w:rFonts w:hint="eastAsia"/>
        </w:rPr>
        <w:t>–</w:t>
      </w:r>
      <w:r>
        <w:t></w:t>
      </w:r>
      <w:r>
        <w:rPr>
          <w:rFonts w:hint="eastAsia"/>
        </w:rPr>
        <w:t>це</w:t>
      </w:r>
      <w:r>
        <w:t></w:t>
      </w:r>
      <w:r>
        <w:rPr>
          <w:rFonts w:hint="eastAsia"/>
        </w:rPr>
        <w:t>гра</w:t>
      </w:r>
      <w:r>
        <w:t></w:t>
      </w:r>
      <w:r>
        <w:t></w:t>
      </w:r>
      <w:r>
        <w:t></w:t>
      </w:r>
      <w:r>
        <w:t></w:t>
      </w:r>
      <w:r>
        <w:t></w:t>
      </w:r>
      <w:r>
        <w:rPr>
          <w:rFonts w:hint="eastAsia"/>
        </w:rPr>
        <w:t>усі</w:t>
      </w:r>
      <w:r>
        <w:t></w:t>
      </w:r>
      <w:r>
        <w:rPr>
          <w:rFonts w:hint="eastAsia"/>
        </w:rPr>
        <w:t>літературні</w:t>
      </w:r>
      <w:r>
        <w:t></w:t>
      </w:r>
      <w:r>
        <w:rPr>
          <w:rFonts w:hint="eastAsia"/>
        </w:rPr>
        <w:t>твори</w:t>
      </w:r>
      <w:r>
        <w:t></w:t>
      </w:r>
      <w:r>
        <w:rPr>
          <w:rFonts w:hint="eastAsia"/>
        </w:rPr>
        <w:t>як</w:t>
      </w:r>
      <w:r>
        <w:t></w:t>
      </w:r>
      <w:r>
        <w:rPr>
          <w:rFonts w:hint="eastAsia"/>
        </w:rPr>
        <w:t>мистецькі</w:t>
      </w:r>
    </w:p>
    <w:p w:rsidR="00C923DA" w:rsidRDefault="00C923DA" w:rsidP="00C923DA">
      <w:r>
        <w:rPr>
          <w:rFonts w:hint="eastAsia"/>
        </w:rPr>
        <w:t>акти</w:t>
      </w:r>
      <w:r>
        <w:t></w:t>
      </w:r>
      <w:r>
        <w:rPr>
          <w:rFonts w:hint="eastAsia"/>
        </w:rPr>
        <w:t>відбуваються</w:t>
      </w:r>
      <w:r>
        <w:t></w:t>
      </w:r>
      <w:r>
        <w:rPr>
          <w:rFonts w:hint="eastAsia"/>
        </w:rPr>
        <w:t>винятково</w:t>
      </w:r>
      <w:r>
        <w:t></w:t>
      </w:r>
      <w:r>
        <w:rPr>
          <w:rFonts w:hint="eastAsia"/>
        </w:rPr>
        <w:t>у</w:t>
      </w:r>
      <w:r>
        <w:t></w:t>
      </w:r>
      <w:r>
        <w:rPr>
          <w:rFonts w:hint="eastAsia"/>
        </w:rPr>
        <w:t>процесі</w:t>
      </w:r>
      <w:r>
        <w:t></w:t>
      </w:r>
      <w:r>
        <w:rPr>
          <w:rFonts w:hint="eastAsia"/>
        </w:rPr>
        <w:t>читання</w:t>
      </w:r>
      <w:r>
        <w:t></w:t>
      </w:r>
      <w:r>
        <w:rPr>
          <w:rFonts w:hint="eastAsia"/>
        </w:rPr>
        <w:t>й</w:t>
      </w:r>
      <w:r>
        <w:t></w:t>
      </w:r>
      <w:r>
        <w:rPr>
          <w:rFonts w:hint="eastAsia"/>
        </w:rPr>
        <w:t>осягнення</w:t>
      </w:r>
      <w:r>
        <w:t></w:t>
      </w:r>
      <w:r>
        <w:t></w:t>
      </w:r>
      <w:r>
        <w:t></w:t>
      </w:r>
      <w:r>
        <w:t></w:t>
      </w:r>
      <w:r>
        <w:t></w:t>
      </w:r>
      <w:r>
        <w:rPr>
          <w:rFonts w:hint="eastAsia"/>
        </w:rPr>
        <w:t>естетичне</w:t>
      </w:r>
    </w:p>
    <w:p w:rsidR="00C923DA" w:rsidRDefault="00C923DA" w:rsidP="00C923DA">
      <w:r>
        <w:rPr>
          <w:rFonts w:hint="eastAsia"/>
        </w:rPr>
        <w:t>сприйняття</w:t>
      </w:r>
      <w:r>
        <w:t></w:t>
      </w:r>
      <w:r>
        <w:rPr>
          <w:rFonts w:hint="eastAsia"/>
        </w:rPr>
        <w:t>супроводжується</w:t>
      </w:r>
      <w:r>
        <w:t></w:t>
      </w:r>
      <w:r>
        <w:rPr>
          <w:rFonts w:hint="eastAsia"/>
        </w:rPr>
        <w:t>естетичним</w:t>
      </w:r>
      <w:r>
        <w:t></w:t>
      </w:r>
      <w:r>
        <w:rPr>
          <w:rFonts w:hint="eastAsia"/>
        </w:rPr>
        <w:t>переживанням</w:t>
      </w:r>
      <w:r>
        <w:t></w:t>
      </w:r>
      <w:r>
        <w:t></w:t>
      </w:r>
      <w:r>
        <w:t></w:t>
      </w:r>
      <w:r>
        <w:t></w:t>
      </w:r>
      <w:r>
        <w:t></w:t>
      </w:r>
      <w:r>
        <w:rPr>
          <w:rFonts w:hint="eastAsia"/>
        </w:rPr>
        <w:t>художній</w:t>
      </w:r>
      <w:r>
        <w:t></w:t>
      </w:r>
      <w:r>
        <w:rPr>
          <w:rFonts w:hint="eastAsia"/>
        </w:rPr>
        <w:t>твір</w:t>
      </w:r>
      <w:r>
        <w:t></w:t>
      </w:r>
      <w:r>
        <w:rPr>
          <w:rFonts w:hint="eastAsia"/>
        </w:rPr>
        <w:t>–</w:t>
      </w:r>
    </w:p>
    <w:p w:rsidR="00C923DA" w:rsidRDefault="00C923DA" w:rsidP="00C923DA">
      <w:r>
        <w:rPr>
          <w:rFonts w:hint="eastAsia"/>
        </w:rPr>
        <w:t>перевтілене</w:t>
      </w:r>
      <w:r>
        <w:t></w:t>
      </w:r>
      <w:r>
        <w:rPr>
          <w:rFonts w:hint="eastAsia"/>
        </w:rPr>
        <w:t>переживання</w:t>
      </w:r>
      <w:r>
        <w:t></w:t>
      </w:r>
      <w:r>
        <w:t></w:t>
      </w:r>
      <w:r>
        <w:rPr>
          <w:rFonts w:hint="eastAsia"/>
        </w:rPr>
        <w:t>можливе</w:t>
      </w:r>
      <w:r>
        <w:t></w:t>
      </w:r>
      <w:r>
        <w:rPr>
          <w:rFonts w:hint="eastAsia"/>
        </w:rPr>
        <w:t>завдяки</w:t>
      </w:r>
      <w:r>
        <w:t></w:t>
      </w:r>
      <w:r>
        <w:rPr>
          <w:rFonts w:hint="eastAsia"/>
        </w:rPr>
        <w:t>натхненню</w:t>
      </w:r>
      <w:r>
        <w:t></w:t>
      </w:r>
      <w:r>
        <w:rPr>
          <w:rFonts w:hint="eastAsia"/>
        </w:rPr>
        <w:t>генія</w:t>
      </w:r>
      <w:r>
        <w:t></w:t>
      </w:r>
      <w:r>
        <w:t></w:t>
      </w:r>
      <w:r>
        <w:t></w:t>
      </w:r>
      <w:r>
        <w:t></w:t>
      </w:r>
      <w:r>
        <w:t></w:t>
      </w:r>
      <w:r>
        <w:rPr>
          <w:rFonts w:hint="eastAsia"/>
        </w:rPr>
        <w:t>ХІХ</w:t>
      </w:r>
      <w:r>
        <w:t></w:t>
      </w:r>
      <w:r>
        <w:rPr>
          <w:rFonts w:hint="eastAsia"/>
        </w:rPr>
        <w:t>ст</w:t>
      </w:r>
      <w:r>
        <w:t></w:t>
      </w:r>
      <w:r>
        <w:t></w:t>
      </w:r>
      <w:r>
        <w:rPr>
          <w:rFonts w:hint="eastAsia"/>
        </w:rPr>
        <w:t>–</w:t>
      </w:r>
    </w:p>
    <w:p w:rsidR="00C923DA" w:rsidRDefault="00C923DA" w:rsidP="00C923DA">
      <w:r>
        <w:rPr>
          <w:rFonts w:hint="eastAsia"/>
        </w:rPr>
        <w:t>протиставлення</w:t>
      </w:r>
      <w:r>
        <w:t></w:t>
      </w:r>
      <w:r>
        <w:rPr>
          <w:rFonts w:hint="eastAsia"/>
        </w:rPr>
        <w:t>між</w:t>
      </w:r>
      <w:r>
        <w:t></w:t>
      </w:r>
      <w:r>
        <w:rPr>
          <w:rFonts w:hint="eastAsia"/>
        </w:rPr>
        <w:t>поняттями</w:t>
      </w:r>
      <w:r>
        <w:t></w:t>
      </w:r>
      <w:r>
        <w:rPr>
          <w:rFonts w:hint="eastAsia"/>
        </w:rPr>
        <w:t>„символ”</w:t>
      </w:r>
      <w:r>
        <w:t></w:t>
      </w:r>
      <w:r>
        <w:rPr>
          <w:rFonts w:hint="eastAsia"/>
        </w:rPr>
        <w:t>та</w:t>
      </w:r>
      <w:r>
        <w:t></w:t>
      </w:r>
      <w:r>
        <w:rPr>
          <w:rFonts w:hint="eastAsia"/>
        </w:rPr>
        <w:t>„алегорія”</w:t>
      </w:r>
      <w:r>
        <w:t></w:t>
      </w:r>
    </w:p>
    <w:p w:rsidR="00C923DA" w:rsidRDefault="00C923DA" w:rsidP="00C923DA">
      <w:r>
        <w:t></w:t>
      </w:r>
      <w:r>
        <w:rPr>
          <w:rFonts w:hint="eastAsia"/>
        </w:rPr>
        <w:t>Епоха</w:t>
      </w:r>
      <w:r>
        <w:t></w:t>
      </w:r>
      <w:r>
        <w:rPr>
          <w:rFonts w:hint="eastAsia"/>
        </w:rPr>
        <w:t>романтизму</w:t>
      </w:r>
      <w:r>
        <w:t></w:t>
      </w:r>
      <w:r>
        <w:rPr>
          <w:rFonts w:hint="eastAsia"/>
        </w:rPr>
        <w:t>дала</w:t>
      </w:r>
      <w:r>
        <w:t></w:t>
      </w:r>
      <w:r>
        <w:rPr>
          <w:rFonts w:hint="eastAsia"/>
        </w:rPr>
        <w:t>поштовх</w:t>
      </w:r>
      <w:r>
        <w:t></w:t>
      </w:r>
      <w:r>
        <w:rPr>
          <w:rFonts w:hint="eastAsia"/>
        </w:rPr>
        <w:t>для</w:t>
      </w:r>
      <w:r>
        <w:t></w:t>
      </w:r>
      <w:r>
        <w:rPr>
          <w:rFonts w:hint="eastAsia"/>
        </w:rPr>
        <w:t>розвитку</w:t>
      </w:r>
      <w:r>
        <w:t></w:t>
      </w:r>
      <w:r>
        <w:rPr>
          <w:rFonts w:hint="eastAsia"/>
        </w:rPr>
        <w:t>літератури</w:t>
      </w:r>
      <w:r>
        <w:t></w:t>
      </w:r>
      <w:r>
        <w:rPr>
          <w:rFonts w:hint="eastAsia"/>
        </w:rPr>
        <w:t>й</w:t>
      </w:r>
    </w:p>
    <w:p w:rsidR="00C923DA" w:rsidRDefault="00C923DA" w:rsidP="00C923DA">
      <w:r>
        <w:rPr>
          <w:rFonts w:hint="eastAsia"/>
        </w:rPr>
        <w:t>спричинила</w:t>
      </w:r>
      <w:r>
        <w:t></w:t>
      </w:r>
      <w:r>
        <w:rPr>
          <w:rFonts w:hint="eastAsia"/>
        </w:rPr>
        <w:t>новий</w:t>
      </w:r>
      <w:r>
        <w:t></w:t>
      </w:r>
      <w:r>
        <w:rPr>
          <w:rFonts w:hint="eastAsia"/>
        </w:rPr>
        <w:t>погляд</w:t>
      </w:r>
      <w:r>
        <w:t></w:t>
      </w:r>
      <w:r>
        <w:rPr>
          <w:rFonts w:hint="eastAsia"/>
        </w:rPr>
        <w:t>на</w:t>
      </w:r>
      <w:r>
        <w:t></w:t>
      </w:r>
      <w:r>
        <w:rPr>
          <w:rFonts w:hint="eastAsia"/>
        </w:rPr>
        <w:t>проблему</w:t>
      </w:r>
      <w:r>
        <w:t></w:t>
      </w:r>
      <w:r>
        <w:rPr>
          <w:rFonts w:hint="eastAsia"/>
        </w:rPr>
        <w:t>читача</w:t>
      </w:r>
      <w:r>
        <w:t></w:t>
      </w:r>
      <w:r>
        <w:t></w:t>
      </w:r>
      <w:r>
        <w:rPr>
          <w:rFonts w:hint="eastAsia"/>
        </w:rPr>
        <w:t>проявилася</w:t>
      </w:r>
      <w:r>
        <w:t></w:t>
      </w:r>
      <w:r>
        <w:rPr>
          <w:rFonts w:hint="eastAsia"/>
        </w:rPr>
        <w:t>ця</w:t>
      </w:r>
      <w:r>
        <w:t></w:t>
      </w:r>
      <w:r>
        <w:rPr>
          <w:rFonts w:hint="eastAsia"/>
        </w:rPr>
        <w:t>тенденція</w:t>
      </w:r>
    </w:p>
    <w:p w:rsidR="00C923DA" w:rsidRDefault="00C923DA" w:rsidP="00C923DA">
      <w:r>
        <w:rPr>
          <w:rFonts w:hint="eastAsia"/>
        </w:rPr>
        <w:t>головно</w:t>
      </w:r>
      <w:r>
        <w:t></w:t>
      </w:r>
      <w:r>
        <w:rPr>
          <w:rFonts w:hint="eastAsia"/>
        </w:rPr>
        <w:t>в</w:t>
      </w:r>
      <w:r>
        <w:t></w:t>
      </w:r>
      <w:r>
        <w:rPr>
          <w:rFonts w:hint="eastAsia"/>
        </w:rPr>
        <w:t>трактатах</w:t>
      </w:r>
      <w:r>
        <w:t></w:t>
      </w:r>
      <w:r>
        <w:rPr>
          <w:rFonts w:hint="eastAsia"/>
        </w:rPr>
        <w:t>німецьких</w:t>
      </w:r>
      <w:r>
        <w:t></w:t>
      </w:r>
      <w:r>
        <w:rPr>
          <w:rFonts w:hint="eastAsia"/>
        </w:rPr>
        <w:t>романтиків</w:t>
      </w:r>
      <w:r>
        <w:t></w:t>
      </w:r>
      <w:r>
        <w:rPr>
          <w:rFonts w:hint="eastAsia"/>
        </w:rPr>
        <w:t>та</w:t>
      </w:r>
      <w:r>
        <w:t></w:t>
      </w:r>
      <w:r>
        <w:rPr>
          <w:rFonts w:hint="eastAsia"/>
        </w:rPr>
        <w:t>знайшла</w:t>
      </w:r>
      <w:r>
        <w:t></w:t>
      </w:r>
      <w:r>
        <w:rPr>
          <w:rFonts w:hint="eastAsia"/>
        </w:rPr>
        <w:t>своє</w:t>
      </w:r>
      <w:r>
        <w:t></w:t>
      </w:r>
      <w:r>
        <w:rPr>
          <w:rFonts w:hint="eastAsia"/>
        </w:rPr>
        <w:t>продовження</w:t>
      </w:r>
      <w:r>
        <w:t></w:t>
      </w:r>
      <w:r>
        <w:rPr>
          <w:rFonts w:hint="eastAsia"/>
        </w:rPr>
        <w:t>у</w:t>
      </w:r>
    </w:p>
    <w:p w:rsidR="00C923DA" w:rsidRDefault="00C923DA" w:rsidP="00C923DA">
      <w:r>
        <w:rPr>
          <w:rFonts w:hint="eastAsia"/>
        </w:rPr>
        <w:t>російських</w:t>
      </w:r>
      <w:r>
        <w:t></w:t>
      </w:r>
      <w:r>
        <w:t></w:t>
      </w:r>
      <w:r>
        <w:rPr>
          <w:rFonts w:hint="eastAsia"/>
        </w:rPr>
        <w:t>менше</w:t>
      </w:r>
      <w:r>
        <w:t></w:t>
      </w:r>
      <w:r>
        <w:rPr>
          <w:rFonts w:hint="eastAsia"/>
        </w:rPr>
        <w:t>–</w:t>
      </w:r>
      <w:r>
        <w:t></w:t>
      </w:r>
      <w:r>
        <w:rPr>
          <w:rFonts w:hint="eastAsia"/>
        </w:rPr>
        <w:t>у</w:t>
      </w:r>
      <w:r>
        <w:t></w:t>
      </w:r>
      <w:r>
        <w:rPr>
          <w:rFonts w:hint="eastAsia"/>
        </w:rPr>
        <w:t>французьких</w:t>
      </w:r>
      <w:r>
        <w:t></w:t>
      </w:r>
      <w:r>
        <w:t></w:t>
      </w:r>
      <w:r>
        <w:rPr>
          <w:rFonts w:hint="eastAsia"/>
        </w:rPr>
        <w:t>Читач</w:t>
      </w:r>
      <w:r>
        <w:t></w:t>
      </w:r>
      <w:r>
        <w:rPr>
          <w:rFonts w:hint="eastAsia"/>
        </w:rPr>
        <w:t>стає</w:t>
      </w:r>
      <w:r>
        <w:t></w:t>
      </w:r>
      <w:r>
        <w:rPr>
          <w:rFonts w:hint="eastAsia"/>
        </w:rPr>
        <w:t>активним</w:t>
      </w:r>
      <w:r>
        <w:t></w:t>
      </w:r>
      <w:r>
        <w:rPr>
          <w:rFonts w:hint="eastAsia"/>
        </w:rPr>
        <w:t>учасником</w:t>
      </w:r>
    </w:p>
    <w:p w:rsidR="00C923DA" w:rsidRDefault="00C923DA" w:rsidP="00C923DA">
      <w:r>
        <w:rPr>
          <w:rFonts w:hint="eastAsia"/>
        </w:rPr>
        <w:t>художньої</w:t>
      </w:r>
      <w:r>
        <w:t></w:t>
      </w:r>
      <w:r>
        <w:rPr>
          <w:rFonts w:hint="eastAsia"/>
        </w:rPr>
        <w:t>цілісності</w:t>
      </w:r>
      <w:r>
        <w:t></w:t>
      </w:r>
      <w:r>
        <w:rPr>
          <w:rFonts w:hint="eastAsia"/>
        </w:rPr>
        <w:t>романтичного</w:t>
      </w:r>
      <w:r>
        <w:t></w:t>
      </w:r>
      <w:r>
        <w:rPr>
          <w:rFonts w:hint="eastAsia"/>
        </w:rPr>
        <w:t>твору</w:t>
      </w:r>
      <w:r>
        <w:t></w:t>
      </w:r>
      <w:r>
        <w:t></w:t>
      </w:r>
      <w:r>
        <w:rPr>
          <w:rFonts w:hint="eastAsia"/>
        </w:rPr>
        <w:t>Інтерпретаційна</w:t>
      </w:r>
      <w:r>
        <w:t></w:t>
      </w:r>
      <w:r>
        <w:rPr>
          <w:rFonts w:hint="eastAsia"/>
        </w:rPr>
        <w:t>практика</w:t>
      </w:r>
    </w:p>
    <w:p w:rsidR="00C923DA" w:rsidRDefault="00C923DA" w:rsidP="00C923DA">
      <w:r>
        <w:rPr>
          <w:rFonts w:hint="eastAsia"/>
        </w:rPr>
        <w:t>Ґадамера</w:t>
      </w:r>
      <w:r>
        <w:t></w:t>
      </w:r>
      <w:r>
        <w:t></w:t>
      </w:r>
      <w:r>
        <w:rPr>
          <w:rFonts w:hint="eastAsia"/>
        </w:rPr>
        <w:t>в</w:t>
      </w:r>
      <w:r>
        <w:t></w:t>
      </w:r>
      <w:r>
        <w:rPr>
          <w:rFonts w:hint="eastAsia"/>
        </w:rPr>
        <w:t>якій</w:t>
      </w:r>
      <w:r>
        <w:t></w:t>
      </w:r>
      <w:r>
        <w:rPr>
          <w:rFonts w:hint="eastAsia"/>
        </w:rPr>
        <w:t>він</w:t>
      </w:r>
      <w:r>
        <w:t></w:t>
      </w:r>
      <w:r>
        <w:rPr>
          <w:rFonts w:hint="eastAsia"/>
        </w:rPr>
        <w:t>аналізував</w:t>
      </w:r>
      <w:r>
        <w:t></w:t>
      </w:r>
      <w:r>
        <w:rPr>
          <w:rFonts w:hint="eastAsia"/>
        </w:rPr>
        <w:t>художній</w:t>
      </w:r>
      <w:r>
        <w:t></w:t>
      </w:r>
      <w:r>
        <w:rPr>
          <w:rFonts w:hint="eastAsia"/>
        </w:rPr>
        <w:t>твір</w:t>
      </w:r>
      <w:r>
        <w:t></w:t>
      </w:r>
      <w:r>
        <w:t></w:t>
      </w:r>
      <w:r>
        <w:rPr>
          <w:rFonts w:hint="eastAsia"/>
        </w:rPr>
        <w:t>естетичне</w:t>
      </w:r>
      <w:r>
        <w:t></w:t>
      </w:r>
      <w:r>
        <w:rPr>
          <w:rFonts w:hint="eastAsia"/>
        </w:rPr>
        <w:t>сприйняття</w:t>
      </w:r>
      <w:r>
        <w:t></w:t>
      </w:r>
    </w:p>
    <w:p w:rsidR="00C923DA" w:rsidRDefault="00C923DA" w:rsidP="00C923DA">
      <w:r>
        <w:rPr>
          <w:rFonts w:hint="eastAsia"/>
        </w:rPr>
        <w:t>розуміння</w:t>
      </w:r>
      <w:r>
        <w:t></w:t>
      </w:r>
      <w:r>
        <w:rPr>
          <w:rFonts w:hint="eastAsia"/>
        </w:rPr>
        <w:t>та</w:t>
      </w:r>
      <w:r>
        <w:t></w:t>
      </w:r>
      <w:r>
        <w:rPr>
          <w:rFonts w:hint="eastAsia"/>
        </w:rPr>
        <w:t>тлумачення</w:t>
      </w:r>
      <w:r>
        <w:t></w:t>
      </w:r>
      <w:r>
        <w:t></w:t>
      </w:r>
      <w:r>
        <w:rPr>
          <w:rFonts w:hint="eastAsia"/>
        </w:rPr>
        <w:t>вдавався</w:t>
      </w:r>
      <w:r>
        <w:t></w:t>
      </w:r>
      <w:r>
        <w:rPr>
          <w:rFonts w:hint="eastAsia"/>
        </w:rPr>
        <w:t>до</w:t>
      </w:r>
      <w:r>
        <w:t></w:t>
      </w:r>
      <w:r>
        <w:rPr>
          <w:rFonts w:hint="eastAsia"/>
        </w:rPr>
        <w:t>філософських</w:t>
      </w:r>
      <w:r>
        <w:t></w:t>
      </w:r>
      <w:r>
        <w:rPr>
          <w:rFonts w:hint="eastAsia"/>
        </w:rPr>
        <w:t>екскурсів</w:t>
      </w:r>
      <w:r>
        <w:t></w:t>
      </w:r>
      <w:r>
        <w:t></w:t>
      </w:r>
      <w:r>
        <w:rPr>
          <w:rFonts w:hint="eastAsia"/>
        </w:rPr>
        <w:t>що</w:t>
      </w:r>
      <w:r>
        <w:t></w:t>
      </w:r>
      <w:r>
        <w:rPr>
          <w:rFonts w:hint="eastAsia"/>
        </w:rPr>
        <w:t>давали</w:t>
      </w:r>
    </w:p>
    <w:p w:rsidR="00C923DA" w:rsidRDefault="00C923DA" w:rsidP="00C923DA">
      <w:r>
        <w:rPr>
          <w:rFonts w:hint="eastAsia"/>
        </w:rPr>
        <w:t>йому</w:t>
      </w:r>
      <w:r>
        <w:t></w:t>
      </w:r>
      <w:r>
        <w:rPr>
          <w:rFonts w:hint="eastAsia"/>
        </w:rPr>
        <w:t>змогу</w:t>
      </w:r>
      <w:r>
        <w:t></w:t>
      </w:r>
      <w:r>
        <w:rPr>
          <w:rFonts w:hint="eastAsia"/>
        </w:rPr>
        <w:t>відкрити</w:t>
      </w:r>
      <w:r>
        <w:t></w:t>
      </w:r>
      <w:r>
        <w:rPr>
          <w:rFonts w:hint="eastAsia"/>
        </w:rPr>
        <w:t>не</w:t>
      </w:r>
      <w:r>
        <w:t></w:t>
      </w:r>
      <w:r>
        <w:rPr>
          <w:rFonts w:hint="eastAsia"/>
        </w:rPr>
        <w:t>тільки</w:t>
      </w:r>
      <w:r>
        <w:t></w:t>
      </w:r>
      <w:r>
        <w:rPr>
          <w:rFonts w:hint="eastAsia"/>
        </w:rPr>
        <w:t>внутрішню</w:t>
      </w:r>
      <w:r>
        <w:t></w:t>
      </w:r>
      <w:r>
        <w:rPr>
          <w:rFonts w:hint="eastAsia"/>
        </w:rPr>
        <w:t>побудову</w:t>
      </w:r>
      <w:r>
        <w:t></w:t>
      </w:r>
      <w:r>
        <w:rPr>
          <w:rFonts w:hint="eastAsia"/>
        </w:rPr>
        <w:t>твору</w:t>
      </w:r>
      <w:r>
        <w:t></w:t>
      </w:r>
      <w:r>
        <w:t></w:t>
      </w:r>
      <w:r>
        <w:rPr>
          <w:rFonts w:hint="eastAsia"/>
        </w:rPr>
        <w:t>а</w:t>
      </w:r>
      <w:r>
        <w:t></w:t>
      </w:r>
      <w:r>
        <w:rPr>
          <w:rFonts w:hint="eastAsia"/>
        </w:rPr>
        <w:t>й</w:t>
      </w:r>
      <w:r>
        <w:t></w:t>
      </w:r>
      <w:r>
        <w:rPr>
          <w:rFonts w:hint="eastAsia"/>
        </w:rPr>
        <w:t>його</w:t>
      </w:r>
    </w:p>
    <w:p w:rsidR="00C923DA" w:rsidRDefault="00C923DA" w:rsidP="00C923DA">
      <w:r>
        <w:rPr>
          <w:rFonts w:hint="eastAsia"/>
        </w:rPr>
        <w:t>рецепцію</w:t>
      </w:r>
      <w:r>
        <w:t></w:t>
      </w:r>
      <w:r>
        <w:t></w:t>
      </w:r>
      <w:r>
        <w:rPr>
          <w:rFonts w:hint="eastAsia"/>
        </w:rPr>
        <w:t>була</w:t>
      </w:r>
      <w:r>
        <w:t></w:t>
      </w:r>
      <w:r>
        <w:rPr>
          <w:rFonts w:hint="eastAsia"/>
        </w:rPr>
        <w:t>варта</w:t>
      </w:r>
      <w:r>
        <w:t></w:t>
      </w:r>
      <w:r>
        <w:t></w:t>
      </w:r>
      <w:r>
        <w:rPr>
          <w:rFonts w:hint="eastAsia"/>
        </w:rPr>
        <w:t>на</w:t>
      </w:r>
      <w:r>
        <w:t></w:t>
      </w:r>
      <w:r>
        <w:rPr>
          <w:rFonts w:hint="eastAsia"/>
        </w:rPr>
        <w:t>нашу</w:t>
      </w:r>
      <w:r>
        <w:t></w:t>
      </w:r>
      <w:r>
        <w:rPr>
          <w:rFonts w:hint="eastAsia"/>
        </w:rPr>
        <w:t>думку</w:t>
      </w:r>
      <w:r>
        <w:t></w:t>
      </w:r>
      <w:r>
        <w:t></w:t>
      </w:r>
      <w:r>
        <w:rPr>
          <w:rFonts w:hint="eastAsia"/>
        </w:rPr>
        <w:t>більш</w:t>
      </w:r>
      <w:r>
        <w:t></w:t>
      </w:r>
      <w:r>
        <w:rPr>
          <w:rFonts w:hint="eastAsia"/>
        </w:rPr>
        <w:t>докладного</w:t>
      </w:r>
      <w:r>
        <w:t></w:t>
      </w:r>
      <w:r>
        <w:rPr>
          <w:rFonts w:hint="eastAsia"/>
        </w:rPr>
        <w:t>дослідження</w:t>
      </w:r>
      <w:r>
        <w:t></w:t>
      </w:r>
    </w:p>
    <w:p w:rsidR="00C923DA" w:rsidRDefault="00C923DA" w:rsidP="00C923DA">
      <w:r>
        <w:rPr>
          <w:rFonts w:hint="eastAsia"/>
        </w:rPr>
        <w:t>Герменевтика</w:t>
      </w:r>
      <w:r>
        <w:t></w:t>
      </w:r>
      <w:r>
        <w:rPr>
          <w:rFonts w:hint="eastAsia"/>
        </w:rPr>
        <w:t>та</w:t>
      </w:r>
      <w:r>
        <w:t></w:t>
      </w:r>
      <w:r>
        <w:rPr>
          <w:rFonts w:hint="eastAsia"/>
        </w:rPr>
        <w:t>рецептивна</w:t>
      </w:r>
      <w:r>
        <w:t></w:t>
      </w:r>
      <w:r>
        <w:rPr>
          <w:rFonts w:hint="eastAsia"/>
        </w:rPr>
        <w:t>естетика</w:t>
      </w:r>
      <w:r>
        <w:t></w:t>
      </w:r>
      <w:r>
        <w:rPr>
          <w:rFonts w:hint="eastAsia"/>
        </w:rPr>
        <w:t>–</w:t>
      </w:r>
      <w:r>
        <w:t></w:t>
      </w:r>
      <w:r>
        <w:rPr>
          <w:rFonts w:hint="eastAsia"/>
        </w:rPr>
        <w:t>це</w:t>
      </w:r>
      <w:r>
        <w:t></w:t>
      </w:r>
      <w:r>
        <w:rPr>
          <w:rFonts w:hint="eastAsia"/>
        </w:rPr>
        <w:t>не</w:t>
      </w:r>
      <w:r>
        <w:t></w:t>
      </w:r>
      <w:r>
        <w:rPr>
          <w:rFonts w:hint="eastAsia"/>
        </w:rPr>
        <w:t>що</w:t>
      </w:r>
      <w:r>
        <w:t></w:t>
      </w:r>
      <w:r>
        <w:rPr>
          <w:rFonts w:hint="eastAsia"/>
        </w:rPr>
        <w:t>інше</w:t>
      </w:r>
      <w:r>
        <w:t></w:t>
      </w:r>
      <w:r>
        <w:t></w:t>
      </w:r>
      <w:r>
        <w:rPr>
          <w:rFonts w:hint="eastAsia"/>
        </w:rPr>
        <w:t>як</w:t>
      </w:r>
      <w:r>
        <w:t></w:t>
      </w:r>
      <w:r>
        <w:rPr>
          <w:rFonts w:hint="eastAsia"/>
        </w:rPr>
        <w:t>теоретично</w:t>
      </w:r>
    </w:p>
    <w:p w:rsidR="00C923DA" w:rsidRDefault="00C923DA" w:rsidP="00C923DA">
      <w:r>
        <w:rPr>
          <w:rFonts w:hint="eastAsia"/>
        </w:rPr>
        <w:t>вивірені</w:t>
      </w:r>
      <w:r>
        <w:t></w:t>
      </w:r>
      <w:r>
        <w:rPr>
          <w:rFonts w:hint="eastAsia"/>
        </w:rPr>
        <w:t>й</w:t>
      </w:r>
      <w:r>
        <w:t></w:t>
      </w:r>
      <w:r>
        <w:rPr>
          <w:rFonts w:hint="eastAsia"/>
        </w:rPr>
        <w:t>потверджені</w:t>
      </w:r>
      <w:r>
        <w:t></w:t>
      </w:r>
      <w:r>
        <w:rPr>
          <w:rFonts w:hint="eastAsia"/>
        </w:rPr>
        <w:t>практикою</w:t>
      </w:r>
      <w:r>
        <w:t></w:t>
      </w:r>
      <w:r>
        <w:rPr>
          <w:rFonts w:hint="eastAsia"/>
        </w:rPr>
        <w:t>романтичної</w:t>
      </w:r>
      <w:r>
        <w:t></w:t>
      </w:r>
      <w:r>
        <w:rPr>
          <w:rFonts w:hint="eastAsia"/>
        </w:rPr>
        <w:t>літератури</w:t>
      </w:r>
      <w:r>
        <w:t></w:t>
      </w:r>
      <w:r>
        <w:t></w:t>
      </w:r>
      <w:r>
        <w:rPr>
          <w:rFonts w:hint="eastAsia"/>
        </w:rPr>
        <w:t>у</w:t>
      </w:r>
      <w:r>
        <w:t></w:t>
      </w:r>
      <w:r>
        <w:rPr>
          <w:rFonts w:hint="eastAsia"/>
        </w:rPr>
        <w:t>тому</w:t>
      </w:r>
      <w:r>
        <w:t></w:t>
      </w:r>
      <w:r>
        <w:rPr>
          <w:rFonts w:hint="eastAsia"/>
        </w:rPr>
        <w:t>числі</w:t>
      </w:r>
      <w:r>
        <w:t></w:t>
      </w:r>
    </w:p>
    <w:p w:rsidR="00C923DA" w:rsidRDefault="00C923DA" w:rsidP="00C923DA">
      <w:r>
        <w:rPr>
          <w:rFonts w:hint="eastAsia"/>
        </w:rPr>
        <w:t>рефлексії</w:t>
      </w:r>
      <w:r>
        <w:t></w:t>
      </w:r>
      <w:r>
        <w:rPr>
          <w:rFonts w:hint="eastAsia"/>
        </w:rPr>
        <w:t>над</w:t>
      </w:r>
      <w:r>
        <w:t></w:t>
      </w:r>
      <w:r>
        <w:rPr>
          <w:rFonts w:hint="eastAsia"/>
        </w:rPr>
        <w:t>проблемами</w:t>
      </w:r>
      <w:r>
        <w:t></w:t>
      </w:r>
      <w:r>
        <w:rPr>
          <w:rFonts w:hint="eastAsia"/>
        </w:rPr>
        <w:t>рецепції</w:t>
      </w:r>
      <w:r>
        <w:t></w:t>
      </w:r>
      <w:r>
        <w:rPr>
          <w:rFonts w:hint="eastAsia"/>
        </w:rPr>
        <w:t>художнього</w:t>
      </w:r>
      <w:r>
        <w:t></w:t>
      </w:r>
      <w:r>
        <w:rPr>
          <w:rFonts w:hint="eastAsia"/>
        </w:rPr>
        <w:t>твору</w:t>
      </w:r>
      <w:r>
        <w:t></w:t>
      </w:r>
      <w:r>
        <w:t></w:t>
      </w:r>
      <w:r>
        <w:rPr>
          <w:rFonts w:hint="eastAsia"/>
        </w:rPr>
        <w:t>відтак</w:t>
      </w:r>
      <w:r>
        <w:t></w:t>
      </w:r>
      <w:r>
        <w:rPr>
          <w:rFonts w:hint="eastAsia"/>
        </w:rPr>
        <w:t>над</w:t>
      </w:r>
      <w:r>
        <w:t></w:t>
      </w:r>
      <w:r>
        <w:rPr>
          <w:rFonts w:hint="eastAsia"/>
        </w:rPr>
        <w:t>проблемами</w:t>
      </w:r>
    </w:p>
    <w:p w:rsidR="00C923DA" w:rsidRPr="00C923DA" w:rsidRDefault="00C923DA" w:rsidP="00C923DA">
      <w:r>
        <w:rPr>
          <w:rFonts w:hint="eastAsia"/>
        </w:rPr>
        <w:t>читача</w:t>
      </w:r>
      <w:r>
        <w:t></w:t>
      </w:r>
      <w:r>
        <w:rPr>
          <w:rFonts w:hint="eastAsia"/>
        </w:rPr>
        <w:t>в</w:t>
      </w:r>
      <w:r>
        <w:t></w:t>
      </w:r>
      <w:r>
        <w:rPr>
          <w:rFonts w:hint="eastAsia"/>
        </w:rPr>
        <w:t>найширшому</w:t>
      </w:r>
      <w:r>
        <w:t></w:t>
      </w:r>
      <w:r>
        <w:rPr>
          <w:rFonts w:hint="eastAsia"/>
        </w:rPr>
        <w:t>сенсі</w:t>
      </w:r>
      <w:r>
        <w:t></w:t>
      </w:r>
      <w:r>
        <w:rPr>
          <w:rFonts w:hint="eastAsia"/>
        </w:rPr>
        <w:t>слова</w:t>
      </w:r>
      <w:r>
        <w:t></w:t>
      </w:r>
    </w:p>
    <w:sectPr w:rsidR="00C923DA" w:rsidRPr="00C923D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C923DA" w:rsidRPr="00C923DA">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11669-BDE2-439B-B3D7-B8EC0851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25</Pages>
  <Words>4594</Words>
  <Characters>26188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2022-05-13T09:06:00Z</dcterms:created>
  <dcterms:modified xsi:type="dcterms:W3CDTF">2022-05-13T15:37:00Z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