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19B0" w14:textId="4316F720" w:rsidR="00E73378" w:rsidRDefault="00DE7756" w:rsidP="00DE7756">
      <w:r w:rsidRPr="00DE7756">
        <w:rPr>
          <w:rFonts w:hint="eastAsia"/>
        </w:rPr>
        <w:t>Бойко</w:t>
      </w:r>
      <w:r w:rsidRPr="00DE7756">
        <w:t xml:space="preserve"> </w:t>
      </w:r>
      <w:r w:rsidRPr="00DE7756">
        <w:rPr>
          <w:rFonts w:hint="eastAsia"/>
        </w:rPr>
        <w:t>Владимир</w:t>
      </w:r>
      <w:r w:rsidRPr="00DE7756">
        <w:t xml:space="preserve"> </w:t>
      </w:r>
      <w:r w:rsidRPr="00DE7756">
        <w:rPr>
          <w:rFonts w:hint="eastAsia"/>
        </w:rPr>
        <w:t>Петрович</w:t>
      </w:r>
      <w:r>
        <w:t xml:space="preserve"> </w:t>
      </w:r>
      <w:r w:rsidRPr="00DE7756">
        <w:rPr>
          <w:rFonts w:hint="eastAsia"/>
        </w:rPr>
        <w:t>Разработка</w:t>
      </w:r>
      <w:r w:rsidRPr="00DE7756">
        <w:t xml:space="preserve"> </w:t>
      </w:r>
      <w:r w:rsidRPr="00DE7756">
        <w:rPr>
          <w:rFonts w:hint="eastAsia"/>
        </w:rPr>
        <w:t>организационно</w:t>
      </w:r>
      <w:r w:rsidRPr="00DE7756">
        <w:t>-</w:t>
      </w:r>
      <w:r w:rsidRPr="00DE7756">
        <w:rPr>
          <w:rFonts w:hint="eastAsia"/>
        </w:rPr>
        <w:t>управленческого</w:t>
      </w:r>
      <w:r w:rsidRPr="00DE7756">
        <w:t xml:space="preserve"> </w:t>
      </w:r>
      <w:r w:rsidRPr="00DE7756">
        <w:rPr>
          <w:rFonts w:hint="eastAsia"/>
        </w:rPr>
        <w:t>механизма</w:t>
      </w:r>
      <w:r w:rsidRPr="00DE7756">
        <w:t xml:space="preserve"> </w:t>
      </w:r>
      <w:r w:rsidRPr="00DE7756">
        <w:rPr>
          <w:rFonts w:hint="eastAsia"/>
        </w:rPr>
        <w:t>построения</w:t>
      </w:r>
      <w:r w:rsidRPr="00DE7756">
        <w:t xml:space="preserve"> </w:t>
      </w:r>
      <w:r w:rsidRPr="00DE7756">
        <w:rPr>
          <w:rFonts w:hint="eastAsia"/>
        </w:rPr>
        <w:t>системы</w:t>
      </w:r>
      <w:r w:rsidRPr="00DE7756">
        <w:t xml:space="preserve"> </w:t>
      </w:r>
      <w:r w:rsidRPr="00DE7756">
        <w:rPr>
          <w:rFonts w:hint="eastAsia"/>
        </w:rPr>
        <w:t>контроллинга</w:t>
      </w:r>
      <w:r w:rsidRPr="00DE7756">
        <w:t xml:space="preserve"> </w:t>
      </w:r>
      <w:r w:rsidRPr="00DE7756">
        <w:rPr>
          <w:rFonts w:hint="eastAsia"/>
        </w:rPr>
        <w:t>инновационных</w:t>
      </w:r>
      <w:r w:rsidRPr="00DE7756">
        <w:t xml:space="preserve"> </w:t>
      </w:r>
      <w:r w:rsidRPr="00DE7756">
        <w:rPr>
          <w:rFonts w:hint="eastAsia"/>
        </w:rPr>
        <w:t>проектов</w:t>
      </w:r>
      <w:r w:rsidRPr="00DE7756">
        <w:t xml:space="preserve"> </w:t>
      </w:r>
      <w:r w:rsidRPr="00DE7756">
        <w:rPr>
          <w:rFonts w:hint="eastAsia"/>
        </w:rPr>
        <w:t>на</w:t>
      </w:r>
      <w:r w:rsidRPr="00DE7756">
        <w:t xml:space="preserve"> </w:t>
      </w:r>
      <w:r w:rsidRPr="00DE7756">
        <w:rPr>
          <w:rFonts w:hint="eastAsia"/>
        </w:rPr>
        <w:t>предприятиях</w:t>
      </w:r>
      <w:r w:rsidRPr="00DE7756">
        <w:t xml:space="preserve"> </w:t>
      </w:r>
      <w:r w:rsidRPr="00DE7756">
        <w:rPr>
          <w:rFonts w:hint="eastAsia"/>
        </w:rPr>
        <w:t>ракетно</w:t>
      </w:r>
      <w:r w:rsidRPr="00DE7756">
        <w:t>-</w:t>
      </w:r>
      <w:r w:rsidRPr="00DE7756">
        <w:rPr>
          <w:rFonts w:hint="eastAsia"/>
        </w:rPr>
        <w:t>космической</w:t>
      </w:r>
      <w:r w:rsidRPr="00DE7756">
        <w:t xml:space="preserve"> </w:t>
      </w:r>
      <w:r w:rsidRPr="00DE7756">
        <w:rPr>
          <w:rFonts w:hint="eastAsia"/>
        </w:rPr>
        <w:t>промышленности</w:t>
      </w:r>
    </w:p>
    <w:p w14:paraId="17CBE16D" w14:textId="77777777" w:rsidR="00DE7756" w:rsidRDefault="00DE7756" w:rsidP="00DE7756">
      <w:r>
        <w:rPr>
          <w:rFonts w:hint="eastAsia"/>
        </w:rPr>
        <w:t>ОГЛАВЛЕНИЕ</w:t>
      </w:r>
      <w:r>
        <w:t xml:space="preserve"> </w:t>
      </w:r>
      <w:r>
        <w:rPr>
          <w:rFonts w:hint="eastAsia"/>
        </w:rPr>
        <w:t>ДИССЕРТАЦИИ</w:t>
      </w:r>
    </w:p>
    <w:p w14:paraId="0393CE52" w14:textId="77777777" w:rsidR="00DE7756" w:rsidRDefault="00DE7756" w:rsidP="00DE7756">
      <w:r>
        <w:rPr>
          <w:rFonts w:hint="eastAsia"/>
        </w:rPr>
        <w:t>кандидат</w:t>
      </w:r>
      <w:r>
        <w:t xml:space="preserve"> </w:t>
      </w:r>
      <w:r>
        <w:rPr>
          <w:rFonts w:hint="eastAsia"/>
        </w:rPr>
        <w:t>наук</w:t>
      </w:r>
      <w:r>
        <w:t xml:space="preserve"> </w:t>
      </w:r>
      <w:r>
        <w:rPr>
          <w:rFonts w:hint="eastAsia"/>
        </w:rPr>
        <w:t>Бойко</w:t>
      </w:r>
      <w:r>
        <w:t xml:space="preserve"> </w:t>
      </w:r>
      <w:r>
        <w:rPr>
          <w:rFonts w:hint="eastAsia"/>
        </w:rPr>
        <w:t>Владимир</w:t>
      </w:r>
      <w:r>
        <w:t xml:space="preserve"> </w:t>
      </w:r>
      <w:r>
        <w:rPr>
          <w:rFonts w:hint="eastAsia"/>
        </w:rPr>
        <w:t>Петрович</w:t>
      </w:r>
    </w:p>
    <w:p w14:paraId="585ECA59" w14:textId="77777777" w:rsidR="00DE7756" w:rsidRDefault="00DE7756" w:rsidP="00DE7756">
      <w:r>
        <w:rPr>
          <w:rFonts w:hint="eastAsia"/>
        </w:rPr>
        <w:t>Список</w:t>
      </w:r>
      <w:r>
        <w:t xml:space="preserve"> </w:t>
      </w:r>
      <w:r>
        <w:rPr>
          <w:rFonts w:hint="eastAsia"/>
        </w:rPr>
        <w:t>сокращений</w:t>
      </w:r>
    </w:p>
    <w:p w14:paraId="478598C4" w14:textId="77777777" w:rsidR="00DE7756" w:rsidRDefault="00DE7756" w:rsidP="00DE7756"/>
    <w:p w14:paraId="6B426846" w14:textId="77777777" w:rsidR="00DE7756" w:rsidRDefault="00DE7756" w:rsidP="00DE7756">
      <w:r>
        <w:rPr>
          <w:rFonts w:hint="eastAsia"/>
        </w:rPr>
        <w:t>ВВЕДЕНИЕ</w:t>
      </w:r>
    </w:p>
    <w:p w14:paraId="6DA733CC" w14:textId="77777777" w:rsidR="00DE7756" w:rsidRDefault="00DE7756" w:rsidP="00DE7756"/>
    <w:p w14:paraId="427B0861" w14:textId="77777777" w:rsidR="00DE7756" w:rsidRDefault="00DE7756" w:rsidP="00DE7756">
      <w:r>
        <w:rPr>
          <w:rFonts w:hint="eastAsia"/>
        </w:rPr>
        <w:t>ГЛАВА</w:t>
      </w:r>
      <w:r>
        <w:t xml:space="preserve"> 1. </w:t>
      </w:r>
      <w:r>
        <w:rPr>
          <w:rFonts w:hint="eastAsia"/>
        </w:rPr>
        <w:t>АНАЛИЗ</w:t>
      </w:r>
      <w:r>
        <w:t xml:space="preserve"> </w:t>
      </w:r>
      <w:r>
        <w:rPr>
          <w:rFonts w:hint="eastAsia"/>
        </w:rPr>
        <w:t>ПРАКТИКИ</w:t>
      </w:r>
      <w:r>
        <w:t xml:space="preserve"> </w:t>
      </w:r>
      <w:r>
        <w:rPr>
          <w:rFonts w:hint="eastAsia"/>
        </w:rPr>
        <w:t>И</w:t>
      </w:r>
      <w:r>
        <w:t xml:space="preserve"> </w:t>
      </w:r>
      <w:r>
        <w:rPr>
          <w:rFonts w:hint="eastAsia"/>
        </w:rPr>
        <w:t>ПРОБЛЕМ</w:t>
      </w:r>
      <w:r>
        <w:t xml:space="preserve"> </w:t>
      </w:r>
      <w:r>
        <w:rPr>
          <w:rFonts w:hint="eastAsia"/>
        </w:rPr>
        <w:t>УПРАВЛЕНИЯ</w:t>
      </w:r>
      <w:r>
        <w:t xml:space="preserve"> </w:t>
      </w:r>
      <w:r>
        <w:rPr>
          <w:rFonts w:hint="eastAsia"/>
        </w:rPr>
        <w:t>ПРЕДПРИЯТИЯМИ</w:t>
      </w:r>
      <w:r>
        <w:t xml:space="preserve"> </w:t>
      </w:r>
      <w:r>
        <w:rPr>
          <w:rFonts w:hint="eastAsia"/>
        </w:rPr>
        <w:t>РАКЕТНО</w:t>
      </w:r>
      <w:r>
        <w:t>-</w:t>
      </w:r>
      <w:r>
        <w:rPr>
          <w:rFonts w:hint="eastAsia"/>
        </w:rPr>
        <w:t>КОСМИЧЕСКОЙ</w:t>
      </w:r>
      <w:r>
        <w:t xml:space="preserve"> </w:t>
      </w:r>
      <w:r>
        <w:rPr>
          <w:rFonts w:hint="eastAsia"/>
        </w:rPr>
        <w:t>ПРОМЫШЛЕННОСТИ</w:t>
      </w:r>
    </w:p>
    <w:p w14:paraId="04FD410A" w14:textId="77777777" w:rsidR="00DE7756" w:rsidRDefault="00DE7756" w:rsidP="00DE7756"/>
    <w:p w14:paraId="02B4E145" w14:textId="77777777" w:rsidR="00DE7756" w:rsidRDefault="00DE7756" w:rsidP="00DE7756">
      <w:r>
        <w:t xml:space="preserve">1.1.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состояние</w:t>
      </w:r>
      <w:r>
        <w:t xml:space="preserve"> </w:t>
      </w:r>
      <w:r>
        <w:rPr>
          <w:rFonts w:hint="eastAsia"/>
        </w:rPr>
        <w:t>ракетно</w:t>
      </w:r>
      <w:r>
        <w:t>-</w:t>
      </w:r>
      <w:r>
        <w:rPr>
          <w:rFonts w:hint="eastAsia"/>
        </w:rPr>
        <w:t>космической</w:t>
      </w:r>
      <w:r>
        <w:t xml:space="preserve"> </w:t>
      </w:r>
      <w:r>
        <w:rPr>
          <w:rFonts w:hint="eastAsia"/>
        </w:rPr>
        <w:t>промышленности</w:t>
      </w:r>
      <w:r>
        <w:t xml:space="preserve"> </w:t>
      </w:r>
      <w:r>
        <w:rPr>
          <w:rFonts w:hint="eastAsia"/>
        </w:rPr>
        <w:t>РФ</w:t>
      </w:r>
    </w:p>
    <w:p w14:paraId="7032D63A" w14:textId="77777777" w:rsidR="00DE7756" w:rsidRDefault="00DE7756" w:rsidP="00DE7756"/>
    <w:p w14:paraId="695157D2" w14:textId="77777777" w:rsidR="00DE7756" w:rsidRDefault="00DE7756" w:rsidP="00DE7756">
      <w:r>
        <w:t xml:space="preserve">1.2.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функционирования</w:t>
      </w:r>
      <w:r>
        <w:t xml:space="preserve"> </w:t>
      </w:r>
      <w:r>
        <w:rPr>
          <w:rFonts w:hint="eastAsia"/>
        </w:rPr>
        <w:t>ракетно</w:t>
      </w:r>
      <w:r>
        <w:t>-</w:t>
      </w:r>
      <w:r>
        <w:rPr>
          <w:rFonts w:hint="eastAsia"/>
        </w:rPr>
        <w:t>космической</w:t>
      </w:r>
      <w:r>
        <w:t xml:space="preserve"> </w:t>
      </w:r>
      <w:r>
        <w:rPr>
          <w:rFonts w:hint="eastAsia"/>
        </w:rPr>
        <w:t>промышленности</w:t>
      </w:r>
      <w:r>
        <w:t xml:space="preserve"> </w:t>
      </w:r>
      <w:r>
        <w:rPr>
          <w:rFonts w:hint="eastAsia"/>
        </w:rPr>
        <w:t>в</w:t>
      </w:r>
      <w:r>
        <w:t xml:space="preserve"> </w:t>
      </w:r>
      <w:r>
        <w:rPr>
          <w:rFonts w:hint="eastAsia"/>
        </w:rPr>
        <w:t>современных</w:t>
      </w:r>
      <w:r>
        <w:t xml:space="preserve"> </w:t>
      </w:r>
      <w:r>
        <w:rPr>
          <w:rFonts w:hint="eastAsia"/>
        </w:rPr>
        <w:t>условиях</w:t>
      </w:r>
    </w:p>
    <w:p w14:paraId="70A301A8" w14:textId="77777777" w:rsidR="00DE7756" w:rsidRDefault="00DE7756" w:rsidP="00DE7756"/>
    <w:p w14:paraId="3883793A" w14:textId="77777777" w:rsidR="00DE7756" w:rsidRDefault="00DE7756" w:rsidP="00DE7756">
      <w:r>
        <w:t xml:space="preserve">1.3. </w:t>
      </w:r>
      <w:r>
        <w:rPr>
          <w:rFonts w:hint="eastAsia"/>
        </w:rPr>
        <w:t>Практика</w:t>
      </w:r>
      <w:r>
        <w:t xml:space="preserve"> </w:t>
      </w:r>
      <w:r>
        <w:rPr>
          <w:rFonts w:hint="eastAsia"/>
        </w:rPr>
        <w:t>проектного</w:t>
      </w:r>
      <w:r>
        <w:t xml:space="preserve"> </w:t>
      </w:r>
      <w:r>
        <w:rPr>
          <w:rFonts w:hint="eastAsia"/>
        </w:rPr>
        <w:t>менеджмента</w:t>
      </w:r>
      <w:r>
        <w:t xml:space="preserve"> </w:t>
      </w:r>
      <w:r>
        <w:rPr>
          <w:rFonts w:hint="eastAsia"/>
        </w:rPr>
        <w:t>и</w:t>
      </w:r>
      <w:r>
        <w:t xml:space="preserve"> </w:t>
      </w:r>
      <w:r>
        <w:rPr>
          <w:rFonts w:hint="eastAsia"/>
        </w:rPr>
        <w:t>контроллинга</w:t>
      </w:r>
      <w:r>
        <w:t xml:space="preserve"> </w:t>
      </w:r>
      <w:r>
        <w:rPr>
          <w:rFonts w:hint="eastAsia"/>
        </w:rPr>
        <w:t>на</w:t>
      </w:r>
      <w:r>
        <w:t xml:space="preserve"> </w:t>
      </w:r>
      <w:r>
        <w:rPr>
          <w:rFonts w:hint="eastAsia"/>
        </w:rPr>
        <w:t>предприятиях</w:t>
      </w:r>
      <w:r>
        <w:t xml:space="preserve"> </w:t>
      </w:r>
      <w:r>
        <w:rPr>
          <w:rFonts w:hint="eastAsia"/>
        </w:rPr>
        <w:t>ракетно</w:t>
      </w:r>
      <w:r>
        <w:t>-</w:t>
      </w:r>
      <w:r>
        <w:rPr>
          <w:rFonts w:hint="eastAsia"/>
        </w:rPr>
        <w:t>космической</w:t>
      </w:r>
      <w:r>
        <w:t xml:space="preserve"> </w:t>
      </w:r>
      <w:r>
        <w:rPr>
          <w:rFonts w:hint="eastAsia"/>
        </w:rPr>
        <w:t>промышленности</w:t>
      </w:r>
    </w:p>
    <w:p w14:paraId="26CE6ED4" w14:textId="77777777" w:rsidR="00DE7756" w:rsidRDefault="00DE7756" w:rsidP="00DE7756"/>
    <w:p w14:paraId="587E7CCD" w14:textId="77777777" w:rsidR="00DE7756" w:rsidRDefault="00DE7756" w:rsidP="00DE7756">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786B0BF" w14:textId="77777777" w:rsidR="00DE7756" w:rsidRDefault="00DE7756" w:rsidP="00DE7756"/>
    <w:p w14:paraId="553754EB" w14:textId="77777777" w:rsidR="00DE7756" w:rsidRDefault="00DE7756" w:rsidP="00DE7756">
      <w:r>
        <w:rPr>
          <w:rFonts w:hint="eastAsia"/>
        </w:rPr>
        <w:t>ГЛАВА</w:t>
      </w:r>
      <w:r>
        <w:t xml:space="preserve"> 2.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СИСТЕМЫ</w:t>
      </w:r>
      <w:r>
        <w:t xml:space="preserve"> </w:t>
      </w:r>
      <w:r>
        <w:rPr>
          <w:rFonts w:hint="eastAsia"/>
        </w:rPr>
        <w:t>КОНТРОЛЛИНГА</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ПРЕДПРИЯТИЯХ</w:t>
      </w:r>
      <w:r>
        <w:t xml:space="preserve"> </w:t>
      </w:r>
      <w:r>
        <w:rPr>
          <w:rFonts w:hint="eastAsia"/>
        </w:rPr>
        <w:t>РАКЕТНО</w:t>
      </w:r>
      <w:r>
        <w:t>-</w:t>
      </w:r>
      <w:r>
        <w:rPr>
          <w:rFonts w:hint="eastAsia"/>
        </w:rPr>
        <w:t>КОСМИЧЕСКОЙ</w:t>
      </w:r>
      <w:r>
        <w:t xml:space="preserve"> </w:t>
      </w:r>
      <w:r>
        <w:rPr>
          <w:rFonts w:hint="eastAsia"/>
        </w:rPr>
        <w:t>ПРОМЫШЛЕННОСТИ</w:t>
      </w:r>
    </w:p>
    <w:p w14:paraId="46C1AACA" w14:textId="77777777" w:rsidR="00DE7756" w:rsidRDefault="00DE7756" w:rsidP="00DE7756"/>
    <w:p w14:paraId="0EC1E50C" w14:textId="77777777" w:rsidR="00DE7756" w:rsidRDefault="00DE7756" w:rsidP="00DE7756">
      <w:r>
        <w:t xml:space="preserve">2.1. </w:t>
      </w:r>
      <w:r>
        <w:rPr>
          <w:rFonts w:hint="eastAsia"/>
        </w:rPr>
        <w:t>Основные</w:t>
      </w:r>
      <w:r>
        <w:t xml:space="preserve"> </w:t>
      </w:r>
      <w:r>
        <w:rPr>
          <w:rFonts w:hint="eastAsia"/>
        </w:rPr>
        <w:t>термины</w:t>
      </w:r>
      <w:r>
        <w:t xml:space="preserve">, </w:t>
      </w:r>
      <w:r>
        <w:rPr>
          <w:rFonts w:hint="eastAsia"/>
        </w:rPr>
        <w:t>понятия</w:t>
      </w:r>
      <w:r>
        <w:t xml:space="preserve"> </w:t>
      </w:r>
      <w:r>
        <w:rPr>
          <w:rFonts w:hint="eastAsia"/>
        </w:rPr>
        <w:t>и</w:t>
      </w:r>
      <w:r>
        <w:t xml:space="preserve"> </w:t>
      </w:r>
      <w:r>
        <w:rPr>
          <w:rFonts w:hint="eastAsia"/>
        </w:rPr>
        <w:t>классификации</w:t>
      </w:r>
      <w:r>
        <w:t xml:space="preserve"> </w:t>
      </w:r>
      <w:r>
        <w:rPr>
          <w:rFonts w:hint="eastAsia"/>
        </w:rPr>
        <w:t>инноваций</w:t>
      </w:r>
      <w:r>
        <w:t xml:space="preserve">, </w:t>
      </w:r>
      <w:r>
        <w:rPr>
          <w:rFonts w:hint="eastAsia"/>
        </w:rPr>
        <w:t>проектов</w:t>
      </w:r>
      <w:r>
        <w:t xml:space="preserve"> </w:t>
      </w:r>
      <w:r>
        <w:rPr>
          <w:rFonts w:hint="eastAsia"/>
        </w:rPr>
        <w:t>и</w:t>
      </w:r>
      <w:r>
        <w:t xml:space="preserve"> </w:t>
      </w:r>
      <w:r>
        <w:rPr>
          <w:rFonts w:hint="eastAsia"/>
        </w:rPr>
        <w:t>контроллинга</w:t>
      </w:r>
    </w:p>
    <w:p w14:paraId="3F7CB2C9" w14:textId="77777777" w:rsidR="00DE7756" w:rsidRDefault="00DE7756" w:rsidP="00DE7756"/>
    <w:p w14:paraId="2DE3900E" w14:textId="77777777" w:rsidR="00DE7756" w:rsidRDefault="00DE7756" w:rsidP="00DE7756">
      <w:r>
        <w:t xml:space="preserve">2.2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системы</w:t>
      </w:r>
      <w:r>
        <w:t xml:space="preserve"> </w:t>
      </w:r>
      <w:r>
        <w:rPr>
          <w:rFonts w:hint="eastAsia"/>
        </w:rPr>
        <w:t>контроллинга</w:t>
      </w:r>
      <w:r>
        <w:t xml:space="preserve"> </w:t>
      </w:r>
      <w:r>
        <w:rPr>
          <w:rFonts w:hint="eastAsia"/>
        </w:rPr>
        <w:t>инновационных</w:t>
      </w:r>
      <w:r>
        <w:t xml:space="preserve"> </w:t>
      </w:r>
      <w:r>
        <w:rPr>
          <w:rFonts w:hint="eastAsia"/>
        </w:rPr>
        <w:t>пр</w:t>
      </w:r>
      <w:r>
        <w:rPr>
          <w:rFonts w:hint="eastAsia"/>
        </w:rPr>
        <w:lastRenderedPageBreak/>
        <w:t>оектов</w:t>
      </w:r>
    </w:p>
    <w:p w14:paraId="0E1A240F" w14:textId="77777777" w:rsidR="00DE7756" w:rsidRDefault="00DE7756" w:rsidP="00DE7756"/>
    <w:p w14:paraId="1BE6050E" w14:textId="77777777" w:rsidR="00DE7756" w:rsidRDefault="00DE7756" w:rsidP="00DE7756">
      <w:r>
        <w:t xml:space="preserve">2.3 </w:t>
      </w:r>
      <w:r>
        <w:rPr>
          <w:rFonts w:hint="eastAsia"/>
        </w:rPr>
        <w:t>Организационно</w:t>
      </w:r>
      <w:r>
        <w:t>-</w:t>
      </w:r>
      <w:r>
        <w:rPr>
          <w:rFonts w:hint="eastAsia"/>
        </w:rPr>
        <w:t>управленческий</w:t>
      </w:r>
      <w:r>
        <w:t xml:space="preserve"> </w:t>
      </w:r>
      <w:r>
        <w:rPr>
          <w:rFonts w:hint="eastAsia"/>
        </w:rPr>
        <w:t>механизм</w:t>
      </w:r>
      <w:r>
        <w:t xml:space="preserve"> </w:t>
      </w:r>
      <w:r>
        <w:rPr>
          <w:rFonts w:hint="eastAsia"/>
        </w:rPr>
        <w:t>построения</w:t>
      </w:r>
      <w:r>
        <w:t xml:space="preserve"> </w:t>
      </w:r>
      <w:r>
        <w:rPr>
          <w:rFonts w:hint="eastAsia"/>
        </w:rPr>
        <w:t>системы</w:t>
      </w:r>
      <w:r>
        <w:t xml:space="preserve"> </w:t>
      </w:r>
      <w:r>
        <w:rPr>
          <w:rFonts w:hint="eastAsia"/>
        </w:rPr>
        <w:t>контроллинга</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предприятиях</w:t>
      </w:r>
      <w:r>
        <w:t xml:space="preserve"> </w:t>
      </w:r>
      <w:r>
        <w:rPr>
          <w:rFonts w:hint="eastAsia"/>
        </w:rPr>
        <w:t>ракетно</w:t>
      </w:r>
      <w:r>
        <w:t>-</w:t>
      </w:r>
      <w:r>
        <w:rPr>
          <w:rFonts w:hint="eastAsia"/>
        </w:rPr>
        <w:t>космической</w:t>
      </w:r>
      <w:r>
        <w:t xml:space="preserve"> </w:t>
      </w:r>
      <w:r>
        <w:rPr>
          <w:rFonts w:hint="eastAsia"/>
        </w:rPr>
        <w:t>промышленности</w:t>
      </w:r>
    </w:p>
    <w:p w14:paraId="625CA700" w14:textId="77777777" w:rsidR="00DE7756" w:rsidRDefault="00DE7756" w:rsidP="00DE7756"/>
    <w:p w14:paraId="177F9EB1" w14:textId="77777777" w:rsidR="00DE7756" w:rsidRDefault="00DE7756" w:rsidP="00DE7756">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5F7B12A" w14:textId="77777777" w:rsidR="00DE7756" w:rsidRDefault="00DE7756" w:rsidP="00DE7756"/>
    <w:p w14:paraId="5A5448F6" w14:textId="77777777" w:rsidR="00DE7756" w:rsidRDefault="00DE7756" w:rsidP="00DE7756">
      <w:r>
        <w:t xml:space="preserve">3 </w:t>
      </w:r>
      <w:r>
        <w:rPr>
          <w:rFonts w:hint="eastAsia"/>
        </w:rPr>
        <w:t>Стр</w:t>
      </w:r>
      <w:r>
        <w:t>.</w:t>
      </w:r>
    </w:p>
    <w:p w14:paraId="6E7FE1C0" w14:textId="77777777" w:rsidR="00DE7756" w:rsidRDefault="00DE7756" w:rsidP="00DE7756"/>
    <w:p w14:paraId="3B048187" w14:textId="77777777" w:rsidR="00DE7756" w:rsidRDefault="00DE7756" w:rsidP="00DE7756">
      <w:r>
        <w:rPr>
          <w:rFonts w:hint="eastAsia"/>
        </w:rPr>
        <w:t>ГЛАВА</w:t>
      </w:r>
      <w:r>
        <w:t xml:space="preserve"> 3. </w:t>
      </w:r>
      <w:r>
        <w:rPr>
          <w:rFonts w:hint="eastAsia"/>
        </w:rPr>
        <w:t>ПРАКТИЧЕСКИЕ</w:t>
      </w:r>
      <w:r>
        <w:t xml:space="preserve"> </w:t>
      </w:r>
      <w:r>
        <w:rPr>
          <w:rFonts w:hint="eastAsia"/>
        </w:rPr>
        <w:t>АСПЕКТЫ</w:t>
      </w:r>
      <w:r>
        <w:t xml:space="preserve"> </w:t>
      </w:r>
      <w:r>
        <w:rPr>
          <w:rFonts w:hint="eastAsia"/>
        </w:rPr>
        <w:t>ПОСТРОЕНИЯ</w:t>
      </w:r>
      <w:r>
        <w:t xml:space="preserve"> </w:t>
      </w:r>
      <w:r>
        <w:rPr>
          <w:rFonts w:hint="eastAsia"/>
        </w:rPr>
        <w:t>СИСТЕМЫ</w:t>
      </w:r>
      <w:r>
        <w:t xml:space="preserve"> </w:t>
      </w:r>
      <w:r>
        <w:rPr>
          <w:rFonts w:hint="eastAsia"/>
        </w:rPr>
        <w:t>КОНТРОЛЛИНГА</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ПРЕДПРИЯТИЯХ</w:t>
      </w:r>
      <w:r>
        <w:t xml:space="preserve"> </w:t>
      </w:r>
      <w:r>
        <w:rPr>
          <w:rFonts w:hint="eastAsia"/>
        </w:rPr>
        <w:t>РАКЕТНО</w:t>
      </w:r>
      <w:r>
        <w:t>-</w:t>
      </w:r>
      <w:r>
        <w:rPr>
          <w:rFonts w:hint="eastAsia"/>
        </w:rPr>
        <w:t>КОСМИЧЕСКОЙ</w:t>
      </w:r>
    </w:p>
    <w:p w14:paraId="36E9FEC5" w14:textId="77777777" w:rsidR="00DE7756" w:rsidRDefault="00DE7756" w:rsidP="00DE7756"/>
    <w:p w14:paraId="49DFA687" w14:textId="77777777" w:rsidR="00DE7756" w:rsidRDefault="00DE7756" w:rsidP="00DE7756">
      <w:r>
        <w:rPr>
          <w:rFonts w:hint="eastAsia"/>
        </w:rPr>
        <w:t>ПРОМЫШЛЕННОСТИ</w:t>
      </w:r>
    </w:p>
    <w:p w14:paraId="24047684" w14:textId="77777777" w:rsidR="00DE7756" w:rsidRDefault="00DE7756" w:rsidP="00DE7756"/>
    <w:p w14:paraId="5A4367E4" w14:textId="77777777" w:rsidR="00DE7756" w:rsidRDefault="00DE7756" w:rsidP="00DE7756">
      <w:r>
        <w:t xml:space="preserve">3.1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набора</w:t>
      </w:r>
      <w:r>
        <w:t xml:space="preserve"> </w:t>
      </w:r>
      <w:r>
        <w:rPr>
          <w:rFonts w:hint="eastAsia"/>
        </w:rPr>
        <w:t>инструментов</w:t>
      </w:r>
      <w:r>
        <w:t xml:space="preserve"> </w:t>
      </w:r>
      <w:r>
        <w:rPr>
          <w:rFonts w:hint="eastAsia"/>
        </w:rPr>
        <w:t>контроллера</w:t>
      </w:r>
      <w:r>
        <w:t xml:space="preserve"> </w:t>
      </w:r>
      <w:r>
        <w:rPr>
          <w:rFonts w:hint="eastAsia"/>
        </w:rPr>
        <w:t>инновационных</w:t>
      </w:r>
      <w:r>
        <w:t xml:space="preserve"> </w:t>
      </w:r>
      <w:r>
        <w:rPr>
          <w:rFonts w:hint="eastAsia"/>
        </w:rPr>
        <w:t>проектов</w:t>
      </w:r>
    </w:p>
    <w:p w14:paraId="66F569AC" w14:textId="77777777" w:rsidR="00DE7756" w:rsidRDefault="00DE7756" w:rsidP="00DE7756"/>
    <w:p w14:paraId="6FE3CF23" w14:textId="77777777" w:rsidR="00DE7756" w:rsidRDefault="00DE7756" w:rsidP="00DE7756">
      <w:r>
        <w:t xml:space="preserve">3.2 </w:t>
      </w:r>
      <w:r>
        <w:rPr>
          <w:rFonts w:hint="eastAsia"/>
        </w:rPr>
        <w:t>Требования</w:t>
      </w:r>
      <w:r>
        <w:t xml:space="preserve"> </w:t>
      </w:r>
      <w:r>
        <w:rPr>
          <w:rFonts w:hint="eastAsia"/>
        </w:rPr>
        <w:t>к</w:t>
      </w:r>
      <w:r>
        <w:t xml:space="preserve"> </w:t>
      </w:r>
      <w:r>
        <w:rPr>
          <w:rFonts w:hint="eastAsia"/>
        </w:rPr>
        <w:t>компетенциям</w:t>
      </w:r>
      <w:r>
        <w:t xml:space="preserve"> </w:t>
      </w:r>
      <w:r>
        <w:rPr>
          <w:rFonts w:hint="eastAsia"/>
        </w:rPr>
        <w:t>контроллеров</w:t>
      </w:r>
      <w:r>
        <w:t xml:space="preserve"> </w:t>
      </w:r>
      <w:r>
        <w:rPr>
          <w:rFonts w:hint="eastAsia"/>
        </w:rPr>
        <w:t>инновационных</w:t>
      </w:r>
      <w:r>
        <w:t xml:space="preserve"> </w:t>
      </w:r>
      <w:r>
        <w:rPr>
          <w:rFonts w:hint="eastAsia"/>
        </w:rPr>
        <w:t>проектов</w:t>
      </w:r>
    </w:p>
    <w:p w14:paraId="118E61E3" w14:textId="77777777" w:rsidR="00DE7756" w:rsidRDefault="00DE7756" w:rsidP="00DE7756"/>
    <w:p w14:paraId="1E4DF1CC" w14:textId="77777777" w:rsidR="00DE7756" w:rsidRDefault="00DE7756" w:rsidP="00DE7756">
      <w:r>
        <w:rPr>
          <w:rFonts w:hint="eastAsia"/>
        </w:rPr>
        <w:t>З</w:t>
      </w:r>
      <w:r>
        <w:t>.</w:t>
      </w:r>
      <w:r>
        <w:rPr>
          <w:rFonts w:hint="eastAsia"/>
        </w:rPr>
        <w:t>З</w:t>
      </w:r>
      <w:r>
        <w:t>.</w:t>
      </w:r>
      <w:r>
        <w:rPr>
          <w:rFonts w:hint="eastAsia"/>
        </w:rPr>
        <w:t>Организационные</w:t>
      </w:r>
      <w:r>
        <w:t xml:space="preserve"> </w:t>
      </w:r>
      <w:r>
        <w:rPr>
          <w:rFonts w:hint="eastAsia"/>
        </w:rPr>
        <w:t>формы</w:t>
      </w:r>
      <w:r>
        <w:t xml:space="preserve"> </w:t>
      </w:r>
      <w:r>
        <w:rPr>
          <w:rFonts w:hint="eastAsia"/>
        </w:rPr>
        <w:t>управления</w:t>
      </w:r>
      <w:r>
        <w:t xml:space="preserve"> </w:t>
      </w:r>
      <w:r>
        <w:rPr>
          <w:rFonts w:hint="eastAsia"/>
        </w:rPr>
        <w:t>проектами</w:t>
      </w:r>
      <w:r>
        <w:t xml:space="preserve"> </w:t>
      </w:r>
      <w:r>
        <w:rPr>
          <w:rFonts w:hint="eastAsia"/>
        </w:rPr>
        <w:t>и</w:t>
      </w:r>
      <w:r>
        <w:t xml:space="preserve"> </w:t>
      </w:r>
      <w:r>
        <w:rPr>
          <w:rFonts w:hint="eastAsia"/>
        </w:rPr>
        <w:t>варианты</w:t>
      </w:r>
      <w:r>
        <w:t xml:space="preserve"> </w:t>
      </w:r>
      <w:r>
        <w:rPr>
          <w:rFonts w:hint="eastAsia"/>
        </w:rPr>
        <w:t>позиционирования</w:t>
      </w:r>
      <w:r>
        <w:t xml:space="preserve"> </w:t>
      </w:r>
      <w:r>
        <w:rPr>
          <w:rFonts w:hint="eastAsia"/>
        </w:rPr>
        <w:t>контроллинга</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предприятиях</w:t>
      </w:r>
      <w:r>
        <w:t xml:space="preserve"> </w:t>
      </w:r>
      <w:r>
        <w:rPr>
          <w:rFonts w:hint="eastAsia"/>
        </w:rPr>
        <w:t>ракетно</w:t>
      </w:r>
      <w:r>
        <w:t>-</w:t>
      </w:r>
      <w:r>
        <w:rPr>
          <w:rFonts w:hint="eastAsia"/>
        </w:rPr>
        <w:t>космической</w:t>
      </w:r>
      <w:r>
        <w:t xml:space="preserve"> </w:t>
      </w:r>
      <w:r>
        <w:rPr>
          <w:rFonts w:hint="eastAsia"/>
        </w:rPr>
        <w:t>промышленности</w:t>
      </w:r>
    </w:p>
    <w:p w14:paraId="2F41D8A8" w14:textId="77777777" w:rsidR="00DE7756" w:rsidRDefault="00DE7756" w:rsidP="00DE7756"/>
    <w:p w14:paraId="0C216BB1" w14:textId="77777777" w:rsidR="00DE7756" w:rsidRDefault="00DE7756" w:rsidP="00DE7756">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92D23CA" w14:textId="77777777" w:rsidR="00DE7756" w:rsidRDefault="00DE7756" w:rsidP="00DE7756"/>
    <w:p w14:paraId="798DE538" w14:textId="53C2E8F4" w:rsidR="00DE7756" w:rsidRPr="00DE7756" w:rsidRDefault="00DE7756" w:rsidP="00DE7756">
      <w:r>
        <w:rPr>
          <w:rFonts w:hint="eastAsia"/>
        </w:rPr>
        <w:t>ОБЩИЕ</w:t>
      </w:r>
      <w:r>
        <w:t xml:space="preserve"> </w:t>
      </w:r>
      <w:r>
        <w:rPr>
          <w:rFonts w:hint="eastAsia"/>
        </w:rPr>
        <w:t>ВЫВОДЫ</w:t>
      </w:r>
      <w:r>
        <w:t xml:space="preserve"> </w:t>
      </w:r>
      <w:r>
        <w:rPr>
          <w:rFonts w:hint="eastAsia"/>
        </w:rPr>
        <w:t>И</w:t>
      </w:r>
      <w:r>
        <w:t xml:space="preserve"> </w:t>
      </w:r>
      <w:r>
        <w:rPr>
          <w:rFonts w:hint="eastAsia"/>
        </w:rPr>
        <w:t>РЕЗУЛЬТАТЫ</w:t>
      </w:r>
    </w:p>
    <w:sectPr w:rsidR="00DE7756" w:rsidRPr="00DE7756" w:rsidSect="001663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672F" w14:textId="77777777" w:rsidR="00166374" w:rsidRDefault="00166374">
      <w:pPr>
        <w:spacing w:after="0" w:line="240" w:lineRule="auto"/>
      </w:pPr>
      <w:r>
        <w:separator/>
      </w:r>
    </w:p>
  </w:endnote>
  <w:endnote w:type="continuationSeparator" w:id="0">
    <w:p w14:paraId="0B198A4D" w14:textId="77777777" w:rsidR="00166374" w:rsidRDefault="0016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66B6" w14:textId="77777777" w:rsidR="00166374" w:rsidRDefault="00166374"/>
    <w:p w14:paraId="0CB12D96" w14:textId="77777777" w:rsidR="00166374" w:rsidRDefault="00166374"/>
    <w:p w14:paraId="042E8254" w14:textId="77777777" w:rsidR="00166374" w:rsidRDefault="00166374"/>
    <w:p w14:paraId="074A71CA" w14:textId="77777777" w:rsidR="00166374" w:rsidRDefault="00166374"/>
    <w:p w14:paraId="4DFBF85F" w14:textId="77777777" w:rsidR="00166374" w:rsidRDefault="00166374"/>
    <w:p w14:paraId="567431DF" w14:textId="77777777" w:rsidR="00166374" w:rsidRDefault="00166374"/>
    <w:p w14:paraId="42AA1E4A" w14:textId="77777777" w:rsidR="00166374" w:rsidRDefault="001663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16F0F7" wp14:editId="282713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473D" w14:textId="77777777" w:rsidR="00166374" w:rsidRDefault="001663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6F0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04473D" w14:textId="77777777" w:rsidR="00166374" w:rsidRDefault="001663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58D467" w14:textId="77777777" w:rsidR="00166374" w:rsidRDefault="00166374"/>
    <w:p w14:paraId="51D92CE3" w14:textId="77777777" w:rsidR="00166374" w:rsidRDefault="00166374"/>
    <w:p w14:paraId="139BE685" w14:textId="77777777" w:rsidR="00166374" w:rsidRDefault="001663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124244" wp14:editId="1D8530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7743" w14:textId="77777777" w:rsidR="00166374" w:rsidRDefault="00166374"/>
                          <w:p w14:paraId="4CDC216D" w14:textId="77777777" w:rsidR="00166374" w:rsidRDefault="001663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1242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B07743" w14:textId="77777777" w:rsidR="00166374" w:rsidRDefault="00166374"/>
                    <w:p w14:paraId="4CDC216D" w14:textId="77777777" w:rsidR="00166374" w:rsidRDefault="001663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E73EED" w14:textId="77777777" w:rsidR="00166374" w:rsidRDefault="00166374"/>
    <w:p w14:paraId="6865F64B" w14:textId="77777777" w:rsidR="00166374" w:rsidRDefault="00166374">
      <w:pPr>
        <w:rPr>
          <w:sz w:val="2"/>
          <w:szCs w:val="2"/>
        </w:rPr>
      </w:pPr>
    </w:p>
    <w:p w14:paraId="2AA6802D" w14:textId="77777777" w:rsidR="00166374" w:rsidRDefault="00166374"/>
    <w:p w14:paraId="50900B86" w14:textId="77777777" w:rsidR="00166374" w:rsidRDefault="00166374">
      <w:pPr>
        <w:spacing w:after="0" w:line="240" w:lineRule="auto"/>
      </w:pPr>
    </w:p>
  </w:footnote>
  <w:footnote w:type="continuationSeparator" w:id="0">
    <w:p w14:paraId="2DCF4A93" w14:textId="77777777" w:rsidR="00166374" w:rsidRDefault="0016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74"/>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13577</TotalTime>
  <Pages>2</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2100</cp:revision>
  <cp:lastPrinted>2009-02-06T05:36:00Z</cp:lastPrinted>
  <dcterms:created xsi:type="dcterms:W3CDTF">2024-04-09T10:20:00Z</dcterms:created>
  <dcterms:modified xsi:type="dcterms:W3CDTF">2024-04-25T19:29:00Z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