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50D3C" w14:textId="53D94270" w:rsidR="00252C9C" w:rsidRDefault="00E93084" w:rsidP="00E93084">
      <w:pPr>
        <w:rPr>
          <w:rFonts w:ascii="Times New Roman" w:eastAsia="Arial Unicode MS" w:hAnsi="Times New Roman" w:cs="Times New Roman"/>
          <w:b/>
          <w:bCs/>
          <w:color w:val="000000"/>
          <w:kern w:val="0"/>
          <w:sz w:val="28"/>
          <w:szCs w:val="28"/>
          <w:lang w:eastAsia="ru-RU" w:bidi="uk-UA"/>
        </w:rPr>
      </w:pPr>
      <w:r w:rsidRPr="00E93084">
        <w:rPr>
          <w:rFonts w:ascii="Times New Roman" w:eastAsia="Arial Unicode MS" w:hAnsi="Times New Roman" w:cs="Times New Roman" w:hint="eastAsia"/>
          <w:b/>
          <w:bCs/>
          <w:color w:val="000000"/>
          <w:kern w:val="0"/>
          <w:sz w:val="28"/>
          <w:szCs w:val="28"/>
          <w:lang w:eastAsia="ru-RU" w:bidi="uk-UA"/>
        </w:rPr>
        <w:t>Шпичак</w:t>
      </w:r>
      <w:r w:rsidRPr="00E93084">
        <w:rPr>
          <w:rFonts w:ascii="Times New Roman" w:eastAsia="Arial Unicode MS" w:hAnsi="Times New Roman" w:cs="Times New Roman"/>
          <w:b/>
          <w:bCs/>
          <w:color w:val="000000"/>
          <w:kern w:val="0"/>
          <w:sz w:val="28"/>
          <w:szCs w:val="28"/>
          <w:lang w:eastAsia="ru-RU" w:bidi="uk-UA"/>
        </w:rPr>
        <w:t xml:space="preserve"> </w:t>
      </w:r>
      <w:r w:rsidRPr="00E93084">
        <w:rPr>
          <w:rFonts w:ascii="Times New Roman" w:eastAsia="Arial Unicode MS" w:hAnsi="Times New Roman" w:cs="Times New Roman" w:hint="eastAsia"/>
          <w:b/>
          <w:bCs/>
          <w:color w:val="000000"/>
          <w:kern w:val="0"/>
          <w:sz w:val="28"/>
          <w:szCs w:val="28"/>
          <w:lang w:eastAsia="ru-RU" w:bidi="uk-UA"/>
        </w:rPr>
        <w:t>Сергей</w:t>
      </w:r>
      <w:r w:rsidRPr="00E93084">
        <w:rPr>
          <w:rFonts w:ascii="Times New Roman" w:eastAsia="Arial Unicode MS" w:hAnsi="Times New Roman" w:cs="Times New Roman"/>
          <w:b/>
          <w:bCs/>
          <w:color w:val="000000"/>
          <w:kern w:val="0"/>
          <w:sz w:val="28"/>
          <w:szCs w:val="28"/>
          <w:lang w:eastAsia="ru-RU" w:bidi="uk-UA"/>
        </w:rPr>
        <w:t xml:space="preserve"> </w:t>
      </w:r>
      <w:r w:rsidRPr="00E93084">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E93084">
        <w:rPr>
          <w:rFonts w:ascii="Times New Roman" w:eastAsia="Arial Unicode MS" w:hAnsi="Times New Roman" w:cs="Times New Roman" w:hint="eastAsia"/>
          <w:b/>
          <w:bCs/>
          <w:color w:val="000000"/>
          <w:kern w:val="0"/>
          <w:sz w:val="28"/>
          <w:szCs w:val="28"/>
          <w:lang w:eastAsia="ru-RU" w:bidi="uk-UA"/>
        </w:rPr>
        <w:t>Управление</w:t>
      </w:r>
      <w:r w:rsidRPr="00E93084">
        <w:rPr>
          <w:rFonts w:ascii="Times New Roman" w:eastAsia="Arial Unicode MS" w:hAnsi="Times New Roman" w:cs="Times New Roman"/>
          <w:b/>
          <w:bCs/>
          <w:color w:val="000000"/>
          <w:kern w:val="0"/>
          <w:sz w:val="28"/>
          <w:szCs w:val="28"/>
          <w:lang w:eastAsia="ru-RU" w:bidi="uk-UA"/>
        </w:rPr>
        <w:t xml:space="preserve"> </w:t>
      </w:r>
      <w:r w:rsidRPr="00E93084">
        <w:rPr>
          <w:rFonts w:ascii="Times New Roman" w:eastAsia="Arial Unicode MS" w:hAnsi="Times New Roman" w:cs="Times New Roman" w:hint="eastAsia"/>
          <w:b/>
          <w:bCs/>
          <w:color w:val="000000"/>
          <w:kern w:val="0"/>
          <w:sz w:val="28"/>
          <w:szCs w:val="28"/>
          <w:lang w:eastAsia="ru-RU" w:bidi="uk-UA"/>
        </w:rPr>
        <w:t>телекоммуникационным</w:t>
      </w:r>
      <w:r w:rsidRPr="00E93084">
        <w:rPr>
          <w:rFonts w:ascii="Times New Roman" w:eastAsia="Arial Unicode MS" w:hAnsi="Times New Roman" w:cs="Times New Roman"/>
          <w:b/>
          <w:bCs/>
          <w:color w:val="000000"/>
          <w:kern w:val="0"/>
          <w:sz w:val="28"/>
          <w:szCs w:val="28"/>
          <w:lang w:eastAsia="ru-RU" w:bidi="uk-UA"/>
        </w:rPr>
        <w:t xml:space="preserve"> </w:t>
      </w:r>
      <w:r w:rsidRPr="00E93084">
        <w:rPr>
          <w:rFonts w:ascii="Times New Roman" w:eastAsia="Arial Unicode MS" w:hAnsi="Times New Roman" w:cs="Times New Roman" w:hint="eastAsia"/>
          <w:b/>
          <w:bCs/>
          <w:color w:val="000000"/>
          <w:kern w:val="0"/>
          <w:sz w:val="28"/>
          <w:szCs w:val="28"/>
          <w:lang w:eastAsia="ru-RU" w:bidi="uk-UA"/>
        </w:rPr>
        <w:t>доступом</w:t>
      </w:r>
      <w:r w:rsidRPr="00E93084">
        <w:rPr>
          <w:rFonts w:ascii="Times New Roman" w:eastAsia="Arial Unicode MS" w:hAnsi="Times New Roman" w:cs="Times New Roman"/>
          <w:b/>
          <w:bCs/>
          <w:color w:val="000000"/>
          <w:kern w:val="0"/>
          <w:sz w:val="28"/>
          <w:szCs w:val="28"/>
          <w:lang w:eastAsia="ru-RU" w:bidi="uk-UA"/>
        </w:rPr>
        <w:t xml:space="preserve"> </w:t>
      </w:r>
      <w:r w:rsidRPr="00E93084">
        <w:rPr>
          <w:rFonts w:ascii="Times New Roman" w:eastAsia="Arial Unicode MS" w:hAnsi="Times New Roman" w:cs="Times New Roman" w:hint="eastAsia"/>
          <w:b/>
          <w:bCs/>
          <w:color w:val="000000"/>
          <w:kern w:val="0"/>
          <w:sz w:val="28"/>
          <w:szCs w:val="28"/>
          <w:lang w:eastAsia="ru-RU" w:bidi="uk-UA"/>
        </w:rPr>
        <w:t>к</w:t>
      </w:r>
      <w:r w:rsidRPr="00E93084">
        <w:rPr>
          <w:rFonts w:ascii="Times New Roman" w:eastAsia="Arial Unicode MS" w:hAnsi="Times New Roman" w:cs="Times New Roman"/>
          <w:b/>
          <w:bCs/>
          <w:color w:val="000000"/>
          <w:kern w:val="0"/>
          <w:sz w:val="28"/>
          <w:szCs w:val="28"/>
          <w:lang w:eastAsia="ru-RU" w:bidi="uk-UA"/>
        </w:rPr>
        <w:t xml:space="preserve"> </w:t>
      </w:r>
      <w:r w:rsidRPr="00E93084">
        <w:rPr>
          <w:rFonts w:ascii="Times New Roman" w:eastAsia="Arial Unicode MS" w:hAnsi="Times New Roman" w:cs="Times New Roman" w:hint="eastAsia"/>
          <w:b/>
          <w:bCs/>
          <w:color w:val="000000"/>
          <w:kern w:val="0"/>
          <w:sz w:val="28"/>
          <w:szCs w:val="28"/>
          <w:lang w:eastAsia="ru-RU" w:bidi="uk-UA"/>
        </w:rPr>
        <w:t>распределенным</w:t>
      </w:r>
      <w:r w:rsidRPr="00E93084">
        <w:rPr>
          <w:rFonts w:ascii="Times New Roman" w:eastAsia="Arial Unicode MS" w:hAnsi="Times New Roman" w:cs="Times New Roman"/>
          <w:b/>
          <w:bCs/>
          <w:color w:val="000000"/>
          <w:kern w:val="0"/>
          <w:sz w:val="28"/>
          <w:szCs w:val="28"/>
          <w:lang w:eastAsia="ru-RU" w:bidi="uk-UA"/>
        </w:rPr>
        <w:t xml:space="preserve"> </w:t>
      </w:r>
      <w:r w:rsidRPr="00E93084">
        <w:rPr>
          <w:rFonts w:ascii="Times New Roman" w:eastAsia="Arial Unicode MS" w:hAnsi="Times New Roman" w:cs="Times New Roman" w:hint="eastAsia"/>
          <w:b/>
          <w:bCs/>
          <w:color w:val="000000"/>
          <w:kern w:val="0"/>
          <w:sz w:val="28"/>
          <w:szCs w:val="28"/>
          <w:lang w:eastAsia="ru-RU" w:bidi="uk-UA"/>
        </w:rPr>
        <w:t>технологическим</w:t>
      </w:r>
      <w:r w:rsidRPr="00E93084">
        <w:rPr>
          <w:rFonts w:ascii="Times New Roman" w:eastAsia="Arial Unicode MS" w:hAnsi="Times New Roman" w:cs="Times New Roman"/>
          <w:b/>
          <w:bCs/>
          <w:color w:val="000000"/>
          <w:kern w:val="0"/>
          <w:sz w:val="28"/>
          <w:szCs w:val="28"/>
          <w:lang w:eastAsia="ru-RU" w:bidi="uk-UA"/>
        </w:rPr>
        <w:t xml:space="preserve"> </w:t>
      </w:r>
      <w:r w:rsidRPr="00E93084">
        <w:rPr>
          <w:rFonts w:ascii="Times New Roman" w:eastAsia="Arial Unicode MS" w:hAnsi="Times New Roman" w:cs="Times New Roman" w:hint="eastAsia"/>
          <w:b/>
          <w:bCs/>
          <w:color w:val="000000"/>
          <w:kern w:val="0"/>
          <w:sz w:val="28"/>
          <w:szCs w:val="28"/>
          <w:lang w:eastAsia="ru-RU" w:bidi="uk-UA"/>
        </w:rPr>
        <w:t>объектам</w:t>
      </w:r>
      <w:r w:rsidRPr="00E93084">
        <w:rPr>
          <w:rFonts w:ascii="Times New Roman" w:eastAsia="Arial Unicode MS" w:hAnsi="Times New Roman" w:cs="Times New Roman"/>
          <w:b/>
          <w:bCs/>
          <w:color w:val="000000"/>
          <w:kern w:val="0"/>
          <w:sz w:val="28"/>
          <w:szCs w:val="28"/>
          <w:lang w:eastAsia="ru-RU" w:bidi="uk-UA"/>
        </w:rPr>
        <w:t xml:space="preserve"> </w:t>
      </w:r>
      <w:r w:rsidRPr="00E93084">
        <w:rPr>
          <w:rFonts w:ascii="Times New Roman" w:eastAsia="Arial Unicode MS" w:hAnsi="Times New Roman" w:cs="Times New Roman" w:hint="eastAsia"/>
          <w:b/>
          <w:bCs/>
          <w:color w:val="000000"/>
          <w:kern w:val="0"/>
          <w:sz w:val="28"/>
          <w:szCs w:val="28"/>
          <w:lang w:eastAsia="ru-RU" w:bidi="uk-UA"/>
        </w:rPr>
        <w:t>систем</w:t>
      </w:r>
      <w:r w:rsidRPr="00E93084">
        <w:rPr>
          <w:rFonts w:ascii="Times New Roman" w:eastAsia="Arial Unicode MS" w:hAnsi="Times New Roman" w:cs="Times New Roman"/>
          <w:b/>
          <w:bCs/>
          <w:color w:val="000000"/>
          <w:kern w:val="0"/>
          <w:sz w:val="28"/>
          <w:szCs w:val="28"/>
          <w:lang w:eastAsia="ru-RU" w:bidi="uk-UA"/>
        </w:rPr>
        <w:t xml:space="preserve"> </w:t>
      </w:r>
      <w:r w:rsidRPr="00E93084">
        <w:rPr>
          <w:rFonts w:ascii="Times New Roman" w:eastAsia="Arial Unicode MS" w:hAnsi="Times New Roman" w:cs="Times New Roman" w:hint="eastAsia"/>
          <w:b/>
          <w:bCs/>
          <w:color w:val="000000"/>
          <w:kern w:val="0"/>
          <w:sz w:val="28"/>
          <w:szCs w:val="28"/>
          <w:lang w:eastAsia="ru-RU" w:bidi="uk-UA"/>
        </w:rPr>
        <w:t>водоснабжения</w:t>
      </w:r>
      <w:r w:rsidRPr="00E93084">
        <w:rPr>
          <w:rFonts w:ascii="Times New Roman" w:eastAsia="Arial Unicode MS" w:hAnsi="Times New Roman" w:cs="Times New Roman"/>
          <w:b/>
          <w:bCs/>
          <w:color w:val="000000"/>
          <w:kern w:val="0"/>
          <w:sz w:val="28"/>
          <w:szCs w:val="28"/>
          <w:lang w:eastAsia="ru-RU" w:bidi="uk-UA"/>
        </w:rPr>
        <w:t xml:space="preserve"> </w:t>
      </w:r>
      <w:r w:rsidRPr="00E93084">
        <w:rPr>
          <w:rFonts w:ascii="Times New Roman" w:eastAsia="Arial Unicode MS" w:hAnsi="Times New Roman" w:cs="Times New Roman" w:hint="eastAsia"/>
          <w:b/>
          <w:bCs/>
          <w:color w:val="000000"/>
          <w:kern w:val="0"/>
          <w:sz w:val="28"/>
          <w:szCs w:val="28"/>
          <w:lang w:eastAsia="ru-RU" w:bidi="uk-UA"/>
        </w:rPr>
        <w:t>и</w:t>
      </w:r>
      <w:r w:rsidRPr="00E93084">
        <w:rPr>
          <w:rFonts w:ascii="Times New Roman" w:eastAsia="Arial Unicode MS" w:hAnsi="Times New Roman" w:cs="Times New Roman"/>
          <w:b/>
          <w:bCs/>
          <w:color w:val="000000"/>
          <w:kern w:val="0"/>
          <w:sz w:val="28"/>
          <w:szCs w:val="28"/>
          <w:lang w:eastAsia="ru-RU" w:bidi="uk-UA"/>
        </w:rPr>
        <w:t xml:space="preserve"> </w:t>
      </w:r>
      <w:r w:rsidRPr="00E93084">
        <w:rPr>
          <w:rFonts w:ascii="Times New Roman" w:eastAsia="Arial Unicode MS" w:hAnsi="Times New Roman" w:cs="Times New Roman" w:hint="eastAsia"/>
          <w:b/>
          <w:bCs/>
          <w:color w:val="000000"/>
          <w:kern w:val="0"/>
          <w:sz w:val="28"/>
          <w:szCs w:val="28"/>
          <w:lang w:eastAsia="ru-RU" w:bidi="uk-UA"/>
        </w:rPr>
        <w:t>водоотведения</w:t>
      </w:r>
    </w:p>
    <w:p w14:paraId="044ADD00" w14:textId="77777777" w:rsidR="00E93084" w:rsidRDefault="00E93084" w:rsidP="00E93084">
      <w:r>
        <w:rPr>
          <w:rFonts w:hint="eastAsia"/>
        </w:rPr>
        <w:t>ОГЛАВЛЕНИЕ</w:t>
      </w:r>
      <w:r>
        <w:t xml:space="preserve"> </w:t>
      </w:r>
      <w:r>
        <w:rPr>
          <w:rFonts w:hint="eastAsia"/>
        </w:rPr>
        <w:t>ДИССЕРТАЦИИ</w:t>
      </w:r>
    </w:p>
    <w:p w14:paraId="470CF967" w14:textId="77777777" w:rsidR="00E93084" w:rsidRDefault="00E93084" w:rsidP="00E93084">
      <w:r>
        <w:rPr>
          <w:rFonts w:hint="eastAsia"/>
        </w:rPr>
        <w:t>кандидат</w:t>
      </w:r>
      <w:r>
        <w:t xml:space="preserve"> </w:t>
      </w:r>
      <w:r>
        <w:rPr>
          <w:rFonts w:hint="eastAsia"/>
        </w:rPr>
        <w:t>наук</w:t>
      </w:r>
      <w:r>
        <w:t xml:space="preserve"> </w:t>
      </w:r>
      <w:r>
        <w:rPr>
          <w:rFonts w:hint="eastAsia"/>
        </w:rPr>
        <w:t>Шпичак</w:t>
      </w:r>
      <w:r>
        <w:t xml:space="preserve"> </w:t>
      </w:r>
      <w:r>
        <w:rPr>
          <w:rFonts w:hint="eastAsia"/>
        </w:rPr>
        <w:t>Сергей</w:t>
      </w:r>
      <w:r>
        <w:t xml:space="preserve"> </w:t>
      </w:r>
      <w:r>
        <w:rPr>
          <w:rFonts w:hint="eastAsia"/>
        </w:rPr>
        <w:t>Александрович</w:t>
      </w:r>
    </w:p>
    <w:p w14:paraId="57C8CB4B" w14:textId="77777777" w:rsidR="00E93084" w:rsidRDefault="00E93084" w:rsidP="00E93084">
      <w:r>
        <w:rPr>
          <w:rFonts w:hint="eastAsia"/>
        </w:rPr>
        <w:t>Содержание</w:t>
      </w:r>
    </w:p>
    <w:p w14:paraId="4D2BE525" w14:textId="77777777" w:rsidR="00E93084" w:rsidRDefault="00E93084" w:rsidP="00E93084"/>
    <w:p w14:paraId="2802A1AC" w14:textId="77777777" w:rsidR="00E93084" w:rsidRDefault="00E93084" w:rsidP="00E93084">
      <w:r>
        <w:rPr>
          <w:rFonts w:hint="eastAsia"/>
        </w:rPr>
        <w:t>Введение</w:t>
      </w:r>
    </w:p>
    <w:p w14:paraId="0801062D" w14:textId="77777777" w:rsidR="00E93084" w:rsidRDefault="00E93084" w:rsidP="00E93084"/>
    <w:p w14:paraId="2A5692CA" w14:textId="77777777" w:rsidR="00E93084" w:rsidRDefault="00E93084" w:rsidP="00E93084">
      <w:r>
        <w:rPr>
          <w:rFonts w:hint="eastAsia"/>
        </w:rPr>
        <w:t>Глава</w:t>
      </w:r>
      <w:r>
        <w:t xml:space="preserve"> 1. </w:t>
      </w:r>
      <w:r>
        <w:rPr>
          <w:rFonts w:hint="eastAsia"/>
        </w:rPr>
        <w:t>Анализ</w:t>
      </w:r>
      <w:r>
        <w:t xml:space="preserve"> </w:t>
      </w:r>
      <w:r>
        <w:rPr>
          <w:rFonts w:hint="eastAsia"/>
        </w:rPr>
        <w:t>методов</w:t>
      </w:r>
      <w:r>
        <w:t xml:space="preserve"> </w:t>
      </w:r>
      <w:r>
        <w:rPr>
          <w:rFonts w:hint="eastAsia"/>
        </w:rPr>
        <w:t>управления</w:t>
      </w:r>
      <w:r>
        <w:t xml:space="preserve"> </w:t>
      </w:r>
      <w:r>
        <w:rPr>
          <w:rFonts w:hint="eastAsia"/>
        </w:rPr>
        <w:t>доступом</w:t>
      </w:r>
      <w:r>
        <w:t xml:space="preserve"> </w:t>
      </w:r>
      <w:r>
        <w:rPr>
          <w:rFonts w:hint="eastAsia"/>
        </w:rPr>
        <w:t>к</w:t>
      </w:r>
      <w:r>
        <w:t xml:space="preserve"> </w:t>
      </w:r>
      <w:r>
        <w:rPr>
          <w:rFonts w:hint="eastAsia"/>
        </w:rPr>
        <w:t>ресурсам</w:t>
      </w:r>
      <w:r>
        <w:t xml:space="preserve"> </w:t>
      </w:r>
      <w:r>
        <w:rPr>
          <w:rFonts w:hint="eastAsia"/>
        </w:rPr>
        <w:t>автоматизированной</w:t>
      </w:r>
      <w:r>
        <w:t xml:space="preserve"> </w:t>
      </w:r>
      <w:r>
        <w:rPr>
          <w:rFonts w:hint="eastAsia"/>
        </w:rPr>
        <w:t>системы</w:t>
      </w:r>
      <w:r>
        <w:t xml:space="preserve"> </w:t>
      </w:r>
      <w:r>
        <w:rPr>
          <w:rFonts w:hint="eastAsia"/>
        </w:rPr>
        <w:t>управления</w:t>
      </w:r>
      <w:r>
        <w:t xml:space="preserve"> </w:t>
      </w:r>
      <w:r>
        <w:rPr>
          <w:rFonts w:hint="eastAsia"/>
        </w:rPr>
        <w:t>технологическими</w:t>
      </w:r>
      <w:r>
        <w:t xml:space="preserve"> </w:t>
      </w:r>
      <w:r>
        <w:rPr>
          <w:rFonts w:hint="eastAsia"/>
        </w:rPr>
        <w:t>процессами</w:t>
      </w:r>
      <w:r>
        <w:t xml:space="preserve"> </w:t>
      </w:r>
      <w:r>
        <w:rPr>
          <w:rFonts w:hint="eastAsia"/>
        </w:rPr>
        <w:t>предприятий</w:t>
      </w:r>
      <w:r>
        <w:t xml:space="preserve"> </w:t>
      </w:r>
      <w:r>
        <w:rPr>
          <w:rFonts w:hint="eastAsia"/>
        </w:rPr>
        <w:t>водоснабжения</w:t>
      </w:r>
      <w:r>
        <w:t xml:space="preserve"> </w:t>
      </w:r>
      <w:r>
        <w:rPr>
          <w:rFonts w:hint="eastAsia"/>
        </w:rPr>
        <w:t>и</w:t>
      </w:r>
      <w:r>
        <w:t xml:space="preserve"> </w:t>
      </w:r>
      <w:r>
        <w:rPr>
          <w:rFonts w:hint="eastAsia"/>
        </w:rPr>
        <w:t>водоотведения</w:t>
      </w:r>
      <w:r>
        <w:t xml:space="preserve"> (</w:t>
      </w:r>
      <w:r>
        <w:rPr>
          <w:rFonts w:hint="eastAsia"/>
        </w:rPr>
        <w:t>АСУТП</w:t>
      </w:r>
      <w:r>
        <w:t xml:space="preserve"> </w:t>
      </w:r>
      <w:r>
        <w:rPr>
          <w:rFonts w:hint="eastAsia"/>
        </w:rPr>
        <w:t>ВиВ</w:t>
      </w:r>
      <w:r>
        <w:t>)</w:t>
      </w:r>
    </w:p>
    <w:p w14:paraId="564A09D3" w14:textId="77777777" w:rsidR="00E93084" w:rsidRDefault="00E93084" w:rsidP="00E93084"/>
    <w:p w14:paraId="7167D790" w14:textId="77777777" w:rsidR="00E93084" w:rsidRDefault="00E93084" w:rsidP="00E93084">
      <w:r>
        <w:t xml:space="preserve">1.1. </w:t>
      </w:r>
      <w:r>
        <w:rPr>
          <w:rFonts w:hint="eastAsia"/>
        </w:rPr>
        <w:t>Пример</w:t>
      </w:r>
      <w:r>
        <w:t xml:space="preserve"> </w:t>
      </w:r>
      <w:r>
        <w:rPr>
          <w:rFonts w:hint="eastAsia"/>
        </w:rPr>
        <w:t>практической</w:t>
      </w:r>
      <w:r>
        <w:t xml:space="preserve"> </w:t>
      </w:r>
      <w:r>
        <w:rPr>
          <w:rFonts w:hint="eastAsia"/>
        </w:rPr>
        <w:t>реализации</w:t>
      </w:r>
      <w:r>
        <w:t xml:space="preserve"> </w:t>
      </w:r>
      <w:r>
        <w:rPr>
          <w:rFonts w:hint="eastAsia"/>
        </w:rPr>
        <w:t>автоматизированной</w:t>
      </w:r>
      <w:r>
        <w:t xml:space="preserve"> </w:t>
      </w:r>
      <w:r>
        <w:rPr>
          <w:rFonts w:hint="eastAsia"/>
        </w:rPr>
        <w:t>системы</w:t>
      </w:r>
      <w:r>
        <w:t xml:space="preserve"> </w:t>
      </w:r>
      <w:r>
        <w:rPr>
          <w:rFonts w:hint="eastAsia"/>
        </w:rPr>
        <w:t>управления</w:t>
      </w:r>
      <w:r>
        <w:t xml:space="preserve"> </w:t>
      </w:r>
      <w:r>
        <w:rPr>
          <w:rFonts w:hint="eastAsia"/>
        </w:rPr>
        <w:t>технологическими</w:t>
      </w:r>
      <w:r>
        <w:t xml:space="preserve"> </w:t>
      </w:r>
      <w:r>
        <w:rPr>
          <w:rFonts w:hint="eastAsia"/>
        </w:rPr>
        <w:t>процессами</w:t>
      </w:r>
      <w:r>
        <w:t xml:space="preserve"> </w:t>
      </w:r>
      <w:r>
        <w:rPr>
          <w:rFonts w:hint="eastAsia"/>
        </w:rPr>
        <w:t>ВиВ</w:t>
      </w:r>
    </w:p>
    <w:p w14:paraId="37C5AF71" w14:textId="77777777" w:rsidR="00E93084" w:rsidRDefault="00E93084" w:rsidP="00E93084"/>
    <w:p w14:paraId="35E84CE8" w14:textId="77777777" w:rsidR="00E93084" w:rsidRDefault="00E93084" w:rsidP="00E93084">
      <w:r>
        <w:t xml:space="preserve">1.2. </w:t>
      </w:r>
      <w:r>
        <w:rPr>
          <w:rFonts w:hint="eastAsia"/>
        </w:rPr>
        <w:t>Архитектура</w:t>
      </w:r>
      <w:r>
        <w:t xml:space="preserve"> </w:t>
      </w:r>
      <w:r>
        <w:rPr>
          <w:rFonts w:hint="eastAsia"/>
        </w:rPr>
        <w:t>комплекса</w:t>
      </w:r>
      <w:r>
        <w:t xml:space="preserve"> </w:t>
      </w:r>
      <w:r>
        <w:rPr>
          <w:rFonts w:hint="eastAsia"/>
        </w:rPr>
        <w:t>АСУТП</w:t>
      </w:r>
      <w:r>
        <w:t xml:space="preserve"> </w:t>
      </w:r>
      <w:r>
        <w:rPr>
          <w:rFonts w:hint="eastAsia"/>
        </w:rPr>
        <w:t>ВиВ</w:t>
      </w:r>
    </w:p>
    <w:p w14:paraId="2BDB255E" w14:textId="77777777" w:rsidR="00E93084" w:rsidRDefault="00E93084" w:rsidP="00E93084"/>
    <w:p w14:paraId="11354CC3" w14:textId="77777777" w:rsidR="00E93084" w:rsidRDefault="00E93084" w:rsidP="00E93084">
      <w:r>
        <w:t xml:space="preserve">1.3. </w:t>
      </w:r>
      <w:r>
        <w:rPr>
          <w:rFonts w:hint="eastAsia"/>
        </w:rPr>
        <w:t>Кластерно</w:t>
      </w:r>
      <w:r>
        <w:t>-</w:t>
      </w:r>
      <w:r>
        <w:rPr>
          <w:rFonts w:hint="eastAsia"/>
        </w:rPr>
        <w:t>иерархическая</w:t>
      </w:r>
      <w:r>
        <w:t xml:space="preserve"> </w:t>
      </w:r>
      <w:r>
        <w:rPr>
          <w:rFonts w:hint="eastAsia"/>
        </w:rPr>
        <w:t>структура</w:t>
      </w:r>
      <w:r>
        <w:t xml:space="preserve"> </w:t>
      </w:r>
      <w:r>
        <w:rPr>
          <w:rFonts w:hint="eastAsia"/>
        </w:rPr>
        <w:t>АСУТП</w:t>
      </w:r>
      <w:r>
        <w:t xml:space="preserve"> </w:t>
      </w:r>
      <w:r>
        <w:rPr>
          <w:rFonts w:hint="eastAsia"/>
        </w:rPr>
        <w:t>ВиВ</w:t>
      </w:r>
    </w:p>
    <w:p w14:paraId="44CE7E80" w14:textId="77777777" w:rsidR="00E93084" w:rsidRDefault="00E93084" w:rsidP="00E93084"/>
    <w:p w14:paraId="40D7CE0A" w14:textId="77777777" w:rsidR="00E93084" w:rsidRDefault="00E93084" w:rsidP="00E93084">
      <w:r>
        <w:t xml:space="preserve">1.3.1. </w:t>
      </w:r>
      <w:r>
        <w:rPr>
          <w:rFonts w:hint="eastAsia"/>
        </w:rPr>
        <w:t>Структура</w:t>
      </w:r>
      <w:r>
        <w:t xml:space="preserve"> </w:t>
      </w:r>
      <w:r>
        <w:rPr>
          <w:rFonts w:hint="eastAsia"/>
        </w:rPr>
        <w:t>программно</w:t>
      </w:r>
      <w:r>
        <w:t>-</w:t>
      </w:r>
      <w:r>
        <w:rPr>
          <w:rFonts w:hint="eastAsia"/>
        </w:rPr>
        <w:t>аппаратного</w:t>
      </w:r>
      <w:r>
        <w:t xml:space="preserve"> </w:t>
      </w:r>
      <w:r>
        <w:rPr>
          <w:rFonts w:hint="eastAsia"/>
        </w:rPr>
        <w:t>комплекса</w:t>
      </w:r>
      <w:r>
        <w:t xml:space="preserve"> </w:t>
      </w:r>
      <w:r>
        <w:rPr>
          <w:rFonts w:hint="eastAsia"/>
        </w:rPr>
        <w:t>АСУТП</w:t>
      </w:r>
      <w:r>
        <w:t xml:space="preserve"> </w:t>
      </w:r>
      <w:r>
        <w:rPr>
          <w:rFonts w:hint="eastAsia"/>
        </w:rPr>
        <w:t>ВиВ</w:t>
      </w:r>
    </w:p>
    <w:p w14:paraId="320831CC" w14:textId="77777777" w:rsidR="00E93084" w:rsidRDefault="00E93084" w:rsidP="00E93084"/>
    <w:p w14:paraId="7F6B229E" w14:textId="77777777" w:rsidR="00E93084" w:rsidRDefault="00E93084" w:rsidP="00E93084">
      <w:r>
        <w:t xml:space="preserve">1.3.2. </w:t>
      </w:r>
      <w:r>
        <w:rPr>
          <w:rFonts w:hint="eastAsia"/>
        </w:rPr>
        <w:t>Состав</w:t>
      </w:r>
      <w:r>
        <w:t xml:space="preserve"> </w:t>
      </w:r>
      <w:r>
        <w:rPr>
          <w:rFonts w:hint="eastAsia"/>
        </w:rPr>
        <w:t>используемых</w:t>
      </w:r>
      <w:r>
        <w:t xml:space="preserve"> </w:t>
      </w:r>
      <w:r>
        <w:rPr>
          <w:rFonts w:hint="eastAsia"/>
        </w:rPr>
        <w:t>коммуникационных</w:t>
      </w:r>
      <w:r>
        <w:t xml:space="preserve"> </w:t>
      </w:r>
      <w:r>
        <w:rPr>
          <w:rFonts w:hint="eastAsia"/>
        </w:rPr>
        <w:t>каналов</w:t>
      </w:r>
      <w:r>
        <w:t xml:space="preserve"> </w:t>
      </w:r>
      <w:r>
        <w:rPr>
          <w:rFonts w:hint="eastAsia"/>
        </w:rPr>
        <w:t>в</w:t>
      </w:r>
      <w:r>
        <w:t xml:space="preserve"> </w:t>
      </w:r>
      <w:r>
        <w:rPr>
          <w:rFonts w:hint="eastAsia"/>
        </w:rPr>
        <w:t>существующих</w:t>
      </w:r>
      <w:r>
        <w:t xml:space="preserve"> </w:t>
      </w:r>
      <w:r>
        <w:rPr>
          <w:rFonts w:hint="eastAsia"/>
        </w:rPr>
        <w:t>АСУТП</w:t>
      </w:r>
      <w:r>
        <w:t xml:space="preserve"> </w:t>
      </w:r>
      <w:r>
        <w:rPr>
          <w:rFonts w:hint="eastAsia"/>
        </w:rPr>
        <w:t>ВиВ</w:t>
      </w:r>
    </w:p>
    <w:p w14:paraId="4C1BFA7D" w14:textId="77777777" w:rsidR="00E93084" w:rsidRDefault="00E93084" w:rsidP="00E93084"/>
    <w:p w14:paraId="6865673F" w14:textId="77777777" w:rsidR="00E93084" w:rsidRDefault="00E93084" w:rsidP="00E93084">
      <w:r>
        <w:t xml:space="preserve">1.3.3. </w:t>
      </w:r>
      <w:r>
        <w:rPr>
          <w:rFonts w:hint="eastAsia"/>
        </w:rPr>
        <w:t>Требования</w:t>
      </w:r>
      <w:r>
        <w:t xml:space="preserve"> </w:t>
      </w:r>
      <w:r>
        <w:rPr>
          <w:rFonts w:hint="eastAsia"/>
        </w:rPr>
        <w:t>к</w:t>
      </w:r>
      <w:r>
        <w:t xml:space="preserve"> </w:t>
      </w:r>
      <w:r>
        <w:rPr>
          <w:rFonts w:hint="eastAsia"/>
        </w:rPr>
        <w:t>телекоммуникационным</w:t>
      </w:r>
      <w:r>
        <w:t xml:space="preserve"> </w:t>
      </w:r>
      <w:r>
        <w:rPr>
          <w:rFonts w:hint="eastAsia"/>
        </w:rPr>
        <w:t>интерфейсам</w:t>
      </w:r>
      <w:r>
        <w:t xml:space="preserve"> </w:t>
      </w:r>
      <w:r>
        <w:rPr>
          <w:rFonts w:hint="eastAsia"/>
        </w:rPr>
        <w:t>АСУТП</w:t>
      </w:r>
      <w:r>
        <w:t xml:space="preserve"> </w:t>
      </w:r>
      <w:r>
        <w:rPr>
          <w:rFonts w:hint="eastAsia"/>
        </w:rPr>
        <w:t>ВиВ</w:t>
      </w:r>
    </w:p>
    <w:p w14:paraId="1536D3ED" w14:textId="77777777" w:rsidR="00E93084" w:rsidRDefault="00E93084" w:rsidP="00E93084"/>
    <w:p w14:paraId="736CDE1F" w14:textId="77777777" w:rsidR="00E93084" w:rsidRDefault="00E93084" w:rsidP="00E93084">
      <w:r>
        <w:t xml:space="preserve">1.4. </w:t>
      </w:r>
      <w:r>
        <w:rPr>
          <w:rFonts w:hint="eastAsia"/>
        </w:rPr>
        <w:t>Управление</w:t>
      </w:r>
      <w:r>
        <w:t xml:space="preserve"> </w:t>
      </w:r>
      <w:r>
        <w:rPr>
          <w:rFonts w:hint="eastAsia"/>
        </w:rPr>
        <w:t>и</w:t>
      </w:r>
      <w:r>
        <w:t xml:space="preserve"> </w:t>
      </w:r>
      <w:r>
        <w:rPr>
          <w:rFonts w:hint="eastAsia"/>
        </w:rPr>
        <w:t>разграничение</w:t>
      </w:r>
      <w:r>
        <w:t xml:space="preserve"> </w:t>
      </w:r>
      <w:r>
        <w:rPr>
          <w:rFonts w:hint="eastAsia"/>
        </w:rPr>
        <w:t>доступа</w:t>
      </w:r>
      <w:r>
        <w:t xml:space="preserve"> </w:t>
      </w:r>
      <w:r>
        <w:rPr>
          <w:rFonts w:hint="eastAsia"/>
        </w:rPr>
        <w:t>к</w:t>
      </w:r>
      <w:r>
        <w:t xml:space="preserve"> </w:t>
      </w:r>
      <w:r>
        <w:rPr>
          <w:rFonts w:hint="eastAsia"/>
        </w:rPr>
        <w:t>ресурсам</w:t>
      </w:r>
      <w:r>
        <w:t xml:space="preserve"> </w:t>
      </w:r>
      <w:r>
        <w:rPr>
          <w:rFonts w:hint="eastAsia"/>
        </w:rPr>
        <w:t>АСУТП</w:t>
      </w:r>
      <w:r>
        <w:t xml:space="preserve"> </w:t>
      </w:r>
      <w:r>
        <w:rPr>
          <w:rFonts w:hint="eastAsia"/>
        </w:rPr>
        <w:t>ВиВ</w:t>
      </w:r>
    </w:p>
    <w:p w14:paraId="32923FDA" w14:textId="77777777" w:rsidR="00E93084" w:rsidRDefault="00E93084" w:rsidP="00E93084"/>
    <w:p w14:paraId="2FA859F3" w14:textId="77777777" w:rsidR="00E93084" w:rsidRDefault="00E93084" w:rsidP="00E93084">
      <w:r>
        <w:lastRenderedPageBreak/>
        <w:t xml:space="preserve">1.4.1. </w:t>
      </w:r>
      <w:r>
        <w:rPr>
          <w:rFonts w:hint="eastAsia"/>
        </w:rPr>
        <w:t>Авторизация</w:t>
      </w:r>
      <w:r>
        <w:t xml:space="preserve"> </w:t>
      </w:r>
      <w:r>
        <w:rPr>
          <w:rFonts w:hint="eastAsia"/>
        </w:rPr>
        <w:t>пользователей</w:t>
      </w:r>
      <w:r>
        <w:t xml:space="preserve"> </w:t>
      </w:r>
      <w:r>
        <w:rPr>
          <w:rFonts w:hint="eastAsia"/>
        </w:rPr>
        <w:t>АСУТП</w:t>
      </w:r>
      <w:r>
        <w:t xml:space="preserve"> </w:t>
      </w:r>
      <w:r>
        <w:rPr>
          <w:rFonts w:hint="eastAsia"/>
        </w:rPr>
        <w:t>ВиВ</w:t>
      </w:r>
    </w:p>
    <w:p w14:paraId="688F8B41" w14:textId="77777777" w:rsidR="00E93084" w:rsidRDefault="00E93084" w:rsidP="00E93084"/>
    <w:p w14:paraId="65DE1D7E" w14:textId="77777777" w:rsidR="00E93084" w:rsidRDefault="00E93084" w:rsidP="00E93084">
      <w:r>
        <w:t xml:space="preserve">1.4.2. </w:t>
      </w:r>
      <w:r>
        <w:rPr>
          <w:rFonts w:hint="eastAsia"/>
        </w:rPr>
        <w:t>Менеджмент</w:t>
      </w:r>
      <w:r>
        <w:t xml:space="preserve"> </w:t>
      </w:r>
      <w:r>
        <w:rPr>
          <w:rFonts w:hint="eastAsia"/>
        </w:rPr>
        <w:t>доступа</w:t>
      </w:r>
      <w:r>
        <w:t xml:space="preserve"> </w:t>
      </w:r>
      <w:r>
        <w:rPr>
          <w:rFonts w:hint="eastAsia"/>
        </w:rPr>
        <w:t>к</w:t>
      </w:r>
      <w:r>
        <w:t xml:space="preserve"> </w:t>
      </w:r>
      <w:r>
        <w:rPr>
          <w:rFonts w:hint="eastAsia"/>
        </w:rPr>
        <w:t>информационным</w:t>
      </w:r>
      <w:r>
        <w:t xml:space="preserve"> </w:t>
      </w:r>
      <w:r>
        <w:rPr>
          <w:rFonts w:hint="eastAsia"/>
        </w:rPr>
        <w:t>и</w:t>
      </w:r>
      <w:r>
        <w:t xml:space="preserve"> </w:t>
      </w:r>
      <w:r>
        <w:rPr>
          <w:rFonts w:hint="eastAsia"/>
        </w:rPr>
        <w:t>технологическим</w:t>
      </w:r>
      <w:r>
        <w:t xml:space="preserve"> </w:t>
      </w:r>
      <w:r>
        <w:rPr>
          <w:rFonts w:hint="eastAsia"/>
        </w:rPr>
        <w:t>ресурсам</w:t>
      </w:r>
      <w:r>
        <w:t xml:space="preserve"> </w:t>
      </w:r>
      <w:r>
        <w:rPr>
          <w:rFonts w:hint="eastAsia"/>
        </w:rPr>
        <w:t>АСУТП</w:t>
      </w:r>
      <w:r>
        <w:t xml:space="preserve"> </w:t>
      </w:r>
      <w:r>
        <w:rPr>
          <w:rFonts w:hint="eastAsia"/>
        </w:rPr>
        <w:t>ВиВ</w:t>
      </w:r>
    </w:p>
    <w:p w14:paraId="151E65A9" w14:textId="77777777" w:rsidR="00E93084" w:rsidRDefault="00E93084" w:rsidP="00E93084"/>
    <w:p w14:paraId="4A2EB3AD" w14:textId="77777777" w:rsidR="00E93084" w:rsidRDefault="00E93084" w:rsidP="00E93084">
      <w:r>
        <w:t xml:space="preserve">1.5. </w:t>
      </w:r>
      <w:r>
        <w:rPr>
          <w:rFonts w:hint="eastAsia"/>
        </w:rPr>
        <w:t>Анализ</w:t>
      </w:r>
      <w:r>
        <w:t xml:space="preserve"> </w:t>
      </w:r>
      <w:r>
        <w:rPr>
          <w:rFonts w:hint="eastAsia"/>
        </w:rPr>
        <w:t>существующих</w:t>
      </w:r>
      <w:r>
        <w:t xml:space="preserve"> </w:t>
      </w:r>
      <w:r>
        <w:rPr>
          <w:rFonts w:hint="eastAsia"/>
        </w:rPr>
        <w:t>систем</w:t>
      </w:r>
      <w:r>
        <w:t xml:space="preserve"> </w:t>
      </w:r>
      <w:r>
        <w:rPr>
          <w:rFonts w:hint="eastAsia"/>
        </w:rPr>
        <w:t>управления</w:t>
      </w:r>
      <w:r>
        <w:t xml:space="preserve"> </w:t>
      </w:r>
      <w:r>
        <w:rPr>
          <w:rFonts w:hint="eastAsia"/>
        </w:rPr>
        <w:t>доступом</w:t>
      </w:r>
      <w:r>
        <w:t xml:space="preserve"> </w:t>
      </w:r>
      <w:r>
        <w:rPr>
          <w:rFonts w:hint="eastAsia"/>
        </w:rPr>
        <w:t>к</w:t>
      </w:r>
      <w:r>
        <w:t xml:space="preserve"> </w:t>
      </w:r>
      <w:r>
        <w:rPr>
          <w:rFonts w:hint="eastAsia"/>
        </w:rPr>
        <w:t>ресурсам</w:t>
      </w:r>
      <w:r>
        <w:t xml:space="preserve"> </w:t>
      </w:r>
      <w:r>
        <w:rPr>
          <w:rFonts w:hint="eastAsia"/>
        </w:rPr>
        <w:t>АСУТП</w:t>
      </w:r>
    </w:p>
    <w:p w14:paraId="7CAFBEEC" w14:textId="77777777" w:rsidR="00E93084" w:rsidRDefault="00E93084" w:rsidP="00E93084"/>
    <w:p w14:paraId="7D3C6415" w14:textId="77777777" w:rsidR="00E93084" w:rsidRDefault="00E93084" w:rsidP="00E93084">
      <w:r>
        <w:t xml:space="preserve">1.6. </w:t>
      </w:r>
      <w:r>
        <w:rPr>
          <w:rFonts w:hint="eastAsia"/>
        </w:rPr>
        <w:t>Требования</w:t>
      </w:r>
      <w:r>
        <w:t xml:space="preserve"> </w:t>
      </w:r>
      <w:r>
        <w:rPr>
          <w:rFonts w:hint="eastAsia"/>
        </w:rPr>
        <w:t>к</w:t>
      </w:r>
      <w:r>
        <w:t xml:space="preserve"> </w:t>
      </w:r>
      <w:r>
        <w:rPr>
          <w:rFonts w:hint="eastAsia"/>
        </w:rPr>
        <w:t>системам</w:t>
      </w:r>
      <w:r>
        <w:t xml:space="preserve"> </w:t>
      </w:r>
      <w:r>
        <w:rPr>
          <w:rFonts w:hint="eastAsia"/>
        </w:rPr>
        <w:t>в</w:t>
      </w:r>
      <w:r>
        <w:t xml:space="preserve"> </w:t>
      </w:r>
      <w:r>
        <w:rPr>
          <w:rFonts w:hint="eastAsia"/>
        </w:rPr>
        <w:t>области</w:t>
      </w:r>
      <w:r>
        <w:t xml:space="preserve"> </w:t>
      </w:r>
      <w:r>
        <w:rPr>
          <w:rFonts w:hint="eastAsia"/>
        </w:rPr>
        <w:t>управления</w:t>
      </w:r>
      <w:r>
        <w:t xml:space="preserve"> </w:t>
      </w:r>
      <w:r>
        <w:rPr>
          <w:rFonts w:hint="eastAsia"/>
        </w:rPr>
        <w:t>прямым</w:t>
      </w:r>
      <w:r>
        <w:t xml:space="preserve"> </w:t>
      </w:r>
      <w:r>
        <w:rPr>
          <w:rFonts w:hint="eastAsia"/>
        </w:rPr>
        <w:t>и</w:t>
      </w:r>
      <w:r>
        <w:t xml:space="preserve"> </w:t>
      </w:r>
      <w:r>
        <w:rPr>
          <w:rFonts w:hint="eastAsia"/>
        </w:rPr>
        <w:t>перекрестным</w:t>
      </w:r>
      <w:r>
        <w:t xml:space="preserve"> </w:t>
      </w:r>
      <w:r>
        <w:rPr>
          <w:rFonts w:hint="eastAsia"/>
        </w:rPr>
        <w:t>доступом</w:t>
      </w:r>
      <w:r>
        <w:t xml:space="preserve"> </w:t>
      </w:r>
      <w:r>
        <w:rPr>
          <w:rFonts w:hint="eastAsia"/>
        </w:rPr>
        <w:t>к</w:t>
      </w:r>
      <w:r>
        <w:t xml:space="preserve"> </w:t>
      </w:r>
      <w:r>
        <w:rPr>
          <w:rFonts w:hint="eastAsia"/>
        </w:rPr>
        <w:t>информационно</w:t>
      </w:r>
      <w:r>
        <w:t>-</w:t>
      </w:r>
      <w:r>
        <w:rPr>
          <w:rFonts w:hint="eastAsia"/>
        </w:rPr>
        <w:t>коммуникационным</w:t>
      </w:r>
      <w:r>
        <w:t xml:space="preserve"> </w:t>
      </w:r>
      <w:r>
        <w:rPr>
          <w:rFonts w:hint="eastAsia"/>
        </w:rPr>
        <w:t>ресурсам</w:t>
      </w:r>
      <w:r>
        <w:t xml:space="preserve"> </w:t>
      </w:r>
      <w:r>
        <w:rPr>
          <w:rFonts w:hint="eastAsia"/>
        </w:rPr>
        <w:t>АСУТП</w:t>
      </w:r>
      <w:r>
        <w:t xml:space="preserve"> </w:t>
      </w:r>
      <w:r>
        <w:rPr>
          <w:rFonts w:hint="eastAsia"/>
        </w:rPr>
        <w:t>ВиВ</w:t>
      </w:r>
    </w:p>
    <w:p w14:paraId="10D87FAE" w14:textId="77777777" w:rsidR="00E93084" w:rsidRDefault="00E93084" w:rsidP="00E93084"/>
    <w:p w14:paraId="5CA6E809" w14:textId="77777777" w:rsidR="00E93084" w:rsidRDefault="00E93084" w:rsidP="00E93084">
      <w:r>
        <w:t xml:space="preserve">1.8. </w:t>
      </w:r>
      <w:r>
        <w:rPr>
          <w:rFonts w:hint="eastAsia"/>
        </w:rPr>
        <w:t>Нормативная</w:t>
      </w:r>
      <w:r>
        <w:t xml:space="preserve"> </w:t>
      </w:r>
      <w:r>
        <w:rPr>
          <w:rFonts w:hint="eastAsia"/>
        </w:rPr>
        <w:t>терминология</w:t>
      </w:r>
      <w:r>
        <w:t xml:space="preserve"> </w:t>
      </w:r>
      <w:r>
        <w:rPr>
          <w:rFonts w:hint="eastAsia"/>
        </w:rPr>
        <w:t>в</w:t>
      </w:r>
      <w:r>
        <w:t xml:space="preserve"> </w:t>
      </w:r>
      <w:r>
        <w:rPr>
          <w:rFonts w:hint="eastAsia"/>
        </w:rPr>
        <w:t>области</w:t>
      </w:r>
      <w:r>
        <w:t xml:space="preserve"> </w:t>
      </w:r>
      <w:r>
        <w:rPr>
          <w:rFonts w:hint="eastAsia"/>
        </w:rPr>
        <w:t>управления</w:t>
      </w:r>
      <w:r>
        <w:t xml:space="preserve"> </w:t>
      </w:r>
      <w:r>
        <w:rPr>
          <w:rFonts w:hint="eastAsia"/>
        </w:rPr>
        <w:t>доступом</w:t>
      </w:r>
    </w:p>
    <w:p w14:paraId="0A209975" w14:textId="77777777" w:rsidR="00E93084" w:rsidRDefault="00E93084" w:rsidP="00E93084"/>
    <w:p w14:paraId="1FABDE78" w14:textId="77777777" w:rsidR="00E93084" w:rsidRDefault="00E93084" w:rsidP="00E93084">
      <w:r>
        <w:rPr>
          <w:rFonts w:hint="eastAsia"/>
        </w:rPr>
        <w:t>Выводы</w:t>
      </w:r>
      <w:r>
        <w:t xml:space="preserve"> </w:t>
      </w:r>
      <w:r>
        <w:rPr>
          <w:rFonts w:hint="eastAsia"/>
        </w:rPr>
        <w:t>к</w:t>
      </w:r>
      <w:r>
        <w:t xml:space="preserve"> </w:t>
      </w:r>
      <w:r>
        <w:rPr>
          <w:rFonts w:hint="eastAsia"/>
        </w:rPr>
        <w:t>главе</w:t>
      </w:r>
    </w:p>
    <w:p w14:paraId="1F826794" w14:textId="77777777" w:rsidR="00E93084" w:rsidRDefault="00E93084" w:rsidP="00E93084"/>
    <w:p w14:paraId="68CC6544" w14:textId="77777777" w:rsidR="00E93084" w:rsidRDefault="00E93084" w:rsidP="00E93084">
      <w:r>
        <w:rPr>
          <w:rFonts w:hint="eastAsia"/>
        </w:rPr>
        <w:t>Глава</w:t>
      </w:r>
      <w:r>
        <w:t xml:space="preserve"> 2. </w:t>
      </w:r>
      <w:r>
        <w:rPr>
          <w:rFonts w:hint="eastAsia"/>
        </w:rPr>
        <w:t>Разработка</w:t>
      </w:r>
      <w:r>
        <w:t xml:space="preserve"> </w:t>
      </w:r>
      <w:r>
        <w:rPr>
          <w:rFonts w:hint="eastAsia"/>
        </w:rPr>
        <w:t>теоретико</w:t>
      </w:r>
      <w:r>
        <w:t>-</w:t>
      </w:r>
      <w:r>
        <w:rPr>
          <w:rFonts w:hint="eastAsia"/>
        </w:rPr>
        <w:t>множественной</w:t>
      </w:r>
      <w:r>
        <w:t xml:space="preserve"> </w:t>
      </w:r>
      <w:r>
        <w:rPr>
          <w:rFonts w:hint="eastAsia"/>
        </w:rPr>
        <w:t>модели</w:t>
      </w:r>
      <w:r>
        <w:t xml:space="preserve"> </w:t>
      </w:r>
      <w:r>
        <w:rPr>
          <w:rFonts w:hint="eastAsia"/>
        </w:rPr>
        <w:t>управления</w:t>
      </w:r>
      <w:r>
        <w:t xml:space="preserve"> </w:t>
      </w:r>
      <w:r>
        <w:rPr>
          <w:rFonts w:hint="eastAsia"/>
        </w:rPr>
        <w:t>прямым</w:t>
      </w:r>
      <w:r>
        <w:t xml:space="preserve"> </w:t>
      </w:r>
      <w:r>
        <w:rPr>
          <w:rFonts w:hint="eastAsia"/>
        </w:rPr>
        <w:t>и</w:t>
      </w:r>
      <w:r>
        <w:t xml:space="preserve"> </w:t>
      </w:r>
      <w:r>
        <w:rPr>
          <w:rFonts w:hint="eastAsia"/>
        </w:rPr>
        <w:t>перекрестным</w:t>
      </w:r>
      <w:r>
        <w:t xml:space="preserve"> </w:t>
      </w:r>
      <w:r>
        <w:rPr>
          <w:rFonts w:hint="eastAsia"/>
        </w:rPr>
        <w:t>телекоммуникационным</w:t>
      </w:r>
      <w:r>
        <w:t xml:space="preserve"> </w:t>
      </w:r>
      <w:r>
        <w:rPr>
          <w:rFonts w:hint="eastAsia"/>
        </w:rPr>
        <w:t>доступом</w:t>
      </w:r>
      <w:r>
        <w:t xml:space="preserve"> </w:t>
      </w:r>
      <w:r>
        <w:rPr>
          <w:rFonts w:hint="eastAsia"/>
        </w:rPr>
        <w:t>к</w:t>
      </w:r>
      <w:r>
        <w:t xml:space="preserve"> </w:t>
      </w:r>
      <w:r>
        <w:rPr>
          <w:rFonts w:hint="eastAsia"/>
        </w:rPr>
        <w:t>ресурсам</w:t>
      </w:r>
      <w:r>
        <w:t xml:space="preserve"> </w:t>
      </w:r>
      <w:r>
        <w:rPr>
          <w:rFonts w:hint="eastAsia"/>
        </w:rPr>
        <w:t>АСУТП</w:t>
      </w:r>
      <w:r>
        <w:t xml:space="preserve"> </w:t>
      </w:r>
      <w:r>
        <w:rPr>
          <w:rFonts w:hint="eastAsia"/>
        </w:rPr>
        <w:t>ВиВ</w:t>
      </w:r>
    </w:p>
    <w:p w14:paraId="0455CD01" w14:textId="77777777" w:rsidR="00E93084" w:rsidRDefault="00E93084" w:rsidP="00E93084"/>
    <w:p w14:paraId="6AA65708" w14:textId="77777777" w:rsidR="00E93084" w:rsidRDefault="00E93084" w:rsidP="00E93084">
      <w:r>
        <w:t xml:space="preserve">2.1. </w:t>
      </w:r>
      <w:r>
        <w:rPr>
          <w:rFonts w:hint="eastAsia"/>
        </w:rPr>
        <w:t>Анализ</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моделированию</w:t>
      </w:r>
      <w:r>
        <w:t xml:space="preserve"> </w:t>
      </w:r>
      <w:r>
        <w:rPr>
          <w:rFonts w:hint="eastAsia"/>
        </w:rPr>
        <w:t>управления</w:t>
      </w:r>
      <w:r>
        <w:t xml:space="preserve"> </w:t>
      </w:r>
      <w:r>
        <w:rPr>
          <w:rFonts w:hint="eastAsia"/>
        </w:rPr>
        <w:t>доступом</w:t>
      </w:r>
    </w:p>
    <w:p w14:paraId="0A65CC8A" w14:textId="77777777" w:rsidR="00E93084" w:rsidRDefault="00E93084" w:rsidP="00E93084"/>
    <w:p w14:paraId="7E647C8E" w14:textId="77777777" w:rsidR="00E93084" w:rsidRDefault="00E93084" w:rsidP="00E93084">
      <w:r>
        <w:t xml:space="preserve">2.1.1. </w:t>
      </w:r>
      <w:r>
        <w:rPr>
          <w:rFonts w:hint="eastAsia"/>
        </w:rPr>
        <w:t>Дискреционные</w:t>
      </w:r>
      <w:r>
        <w:t xml:space="preserve"> (</w:t>
      </w:r>
      <w:r>
        <w:rPr>
          <w:rFonts w:hint="eastAsia"/>
        </w:rPr>
        <w:t>матричные</w:t>
      </w:r>
      <w:r>
        <w:t xml:space="preserve">) </w:t>
      </w:r>
      <w:r>
        <w:rPr>
          <w:rFonts w:hint="eastAsia"/>
        </w:rPr>
        <w:t>модели</w:t>
      </w:r>
      <w:r>
        <w:t xml:space="preserve"> </w:t>
      </w:r>
      <w:r>
        <w:rPr>
          <w:rFonts w:hint="eastAsia"/>
        </w:rPr>
        <w:t>управления</w:t>
      </w:r>
      <w:r>
        <w:t xml:space="preserve"> </w:t>
      </w:r>
      <w:r>
        <w:rPr>
          <w:rFonts w:hint="eastAsia"/>
        </w:rPr>
        <w:t>доступом</w:t>
      </w:r>
    </w:p>
    <w:p w14:paraId="700B5D27" w14:textId="77777777" w:rsidR="00E93084" w:rsidRDefault="00E93084" w:rsidP="00E93084"/>
    <w:p w14:paraId="7F018DE3" w14:textId="77777777" w:rsidR="00E93084" w:rsidRDefault="00E93084" w:rsidP="00E93084">
      <w:r>
        <w:t xml:space="preserve">2.1.2. </w:t>
      </w:r>
      <w:r>
        <w:rPr>
          <w:rFonts w:hint="eastAsia"/>
        </w:rPr>
        <w:t>Мандатные</w:t>
      </w:r>
      <w:r>
        <w:t xml:space="preserve"> </w:t>
      </w:r>
      <w:r>
        <w:rPr>
          <w:rFonts w:hint="eastAsia"/>
        </w:rPr>
        <w:t>модели</w:t>
      </w:r>
      <w:r>
        <w:t xml:space="preserve"> </w:t>
      </w:r>
      <w:r>
        <w:rPr>
          <w:rFonts w:hint="eastAsia"/>
        </w:rPr>
        <w:t>управления</w:t>
      </w:r>
      <w:r>
        <w:t xml:space="preserve"> </w:t>
      </w:r>
      <w:r>
        <w:rPr>
          <w:rFonts w:hint="eastAsia"/>
        </w:rPr>
        <w:t>доступом</w:t>
      </w:r>
    </w:p>
    <w:p w14:paraId="79AD2CE1" w14:textId="77777777" w:rsidR="00E93084" w:rsidRDefault="00E93084" w:rsidP="00E93084"/>
    <w:p w14:paraId="039FB7D7" w14:textId="77777777" w:rsidR="00E93084" w:rsidRDefault="00E93084" w:rsidP="00E93084">
      <w:r>
        <w:t xml:space="preserve">2.1.3. </w:t>
      </w:r>
      <w:r>
        <w:rPr>
          <w:rFonts w:hint="eastAsia"/>
        </w:rPr>
        <w:t>Модели</w:t>
      </w:r>
      <w:r>
        <w:t xml:space="preserve"> </w:t>
      </w:r>
      <w:r>
        <w:rPr>
          <w:rFonts w:hint="eastAsia"/>
        </w:rPr>
        <w:t>управления</w:t>
      </w:r>
      <w:r>
        <w:t xml:space="preserve"> </w:t>
      </w:r>
      <w:r>
        <w:rPr>
          <w:rFonts w:hint="eastAsia"/>
        </w:rPr>
        <w:t>доступом</w:t>
      </w:r>
      <w:r>
        <w:t xml:space="preserve"> </w:t>
      </w:r>
      <w:r>
        <w:rPr>
          <w:rFonts w:hint="eastAsia"/>
        </w:rPr>
        <w:t>на</w:t>
      </w:r>
      <w:r>
        <w:t xml:space="preserve"> </w:t>
      </w:r>
      <w:r>
        <w:rPr>
          <w:rFonts w:hint="eastAsia"/>
        </w:rPr>
        <w:t>основе</w:t>
      </w:r>
      <w:r>
        <w:t xml:space="preserve"> </w:t>
      </w:r>
      <w:r>
        <w:rPr>
          <w:rFonts w:hint="eastAsia"/>
        </w:rPr>
        <w:t>ролей</w:t>
      </w:r>
    </w:p>
    <w:p w14:paraId="215C6F93" w14:textId="77777777" w:rsidR="00E93084" w:rsidRDefault="00E93084" w:rsidP="00E93084"/>
    <w:p w14:paraId="72312447" w14:textId="77777777" w:rsidR="00E93084" w:rsidRDefault="00E93084" w:rsidP="00E93084">
      <w:r>
        <w:t xml:space="preserve">2.2. </w:t>
      </w:r>
      <w:r>
        <w:rPr>
          <w:rFonts w:hint="eastAsia"/>
        </w:rPr>
        <w:t>Теоретико</w:t>
      </w:r>
      <w:r>
        <w:t>-</w:t>
      </w:r>
      <w:r>
        <w:rPr>
          <w:rFonts w:hint="eastAsia"/>
        </w:rPr>
        <w:t>множественная</w:t>
      </w:r>
      <w:r>
        <w:t xml:space="preserve"> </w:t>
      </w:r>
      <w:r>
        <w:rPr>
          <w:rFonts w:hint="eastAsia"/>
        </w:rPr>
        <w:t>модель</w:t>
      </w:r>
      <w:r>
        <w:t xml:space="preserve"> </w:t>
      </w:r>
      <w:r>
        <w:rPr>
          <w:rFonts w:hint="eastAsia"/>
        </w:rPr>
        <w:t>управления</w:t>
      </w:r>
      <w:r>
        <w:t xml:space="preserve"> </w:t>
      </w:r>
      <w:r>
        <w:rPr>
          <w:rFonts w:hint="eastAsia"/>
        </w:rPr>
        <w:t>телекоммуникационным</w:t>
      </w:r>
    </w:p>
    <w:p w14:paraId="6249BBBD" w14:textId="77777777" w:rsidR="00E93084" w:rsidRDefault="00E93084" w:rsidP="00E93084"/>
    <w:p w14:paraId="41B43CEB" w14:textId="77777777" w:rsidR="00E93084" w:rsidRDefault="00E93084" w:rsidP="00E93084">
      <w:r>
        <w:rPr>
          <w:rFonts w:hint="eastAsia"/>
        </w:rPr>
        <w:lastRenderedPageBreak/>
        <w:t>доступом</w:t>
      </w:r>
      <w:r>
        <w:t xml:space="preserve"> </w:t>
      </w:r>
      <w:r>
        <w:rPr>
          <w:rFonts w:hint="eastAsia"/>
        </w:rPr>
        <w:t>ресурсам</w:t>
      </w:r>
      <w:r>
        <w:t xml:space="preserve"> </w:t>
      </w:r>
      <w:r>
        <w:rPr>
          <w:rFonts w:hint="eastAsia"/>
        </w:rPr>
        <w:t>АСУТП</w:t>
      </w:r>
      <w:r>
        <w:t xml:space="preserve"> </w:t>
      </w:r>
      <w:r>
        <w:rPr>
          <w:rFonts w:hint="eastAsia"/>
        </w:rPr>
        <w:t>ВиВ</w:t>
      </w:r>
    </w:p>
    <w:p w14:paraId="3A91D57E" w14:textId="77777777" w:rsidR="00E93084" w:rsidRDefault="00E93084" w:rsidP="00E93084"/>
    <w:p w14:paraId="07B81F9D" w14:textId="77777777" w:rsidR="00E93084" w:rsidRDefault="00E93084" w:rsidP="00E93084">
      <w:r>
        <w:t xml:space="preserve">2.3. </w:t>
      </w:r>
      <w:r>
        <w:rPr>
          <w:rFonts w:hint="eastAsia"/>
        </w:rPr>
        <w:t>Моделирование</w:t>
      </w:r>
      <w:r>
        <w:t xml:space="preserve"> </w:t>
      </w:r>
      <w:r>
        <w:rPr>
          <w:rFonts w:hint="eastAsia"/>
        </w:rPr>
        <w:t>оперативного</w:t>
      </w:r>
      <w:r>
        <w:t xml:space="preserve"> </w:t>
      </w:r>
      <w:r>
        <w:rPr>
          <w:rFonts w:hint="eastAsia"/>
        </w:rPr>
        <w:t>перекрестного</w:t>
      </w:r>
      <w:r>
        <w:t xml:space="preserve"> </w:t>
      </w:r>
      <w:r>
        <w:rPr>
          <w:rFonts w:hint="eastAsia"/>
        </w:rPr>
        <w:t>доступа</w:t>
      </w:r>
      <w:r>
        <w:t xml:space="preserve"> </w:t>
      </w:r>
      <w:r>
        <w:rPr>
          <w:rFonts w:hint="eastAsia"/>
        </w:rPr>
        <w:t>в</w:t>
      </w:r>
      <w:r>
        <w:t xml:space="preserve"> </w:t>
      </w:r>
      <w:r>
        <w:rPr>
          <w:rFonts w:hint="eastAsia"/>
        </w:rPr>
        <w:t>рамках</w:t>
      </w:r>
      <w:r>
        <w:t xml:space="preserve"> </w:t>
      </w:r>
      <w:r>
        <w:rPr>
          <w:rFonts w:hint="eastAsia"/>
        </w:rPr>
        <w:t>групповой</w:t>
      </w:r>
      <w:r>
        <w:t xml:space="preserve"> </w:t>
      </w:r>
      <w:r>
        <w:rPr>
          <w:rFonts w:hint="eastAsia"/>
        </w:rPr>
        <w:t>иерархии</w:t>
      </w:r>
      <w:r>
        <w:t xml:space="preserve"> </w:t>
      </w:r>
      <w:r>
        <w:rPr>
          <w:rFonts w:hint="eastAsia"/>
        </w:rPr>
        <w:t>пользователей</w:t>
      </w:r>
      <w:r>
        <w:t xml:space="preserve">, </w:t>
      </w:r>
      <w:r>
        <w:rPr>
          <w:rFonts w:hint="eastAsia"/>
        </w:rPr>
        <w:t>коммуникационных</w:t>
      </w:r>
      <w:r>
        <w:t xml:space="preserve"> </w:t>
      </w:r>
      <w:r>
        <w:rPr>
          <w:rFonts w:hint="eastAsia"/>
        </w:rPr>
        <w:t>каналов</w:t>
      </w:r>
      <w:r>
        <w:t xml:space="preserve"> </w:t>
      </w:r>
      <w:r>
        <w:rPr>
          <w:rFonts w:hint="eastAsia"/>
        </w:rPr>
        <w:t>и</w:t>
      </w:r>
      <w:r>
        <w:t xml:space="preserve"> </w:t>
      </w:r>
      <w:r>
        <w:rPr>
          <w:rFonts w:hint="eastAsia"/>
        </w:rPr>
        <w:t>информационно</w:t>
      </w:r>
      <w:r>
        <w:t>-</w:t>
      </w:r>
      <w:r>
        <w:rPr>
          <w:rFonts w:hint="eastAsia"/>
        </w:rPr>
        <w:t>технологических</w:t>
      </w:r>
      <w:r>
        <w:t xml:space="preserve"> </w:t>
      </w:r>
      <w:r>
        <w:rPr>
          <w:rFonts w:hint="eastAsia"/>
        </w:rPr>
        <w:t>ресурсов</w:t>
      </w:r>
    </w:p>
    <w:p w14:paraId="3DA17F89" w14:textId="77777777" w:rsidR="00E93084" w:rsidRDefault="00E93084" w:rsidP="00E93084"/>
    <w:p w14:paraId="77A678C4" w14:textId="77777777" w:rsidR="00E93084" w:rsidRDefault="00E93084" w:rsidP="00E93084">
      <w:r>
        <w:rPr>
          <w:rFonts w:hint="eastAsia"/>
        </w:rPr>
        <w:t>Выводы</w:t>
      </w:r>
      <w:r>
        <w:t xml:space="preserve"> </w:t>
      </w:r>
      <w:r>
        <w:rPr>
          <w:rFonts w:hint="eastAsia"/>
        </w:rPr>
        <w:t>к</w:t>
      </w:r>
      <w:r>
        <w:t xml:space="preserve"> </w:t>
      </w:r>
      <w:r>
        <w:rPr>
          <w:rFonts w:hint="eastAsia"/>
        </w:rPr>
        <w:t>главе</w:t>
      </w:r>
    </w:p>
    <w:p w14:paraId="4873FAC7" w14:textId="77777777" w:rsidR="00E93084" w:rsidRDefault="00E93084" w:rsidP="00E93084"/>
    <w:p w14:paraId="24687CA3" w14:textId="77777777" w:rsidR="00E93084" w:rsidRDefault="00E93084" w:rsidP="00E93084">
      <w:r>
        <w:rPr>
          <w:rFonts w:hint="eastAsia"/>
        </w:rPr>
        <w:t>Глава</w:t>
      </w:r>
      <w:r>
        <w:t xml:space="preserve"> 3. </w:t>
      </w:r>
      <w:r>
        <w:rPr>
          <w:rFonts w:hint="eastAsia"/>
        </w:rPr>
        <w:t>Разработка</w:t>
      </w:r>
      <w:r>
        <w:t xml:space="preserve"> </w:t>
      </w:r>
      <w:r>
        <w:rPr>
          <w:rFonts w:hint="eastAsia"/>
        </w:rPr>
        <w:t>метода</w:t>
      </w:r>
      <w:r>
        <w:t xml:space="preserve"> </w:t>
      </w:r>
      <w:r>
        <w:rPr>
          <w:rFonts w:hint="eastAsia"/>
        </w:rPr>
        <w:t>управления</w:t>
      </w:r>
      <w:r>
        <w:t xml:space="preserve"> </w:t>
      </w:r>
      <w:r>
        <w:rPr>
          <w:rFonts w:hint="eastAsia"/>
        </w:rPr>
        <w:t>доступом</w:t>
      </w:r>
      <w:r>
        <w:t xml:space="preserve"> </w:t>
      </w:r>
      <w:r>
        <w:rPr>
          <w:rFonts w:hint="eastAsia"/>
        </w:rPr>
        <w:t>и</w:t>
      </w:r>
      <w:r>
        <w:t xml:space="preserve"> </w:t>
      </w:r>
      <w:r>
        <w:rPr>
          <w:rFonts w:hint="eastAsia"/>
        </w:rPr>
        <w:t>алгоритмов</w:t>
      </w:r>
      <w:r>
        <w:t xml:space="preserve"> </w:t>
      </w:r>
      <w:r>
        <w:rPr>
          <w:rFonts w:hint="eastAsia"/>
        </w:rPr>
        <w:t>предоставления</w:t>
      </w:r>
      <w:r>
        <w:t xml:space="preserve"> </w:t>
      </w:r>
      <w:r>
        <w:rPr>
          <w:rFonts w:hint="eastAsia"/>
        </w:rPr>
        <w:t>доступа</w:t>
      </w:r>
      <w:r>
        <w:t xml:space="preserve"> </w:t>
      </w:r>
      <w:r>
        <w:rPr>
          <w:rFonts w:hint="eastAsia"/>
        </w:rPr>
        <w:t>к</w:t>
      </w:r>
      <w:r>
        <w:t xml:space="preserve"> </w:t>
      </w:r>
      <w:r>
        <w:rPr>
          <w:rFonts w:hint="eastAsia"/>
        </w:rPr>
        <w:t>ресурсам</w:t>
      </w:r>
      <w:r>
        <w:t xml:space="preserve"> </w:t>
      </w:r>
      <w:r>
        <w:rPr>
          <w:rFonts w:hint="eastAsia"/>
        </w:rPr>
        <w:t>АСУТП</w:t>
      </w:r>
      <w:r>
        <w:t xml:space="preserve"> </w:t>
      </w:r>
      <w:r>
        <w:rPr>
          <w:rFonts w:hint="eastAsia"/>
        </w:rPr>
        <w:t>ВиВ</w:t>
      </w:r>
    </w:p>
    <w:p w14:paraId="5782329C" w14:textId="77777777" w:rsidR="00E93084" w:rsidRDefault="00E93084" w:rsidP="00E93084"/>
    <w:p w14:paraId="38DC69C2" w14:textId="77777777" w:rsidR="00E93084" w:rsidRDefault="00E93084" w:rsidP="00E93084">
      <w:r>
        <w:t xml:space="preserve">3.1. </w:t>
      </w:r>
      <w:r>
        <w:rPr>
          <w:rFonts w:hint="eastAsia"/>
        </w:rPr>
        <w:t>Определение</w:t>
      </w:r>
      <w:r>
        <w:t xml:space="preserve"> </w:t>
      </w:r>
      <w:r>
        <w:rPr>
          <w:rFonts w:hint="eastAsia"/>
        </w:rPr>
        <w:t>функциональных</w:t>
      </w:r>
      <w:r>
        <w:t xml:space="preserve"> </w:t>
      </w:r>
      <w:r>
        <w:rPr>
          <w:rFonts w:hint="eastAsia"/>
        </w:rPr>
        <w:t>требований</w:t>
      </w:r>
      <w:r>
        <w:t xml:space="preserve"> </w:t>
      </w:r>
      <w:r>
        <w:rPr>
          <w:rFonts w:hint="eastAsia"/>
        </w:rPr>
        <w:t>к</w:t>
      </w:r>
      <w:r>
        <w:t xml:space="preserve"> </w:t>
      </w:r>
      <w:r>
        <w:rPr>
          <w:rFonts w:hint="eastAsia"/>
        </w:rPr>
        <w:t>подсистеме</w:t>
      </w:r>
      <w:r>
        <w:t xml:space="preserve"> </w:t>
      </w:r>
      <w:r>
        <w:rPr>
          <w:rFonts w:hint="eastAsia"/>
        </w:rPr>
        <w:t>управления</w:t>
      </w:r>
      <w:r>
        <w:t xml:space="preserve"> </w:t>
      </w:r>
      <w:r>
        <w:rPr>
          <w:rFonts w:hint="eastAsia"/>
        </w:rPr>
        <w:t>доступом</w:t>
      </w:r>
      <w:r>
        <w:t xml:space="preserve"> </w:t>
      </w:r>
      <w:r>
        <w:rPr>
          <w:rFonts w:hint="eastAsia"/>
        </w:rPr>
        <w:t>в</w:t>
      </w:r>
      <w:r>
        <w:t xml:space="preserve"> </w:t>
      </w:r>
      <w:r>
        <w:rPr>
          <w:rFonts w:hint="eastAsia"/>
        </w:rPr>
        <w:t>АСУТП</w:t>
      </w:r>
      <w:r>
        <w:t xml:space="preserve"> </w:t>
      </w:r>
      <w:r>
        <w:rPr>
          <w:rFonts w:hint="eastAsia"/>
        </w:rPr>
        <w:t>ВиВ</w:t>
      </w:r>
    </w:p>
    <w:p w14:paraId="7AD1FE35" w14:textId="77777777" w:rsidR="00E93084" w:rsidRDefault="00E93084" w:rsidP="00E93084"/>
    <w:p w14:paraId="65122313" w14:textId="77777777" w:rsidR="00E93084" w:rsidRDefault="00E93084" w:rsidP="00E93084">
      <w:r>
        <w:t xml:space="preserve">3.2. </w:t>
      </w:r>
      <w:r>
        <w:rPr>
          <w:rFonts w:hint="eastAsia"/>
        </w:rPr>
        <w:t>Функциональный</w:t>
      </w:r>
      <w:r>
        <w:t xml:space="preserve"> </w:t>
      </w:r>
      <w:r>
        <w:rPr>
          <w:rFonts w:hint="eastAsia"/>
        </w:rPr>
        <w:t>подход</w:t>
      </w:r>
      <w:r>
        <w:t xml:space="preserve"> </w:t>
      </w:r>
      <w:r>
        <w:rPr>
          <w:rFonts w:hint="eastAsia"/>
        </w:rPr>
        <w:t>к</w:t>
      </w:r>
      <w:r>
        <w:t xml:space="preserve"> </w:t>
      </w:r>
      <w:r>
        <w:rPr>
          <w:rFonts w:hint="eastAsia"/>
        </w:rPr>
        <w:t>управлению</w:t>
      </w:r>
      <w:r>
        <w:t xml:space="preserve"> </w:t>
      </w:r>
      <w:r>
        <w:rPr>
          <w:rFonts w:hint="eastAsia"/>
        </w:rPr>
        <w:t>доступом</w:t>
      </w:r>
      <w:r>
        <w:t xml:space="preserve"> </w:t>
      </w:r>
      <w:r>
        <w:rPr>
          <w:rFonts w:hint="eastAsia"/>
        </w:rPr>
        <w:t>в</w:t>
      </w:r>
      <w:r>
        <w:t xml:space="preserve"> </w:t>
      </w:r>
      <w:r>
        <w:rPr>
          <w:rFonts w:hint="eastAsia"/>
        </w:rPr>
        <w:t>АСУТП</w:t>
      </w:r>
      <w:r>
        <w:t xml:space="preserve"> </w:t>
      </w:r>
      <w:r>
        <w:rPr>
          <w:rFonts w:hint="eastAsia"/>
        </w:rPr>
        <w:t>ВиВ</w:t>
      </w:r>
    </w:p>
    <w:p w14:paraId="03D8786E" w14:textId="77777777" w:rsidR="00E93084" w:rsidRDefault="00E93084" w:rsidP="00E93084"/>
    <w:p w14:paraId="2290D659" w14:textId="77777777" w:rsidR="00E93084" w:rsidRDefault="00E93084" w:rsidP="00E93084">
      <w:r>
        <w:t xml:space="preserve">3.3. </w:t>
      </w:r>
      <w:r>
        <w:rPr>
          <w:rFonts w:hint="eastAsia"/>
        </w:rPr>
        <w:t>Построение</w:t>
      </w:r>
      <w:r>
        <w:t xml:space="preserve"> </w:t>
      </w:r>
      <w:r>
        <w:rPr>
          <w:rFonts w:hint="eastAsia"/>
        </w:rPr>
        <w:t>прецедентной</w:t>
      </w:r>
      <w:r>
        <w:t xml:space="preserve"> </w:t>
      </w:r>
      <w:r>
        <w:rPr>
          <w:rFonts w:hint="eastAsia"/>
        </w:rPr>
        <w:t>модели</w:t>
      </w:r>
      <w:r>
        <w:t xml:space="preserve"> </w:t>
      </w:r>
      <w:r>
        <w:rPr>
          <w:rFonts w:hint="eastAsia"/>
        </w:rPr>
        <w:t>подсистемы</w:t>
      </w:r>
      <w:r>
        <w:t xml:space="preserve"> </w:t>
      </w:r>
      <w:r>
        <w:rPr>
          <w:rFonts w:hint="eastAsia"/>
        </w:rPr>
        <w:t>управления</w:t>
      </w:r>
      <w:r>
        <w:t xml:space="preserve"> </w:t>
      </w:r>
      <w:r>
        <w:rPr>
          <w:rFonts w:hint="eastAsia"/>
        </w:rPr>
        <w:t>доступом</w:t>
      </w:r>
      <w:r>
        <w:t xml:space="preserve"> </w:t>
      </w:r>
      <w:r>
        <w:rPr>
          <w:rFonts w:hint="eastAsia"/>
        </w:rPr>
        <w:t>к</w:t>
      </w:r>
      <w:r>
        <w:t xml:space="preserve"> </w:t>
      </w:r>
      <w:r>
        <w:rPr>
          <w:rFonts w:hint="eastAsia"/>
        </w:rPr>
        <w:t>ресурсам</w:t>
      </w:r>
      <w:r>
        <w:t xml:space="preserve"> </w:t>
      </w:r>
      <w:r>
        <w:rPr>
          <w:rFonts w:hint="eastAsia"/>
        </w:rPr>
        <w:t>АСУТП</w:t>
      </w:r>
      <w:r>
        <w:t xml:space="preserve"> </w:t>
      </w:r>
      <w:r>
        <w:rPr>
          <w:rFonts w:hint="eastAsia"/>
        </w:rPr>
        <w:t>ВиВ</w:t>
      </w:r>
    </w:p>
    <w:p w14:paraId="297BEBA0" w14:textId="77777777" w:rsidR="00E93084" w:rsidRDefault="00E93084" w:rsidP="00E93084"/>
    <w:p w14:paraId="120B240E" w14:textId="77777777" w:rsidR="00E93084" w:rsidRDefault="00E93084" w:rsidP="00E93084">
      <w:r>
        <w:t xml:space="preserve">3.4. </w:t>
      </w:r>
      <w:r>
        <w:rPr>
          <w:rFonts w:hint="eastAsia"/>
        </w:rPr>
        <w:t>Метод</w:t>
      </w:r>
      <w:r>
        <w:t xml:space="preserve"> </w:t>
      </w:r>
      <w:r>
        <w:rPr>
          <w:rFonts w:hint="eastAsia"/>
        </w:rPr>
        <w:t>управления</w:t>
      </w:r>
      <w:r>
        <w:t xml:space="preserve"> </w:t>
      </w:r>
      <w:r>
        <w:rPr>
          <w:rFonts w:hint="eastAsia"/>
        </w:rPr>
        <w:t>доступом</w:t>
      </w:r>
      <w:r>
        <w:t xml:space="preserve"> </w:t>
      </w:r>
      <w:r>
        <w:rPr>
          <w:rFonts w:hint="eastAsia"/>
        </w:rPr>
        <w:t>к</w:t>
      </w:r>
      <w:r>
        <w:t xml:space="preserve"> </w:t>
      </w:r>
      <w:r>
        <w:rPr>
          <w:rFonts w:hint="eastAsia"/>
        </w:rPr>
        <w:t>информационным</w:t>
      </w:r>
      <w:r>
        <w:t xml:space="preserve"> </w:t>
      </w:r>
      <w:r>
        <w:rPr>
          <w:rFonts w:hint="eastAsia"/>
        </w:rPr>
        <w:t>и</w:t>
      </w:r>
      <w:r>
        <w:t xml:space="preserve"> </w:t>
      </w:r>
      <w:r>
        <w:rPr>
          <w:rFonts w:hint="eastAsia"/>
        </w:rPr>
        <w:t>технологическим</w:t>
      </w:r>
      <w:r>
        <w:t xml:space="preserve"> </w:t>
      </w:r>
      <w:r>
        <w:rPr>
          <w:rFonts w:hint="eastAsia"/>
        </w:rPr>
        <w:t>ресурсам</w:t>
      </w:r>
      <w:r>
        <w:t xml:space="preserve"> </w:t>
      </w:r>
      <w:r>
        <w:rPr>
          <w:rFonts w:hint="eastAsia"/>
        </w:rPr>
        <w:t>АСУТП</w:t>
      </w:r>
      <w:r>
        <w:t xml:space="preserve"> </w:t>
      </w:r>
      <w:r>
        <w:rPr>
          <w:rFonts w:hint="eastAsia"/>
        </w:rPr>
        <w:t>ВиВ</w:t>
      </w:r>
      <w:r>
        <w:t xml:space="preserve"> </w:t>
      </w:r>
      <w:r>
        <w:rPr>
          <w:rFonts w:hint="eastAsia"/>
        </w:rPr>
        <w:t>на</w:t>
      </w:r>
      <w:r>
        <w:t xml:space="preserve"> </w:t>
      </w:r>
      <w:r>
        <w:rPr>
          <w:rFonts w:hint="eastAsia"/>
        </w:rPr>
        <w:t>основе</w:t>
      </w:r>
      <w:r>
        <w:t xml:space="preserve"> </w:t>
      </w:r>
      <w:r>
        <w:rPr>
          <w:rFonts w:hint="eastAsia"/>
        </w:rPr>
        <w:t>комбинирования</w:t>
      </w:r>
      <w:r>
        <w:t xml:space="preserve"> </w:t>
      </w:r>
      <w:r>
        <w:rPr>
          <w:rFonts w:hint="eastAsia"/>
        </w:rPr>
        <w:t>схем</w:t>
      </w:r>
      <w:r>
        <w:t xml:space="preserve"> </w:t>
      </w:r>
      <w:r>
        <w:rPr>
          <w:rFonts w:hint="eastAsia"/>
        </w:rPr>
        <w:t>предварительного</w:t>
      </w:r>
      <w:r>
        <w:t xml:space="preserve"> </w:t>
      </w:r>
      <w:r>
        <w:rPr>
          <w:rFonts w:hint="eastAsia"/>
        </w:rPr>
        <w:t>распределения</w:t>
      </w:r>
      <w:r>
        <w:t xml:space="preserve"> </w:t>
      </w:r>
      <w:r>
        <w:rPr>
          <w:rFonts w:hint="eastAsia"/>
        </w:rPr>
        <w:t>аутентификаторов</w:t>
      </w:r>
      <w:r>
        <w:t xml:space="preserve"> </w:t>
      </w:r>
      <w:r>
        <w:rPr>
          <w:rFonts w:hint="eastAsia"/>
        </w:rPr>
        <w:t>и</w:t>
      </w:r>
      <w:r>
        <w:t xml:space="preserve"> </w:t>
      </w:r>
      <w:r>
        <w:rPr>
          <w:rFonts w:hint="eastAsia"/>
        </w:rPr>
        <w:t>полного</w:t>
      </w:r>
      <w:r>
        <w:t xml:space="preserve"> </w:t>
      </w:r>
      <w:r>
        <w:rPr>
          <w:rFonts w:hint="eastAsia"/>
        </w:rPr>
        <w:t>разделения</w:t>
      </w:r>
      <w:r>
        <w:t xml:space="preserve"> </w:t>
      </w:r>
      <w:r>
        <w:rPr>
          <w:rFonts w:hint="eastAsia"/>
        </w:rPr>
        <w:t>контента</w:t>
      </w:r>
    </w:p>
    <w:p w14:paraId="5072F923" w14:textId="77777777" w:rsidR="00E93084" w:rsidRDefault="00E93084" w:rsidP="00E93084"/>
    <w:p w14:paraId="65CC9B90" w14:textId="77777777" w:rsidR="00E93084" w:rsidRDefault="00E93084" w:rsidP="00E93084">
      <w:r>
        <w:t xml:space="preserve">3.4.1. </w:t>
      </w:r>
      <w:r>
        <w:rPr>
          <w:rFonts w:hint="eastAsia"/>
        </w:rPr>
        <w:t>Существующие</w:t>
      </w:r>
      <w:r>
        <w:t xml:space="preserve"> </w:t>
      </w:r>
      <w:r>
        <w:rPr>
          <w:rFonts w:hint="eastAsia"/>
        </w:rPr>
        <w:t>схемы</w:t>
      </w:r>
      <w:r>
        <w:t xml:space="preserve"> </w:t>
      </w:r>
      <w:r>
        <w:rPr>
          <w:rFonts w:hint="eastAsia"/>
        </w:rPr>
        <w:t>предварительного</w:t>
      </w:r>
      <w:r>
        <w:t xml:space="preserve"> </w:t>
      </w:r>
      <w:r>
        <w:rPr>
          <w:rFonts w:hint="eastAsia"/>
        </w:rPr>
        <w:t>распределения</w:t>
      </w:r>
      <w:r>
        <w:t xml:space="preserve"> </w:t>
      </w:r>
      <w:r>
        <w:rPr>
          <w:rFonts w:hint="eastAsia"/>
        </w:rPr>
        <w:t>аутентификаторов</w:t>
      </w:r>
    </w:p>
    <w:p w14:paraId="7578DA12" w14:textId="77777777" w:rsidR="00E93084" w:rsidRDefault="00E93084" w:rsidP="00E93084"/>
    <w:p w14:paraId="3852E0EC" w14:textId="77777777" w:rsidR="00E93084" w:rsidRDefault="00E93084" w:rsidP="00E93084">
      <w:r>
        <w:t xml:space="preserve">3.4.2. </w:t>
      </w:r>
      <w:r>
        <w:rPr>
          <w:rFonts w:hint="eastAsia"/>
        </w:rPr>
        <w:t>Комбинирование</w:t>
      </w:r>
      <w:r>
        <w:t xml:space="preserve"> </w:t>
      </w:r>
      <w:r>
        <w:rPr>
          <w:rFonts w:hint="eastAsia"/>
        </w:rPr>
        <w:t>предварительного</w:t>
      </w:r>
      <w:r>
        <w:t xml:space="preserve"> </w:t>
      </w:r>
      <w:r>
        <w:rPr>
          <w:rFonts w:hint="eastAsia"/>
        </w:rPr>
        <w:t>распределения</w:t>
      </w:r>
      <w:r>
        <w:t xml:space="preserve"> </w:t>
      </w:r>
      <w:r>
        <w:rPr>
          <w:rFonts w:hint="eastAsia"/>
        </w:rPr>
        <w:t>аутентификаторов</w:t>
      </w:r>
      <w:r>
        <w:t xml:space="preserve"> </w:t>
      </w:r>
      <w:r>
        <w:rPr>
          <w:rFonts w:hint="eastAsia"/>
        </w:rPr>
        <w:t>с</w:t>
      </w:r>
      <w:r>
        <w:t xml:space="preserve"> </w:t>
      </w:r>
      <w:r>
        <w:rPr>
          <w:rFonts w:hint="eastAsia"/>
        </w:rPr>
        <w:t>полным</w:t>
      </w:r>
      <w:r>
        <w:t xml:space="preserve"> </w:t>
      </w:r>
      <w:r>
        <w:rPr>
          <w:rFonts w:hint="eastAsia"/>
        </w:rPr>
        <w:t>разделением</w:t>
      </w:r>
      <w:r>
        <w:t xml:space="preserve"> </w:t>
      </w:r>
      <w:r>
        <w:rPr>
          <w:rFonts w:hint="eastAsia"/>
        </w:rPr>
        <w:t>контента</w:t>
      </w:r>
    </w:p>
    <w:p w14:paraId="5E8B854A" w14:textId="77777777" w:rsidR="00E93084" w:rsidRDefault="00E93084" w:rsidP="00E93084"/>
    <w:p w14:paraId="298553A2" w14:textId="77777777" w:rsidR="00E93084" w:rsidRDefault="00E93084" w:rsidP="00E93084">
      <w:r>
        <w:t xml:space="preserve">3.5. </w:t>
      </w:r>
      <w:r>
        <w:rPr>
          <w:rFonts w:hint="eastAsia"/>
        </w:rPr>
        <w:t>Способы</w:t>
      </w:r>
      <w:r>
        <w:t xml:space="preserve"> </w:t>
      </w:r>
      <w:r>
        <w:rPr>
          <w:rFonts w:hint="eastAsia"/>
        </w:rPr>
        <w:t>прекращения</w:t>
      </w:r>
      <w:r>
        <w:t xml:space="preserve"> </w:t>
      </w:r>
      <w:r>
        <w:rPr>
          <w:rFonts w:hint="eastAsia"/>
        </w:rPr>
        <w:t>оперативного</w:t>
      </w:r>
      <w:r>
        <w:t xml:space="preserve"> </w:t>
      </w:r>
      <w:r>
        <w:rPr>
          <w:rFonts w:hint="eastAsia"/>
        </w:rPr>
        <w:t>доступа</w:t>
      </w:r>
      <w:r>
        <w:t xml:space="preserve"> </w:t>
      </w:r>
      <w:r>
        <w:rPr>
          <w:rFonts w:hint="eastAsia"/>
        </w:rPr>
        <w:t>на</w:t>
      </w:r>
      <w:r>
        <w:t xml:space="preserve"> </w:t>
      </w:r>
      <w:r>
        <w:rPr>
          <w:rFonts w:hint="eastAsia"/>
        </w:rPr>
        <w:t>основе</w:t>
      </w:r>
      <w:r>
        <w:t xml:space="preserve"> </w:t>
      </w:r>
      <w:r>
        <w:rPr>
          <w:rFonts w:hint="eastAsia"/>
        </w:rPr>
        <w:t>эволюции</w:t>
      </w:r>
      <w:r>
        <w:t xml:space="preserve"> </w:t>
      </w:r>
      <w:r>
        <w:rPr>
          <w:rFonts w:hint="eastAsia"/>
        </w:rPr>
        <w:t>аутентификаторов</w:t>
      </w:r>
    </w:p>
    <w:p w14:paraId="7AE628F7" w14:textId="77777777" w:rsidR="00E93084" w:rsidRDefault="00E93084" w:rsidP="00E93084"/>
    <w:p w14:paraId="6ABE97FE" w14:textId="77777777" w:rsidR="00E93084" w:rsidRDefault="00E93084" w:rsidP="00E93084">
      <w:r>
        <w:t xml:space="preserve">3.6. </w:t>
      </w:r>
      <w:r>
        <w:rPr>
          <w:rFonts w:hint="eastAsia"/>
        </w:rPr>
        <w:t>Алгоритмы</w:t>
      </w:r>
      <w:r>
        <w:t xml:space="preserve"> </w:t>
      </w:r>
      <w:r>
        <w:rPr>
          <w:rFonts w:hint="eastAsia"/>
        </w:rPr>
        <w:t>предоставления</w:t>
      </w:r>
      <w:r>
        <w:t xml:space="preserve"> </w:t>
      </w:r>
      <w:r>
        <w:rPr>
          <w:rFonts w:hint="eastAsia"/>
        </w:rPr>
        <w:t>доступа</w:t>
      </w:r>
      <w:r>
        <w:t xml:space="preserve"> </w:t>
      </w:r>
      <w:r>
        <w:rPr>
          <w:rFonts w:hint="eastAsia"/>
        </w:rPr>
        <w:t>к</w:t>
      </w:r>
      <w:r>
        <w:t xml:space="preserve"> </w:t>
      </w:r>
      <w:r>
        <w:rPr>
          <w:rFonts w:hint="eastAsia"/>
        </w:rPr>
        <w:t>ресурсам</w:t>
      </w:r>
      <w:r>
        <w:t xml:space="preserve"> </w:t>
      </w:r>
      <w:r>
        <w:rPr>
          <w:rFonts w:hint="eastAsia"/>
        </w:rPr>
        <w:t>АСУТП</w:t>
      </w:r>
      <w:r>
        <w:t xml:space="preserve"> </w:t>
      </w:r>
      <w:r>
        <w:rPr>
          <w:rFonts w:hint="eastAsia"/>
        </w:rPr>
        <w:t>ВиВ</w:t>
      </w:r>
    </w:p>
    <w:p w14:paraId="2CD9ECAD" w14:textId="77777777" w:rsidR="00E93084" w:rsidRDefault="00E93084" w:rsidP="00E93084"/>
    <w:p w14:paraId="3F5976EC" w14:textId="77777777" w:rsidR="00E93084" w:rsidRDefault="00E93084" w:rsidP="00E93084">
      <w:r>
        <w:rPr>
          <w:rFonts w:hint="eastAsia"/>
        </w:rPr>
        <w:t>Выводы</w:t>
      </w:r>
      <w:r>
        <w:t xml:space="preserve"> </w:t>
      </w:r>
      <w:r>
        <w:rPr>
          <w:rFonts w:hint="eastAsia"/>
        </w:rPr>
        <w:t>к</w:t>
      </w:r>
      <w:r>
        <w:t xml:space="preserve"> </w:t>
      </w:r>
      <w:r>
        <w:rPr>
          <w:rFonts w:hint="eastAsia"/>
        </w:rPr>
        <w:t>главе</w:t>
      </w:r>
    </w:p>
    <w:p w14:paraId="66341FE9" w14:textId="77777777" w:rsidR="00E93084" w:rsidRDefault="00E93084" w:rsidP="00E93084"/>
    <w:p w14:paraId="78B92839" w14:textId="77777777" w:rsidR="00E93084" w:rsidRDefault="00E93084" w:rsidP="00E93084">
      <w:r>
        <w:rPr>
          <w:rFonts w:hint="eastAsia"/>
        </w:rPr>
        <w:t>Глава</w:t>
      </w:r>
      <w:r>
        <w:t xml:space="preserve"> 4. </w:t>
      </w:r>
      <w:r>
        <w:rPr>
          <w:rFonts w:hint="eastAsia"/>
        </w:rPr>
        <w:t>Разработка</w:t>
      </w:r>
      <w:r>
        <w:t xml:space="preserve"> </w:t>
      </w:r>
      <w:r>
        <w:rPr>
          <w:rFonts w:hint="eastAsia"/>
        </w:rPr>
        <w:t>архитектуры</w:t>
      </w:r>
      <w:r>
        <w:t xml:space="preserve"> </w:t>
      </w:r>
      <w:r>
        <w:rPr>
          <w:rFonts w:hint="eastAsia"/>
        </w:rPr>
        <w:t>программно</w:t>
      </w:r>
      <w:r>
        <w:t>-</w:t>
      </w:r>
      <w:r>
        <w:rPr>
          <w:rFonts w:hint="eastAsia"/>
        </w:rPr>
        <w:t>аппаратной</w:t>
      </w:r>
      <w:r>
        <w:t xml:space="preserve"> </w:t>
      </w:r>
      <w:r>
        <w:rPr>
          <w:rFonts w:hint="eastAsia"/>
        </w:rPr>
        <w:t>реализации</w:t>
      </w:r>
      <w:r>
        <w:t xml:space="preserve"> </w:t>
      </w:r>
      <w:r>
        <w:rPr>
          <w:rFonts w:hint="eastAsia"/>
        </w:rPr>
        <w:t>подсистемы</w:t>
      </w:r>
      <w:r>
        <w:t xml:space="preserve"> </w:t>
      </w:r>
      <w:r>
        <w:rPr>
          <w:rFonts w:hint="eastAsia"/>
        </w:rPr>
        <w:t>управления</w:t>
      </w:r>
      <w:r>
        <w:t xml:space="preserve"> </w:t>
      </w:r>
      <w:r>
        <w:rPr>
          <w:rFonts w:hint="eastAsia"/>
        </w:rPr>
        <w:t>телекоммуникационным</w:t>
      </w:r>
      <w:r>
        <w:t xml:space="preserve"> </w:t>
      </w:r>
      <w:r>
        <w:rPr>
          <w:rFonts w:hint="eastAsia"/>
        </w:rPr>
        <w:t>доступом</w:t>
      </w:r>
      <w:r>
        <w:t xml:space="preserve"> </w:t>
      </w:r>
      <w:r>
        <w:rPr>
          <w:rFonts w:hint="eastAsia"/>
        </w:rPr>
        <w:t>в</w:t>
      </w:r>
      <w:r>
        <w:t xml:space="preserve"> </w:t>
      </w:r>
      <w:r>
        <w:rPr>
          <w:rFonts w:hint="eastAsia"/>
        </w:rPr>
        <w:t>АСУТП</w:t>
      </w:r>
      <w:r>
        <w:t xml:space="preserve"> </w:t>
      </w:r>
      <w:r>
        <w:rPr>
          <w:rFonts w:hint="eastAsia"/>
        </w:rPr>
        <w:t>ВиВ</w:t>
      </w:r>
    </w:p>
    <w:p w14:paraId="72491933" w14:textId="77777777" w:rsidR="00E93084" w:rsidRDefault="00E93084" w:rsidP="00E93084"/>
    <w:p w14:paraId="7958BB86" w14:textId="77777777" w:rsidR="00E93084" w:rsidRDefault="00E93084" w:rsidP="00E93084">
      <w:r>
        <w:t xml:space="preserve">4.1. </w:t>
      </w:r>
      <w:r>
        <w:rPr>
          <w:rFonts w:hint="eastAsia"/>
        </w:rPr>
        <w:t>Программно</w:t>
      </w:r>
      <w:r>
        <w:t>-</w:t>
      </w:r>
      <w:r>
        <w:rPr>
          <w:rFonts w:hint="eastAsia"/>
        </w:rPr>
        <w:t>аппаратная</w:t>
      </w:r>
      <w:r>
        <w:t xml:space="preserve"> </w:t>
      </w:r>
      <w:r>
        <w:rPr>
          <w:rFonts w:hint="eastAsia"/>
        </w:rPr>
        <w:t>реализация</w:t>
      </w:r>
      <w:r>
        <w:t xml:space="preserve"> </w:t>
      </w:r>
      <w:r>
        <w:rPr>
          <w:rFonts w:hint="eastAsia"/>
        </w:rPr>
        <w:t>подсистемы</w:t>
      </w:r>
      <w:r>
        <w:t xml:space="preserve"> </w:t>
      </w:r>
      <w:r>
        <w:rPr>
          <w:rFonts w:hint="eastAsia"/>
        </w:rPr>
        <w:t>разграничения</w:t>
      </w:r>
      <w:r>
        <w:t xml:space="preserve"> </w:t>
      </w:r>
      <w:r>
        <w:rPr>
          <w:rFonts w:hint="eastAsia"/>
        </w:rPr>
        <w:t>прямого</w:t>
      </w:r>
      <w:r>
        <w:t xml:space="preserve"> </w:t>
      </w:r>
      <w:r>
        <w:rPr>
          <w:rFonts w:hint="eastAsia"/>
        </w:rPr>
        <w:t>и</w:t>
      </w:r>
      <w:r>
        <w:t xml:space="preserve"> </w:t>
      </w:r>
      <w:r>
        <w:rPr>
          <w:rFonts w:hint="eastAsia"/>
        </w:rPr>
        <w:t>оперативного</w:t>
      </w:r>
      <w:r>
        <w:t xml:space="preserve"> </w:t>
      </w:r>
      <w:r>
        <w:rPr>
          <w:rFonts w:hint="eastAsia"/>
        </w:rPr>
        <w:t>перекрестного</w:t>
      </w:r>
      <w:r>
        <w:t xml:space="preserve"> </w:t>
      </w:r>
      <w:r>
        <w:rPr>
          <w:rFonts w:hint="eastAsia"/>
        </w:rPr>
        <w:t>доступа</w:t>
      </w:r>
      <w:r>
        <w:t xml:space="preserve"> </w:t>
      </w:r>
      <w:r>
        <w:rPr>
          <w:rFonts w:hint="eastAsia"/>
        </w:rPr>
        <w:t>в</w:t>
      </w:r>
      <w:r>
        <w:t xml:space="preserve"> </w:t>
      </w:r>
      <w:r>
        <w:rPr>
          <w:rFonts w:hint="eastAsia"/>
        </w:rPr>
        <w:t>АСУТП</w:t>
      </w:r>
      <w:r>
        <w:t xml:space="preserve"> </w:t>
      </w:r>
      <w:r>
        <w:rPr>
          <w:rFonts w:hint="eastAsia"/>
        </w:rPr>
        <w:t>ВиВ</w:t>
      </w:r>
    </w:p>
    <w:p w14:paraId="5C1F0993" w14:textId="77777777" w:rsidR="00E93084" w:rsidRDefault="00E93084" w:rsidP="00E93084"/>
    <w:p w14:paraId="2DBF3D05" w14:textId="77777777" w:rsidR="00E93084" w:rsidRDefault="00E93084" w:rsidP="00E93084">
      <w:r>
        <w:t xml:space="preserve">4.2. </w:t>
      </w:r>
      <w:r>
        <w:rPr>
          <w:rFonts w:hint="eastAsia"/>
        </w:rPr>
        <w:t>Сервер</w:t>
      </w:r>
      <w:r>
        <w:t xml:space="preserve"> </w:t>
      </w:r>
      <w:r>
        <w:rPr>
          <w:rFonts w:hint="eastAsia"/>
        </w:rPr>
        <w:t>предварительного</w:t>
      </w:r>
      <w:r>
        <w:t xml:space="preserve"> </w:t>
      </w:r>
      <w:r>
        <w:rPr>
          <w:rFonts w:hint="eastAsia"/>
        </w:rPr>
        <w:t>распределения</w:t>
      </w:r>
      <w:r>
        <w:t xml:space="preserve"> </w:t>
      </w:r>
      <w:r>
        <w:rPr>
          <w:rFonts w:hint="eastAsia"/>
        </w:rPr>
        <w:t>аутентификаторов</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системе</w:t>
      </w:r>
    </w:p>
    <w:p w14:paraId="1C94C2E2" w14:textId="77777777" w:rsidR="00E93084" w:rsidRDefault="00E93084" w:rsidP="00E93084"/>
    <w:p w14:paraId="12051851" w14:textId="77777777" w:rsidR="00E93084" w:rsidRDefault="00E93084" w:rsidP="00E93084">
      <w:r>
        <w:t xml:space="preserve">4.3. </w:t>
      </w:r>
      <w:r>
        <w:rPr>
          <w:rFonts w:hint="eastAsia"/>
        </w:rPr>
        <w:t>Серверы</w:t>
      </w:r>
      <w:r>
        <w:t xml:space="preserve"> </w:t>
      </w:r>
      <w:r>
        <w:rPr>
          <w:rFonts w:hint="eastAsia"/>
        </w:rPr>
        <w:t>доступа</w:t>
      </w:r>
      <w:r>
        <w:t xml:space="preserve"> </w:t>
      </w:r>
      <w:r>
        <w:rPr>
          <w:rFonts w:hint="eastAsia"/>
        </w:rPr>
        <w:t>к</w:t>
      </w:r>
      <w:r>
        <w:t xml:space="preserve"> </w:t>
      </w:r>
      <w:r>
        <w:rPr>
          <w:rFonts w:hint="eastAsia"/>
        </w:rPr>
        <w:t>технологическим</w:t>
      </w:r>
      <w:r>
        <w:t xml:space="preserve"> </w:t>
      </w:r>
      <w:r>
        <w:rPr>
          <w:rFonts w:hint="eastAsia"/>
        </w:rPr>
        <w:t>ресурсам</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системе</w:t>
      </w:r>
    </w:p>
    <w:p w14:paraId="6882A873" w14:textId="77777777" w:rsidR="00E93084" w:rsidRDefault="00E93084" w:rsidP="00E93084"/>
    <w:p w14:paraId="7785397D" w14:textId="77777777" w:rsidR="00E93084" w:rsidRDefault="00E93084" w:rsidP="00E93084">
      <w:r>
        <w:t xml:space="preserve">4.4. </w:t>
      </w:r>
      <w:r>
        <w:rPr>
          <w:rFonts w:hint="eastAsia"/>
        </w:rPr>
        <w:t>Анализ</w:t>
      </w:r>
      <w:r>
        <w:t xml:space="preserve"> </w:t>
      </w:r>
      <w:r>
        <w:rPr>
          <w:rFonts w:hint="eastAsia"/>
        </w:rPr>
        <w:t>шаблонов</w:t>
      </w:r>
      <w:r>
        <w:t xml:space="preserve"> </w:t>
      </w:r>
      <w:r>
        <w:rPr>
          <w:rFonts w:hint="eastAsia"/>
        </w:rPr>
        <w:t>проектирования</w:t>
      </w:r>
      <w:r>
        <w:t xml:space="preserve"> </w:t>
      </w:r>
      <w:r>
        <w:rPr>
          <w:rFonts w:hint="eastAsia"/>
        </w:rPr>
        <w:t>описывающих</w:t>
      </w:r>
      <w:r>
        <w:t xml:space="preserve"> </w:t>
      </w:r>
      <w:r>
        <w:rPr>
          <w:rFonts w:hint="eastAsia"/>
        </w:rPr>
        <w:t>сервер</w:t>
      </w:r>
      <w:r>
        <w:t xml:space="preserve"> </w:t>
      </w:r>
      <w:r>
        <w:rPr>
          <w:rFonts w:hint="eastAsia"/>
        </w:rPr>
        <w:t>доступа</w:t>
      </w:r>
      <w:r>
        <w:t xml:space="preserve"> </w:t>
      </w:r>
      <w:r>
        <w:rPr>
          <w:rFonts w:hint="eastAsia"/>
        </w:rPr>
        <w:t>к</w:t>
      </w:r>
      <w:r>
        <w:t xml:space="preserve"> </w:t>
      </w:r>
      <w:r>
        <w:rPr>
          <w:rFonts w:hint="eastAsia"/>
        </w:rPr>
        <w:t>технологическим</w:t>
      </w:r>
      <w:r>
        <w:t xml:space="preserve"> </w:t>
      </w:r>
      <w:r>
        <w:rPr>
          <w:rFonts w:hint="eastAsia"/>
        </w:rPr>
        <w:t>ресурсам</w:t>
      </w:r>
    </w:p>
    <w:p w14:paraId="4CFB57F6" w14:textId="77777777" w:rsidR="00E93084" w:rsidRDefault="00E93084" w:rsidP="00E93084"/>
    <w:p w14:paraId="616A5367" w14:textId="77777777" w:rsidR="00E93084" w:rsidRDefault="00E93084" w:rsidP="00E93084">
      <w:r>
        <w:t xml:space="preserve">4.5. </w:t>
      </w:r>
      <w:r>
        <w:rPr>
          <w:rFonts w:hint="eastAsia"/>
        </w:rPr>
        <w:t>Анализ</w:t>
      </w:r>
      <w:r>
        <w:t xml:space="preserve"> </w:t>
      </w:r>
      <w:r>
        <w:rPr>
          <w:rFonts w:hint="eastAsia"/>
        </w:rPr>
        <w:t>телекоммуникационных</w:t>
      </w:r>
      <w:r>
        <w:t xml:space="preserve"> </w:t>
      </w:r>
      <w:r>
        <w:rPr>
          <w:rFonts w:hint="eastAsia"/>
        </w:rPr>
        <w:t>протоколов</w:t>
      </w:r>
      <w:r>
        <w:t xml:space="preserve"> </w:t>
      </w:r>
      <w:r>
        <w:rPr>
          <w:rFonts w:hint="eastAsia"/>
        </w:rPr>
        <w:t>взаимодействия</w:t>
      </w:r>
      <w:r>
        <w:t xml:space="preserve"> </w:t>
      </w:r>
      <w:r>
        <w:rPr>
          <w:rFonts w:hint="eastAsia"/>
        </w:rPr>
        <w:t>распределенных</w:t>
      </w:r>
      <w:r>
        <w:t xml:space="preserve"> </w:t>
      </w:r>
      <w:r>
        <w:rPr>
          <w:rFonts w:hint="eastAsia"/>
        </w:rPr>
        <w:t>компонентов</w:t>
      </w:r>
      <w:r>
        <w:t xml:space="preserve"> </w:t>
      </w:r>
      <w:r>
        <w:rPr>
          <w:rFonts w:hint="eastAsia"/>
        </w:rPr>
        <w:t>подсистемы</w:t>
      </w:r>
      <w:r>
        <w:t xml:space="preserve"> </w:t>
      </w:r>
      <w:r>
        <w:rPr>
          <w:rFonts w:hint="eastAsia"/>
        </w:rPr>
        <w:t>управления</w:t>
      </w:r>
      <w:r>
        <w:t xml:space="preserve"> </w:t>
      </w:r>
      <w:r>
        <w:rPr>
          <w:rFonts w:hint="eastAsia"/>
        </w:rPr>
        <w:t>доступом</w:t>
      </w:r>
      <w:r>
        <w:t xml:space="preserve"> </w:t>
      </w:r>
      <w:r>
        <w:rPr>
          <w:rFonts w:hint="eastAsia"/>
        </w:rPr>
        <w:t>к</w:t>
      </w:r>
      <w:r>
        <w:t xml:space="preserve"> </w:t>
      </w:r>
      <w:r>
        <w:rPr>
          <w:rFonts w:hint="eastAsia"/>
        </w:rPr>
        <w:t>информационным</w:t>
      </w:r>
      <w:r>
        <w:t xml:space="preserve"> </w:t>
      </w:r>
      <w:r>
        <w:rPr>
          <w:rFonts w:hint="eastAsia"/>
        </w:rPr>
        <w:t>и</w:t>
      </w:r>
      <w:r>
        <w:t xml:space="preserve"> </w:t>
      </w:r>
      <w:r>
        <w:rPr>
          <w:rFonts w:hint="eastAsia"/>
        </w:rPr>
        <w:t>коммуникационным</w:t>
      </w:r>
      <w:r>
        <w:t xml:space="preserve"> </w:t>
      </w:r>
      <w:r>
        <w:rPr>
          <w:rFonts w:hint="eastAsia"/>
        </w:rPr>
        <w:t>ресурсам</w:t>
      </w:r>
      <w:r>
        <w:t xml:space="preserve"> </w:t>
      </w:r>
      <w:r>
        <w:rPr>
          <w:rFonts w:hint="eastAsia"/>
        </w:rPr>
        <w:t>АСУТП</w:t>
      </w:r>
      <w:r>
        <w:t xml:space="preserve"> </w:t>
      </w:r>
      <w:r>
        <w:rPr>
          <w:rFonts w:hint="eastAsia"/>
        </w:rPr>
        <w:t>ВиВ</w:t>
      </w:r>
    </w:p>
    <w:p w14:paraId="470E8ADB" w14:textId="77777777" w:rsidR="00E93084" w:rsidRDefault="00E93084" w:rsidP="00E93084"/>
    <w:p w14:paraId="13F1D7BE" w14:textId="77777777" w:rsidR="00E93084" w:rsidRDefault="00E93084" w:rsidP="00E93084">
      <w:r>
        <w:t xml:space="preserve">4.5.1. </w:t>
      </w:r>
      <w:r>
        <w:rPr>
          <w:rFonts w:hint="eastAsia"/>
        </w:rPr>
        <w:t>Анализ</w:t>
      </w:r>
      <w:r>
        <w:t xml:space="preserve"> </w:t>
      </w:r>
      <w:r>
        <w:rPr>
          <w:rFonts w:hint="eastAsia"/>
        </w:rPr>
        <w:t>информационных</w:t>
      </w:r>
      <w:r>
        <w:t xml:space="preserve"> </w:t>
      </w:r>
      <w:r>
        <w:rPr>
          <w:rFonts w:hint="eastAsia"/>
        </w:rPr>
        <w:t>потоков</w:t>
      </w:r>
      <w:r>
        <w:t xml:space="preserve"> </w:t>
      </w:r>
      <w:r>
        <w:rPr>
          <w:rFonts w:hint="eastAsia"/>
        </w:rPr>
        <w:t>между</w:t>
      </w:r>
      <w:r>
        <w:t xml:space="preserve"> </w:t>
      </w:r>
      <w:r>
        <w:rPr>
          <w:rFonts w:hint="eastAsia"/>
        </w:rPr>
        <w:t>компонентами</w:t>
      </w:r>
      <w:r>
        <w:t xml:space="preserve"> </w:t>
      </w:r>
      <w:r>
        <w:rPr>
          <w:rFonts w:hint="eastAsia"/>
        </w:rPr>
        <w:t>подсистемы</w:t>
      </w:r>
      <w:r>
        <w:t xml:space="preserve"> </w:t>
      </w:r>
      <w:r>
        <w:rPr>
          <w:rFonts w:hint="eastAsia"/>
        </w:rPr>
        <w:t>разграничения</w:t>
      </w:r>
      <w:r>
        <w:t xml:space="preserve"> </w:t>
      </w:r>
      <w:r>
        <w:rPr>
          <w:rFonts w:hint="eastAsia"/>
        </w:rPr>
        <w:t>доступа</w:t>
      </w:r>
    </w:p>
    <w:p w14:paraId="3FEE41E1" w14:textId="77777777" w:rsidR="00E93084" w:rsidRDefault="00E93084" w:rsidP="00E93084"/>
    <w:p w14:paraId="326234DF" w14:textId="77777777" w:rsidR="00E93084" w:rsidRDefault="00E93084" w:rsidP="00E93084">
      <w:r>
        <w:t xml:space="preserve">4.5.2. </w:t>
      </w:r>
      <w:r>
        <w:rPr>
          <w:rFonts w:hint="eastAsia"/>
        </w:rPr>
        <w:t>Формирование</w:t>
      </w:r>
      <w:r>
        <w:t xml:space="preserve"> </w:t>
      </w:r>
      <w:r>
        <w:rPr>
          <w:rFonts w:hint="eastAsia"/>
        </w:rPr>
        <w:t>требований</w:t>
      </w:r>
      <w:r>
        <w:t xml:space="preserve"> </w:t>
      </w:r>
      <w:r>
        <w:rPr>
          <w:rFonts w:hint="eastAsia"/>
        </w:rPr>
        <w:t>к</w:t>
      </w:r>
      <w:r>
        <w:t xml:space="preserve"> </w:t>
      </w:r>
      <w:r>
        <w:rPr>
          <w:rFonts w:hint="eastAsia"/>
        </w:rPr>
        <w:t>коммуникационным</w:t>
      </w:r>
      <w:r>
        <w:t xml:space="preserve"> </w:t>
      </w:r>
      <w:r>
        <w:rPr>
          <w:rFonts w:hint="eastAsia"/>
        </w:rPr>
        <w:t>каналам</w:t>
      </w:r>
      <w:r>
        <w:t xml:space="preserve"> </w:t>
      </w:r>
      <w:r>
        <w:rPr>
          <w:rFonts w:hint="eastAsia"/>
        </w:rPr>
        <w:t>взаимодействия</w:t>
      </w:r>
      <w:r>
        <w:t xml:space="preserve"> </w:t>
      </w:r>
      <w:r>
        <w:rPr>
          <w:rFonts w:hint="eastAsia"/>
        </w:rPr>
        <w:t>компонентов</w:t>
      </w:r>
      <w:r>
        <w:t xml:space="preserve"> </w:t>
      </w:r>
      <w:r>
        <w:rPr>
          <w:rFonts w:hint="eastAsia"/>
        </w:rPr>
        <w:t>подсистемы</w:t>
      </w:r>
      <w:r>
        <w:t xml:space="preserve"> </w:t>
      </w:r>
      <w:r>
        <w:rPr>
          <w:rFonts w:hint="eastAsia"/>
        </w:rPr>
        <w:t>разграничения</w:t>
      </w:r>
      <w:r>
        <w:t xml:space="preserve"> </w:t>
      </w:r>
      <w:r>
        <w:rPr>
          <w:rFonts w:hint="eastAsia"/>
        </w:rPr>
        <w:t>доступа</w:t>
      </w:r>
      <w:r>
        <w:t xml:space="preserve"> </w:t>
      </w:r>
      <w:r>
        <w:rPr>
          <w:rFonts w:hint="eastAsia"/>
        </w:rPr>
        <w:t>АСУТП</w:t>
      </w:r>
      <w:r>
        <w:t xml:space="preserve"> </w:t>
      </w:r>
      <w:r>
        <w:rPr>
          <w:rFonts w:hint="eastAsia"/>
        </w:rPr>
        <w:t>ВиВ</w:t>
      </w:r>
    </w:p>
    <w:p w14:paraId="7C932A92" w14:textId="77777777" w:rsidR="00E93084" w:rsidRDefault="00E93084" w:rsidP="00E93084"/>
    <w:p w14:paraId="34D521E5" w14:textId="77777777" w:rsidR="00E93084" w:rsidRDefault="00E93084" w:rsidP="00E93084">
      <w:r>
        <w:t xml:space="preserve">4.6. </w:t>
      </w:r>
      <w:r>
        <w:rPr>
          <w:rFonts w:hint="eastAsia"/>
        </w:rPr>
        <w:t>Исследование</w:t>
      </w:r>
      <w:r>
        <w:t xml:space="preserve"> </w:t>
      </w:r>
      <w:r>
        <w:rPr>
          <w:rFonts w:hint="eastAsia"/>
        </w:rPr>
        <w:t>экспериментального</w:t>
      </w:r>
      <w:r>
        <w:t xml:space="preserve"> </w:t>
      </w:r>
      <w:r>
        <w:rPr>
          <w:rFonts w:hint="eastAsia"/>
        </w:rPr>
        <w:t>образца</w:t>
      </w:r>
      <w:r>
        <w:t xml:space="preserve"> </w:t>
      </w:r>
      <w:r>
        <w:rPr>
          <w:rFonts w:hint="eastAsia"/>
        </w:rPr>
        <w:t>и</w:t>
      </w:r>
      <w:r>
        <w:t xml:space="preserve"> </w:t>
      </w:r>
      <w:r>
        <w:rPr>
          <w:rFonts w:hint="eastAsia"/>
        </w:rPr>
        <w:t>оц</w:t>
      </w:r>
      <w:r>
        <w:rPr>
          <w:rFonts w:hint="eastAsia"/>
        </w:rPr>
        <w:lastRenderedPageBreak/>
        <w:t>енка</w:t>
      </w:r>
      <w:r>
        <w:t xml:space="preserve"> </w:t>
      </w:r>
      <w:r>
        <w:rPr>
          <w:rFonts w:hint="eastAsia"/>
        </w:rPr>
        <w:t>показателей</w:t>
      </w:r>
      <w:r>
        <w:t xml:space="preserve"> </w:t>
      </w:r>
      <w:r>
        <w:rPr>
          <w:rFonts w:hint="eastAsia"/>
        </w:rPr>
        <w:t>эффективности</w:t>
      </w:r>
    </w:p>
    <w:p w14:paraId="6F821598" w14:textId="77777777" w:rsidR="00E93084" w:rsidRDefault="00E93084" w:rsidP="00E93084"/>
    <w:p w14:paraId="6C836C64" w14:textId="77777777" w:rsidR="00E93084" w:rsidRDefault="00E93084" w:rsidP="00E93084">
      <w:r>
        <w:t xml:space="preserve">4.6.1. </w:t>
      </w:r>
      <w:r>
        <w:rPr>
          <w:rFonts w:hint="eastAsia"/>
        </w:rPr>
        <w:t>Оценка</w:t>
      </w:r>
      <w:r>
        <w:t xml:space="preserve"> </w:t>
      </w:r>
      <w:r>
        <w:rPr>
          <w:rFonts w:hint="eastAsia"/>
        </w:rPr>
        <w:t>показателей</w:t>
      </w:r>
      <w:r>
        <w:t xml:space="preserve"> </w:t>
      </w:r>
      <w:r>
        <w:rPr>
          <w:rFonts w:hint="eastAsia"/>
        </w:rPr>
        <w:t>стоимости</w:t>
      </w:r>
      <w:r>
        <w:t xml:space="preserve"> </w:t>
      </w:r>
      <w:r>
        <w:rPr>
          <w:rFonts w:hint="eastAsia"/>
        </w:rPr>
        <w:t>реализации</w:t>
      </w:r>
      <w:r>
        <w:t xml:space="preserve">, </w:t>
      </w:r>
      <w:r>
        <w:rPr>
          <w:rFonts w:hint="eastAsia"/>
        </w:rPr>
        <w:t>внедрения</w:t>
      </w:r>
      <w:r>
        <w:t xml:space="preserve"> </w:t>
      </w:r>
      <w:r>
        <w:rPr>
          <w:rFonts w:hint="eastAsia"/>
        </w:rPr>
        <w:t>и</w:t>
      </w:r>
      <w:r>
        <w:t xml:space="preserve"> </w:t>
      </w:r>
      <w:r>
        <w:rPr>
          <w:rFonts w:hint="eastAsia"/>
        </w:rPr>
        <w:t>эксплуатации</w:t>
      </w:r>
    </w:p>
    <w:p w14:paraId="08E2220E" w14:textId="77777777" w:rsidR="00E93084" w:rsidRDefault="00E93084" w:rsidP="00E93084"/>
    <w:p w14:paraId="664131F3" w14:textId="77777777" w:rsidR="00E93084" w:rsidRDefault="00E93084" w:rsidP="00E93084">
      <w:r>
        <w:t xml:space="preserve">4.6.2. </w:t>
      </w:r>
      <w:r>
        <w:rPr>
          <w:rFonts w:hint="eastAsia"/>
        </w:rPr>
        <w:t>Оценка</w:t>
      </w:r>
      <w:r>
        <w:t xml:space="preserve"> </w:t>
      </w:r>
      <w:r>
        <w:rPr>
          <w:rFonts w:hint="eastAsia"/>
        </w:rPr>
        <w:t>временных</w:t>
      </w:r>
      <w:r>
        <w:t xml:space="preserve"> </w:t>
      </w:r>
      <w:r>
        <w:rPr>
          <w:rFonts w:hint="eastAsia"/>
        </w:rPr>
        <w:t>показателей</w:t>
      </w:r>
      <w:r>
        <w:t xml:space="preserve"> </w:t>
      </w:r>
      <w:r>
        <w:rPr>
          <w:rFonts w:hint="eastAsia"/>
        </w:rPr>
        <w:t>эксплуатации</w:t>
      </w:r>
    </w:p>
    <w:p w14:paraId="6E262053" w14:textId="77777777" w:rsidR="00E93084" w:rsidRDefault="00E93084" w:rsidP="00E93084"/>
    <w:p w14:paraId="47B30351" w14:textId="77777777" w:rsidR="00E93084" w:rsidRDefault="00E93084" w:rsidP="00E93084">
      <w:r>
        <w:t xml:space="preserve">4.6.3. </w:t>
      </w:r>
      <w:r>
        <w:rPr>
          <w:rFonts w:hint="eastAsia"/>
        </w:rPr>
        <w:t>Оценка</w:t>
      </w:r>
      <w:r>
        <w:t xml:space="preserve"> </w:t>
      </w:r>
      <w:r>
        <w:rPr>
          <w:rFonts w:hint="eastAsia"/>
        </w:rPr>
        <w:t>показателей</w:t>
      </w:r>
      <w:r>
        <w:t xml:space="preserve"> </w:t>
      </w:r>
      <w:r>
        <w:rPr>
          <w:rFonts w:hint="eastAsia"/>
        </w:rPr>
        <w:t>объема</w:t>
      </w:r>
      <w:r>
        <w:t xml:space="preserve"> </w:t>
      </w:r>
      <w:r>
        <w:rPr>
          <w:rFonts w:hint="eastAsia"/>
        </w:rPr>
        <w:t>хранимых</w:t>
      </w:r>
      <w:r>
        <w:t xml:space="preserve"> </w:t>
      </w:r>
      <w:r>
        <w:rPr>
          <w:rFonts w:hint="eastAsia"/>
        </w:rPr>
        <w:t>и</w:t>
      </w:r>
      <w:r>
        <w:t xml:space="preserve"> </w:t>
      </w:r>
      <w:r>
        <w:rPr>
          <w:rFonts w:hint="eastAsia"/>
        </w:rPr>
        <w:t>генерируемых</w:t>
      </w:r>
      <w:r>
        <w:t xml:space="preserve"> </w:t>
      </w:r>
      <w:r>
        <w:rPr>
          <w:rFonts w:hint="eastAsia"/>
        </w:rPr>
        <w:t>аутентификаторов</w:t>
      </w:r>
    </w:p>
    <w:p w14:paraId="39931B4F" w14:textId="77777777" w:rsidR="00E93084" w:rsidRDefault="00E93084" w:rsidP="00E93084"/>
    <w:p w14:paraId="5B8B7A38" w14:textId="77777777" w:rsidR="00E93084" w:rsidRDefault="00E93084" w:rsidP="00E93084">
      <w:r>
        <w:t xml:space="preserve">4.6.4. </w:t>
      </w:r>
      <w:r>
        <w:rPr>
          <w:rFonts w:hint="eastAsia"/>
        </w:rPr>
        <w:t>Оценка</w:t>
      </w:r>
      <w:r>
        <w:t xml:space="preserve"> </w:t>
      </w:r>
      <w:r>
        <w:rPr>
          <w:rFonts w:hint="eastAsia"/>
        </w:rPr>
        <w:t>качества</w:t>
      </w:r>
      <w:r>
        <w:t xml:space="preserve"> </w:t>
      </w:r>
      <w:r>
        <w:rPr>
          <w:rFonts w:hint="eastAsia"/>
        </w:rPr>
        <w:t>разграничения</w:t>
      </w:r>
      <w:r>
        <w:t xml:space="preserve"> </w:t>
      </w:r>
      <w:r>
        <w:rPr>
          <w:rFonts w:hint="eastAsia"/>
        </w:rPr>
        <w:t>доступа</w:t>
      </w:r>
      <w:r>
        <w:t xml:space="preserve"> </w:t>
      </w:r>
      <w:r>
        <w:rPr>
          <w:rFonts w:hint="eastAsia"/>
        </w:rPr>
        <w:t>к</w:t>
      </w:r>
      <w:r>
        <w:t xml:space="preserve"> </w:t>
      </w:r>
      <w:r>
        <w:rPr>
          <w:rFonts w:hint="eastAsia"/>
        </w:rPr>
        <w:t>ресурсам</w:t>
      </w:r>
    </w:p>
    <w:p w14:paraId="10DC8BFD" w14:textId="77777777" w:rsidR="00E93084" w:rsidRDefault="00E93084" w:rsidP="00E93084"/>
    <w:p w14:paraId="77F333FC" w14:textId="77777777" w:rsidR="00E93084" w:rsidRDefault="00E93084" w:rsidP="00E93084">
      <w:r>
        <w:t xml:space="preserve">4.7. </w:t>
      </w:r>
      <w:r>
        <w:rPr>
          <w:rFonts w:hint="eastAsia"/>
        </w:rPr>
        <w:t>Анализ</w:t>
      </w:r>
      <w:r>
        <w:t xml:space="preserve"> </w:t>
      </w:r>
      <w:r>
        <w:rPr>
          <w:rFonts w:hint="eastAsia"/>
        </w:rPr>
        <w:t>эффективности</w:t>
      </w:r>
      <w:r>
        <w:t xml:space="preserve"> </w:t>
      </w:r>
      <w:r>
        <w:rPr>
          <w:rFonts w:hint="eastAsia"/>
        </w:rPr>
        <w:t>подсистемы</w:t>
      </w:r>
      <w:r>
        <w:t xml:space="preserve"> </w:t>
      </w:r>
      <w:r>
        <w:rPr>
          <w:rFonts w:hint="eastAsia"/>
        </w:rPr>
        <w:t>разграничения</w:t>
      </w:r>
      <w:r>
        <w:t xml:space="preserve"> </w:t>
      </w:r>
      <w:r>
        <w:rPr>
          <w:rFonts w:hint="eastAsia"/>
        </w:rPr>
        <w:t>доступа</w:t>
      </w:r>
      <w:r>
        <w:t xml:space="preserve"> </w:t>
      </w:r>
      <w:r>
        <w:rPr>
          <w:rFonts w:hint="eastAsia"/>
        </w:rPr>
        <w:t>к</w:t>
      </w:r>
      <w:r>
        <w:t xml:space="preserve"> </w:t>
      </w:r>
      <w:r>
        <w:rPr>
          <w:rFonts w:hint="eastAsia"/>
        </w:rPr>
        <w:t>ресурсам</w:t>
      </w:r>
      <w:r>
        <w:t xml:space="preserve"> </w:t>
      </w:r>
      <w:r>
        <w:rPr>
          <w:rFonts w:hint="eastAsia"/>
        </w:rPr>
        <w:t>АСУТП</w:t>
      </w:r>
      <w:r>
        <w:t xml:space="preserve"> </w:t>
      </w:r>
      <w:r>
        <w:rPr>
          <w:rFonts w:hint="eastAsia"/>
        </w:rPr>
        <w:t>ВиВ</w:t>
      </w:r>
      <w:r>
        <w:t xml:space="preserve"> </w:t>
      </w:r>
      <w:r>
        <w:rPr>
          <w:rFonts w:hint="eastAsia"/>
        </w:rPr>
        <w:t>на</w:t>
      </w:r>
      <w:r>
        <w:t xml:space="preserve"> </w:t>
      </w:r>
      <w:r>
        <w:rPr>
          <w:rFonts w:hint="eastAsia"/>
        </w:rPr>
        <w:t>основе</w:t>
      </w:r>
      <w:r>
        <w:t xml:space="preserve"> </w:t>
      </w:r>
      <w:r>
        <w:rPr>
          <w:rFonts w:hint="eastAsia"/>
        </w:rPr>
        <w:t>имитационной</w:t>
      </w:r>
      <w:r>
        <w:t xml:space="preserve"> </w:t>
      </w:r>
      <w:r>
        <w:rPr>
          <w:rFonts w:hint="eastAsia"/>
        </w:rPr>
        <w:t>модели</w:t>
      </w:r>
      <w:r>
        <w:t xml:space="preserve"> </w:t>
      </w:r>
      <w:r>
        <w:rPr>
          <w:rFonts w:hint="eastAsia"/>
        </w:rPr>
        <w:t>ее</w:t>
      </w:r>
      <w:r>
        <w:t xml:space="preserve"> </w:t>
      </w:r>
      <w:r>
        <w:rPr>
          <w:rFonts w:hint="eastAsia"/>
        </w:rPr>
        <w:t>функционирования</w:t>
      </w:r>
    </w:p>
    <w:p w14:paraId="481E4AE6" w14:textId="77777777" w:rsidR="00E93084" w:rsidRDefault="00E93084" w:rsidP="00E93084"/>
    <w:p w14:paraId="4D2C393D" w14:textId="77777777" w:rsidR="00E93084" w:rsidRDefault="00E93084" w:rsidP="00E93084">
      <w:r>
        <w:rPr>
          <w:rFonts w:hint="eastAsia"/>
        </w:rPr>
        <w:t>Выводы</w:t>
      </w:r>
      <w:r>
        <w:t xml:space="preserve"> </w:t>
      </w:r>
      <w:r>
        <w:rPr>
          <w:rFonts w:hint="eastAsia"/>
        </w:rPr>
        <w:t>к</w:t>
      </w:r>
      <w:r>
        <w:t xml:space="preserve"> </w:t>
      </w:r>
      <w:r>
        <w:rPr>
          <w:rFonts w:hint="eastAsia"/>
        </w:rPr>
        <w:t>главе</w:t>
      </w:r>
    </w:p>
    <w:p w14:paraId="349CB147" w14:textId="77777777" w:rsidR="00E93084" w:rsidRDefault="00E93084" w:rsidP="00E93084"/>
    <w:p w14:paraId="7A49BBA5" w14:textId="77777777" w:rsidR="00E93084" w:rsidRDefault="00E93084" w:rsidP="00E93084">
      <w:r>
        <w:rPr>
          <w:rFonts w:hint="eastAsia"/>
        </w:rPr>
        <w:t>Заключение</w:t>
      </w:r>
    </w:p>
    <w:p w14:paraId="79B09463" w14:textId="77777777" w:rsidR="00E93084" w:rsidRDefault="00E93084" w:rsidP="00E93084"/>
    <w:p w14:paraId="06398617" w14:textId="77777777" w:rsidR="00E93084" w:rsidRDefault="00E93084" w:rsidP="00E93084">
      <w:r>
        <w:rPr>
          <w:rFonts w:hint="eastAsia"/>
        </w:rPr>
        <w:t>Литература</w:t>
      </w:r>
    </w:p>
    <w:p w14:paraId="67D9D806" w14:textId="77777777" w:rsidR="00E93084" w:rsidRDefault="00E93084" w:rsidP="00E93084"/>
    <w:p w14:paraId="2B415CCF" w14:textId="77777777" w:rsidR="00E93084" w:rsidRDefault="00E93084" w:rsidP="00E93084">
      <w:r>
        <w:rPr>
          <w:rFonts w:hint="eastAsia"/>
        </w:rPr>
        <w:t>Приложение</w:t>
      </w:r>
      <w:r>
        <w:t xml:space="preserve"> </w:t>
      </w:r>
      <w:r>
        <w:rPr>
          <w:rFonts w:hint="eastAsia"/>
        </w:rPr>
        <w:t>А</w:t>
      </w:r>
      <w:r>
        <w:t xml:space="preserve">. </w:t>
      </w:r>
      <w:r>
        <w:rPr>
          <w:rFonts w:hint="eastAsia"/>
        </w:rPr>
        <w:t>Экранные</w:t>
      </w:r>
      <w:r>
        <w:t xml:space="preserve"> </w:t>
      </w:r>
      <w:r>
        <w:rPr>
          <w:rFonts w:hint="eastAsia"/>
        </w:rPr>
        <w:t>формы</w:t>
      </w:r>
      <w:r>
        <w:t xml:space="preserve"> </w:t>
      </w:r>
      <w:r>
        <w:rPr>
          <w:rFonts w:hint="eastAsia"/>
        </w:rPr>
        <w:t>подсистемы</w:t>
      </w:r>
      <w:r>
        <w:t xml:space="preserve"> </w:t>
      </w:r>
      <w:r>
        <w:rPr>
          <w:rFonts w:hint="eastAsia"/>
        </w:rPr>
        <w:t>управления</w:t>
      </w:r>
      <w:r>
        <w:t xml:space="preserve"> </w:t>
      </w:r>
      <w:r>
        <w:rPr>
          <w:rFonts w:hint="eastAsia"/>
        </w:rPr>
        <w:t>доступом</w:t>
      </w:r>
      <w:r>
        <w:t xml:space="preserve"> </w:t>
      </w:r>
      <w:r>
        <w:rPr>
          <w:rFonts w:hint="eastAsia"/>
        </w:rPr>
        <w:t>к</w:t>
      </w:r>
      <w:r>
        <w:t xml:space="preserve"> </w:t>
      </w:r>
      <w:r>
        <w:rPr>
          <w:rFonts w:hint="eastAsia"/>
        </w:rPr>
        <w:t>ресурсам</w:t>
      </w:r>
      <w:r>
        <w:t xml:space="preserve"> </w:t>
      </w:r>
      <w:r>
        <w:rPr>
          <w:rFonts w:hint="eastAsia"/>
        </w:rPr>
        <w:t>АСУТП</w:t>
      </w:r>
      <w:r>
        <w:t xml:space="preserve"> </w:t>
      </w:r>
      <w:r>
        <w:rPr>
          <w:rFonts w:hint="eastAsia"/>
        </w:rPr>
        <w:t>ВиВ</w:t>
      </w:r>
    </w:p>
    <w:p w14:paraId="059249FE" w14:textId="77777777" w:rsidR="00E93084" w:rsidRDefault="00E93084" w:rsidP="00E93084"/>
    <w:p w14:paraId="57A99166" w14:textId="582D521D" w:rsidR="00E93084" w:rsidRPr="00E93084" w:rsidRDefault="00E93084" w:rsidP="00E93084">
      <w:r>
        <w:rPr>
          <w:rFonts w:hint="eastAsia"/>
        </w:rPr>
        <w:t>Приложение</w:t>
      </w:r>
      <w:r>
        <w:t xml:space="preserve"> </w:t>
      </w:r>
      <w:r>
        <w:rPr>
          <w:rFonts w:hint="eastAsia"/>
        </w:rPr>
        <w:t>Б</w:t>
      </w:r>
      <w:r>
        <w:t xml:space="preserve">. </w:t>
      </w:r>
      <w:r>
        <w:rPr>
          <w:rFonts w:hint="eastAsia"/>
        </w:rPr>
        <w:t>Имитационная</w:t>
      </w:r>
      <w:r>
        <w:t xml:space="preserve"> </w:t>
      </w:r>
      <w:r>
        <w:rPr>
          <w:rFonts w:hint="eastAsia"/>
        </w:rPr>
        <w:t>модель</w:t>
      </w:r>
      <w:r>
        <w:t xml:space="preserve"> </w:t>
      </w:r>
      <w:r>
        <w:rPr>
          <w:rFonts w:hint="eastAsia"/>
        </w:rPr>
        <w:t>функционирования</w:t>
      </w:r>
      <w:r>
        <w:t xml:space="preserve"> </w:t>
      </w:r>
      <w:r>
        <w:rPr>
          <w:rFonts w:hint="eastAsia"/>
        </w:rPr>
        <w:t>подсистемы</w:t>
      </w:r>
      <w:r>
        <w:t xml:space="preserve"> </w:t>
      </w:r>
      <w:r>
        <w:rPr>
          <w:rFonts w:hint="eastAsia"/>
        </w:rPr>
        <w:t>управления</w:t>
      </w:r>
      <w:r>
        <w:t xml:space="preserve"> </w:t>
      </w:r>
      <w:r>
        <w:rPr>
          <w:rFonts w:hint="eastAsia"/>
        </w:rPr>
        <w:t>доступом</w:t>
      </w:r>
      <w:r>
        <w:t xml:space="preserve"> </w:t>
      </w:r>
      <w:r>
        <w:rPr>
          <w:rFonts w:hint="eastAsia"/>
        </w:rPr>
        <w:t>к</w:t>
      </w:r>
      <w:r>
        <w:t xml:space="preserve"> </w:t>
      </w:r>
      <w:r>
        <w:rPr>
          <w:rFonts w:hint="eastAsia"/>
        </w:rPr>
        <w:t>ресурсам</w:t>
      </w:r>
      <w:r>
        <w:t xml:space="preserve"> </w:t>
      </w:r>
      <w:r>
        <w:rPr>
          <w:rFonts w:hint="eastAsia"/>
        </w:rPr>
        <w:t>АСУТП</w:t>
      </w:r>
      <w:r>
        <w:t xml:space="preserve"> </w:t>
      </w:r>
      <w:r>
        <w:rPr>
          <w:rFonts w:hint="eastAsia"/>
        </w:rPr>
        <w:t>в</w:t>
      </w:r>
      <w:r>
        <w:t xml:space="preserve"> GPSS World</w:t>
      </w:r>
    </w:p>
    <w:sectPr w:rsidR="00E93084" w:rsidRPr="00E93084" w:rsidSect="0013157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A571E" w14:textId="77777777" w:rsidR="00131575" w:rsidRDefault="00131575">
      <w:pPr>
        <w:spacing w:after="0" w:line="240" w:lineRule="auto"/>
      </w:pPr>
      <w:r>
        <w:separator/>
      </w:r>
    </w:p>
  </w:endnote>
  <w:endnote w:type="continuationSeparator" w:id="0">
    <w:p w14:paraId="3A03CCA4" w14:textId="77777777" w:rsidR="00131575" w:rsidRDefault="0013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29391" w14:textId="77777777" w:rsidR="00131575" w:rsidRDefault="00131575"/>
    <w:p w14:paraId="1903DB39" w14:textId="77777777" w:rsidR="00131575" w:rsidRDefault="00131575"/>
    <w:p w14:paraId="43FDE05D" w14:textId="77777777" w:rsidR="00131575" w:rsidRDefault="00131575"/>
    <w:p w14:paraId="7D9534A3" w14:textId="77777777" w:rsidR="00131575" w:rsidRDefault="00131575"/>
    <w:p w14:paraId="60113DC9" w14:textId="77777777" w:rsidR="00131575" w:rsidRDefault="00131575"/>
    <w:p w14:paraId="107C2981" w14:textId="77777777" w:rsidR="00131575" w:rsidRDefault="00131575"/>
    <w:p w14:paraId="0650F968" w14:textId="77777777" w:rsidR="00131575" w:rsidRDefault="001315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FCC7E5" wp14:editId="4A8D5A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F1FEF" w14:textId="77777777" w:rsidR="00131575" w:rsidRDefault="001315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FCC7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3F1FEF" w14:textId="77777777" w:rsidR="00131575" w:rsidRDefault="001315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7CBF74" w14:textId="77777777" w:rsidR="00131575" w:rsidRDefault="00131575"/>
    <w:p w14:paraId="2BC9B995" w14:textId="77777777" w:rsidR="00131575" w:rsidRDefault="00131575"/>
    <w:p w14:paraId="74E14717" w14:textId="77777777" w:rsidR="00131575" w:rsidRDefault="001315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E55165" wp14:editId="177064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E55E4" w14:textId="77777777" w:rsidR="00131575" w:rsidRDefault="00131575"/>
                          <w:p w14:paraId="1031D230" w14:textId="77777777" w:rsidR="00131575" w:rsidRDefault="001315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E551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FE55E4" w14:textId="77777777" w:rsidR="00131575" w:rsidRDefault="00131575"/>
                    <w:p w14:paraId="1031D230" w14:textId="77777777" w:rsidR="00131575" w:rsidRDefault="001315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7145E1" w14:textId="77777777" w:rsidR="00131575" w:rsidRDefault="00131575"/>
    <w:p w14:paraId="71927A6A" w14:textId="77777777" w:rsidR="00131575" w:rsidRDefault="00131575">
      <w:pPr>
        <w:rPr>
          <w:sz w:val="2"/>
          <w:szCs w:val="2"/>
        </w:rPr>
      </w:pPr>
    </w:p>
    <w:p w14:paraId="1B6F1EC3" w14:textId="77777777" w:rsidR="00131575" w:rsidRDefault="00131575"/>
    <w:p w14:paraId="10FBCD39" w14:textId="77777777" w:rsidR="00131575" w:rsidRDefault="00131575">
      <w:pPr>
        <w:spacing w:after="0" w:line="240" w:lineRule="auto"/>
      </w:pPr>
    </w:p>
  </w:footnote>
  <w:footnote w:type="continuationSeparator" w:id="0">
    <w:p w14:paraId="0DDE57A8" w14:textId="77777777" w:rsidR="00131575" w:rsidRDefault="00131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75"/>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13053</TotalTime>
  <Pages>5</Pages>
  <Words>653</Words>
  <Characters>3725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1285</cp:revision>
  <cp:lastPrinted>2009-02-06T05:36:00Z</cp:lastPrinted>
  <dcterms:created xsi:type="dcterms:W3CDTF">2024-01-07T13:43:00Z</dcterms:created>
  <dcterms:modified xsi:type="dcterms:W3CDTF">2024-01-26T18:11:00Z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