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16EE" w14:textId="77777777" w:rsidR="00E8408B" w:rsidRDefault="00E8408B" w:rsidP="00E8408B">
      <w:pPr>
        <w:pStyle w:val="afffffffffffffffffffffffffff5"/>
        <w:rPr>
          <w:rFonts w:ascii="Verdana" w:hAnsi="Verdana"/>
          <w:color w:val="000000"/>
          <w:sz w:val="21"/>
          <w:szCs w:val="21"/>
        </w:rPr>
      </w:pPr>
      <w:r>
        <w:rPr>
          <w:rFonts w:ascii="Helvetica" w:hAnsi="Helvetica" w:cs="Helvetica"/>
          <w:b/>
          <w:bCs w:val="0"/>
          <w:color w:val="222222"/>
          <w:sz w:val="21"/>
          <w:szCs w:val="21"/>
        </w:rPr>
        <w:t>Урсул, Виталий Игнатович.</w:t>
      </w:r>
      <w:r>
        <w:rPr>
          <w:rFonts w:ascii="Helvetica" w:hAnsi="Helvetica" w:cs="Helvetica"/>
          <w:color w:val="222222"/>
          <w:sz w:val="21"/>
          <w:szCs w:val="21"/>
        </w:rPr>
        <w:br/>
        <w:t xml:space="preserve">Военно-политические взгляды А.А. Свечина и </w:t>
      </w:r>
      <w:proofErr w:type="gramStart"/>
      <w:r>
        <w:rPr>
          <w:rFonts w:ascii="Helvetica" w:hAnsi="Helvetica" w:cs="Helvetica"/>
          <w:color w:val="222222"/>
          <w:sz w:val="21"/>
          <w:szCs w:val="21"/>
        </w:rPr>
        <w:t>современность :</w:t>
      </w:r>
      <w:proofErr w:type="gramEnd"/>
      <w:r>
        <w:rPr>
          <w:rFonts w:ascii="Helvetica" w:hAnsi="Helvetica" w:cs="Helvetica"/>
          <w:color w:val="222222"/>
          <w:sz w:val="21"/>
          <w:szCs w:val="21"/>
        </w:rPr>
        <w:t xml:space="preserve"> диссертация ... кандидата политических наук : 23.00.01. - Москва, 2004. - 187 с.</w:t>
      </w:r>
    </w:p>
    <w:p w14:paraId="1BCC93FC" w14:textId="77777777" w:rsidR="00E8408B" w:rsidRDefault="00E8408B" w:rsidP="00E8408B">
      <w:pPr>
        <w:pStyle w:val="20"/>
        <w:spacing w:before="0" w:after="312"/>
        <w:rPr>
          <w:rFonts w:ascii="Arial" w:hAnsi="Arial" w:cs="Arial"/>
          <w:caps/>
          <w:color w:val="333333"/>
          <w:sz w:val="27"/>
          <w:szCs w:val="27"/>
        </w:rPr>
      </w:pPr>
    </w:p>
    <w:p w14:paraId="1255F734" w14:textId="77777777" w:rsidR="00E8408B" w:rsidRDefault="00E8408B" w:rsidP="00E8408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Урсул, Виталий Игнатович</w:t>
      </w:r>
    </w:p>
    <w:p w14:paraId="06F93267" w14:textId="77777777" w:rsidR="00E8408B" w:rsidRDefault="00E8408B" w:rsidP="00E840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210F48DA" w14:textId="77777777" w:rsidR="00E8408B" w:rsidRDefault="00E8408B" w:rsidP="00E840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Условия и факторы формирования военно- 14-60 политических взглядов А.А. Свечина</w:t>
      </w:r>
    </w:p>
    <w:p w14:paraId="626A85D8" w14:textId="77777777" w:rsidR="00E8408B" w:rsidRDefault="00E8408B" w:rsidP="00E840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Основное содержание военно-политических 61-113 взглядов А.А. Свечина</w:t>
      </w:r>
    </w:p>
    <w:p w14:paraId="2B9DA795" w14:textId="77777777" w:rsidR="00E8408B" w:rsidRDefault="00E8408B" w:rsidP="00E840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Значение военно-политических взглядов 114</w:t>
      </w:r>
    </w:p>
    <w:p w14:paraId="5A32B91F" w14:textId="77777777" w:rsidR="00E8408B" w:rsidRDefault="00E8408B" w:rsidP="00E840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А.А. Свечина для современной военно-политической теории и практики России</w:t>
      </w:r>
    </w:p>
    <w:p w14:paraId="40294F55" w14:textId="39605C02" w:rsidR="00050BAD" w:rsidRPr="00E8408B" w:rsidRDefault="00050BAD" w:rsidP="00E8408B"/>
    <w:sectPr w:rsidR="00050BAD" w:rsidRPr="00E840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669C" w14:textId="77777777" w:rsidR="009C2AF3" w:rsidRDefault="009C2AF3">
      <w:pPr>
        <w:spacing w:after="0" w:line="240" w:lineRule="auto"/>
      </w:pPr>
      <w:r>
        <w:separator/>
      </w:r>
    </w:p>
  </w:endnote>
  <w:endnote w:type="continuationSeparator" w:id="0">
    <w:p w14:paraId="31C2A281" w14:textId="77777777" w:rsidR="009C2AF3" w:rsidRDefault="009C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4DA0" w14:textId="77777777" w:rsidR="009C2AF3" w:rsidRDefault="009C2AF3"/>
    <w:p w14:paraId="4F53C82B" w14:textId="77777777" w:rsidR="009C2AF3" w:rsidRDefault="009C2AF3"/>
    <w:p w14:paraId="5C32F9AE" w14:textId="77777777" w:rsidR="009C2AF3" w:rsidRDefault="009C2AF3"/>
    <w:p w14:paraId="2AA15CCE" w14:textId="77777777" w:rsidR="009C2AF3" w:rsidRDefault="009C2AF3"/>
    <w:p w14:paraId="0B722773" w14:textId="77777777" w:rsidR="009C2AF3" w:rsidRDefault="009C2AF3"/>
    <w:p w14:paraId="35602DBC" w14:textId="77777777" w:rsidR="009C2AF3" w:rsidRDefault="009C2AF3"/>
    <w:p w14:paraId="45C75FA9" w14:textId="77777777" w:rsidR="009C2AF3" w:rsidRDefault="009C2A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094165" wp14:editId="201E6B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0AF3" w14:textId="77777777" w:rsidR="009C2AF3" w:rsidRDefault="009C2A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941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F50AF3" w14:textId="77777777" w:rsidR="009C2AF3" w:rsidRDefault="009C2A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ADB27C" w14:textId="77777777" w:rsidR="009C2AF3" w:rsidRDefault="009C2AF3"/>
    <w:p w14:paraId="7EA4FB96" w14:textId="77777777" w:rsidR="009C2AF3" w:rsidRDefault="009C2AF3"/>
    <w:p w14:paraId="1A54A0B5" w14:textId="77777777" w:rsidR="009C2AF3" w:rsidRDefault="009C2A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FBB864" wp14:editId="58DDA2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4F477" w14:textId="77777777" w:rsidR="009C2AF3" w:rsidRDefault="009C2AF3"/>
                          <w:p w14:paraId="236363C8" w14:textId="77777777" w:rsidR="009C2AF3" w:rsidRDefault="009C2A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BB8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44F477" w14:textId="77777777" w:rsidR="009C2AF3" w:rsidRDefault="009C2AF3"/>
                    <w:p w14:paraId="236363C8" w14:textId="77777777" w:rsidR="009C2AF3" w:rsidRDefault="009C2A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A5F2EE" w14:textId="77777777" w:rsidR="009C2AF3" w:rsidRDefault="009C2AF3"/>
    <w:p w14:paraId="6865709F" w14:textId="77777777" w:rsidR="009C2AF3" w:rsidRDefault="009C2AF3">
      <w:pPr>
        <w:rPr>
          <w:sz w:val="2"/>
          <w:szCs w:val="2"/>
        </w:rPr>
      </w:pPr>
    </w:p>
    <w:p w14:paraId="169E6DA3" w14:textId="77777777" w:rsidR="009C2AF3" w:rsidRDefault="009C2AF3"/>
    <w:p w14:paraId="56E0D2F1" w14:textId="77777777" w:rsidR="009C2AF3" w:rsidRDefault="009C2AF3">
      <w:pPr>
        <w:spacing w:after="0" w:line="240" w:lineRule="auto"/>
      </w:pPr>
    </w:p>
  </w:footnote>
  <w:footnote w:type="continuationSeparator" w:id="0">
    <w:p w14:paraId="49EAEE95" w14:textId="77777777" w:rsidR="009C2AF3" w:rsidRDefault="009C2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AF3"/>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82256</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2906</cp:revision>
  <cp:lastPrinted>2009-02-06T05:36:00Z</cp:lastPrinted>
  <dcterms:created xsi:type="dcterms:W3CDTF">2024-01-07T13:43:00Z</dcterms:created>
  <dcterms:modified xsi:type="dcterms:W3CDTF">2025-04-25T20:58:00Z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