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ЦИГАНКОВА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ЗОЯ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МИКОЛАЇВНА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Назва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дисертаційної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роботи</w:t>
      </w:r>
      <w:r w:rsidRPr="00575EB8">
        <w:rPr>
          <w:rFonts w:ascii="Verdana" w:hAnsi="Verdana"/>
          <w:color w:val="000000"/>
          <w:shd w:val="clear" w:color="auto" w:fill="FFFFFF"/>
        </w:rPr>
        <w:t>: "</w:t>
      </w:r>
      <w:r w:rsidRPr="00575EB8">
        <w:rPr>
          <w:rFonts w:ascii="Verdana" w:hAnsi="Verdana" w:hint="eastAsia"/>
          <w:color w:val="000000"/>
          <w:shd w:val="clear" w:color="auto" w:fill="FFFFFF"/>
        </w:rPr>
        <w:t>ЛЕКСИЧНІ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ІННОВАЦІЇ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АНГЛОМОВНОМУ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ПРОСТОРІ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ПОСТФЕМІНІСТИЧНИХ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ПОЧАТКУ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ХХІ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p>
    <w:p w:rsidR="00575EB8" w:rsidRPr="00575EB8" w:rsidRDefault="00575EB8" w:rsidP="00575EB8">
      <w:pPr>
        <w:rPr>
          <w:rFonts w:ascii="Verdana" w:hAnsi="Verdana"/>
          <w:color w:val="000000"/>
          <w:shd w:val="clear" w:color="auto" w:fill="FFFFFF"/>
        </w:rPr>
      </w:pPr>
    </w:p>
    <w:p w:rsidR="00575EB8" w:rsidRPr="00575EB8" w:rsidRDefault="00575EB8" w:rsidP="00575EB8">
      <w:pPr>
        <w:rPr>
          <w:rFonts w:ascii="Verdana" w:hAnsi="Verdana"/>
          <w:color w:val="000000"/>
          <w:shd w:val="clear" w:color="auto" w:fill="FFFFFF"/>
        </w:rPr>
      </w:pP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Національна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академія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України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Інститут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мовознавства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Потебні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правах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рукопису</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ЦИГАНКОВА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ЗОЯ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МИКОЛАЇВНА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УДК</w:t>
      </w:r>
      <w:r w:rsidRPr="00575EB8">
        <w:rPr>
          <w:rFonts w:ascii="Verdana" w:hAnsi="Verdana"/>
          <w:color w:val="000000"/>
          <w:shd w:val="clear" w:color="auto" w:fill="FFFFFF"/>
        </w:rPr>
        <w:t xml:space="preserve"> 811. 111-26</w:t>
      </w:r>
      <w:r w:rsidRPr="00575EB8">
        <w:rPr>
          <w:rFonts w:ascii="Verdana" w:hAnsi="Verdana" w:hint="eastAsia"/>
          <w:color w:val="000000"/>
          <w:shd w:val="clear" w:color="auto" w:fill="FFFFFF"/>
        </w:rPr>
        <w:t>’</w:t>
      </w:r>
      <w:r w:rsidRPr="00575EB8">
        <w:rPr>
          <w:rFonts w:ascii="Verdana" w:hAnsi="Verdana"/>
          <w:color w:val="000000"/>
          <w:shd w:val="clear" w:color="auto" w:fill="FFFFFF"/>
        </w:rPr>
        <w:t>373</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ЛЕКСИЧНІ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ІННОВАЦІЇ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АНГЛОМОВНОМУ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ПРОСТОРІ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ПОСТФЕМІНІСТИЧНИХ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ПОЧАТКУ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ХХІ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10.02.04. </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германські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Дисертація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здобуття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ступеня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кандидата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філологічних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Науковий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керівник</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Пономаренко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Володимир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Панасович</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доктор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філологічних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старший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співробітник</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Київ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 2015</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2</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ЗМІСТ</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ВСТУП………………………………………………………………………………</w:t>
      </w:r>
      <w:r w:rsidRPr="00575EB8">
        <w:rPr>
          <w:rFonts w:ascii="Verdana" w:hAnsi="Verdana"/>
          <w:color w:val="000000"/>
          <w:shd w:val="clear" w:color="auto" w:fill="FFFFFF"/>
        </w:rPr>
        <w:t>4</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РОЗДІЛ</w:t>
      </w:r>
      <w:r w:rsidRPr="00575EB8">
        <w:rPr>
          <w:rFonts w:ascii="Verdana" w:hAnsi="Verdana"/>
          <w:color w:val="000000"/>
          <w:shd w:val="clear" w:color="auto" w:fill="FFFFFF"/>
        </w:rPr>
        <w:t xml:space="preserve"> 1 </w:t>
      </w:r>
      <w:r w:rsidRPr="00575EB8">
        <w:rPr>
          <w:rFonts w:ascii="Verdana" w:hAnsi="Verdana" w:hint="eastAsia"/>
          <w:color w:val="000000"/>
          <w:shd w:val="clear" w:color="auto" w:fill="FFFFFF"/>
        </w:rPr>
        <w:t>ТЕОРЕТИЧНІ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ЗАСАДИ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ПОСТФЕМІНІСТИЧНИХ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w:t>
      </w:r>
      <w:r w:rsidRPr="00575EB8">
        <w:rPr>
          <w:rFonts w:ascii="Verdana" w:hAnsi="Verdana" w:hint="eastAsia"/>
          <w:color w:val="000000"/>
          <w:shd w:val="clear" w:color="auto" w:fill="FFFFFF"/>
        </w:rPr>
        <w:t>……………</w:t>
      </w:r>
      <w:r w:rsidRPr="00575EB8">
        <w:rPr>
          <w:rFonts w:ascii="Verdana" w:hAnsi="Verdana"/>
          <w:color w:val="000000"/>
          <w:shd w:val="clear" w:color="auto" w:fill="FFFFFF"/>
        </w:rPr>
        <w:t>.</w:t>
      </w:r>
      <w:r w:rsidRPr="00575EB8">
        <w:rPr>
          <w:rFonts w:ascii="Verdana" w:hAnsi="Verdana" w:hint="eastAsia"/>
          <w:color w:val="000000"/>
          <w:shd w:val="clear" w:color="auto" w:fill="FFFFFF"/>
        </w:rPr>
        <w:t>……</w:t>
      </w:r>
      <w:r w:rsidRPr="00575EB8">
        <w:rPr>
          <w:rFonts w:ascii="Verdana" w:hAnsi="Verdana"/>
          <w:color w:val="000000"/>
          <w:shd w:val="clear" w:color="auto" w:fill="FFFFFF"/>
        </w:rPr>
        <w:t>11</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1.1. </w:t>
      </w:r>
      <w:r w:rsidRPr="00575EB8">
        <w:rPr>
          <w:rFonts w:ascii="Verdana" w:hAnsi="Verdana" w:hint="eastAsia"/>
          <w:color w:val="000000"/>
          <w:shd w:val="clear" w:color="auto" w:fill="FFFFFF"/>
        </w:rPr>
        <w:t>Мовні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особливості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...11</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1.2.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проблеми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ідентифікації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слова…………………………………</w:t>
      </w:r>
      <w:r w:rsidRPr="00575EB8">
        <w:rPr>
          <w:rFonts w:ascii="Verdana" w:hAnsi="Verdana"/>
          <w:color w:val="000000"/>
          <w:shd w:val="clear" w:color="auto" w:fill="FFFFFF"/>
        </w:rPr>
        <w:t>.17</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1.3. </w:t>
      </w:r>
      <w:r w:rsidRPr="00575EB8">
        <w:rPr>
          <w:rFonts w:ascii="Verdana" w:hAnsi="Verdana" w:hint="eastAsia"/>
          <w:color w:val="000000"/>
          <w:shd w:val="clear" w:color="auto" w:fill="FFFFFF"/>
        </w:rPr>
        <w:t>Лінгвістичні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класифікації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лексико</w:t>
      </w:r>
      <w:r w:rsidRPr="00575EB8">
        <w:rPr>
          <w:rFonts w:ascii="Verdana" w:hAnsi="Verdana"/>
          <w:color w:val="000000"/>
          <w:shd w:val="clear" w:color="auto" w:fill="FFFFFF"/>
        </w:rPr>
        <w:t>-</w:t>
      </w:r>
      <w:r w:rsidRPr="00575EB8">
        <w:rPr>
          <w:rFonts w:ascii="Verdana" w:hAnsi="Verdana" w:hint="eastAsia"/>
          <w:color w:val="000000"/>
          <w:shd w:val="clear" w:color="auto" w:fill="FFFFFF"/>
        </w:rPr>
        <w:t>семантичних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інновацій……………</w:t>
      </w:r>
      <w:r w:rsidRPr="00575EB8">
        <w:rPr>
          <w:rFonts w:ascii="Verdana" w:hAnsi="Verdana"/>
          <w:color w:val="000000"/>
          <w:shd w:val="clear" w:color="auto" w:fill="FFFFFF"/>
        </w:rPr>
        <w:t>...35</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1.4. </w:t>
      </w:r>
      <w:r w:rsidRPr="00575EB8">
        <w:rPr>
          <w:rFonts w:ascii="Verdana" w:hAnsi="Verdana" w:hint="eastAsia"/>
          <w:color w:val="000000"/>
          <w:shd w:val="clear" w:color="auto" w:fill="FFFFFF"/>
        </w:rPr>
        <w:t>Статус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фактори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появи…………………………………</w:t>
      </w:r>
      <w:r w:rsidRPr="00575EB8">
        <w:rPr>
          <w:rFonts w:ascii="Verdana" w:hAnsi="Verdana"/>
          <w:color w:val="000000"/>
          <w:shd w:val="clear" w:color="auto" w:fill="FFFFFF"/>
        </w:rPr>
        <w:t>.40</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1.5. </w:t>
      </w:r>
      <w:r w:rsidRPr="00575EB8">
        <w:rPr>
          <w:rFonts w:ascii="Verdana" w:hAnsi="Verdana" w:hint="eastAsia"/>
          <w:color w:val="000000"/>
          <w:shd w:val="clear" w:color="auto" w:fill="FFFFFF"/>
        </w:rPr>
        <w:t>Особливості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оказіонального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словотворення………………………………</w:t>
      </w:r>
      <w:r w:rsidRPr="00575EB8">
        <w:rPr>
          <w:rFonts w:ascii="Verdana" w:hAnsi="Verdana"/>
          <w:color w:val="000000"/>
          <w:shd w:val="clear" w:color="auto" w:fill="FFFFFF"/>
        </w:rPr>
        <w:t>47</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1.6. </w:t>
      </w:r>
      <w:r w:rsidRPr="00575EB8">
        <w:rPr>
          <w:rFonts w:ascii="Verdana" w:hAnsi="Verdana" w:hint="eastAsia"/>
          <w:color w:val="000000"/>
          <w:shd w:val="clear" w:color="auto" w:fill="FFFFFF"/>
        </w:rPr>
        <w:t>Методи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інновацій………………………………</w:t>
      </w:r>
      <w:r w:rsidRPr="00575EB8">
        <w:rPr>
          <w:rFonts w:ascii="Verdana" w:hAnsi="Verdana"/>
          <w:color w:val="000000"/>
          <w:shd w:val="clear" w:color="auto" w:fill="FFFFFF"/>
        </w:rPr>
        <w:t>...51</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ВИСНОВКИ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РОЗДІЛУ</w:t>
      </w:r>
      <w:r w:rsidRPr="00575EB8">
        <w:rPr>
          <w:rFonts w:ascii="Verdana" w:hAnsi="Verdana"/>
          <w:color w:val="000000"/>
          <w:shd w:val="clear" w:color="auto" w:fill="FFFFFF"/>
        </w:rPr>
        <w:t xml:space="preserve"> 1</w:t>
      </w:r>
      <w:r w:rsidRPr="00575EB8">
        <w:rPr>
          <w:rFonts w:ascii="Verdana" w:hAnsi="Verdana" w:hint="eastAsia"/>
          <w:color w:val="000000"/>
          <w:shd w:val="clear" w:color="auto" w:fill="FFFFFF"/>
        </w:rPr>
        <w:t>…</w:t>
      </w:r>
      <w:r w:rsidRPr="00575EB8">
        <w:rPr>
          <w:rFonts w:ascii="Verdana" w:hAnsi="Verdana"/>
          <w:color w:val="000000"/>
          <w:shd w:val="clear" w:color="auto" w:fill="FFFFFF"/>
        </w:rPr>
        <w:t>...</w:t>
      </w:r>
      <w:r w:rsidRPr="00575EB8">
        <w:rPr>
          <w:rFonts w:ascii="Verdana" w:hAnsi="Verdana" w:hint="eastAsia"/>
          <w:color w:val="000000"/>
          <w:shd w:val="clear" w:color="auto" w:fill="FFFFFF"/>
        </w:rPr>
        <w:t>…………………………………………………</w:t>
      </w:r>
      <w:r w:rsidRPr="00575EB8">
        <w:rPr>
          <w:rFonts w:ascii="Verdana" w:hAnsi="Verdana"/>
          <w:color w:val="000000"/>
          <w:shd w:val="clear" w:color="auto" w:fill="FFFFFF"/>
        </w:rPr>
        <w:t>.54</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РОЗДІЛ</w:t>
      </w:r>
      <w:r w:rsidRPr="00575EB8">
        <w:rPr>
          <w:rFonts w:ascii="Verdana" w:hAnsi="Verdana"/>
          <w:color w:val="000000"/>
          <w:shd w:val="clear" w:color="auto" w:fill="FFFFFF"/>
        </w:rPr>
        <w:t xml:space="preserve"> 2 </w:t>
      </w:r>
      <w:r w:rsidRPr="00575EB8">
        <w:rPr>
          <w:rFonts w:ascii="Verdana" w:hAnsi="Verdana" w:hint="eastAsia"/>
          <w:color w:val="000000"/>
          <w:shd w:val="clear" w:color="auto" w:fill="FFFFFF"/>
        </w:rPr>
        <w:t>НЕОЛОГІЗМИ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ЧИКЛІТ</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2.1. </w:t>
      </w:r>
      <w:r w:rsidRPr="00575EB8">
        <w:rPr>
          <w:rFonts w:ascii="Verdana" w:hAnsi="Verdana" w:hint="eastAsia"/>
          <w:color w:val="000000"/>
          <w:shd w:val="clear" w:color="auto" w:fill="FFFFFF"/>
        </w:rPr>
        <w:t>Лексичні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новотвори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текстах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англомовних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чикліт</w:t>
      </w:r>
      <w:r w:rsidRPr="00575EB8">
        <w:rPr>
          <w:rFonts w:ascii="Verdana" w:hAnsi="Verdana"/>
          <w:color w:val="000000"/>
          <w:shd w:val="clear" w:color="auto" w:fill="FFFFFF"/>
        </w:rPr>
        <w:t>"</w:t>
      </w:r>
      <w:r w:rsidRPr="00575EB8">
        <w:rPr>
          <w:rFonts w:ascii="Verdana" w:hAnsi="Verdana" w:hint="eastAsia"/>
          <w:color w:val="000000"/>
          <w:shd w:val="clear" w:color="auto" w:fill="FFFFFF"/>
        </w:rPr>
        <w:t>…</w:t>
      </w:r>
      <w:r w:rsidRPr="00575EB8">
        <w:rPr>
          <w:rFonts w:ascii="Verdana" w:hAnsi="Verdana"/>
          <w:color w:val="000000"/>
          <w:shd w:val="clear" w:color="auto" w:fill="FFFFFF"/>
        </w:rPr>
        <w:t>.......56</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2.1.1. </w:t>
      </w:r>
      <w:r w:rsidRPr="00575EB8">
        <w:rPr>
          <w:rFonts w:ascii="Verdana" w:hAnsi="Verdana" w:hint="eastAsia"/>
          <w:color w:val="000000"/>
          <w:shd w:val="clear" w:color="auto" w:fill="FFFFFF"/>
        </w:rPr>
        <w:t>Афіксальні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засоби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утворення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неологізмів…………………………………</w:t>
      </w:r>
      <w:r w:rsidRPr="00575EB8">
        <w:rPr>
          <w:rFonts w:ascii="Verdana" w:hAnsi="Verdana"/>
          <w:color w:val="000000"/>
          <w:shd w:val="clear" w:color="auto" w:fill="FFFFFF"/>
        </w:rPr>
        <w:t>58</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2.1.2. </w:t>
      </w:r>
      <w:r w:rsidRPr="00575EB8">
        <w:rPr>
          <w:rFonts w:ascii="Verdana" w:hAnsi="Verdana" w:hint="eastAsia"/>
          <w:color w:val="000000"/>
          <w:shd w:val="clear" w:color="auto" w:fill="FFFFFF"/>
        </w:rPr>
        <w:t>Складні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неологізми…………………………………………………………</w:t>
      </w:r>
      <w:r w:rsidRPr="00575EB8">
        <w:rPr>
          <w:rFonts w:ascii="Verdana" w:hAnsi="Verdana"/>
          <w:color w:val="000000"/>
          <w:shd w:val="clear" w:color="auto" w:fill="FFFFFF"/>
        </w:rPr>
        <w:t>..74</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2.2. </w:t>
      </w:r>
      <w:r w:rsidRPr="00575EB8">
        <w:rPr>
          <w:rFonts w:ascii="Verdana" w:hAnsi="Verdana" w:hint="eastAsia"/>
          <w:color w:val="000000"/>
          <w:shd w:val="clear" w:color="auto" w:fill="FFFFFF"/>
        </w:rPr>
        <w:t>Неологізми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нерегулярним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способом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словотвору………………………</w:t>
      </w:r>
      <w:r w:rsidRPr="00575EB8">
        <w:rPr>
          <w:rFonts w:ascii="Verdana" w:hAnsi="Verdana"/>
          <w:color w:val="000000"/>
          <w:shd w:val="clear" w:color="auto" w:fill="FFFFFF"/>
        </w:rPr>
        <w:t>..80</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2.3.</w:t>
      </w:r>
      <w:r w:rsidRPr="00575EB8">
        <w:rPr>
          <w:rFonts w:ascii="Verdana" w:hAnsi="Verdana" w:hint="eastAsia"/>
          <w:color w:val="000000"/>
          <w:shd w:val="clear" w:color="auto" w:fill="FFFFFF"/>
        </w:rPr>
        <w:t>Семантичні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w:t>
      </w:r>
      <w:r w:rsidRPr="00575EB8">
        <w:rPr>
          <w:rFonts w:ascii="Verdana" w:hAnsi="Verdana" w:hint="eastAsia"/>
          <w:color w:val="000000"/>
          <w:shd w:val="clear" w:color="auto" w:fill="FFFFFF"/>
        </w:rPr>
        <w:t>………………………………………</w:t>
      </w:r>
      <w:r w:rsidRPr="00575EB8">
        <w:rPr>
          <w:rFonts w:ascii="Verdana" w:hAnsi="Verdana"/>
          <w:color w:val="000000"/>
          <w:shd w:val="clear" w:color="auto" w:fill="FFFFFF"/>
        </w:rPr>
        <w:t>93</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2.4. </w:t>
      </w:r>
      <w:r w:rsidRPr="00575EB8">
        <w:rPr>
          <w:rFonts w:ascii="Verdana" w:hAnsi="Verdana" w:hint="eastAsia"/>
          <w:color w:val="000000"/>
          <w:shd w:val="clear" w:color="auto" w:fill="FFFFFF"/>
        </w:rPr>
        <w:t>Неологізми</w:t>
      </w:r>
      <w:r w:rsidRPr="00575EB8">
        <w:rPr>
          <w:rFonts w:ascii="Verdana" w:hAnsi="Verdana"/>
          <w:color w:val="000000"/>
          <w:shd w:val="clear" w:color="auto" w:fill="FFFFFF"/>
        </w:rPr>
        <w:t>-</w:t>
      </w:r>
      <w:r w:rsidRPr="00575EB8">
        <w:rPr>
          <w:rFonts w:ascii="Verdana" w:hAnsi="Verdana" w:hint="eastAsia"/>
          <w:color w:val="000000"/>
          <w:shd w:val="clear" w:color="auto" w:fill="FFFFFF"/>
        </w:rPr>
        <w:t>запозичення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постфеміністичного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..98</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2.5. </w:t>
      </w:r>
      <w:r w:rsidRPr="00575EB8">
        <w:rPr>
          <w:rFonts w:ascii="Verdana" w:hAnsi="Verdana" w:hint="eastAsia"/>
          <w:color w:val="000000"/>
          <w:shd w:val="clear" w:color="auto" w:fill="FFFFFF"/>
        </w:rPr>
        <w:t>Функції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англомовних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чикліт</w:t>
      </w:r>
      <w:r w:rsidRPr="00575EB8">
        <w:rPr>
          <w:rFonts w:ascii="Verdana" w:hAnsi="Verdana"/>
          <w:color w:val="000000"/>
          <w:shd w:val="clear" w:color="auto" w:fill="FFFFFF"/>
        </w:rPr>
        <w:t>"</w:t>
      </w:r>
      <w:r w:rsidRPr="00575EB8">
        <w:rPr>
          <w:rFonts w:ascii="Verdana" w:hAnsi="Verdana" w:hint="eastAsia"/>
          <w:color w:val="000000"/>
          <w:shd w:val="clear" w:color="auto" w:fill="FFFFFF"/>
        </w:rPr>
        <w:t>…………</w:t>
      </w:r>
      <w:r w:rsidRPr="00575EB8">
        <w:rPr>
          <w:rFonts w:ascii="Verdana" w:hAnsi="Verdana"/>
          <w:color w:val="000000"/>
          <w:shd w:val="clear" w:color="auto" w:fill="FFFFFF"/>
        </w:rPr>
        <w:t>......103</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ВИСНОВКИ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РОЗДІЛУ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115</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РОЗДІЛ</w:t>
      </w:r>
      <w:r w:rsidRPr="00575EB8">
        <w:rPr>
          <w:rFonts w:ascii="Verdana" w:hAnsi="Verdana"/>
          <w:color w:val="000000"/>
          <w:shd w:val="clear" w:color="auto" w:fill="FFFFFF"/>
        </w:rPr>
        <w:t xml:space="preserve"> 3 </w:t>
      </w:r>
      <w:r w:rsidRPr="00575EB8">
        <w:rPr>
          <w:rFonts w:ascii="Verdana" w:hAnsi="Verdana" w:hint="eastAsia"/>
          <w:color w:val="000000"/>
          <w:shd w:val="clear" w:color="auto" w:fill="FFFFFF"/>
        </w:rPr>
        <w:t>ОКАЗІОНАЛІЗМИ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АНГЛОМОВНИХ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РОМАНАХ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ПОСТФЕМІНІСТИЧНОГО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3.1. </w:t>
      </w:r>
      <w:r w:rsidRPr="00575EB8">
        <w:rPr>
          <w:rFonts w:ascii="Verdana" w:hAnsi="Verdana" w:hint="eastAsia"/>
          <w:color w:val="000000"/>
          <w:shd w:val="clear" w:color="auto" w:fill="FFFFFF"/>
        </w:rPr>
        <w:t>Афіксальні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оказіоналізми……………………………………………………</w:t>
      </w:r>
      <w:r w:rsidRPr="00575EB8">
        <w:rPr>
          <w:rFonts w:ascii="Verdana" w:hAnsi="Verdana"/>
          <w:color w:val="000000"/>
          <w:shd w:val="clear" w:color="auto" w:fill="FFFFFF"/>
        </w:rPr>
        <w:t>117</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3.2. </w:t>
      </w:r>
      <w:r w:rsidRPr="00575EB8">
        <w:rPr>
          <w:rFonts w:ascii="Verdana" w:hAnsi="Verdana" w:hint="eastAsia"/>
          <w:color w:val="000000"/>
          <w:shd w:val="clear" w:color="auto" w:fill="FFFFFF"/>
        </w:rPr>
        <w:t>Словоскладання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спосіб</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утворення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оказіональних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одиниць……………</w:t>
      </w:r>
      <w:r w:rsidRPr="00575EB8">
        <w:rPr>
          <w:rFonts w:ascii="Verdana" w:hAnsi="Verdana"/>
          <w:color w:val="000000"/>
          <w:shd w:val="clear" w:color="auto" w:fill="FFFFFF"/>
        </w:rPr>
        <w:t>127</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3.3. </w:t>
      </w:r>
      <w:r w:rsidRPr="00575EB8">
        <w:rPr>
          <w:rFonts w:ascii="Verdana" w:hAnsi="Verdana" w:hint="eastAsia"/>
          <w:color w:val="000000"/>
          <w:shd w:val="clear" w:color="auto" w:fill="FFFFFF"/>
        </w:rPr>
        <w:t>Оказіоналізми</w:t>
      </w:r>
      <w:r w:rsidRPr="00575EB8">
        <w:rPr>
          <w:rFonts w:ascii="Verdana" w:hAnsi="Verdana"/>
          <w:color w:val="000000"/>
          <w:shd w:val="clear" w:color="auto" w:fill="FFFFFF"/>
        </w:rPr>
        <w:t>-</w:t>
      </w:r>
      <w:r w:rsidRPr="00575EB8">
        <w:rPr>
          <w:rFonts w:ascii="Verdana" w:hAnsi="Verdana" w:hint="eastAsia"/>
          <w:color w:val="000000"/>
          <w:shd w:val="clear" w:color="auto" w:fill="FFFFFF"/>
        </w:rPr>
        <w:t>конверсиви…………………………………………………</w:t>
      </w:r>
      <w:r w:rsidRPr="00575EB8">
        <w:rPr>
          <w:rFonts w:ascii="Verdana" w:hAnsi="Verdana"/>
          <w:color w:val="000000"/>
          <w:shd w:val="clear" w:color="auto" w:fill="FFFFFF"/>
        </w:rPr>
        <w:t>...137</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3.3.1. </w:t>
      </w:r>
      <w:r w:rsidRPr="00575EB8">
        <w:rPr>
          <w:rFonts w:ascii="Verdana" w:hAnsi="Verdana" w:hint="eastAsia"/>
          <w:color w:val="000000"/>
          <w:shd w:val="clear" w:color="auto" w:fill="FFFFFF"/>
        </w:rPr>
        <w:t>Комплексні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ад’єктивовані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оказіоналізми…………………………………</w:t>
      </w:r>
      <w:r w:rsidRPr="00575EB8">
        <w:rPr>
          <w:rFonts w:ascii="Verdana" w:hAnsi="Verdana"/>
          <w:color w:val="000000"/>
          <w:shd w:val="clear" w:color="auto" w:fill="FFFFFF"/>
        </w:rPr>
        <w:t>140</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3.3.2. </w:t>
      </w:r>
      <w:r w:rsidRPr="00575EB8">
        <w:rPr>
          <w:rFonts w:ascii="Verdana" w:hAnsi="Verdana" w:hint="eastAsia"/>
          <w:color w:val="000000"/>
          <w:shd w:val="clear" w:color="auto" w:fill="FFFFFF"/>
        </w:rPr>
        <w:t>Комплексні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субстантивовані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оказіональні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конструкції………………</w:t>
      </w:r>
      <w:r w:rsidRPr="00575EB8">
        <w:rPr>
          <w:rFonts w:ascii="Verdana" w:hAnsi="Verdana"/>
          <w:color w:val="000000"/>
          <w:shd w:val="clear" w:color="auto" w:fill="FFFFFF"/>
        </w:rPr>
        <w:t>.....157</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3</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3.4. </w:t>
      </w:r>
      <w:r w:rsidRPr="00575EB8">
        <w:rPr>
          <w:rFonts w:ascii="Verdana" w:hAnsi="Verdana" w:hint="eastAsia"/>
          <w:color w:val="000000"/>
          <w:shd w:val="clear" w:color="auto" w:fill="FFFFFF"/>
        </w:rPr>
        <w:t>Інші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способи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оказіоналізмів……………………………………</w:t>
      </w:r>
      <w:r w:rsidRPr="00575EB8">
        <w:rPr>
          <w:rFonts w:ascii="Verdana" w:hAnsi="Verdana"/>
          <w:color w:val="000000"/>
          <w:shd w:val="clear" w:color="auto" w:fill="FFFFFF"/>
        </w:rPr>
        <w:t>.. 163</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3.5. </w:t>
      </w:r>
      <w:r w:rsidRPr="00575EB8">
        <w:rPr>
          <w:rFonts w:ascii="Verdana" w:hAnsi="Verdana" w:hint="eastAsia"/>
          <w:color w:val="000000"/>
          <w:shd w:val="clear" w:color="auto" w:fill="FFFFFF"/>
        </w:rPr>
        <w:t>Стилістичні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характеристики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чикліт</w:t>
      </w:r>
      <w:r w:rsidRPr="00575EB8">
        <w:rPr>
          <w:rFonts w:ascii="Verdana" w:hAnsi="Verdana"/>
          <w:color w:val="000000"/>
          <w:shd w:val="clear" w:color="auto" w:fill="FFFFFF"/>
        </w:rPr>
        <w:t>".....167</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ВИСНОВКИ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РОЗДІЛУ</w:t>
      </w:r>
      <w:r w:rsidRPr="00575EB8">
        <w:rPr>
          <w:rFonts w:ascii="Verdana" w:hAnsi="Verdana"/>
          <w:color w:val="000000"/>
          <w:shd w:val="clear" w:color="auto" w:fill="FFFFFF"/>
        </w:rPr>
        <w:t xml:space="preserve"> 3</w:t>
      </w:r>
      <w:r w:rsidRPr="00575EB8">
        <w:rPr>
          <w:rFonts w:ascii="Verdana" w:hAnsi="Verdana" w:hint="eastAsia"/>
          <w:color w:val="000000"/>
          <w:shd w:val="clear" w:color="auto" w:fill="FFFFFF"/>
        </w:rPr>
        <w:t>……………………………………………………</w:t>
      </w:r>
      <w:r w:rsidRPr="00575EB8">
        <w:rPr>
          <w:rFonts w:ascii="Verdana" w:hAnsi="Verdana"/>
          <w:color w:val="000000"/>
          <w:shd w:val="clear" w:color="auto" w:fill="FFFFFF"/>
        </w:rPr>
        <w:t>..179</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ЗАГАЛЬНІ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ВИСНОВКИ…………………………………………………………</w:t>
      </w:r>
      <w:r w:rsidRPr="00575EB8">
        <w:rPr>
          <w:rFonts w:ascii="Verdana" w:hAnsi="Verdana"/>
          <w:color w:val="000000"/>
          <w:shd w:val="clear" w:color="auto" w:fill="FFFFFF"/>
        </w:rPr>
        <w:t>182</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СПИСОК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ВИКОРИСТАНИХ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ДЖЕРЕЛ………………………………………</w:t>
      </w:r>
      <w:r w:rsidRPr="00575EB8">
        <w:rPr>
          <w:rFonts w:ascii="Verdana" w:hAnsi="Verdana"/>
          <w:color w:val="000000"/>
          <w:shd w:val="clear" w:color="auto" w:fill="FFFFFF"/>
        </w:rPr>
        <w:t>...194</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ДОДАТОК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ДОДАТОК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4</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ВСТУП</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Розвиток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об’єктивний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процес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зумовлений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поступальним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рухом</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людського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суспільства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взагалі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кожного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індивідуума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зокрема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найвиразніше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відображає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динаміку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розвиток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значною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мірою</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впливає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позамовна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дійсність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Будь</w:t>
      </w:r>
      <w:r w:rsidRPr="00575EB8">
        <w:rPr>
          <w:rFonts w:ascii="Verdana" w:hAnsi="Verdana"/>
          <w:color w:val="000000"/>
          <w:shd w:val="clear" w:color="auto" w:fill="FFFFFF"/>
        </w:rPr>
        <w:t>-</w:t>
      </w:r>
      <w:r w:rsidRPr="00575EB8">
        <w:rPr>
          <w:rFonts w:ascii="Verdana" w:hAnsi="Verdana" w:hint="eastAsia"/>
          <w:color w:val="000000"/>
          <w:shd w:val="clear" w:color="auto" w:fill="FFFFFF"/>
        </w:rPr>
        <w:t>які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поняття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стають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набутком</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колективного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мислення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епохи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потребують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номінації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поява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результатів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людської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діяльності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веде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появи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назв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формування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галузей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стимулює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термінів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Слова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значенням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новизни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тільки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визначають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рівень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сучасного</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розвитку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суспільства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водночас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наповнюють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відповідним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змістом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мовний</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образ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сучасника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дійсно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усіх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підходах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побутового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це</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помічаємо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Зокрема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лінгвістиці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інтенсифіковано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процес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відбору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вивчення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опису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фактів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словниковому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усвідомлено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необхідність</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систематизації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фактів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Вивчення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словникового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було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залишається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одним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актуальних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завдань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лексикологів</w:t>
      </w:r>
      <w:r w:rsidRPr="00575EB8">
        <w:rPr>
          <w:rFonts w:ascii="Verdana" w:hAnsi="Verdana"/>
          <w:color w:val="000000"/>
          <w:shd w:val="clear" w:color="auto" w:fill="FFFFFF"/>
        </w:rPr>
        <w:t>-</w:t>
      </w:r>
      <w:r w:rsidRPr="00575EB8">
        <w:rPr>
          <w:rFonts w:ascii="Verdana" w:hAnsi="Verdana" w:hint="eastAsia"/>
          <w:color w:val="000000"/>
          <w:shd w:val="clear" w:color="auto" w:fill="FFFFFF"/>
        </w:rPr>
        <w:t>германістів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Особливий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інтерес</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становить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комплексне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шляхів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збагачення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w:t>
      </w:r>
      <w:r w:rsidRPr="00575EB8">
        <w:rPr>
          <w:rFonts w:ascii="Verdana" w:hAnsi="Verdana" w:hint="eastAsia"/>
          <w:color w:val="000000"/>
          <w:shd w:val="clear" w:color="auto" w:fill="FFFFFF"/>
        </w:rPr>
        <w:t>як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синхронному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зрізі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плані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діахронії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урахуванням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основних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джерел</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запозичення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семантичної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деривації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словотвору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Зміни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економічному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соціально</w:t>
      </w:r>
      <w:r w:rsidRPr="00575EB8">
        <w:rPr>
          <w:rFonts w:ascii="Verdana" w:hAnsi="Verdana"/>
          <w:color w:val="000000"/>
          <w:shd w:val="clear" w:color="auto" w:fill="FFFFFF"/>
        </w:rPr>
        <w:t>-</w:t>
      </w:r>
      <w:r w:rsidRPr="00575EB8">
        <w:rPr>
          <w:rFonts w:ascii="Verdana" w:hAnsi="Verdana" w:hint="eastAsia"/>
          <w:color w:val="000000"/>
          <w:shd w:val="clear" w:color="auto" w:fill="FFFFFF"/>
        </w:rPr>
        <w:t>політичному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житті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суспільства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початку</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ХХІ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знаходять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своє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відображення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З’являються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нові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серед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особливу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увагу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заслуговує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напрям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прози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постфемінізму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чикліт</w:t>
      </w:r>
      <w:r w:rsidRPr="00575EB8">
        <w:rPr>
          <w:rFonts w:ascii="Verdana" w:hAnsi="Verdana"/>
          <w:color w:val="000000"/>
          <w:shd w:val="clear" w:color="auto" w:fill="FFFFFF"/>
        </w:rPr>
        <w:t>" (</w:t>
      </w:r>
      <w:r w:rsidRPr="00575EB8">
        <w:rPr>
          <w:rFonts w:ascii="Verdana" w:hAnsi="Verdana" w:hint="eastAsia"/>
          <w:color w:val="000000"/>
          <w:shd w:val="clear" w:color="auto" w:fill="FFFFFF"/>
        </w:rPr>
        <w:t>амер</w:t>
      </w:r>
      <w:r w:rsidRPr="00575EB8">
        <w:rPr>
          <w:rFonts w:ascii="Verdana" w:hAnsi="Verdana"/>
          <w:color w:val="000000"/>
          <w:shd w:val="clear" w:color="auto" w:fill="FFFFFF"/>
        </w:rPr>
        <w:t xml:space="preserve">. chick </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сленгова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назва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дівчини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жінки</w:t>
      </w:r>
      <w:r w:rsidRPr="00575EB8">
        <w:rPr>
          <w:rFonts w:ascii="Verdana" w:hAnsi="Verdana"/>
          <w:color w:val="000000"/>
          <w:shd w:val="clear" w:color="auto" w:fill="FFFFFF"/>
        </w:rPr>
        <w:t xml:space="preserve">; lit </w:t>
      </w:r>
      <w:r w:rsidRPr="00575EB8">
        <w:rPr>
          <w:rFonts w:ascii="Verdana" w:hAnsi="Verdana" w:hint="eastAsi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скорочення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Термін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чикліт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з’явився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1995 </w:t>
      </w:r>
      <w:r w:rsidRPr="00575EB8">
        <w:rPr>
          <w:rFonts w:ascii="Verdana" w:hAnsi="Verdana" w:hint="eastAsia"/>
          <w:color w:val="000000"/>
          <w:shd w:val="clear" w:color="auto" w:fill="FFFFFF"/>
        </w:rPr>
        <w:t>році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США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позначення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художніх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другої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хвилі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фемінізму</w:t>
      </w:r>
      <w:r w:rsidRPr="00575EB8">
        <w:rPr>
          <w:rFonts w:ascii="Verdana" w:hAnsi="Verdana"/>
          <w:color w:val="000000"/>
          <w:shd w:val="clear" w:color="auto" w:fill="FFFFFF"/>
        </w:rPr>
        <w:t xml:space="preserve"> 90-</w:t>
      </w:r>
      <w:r w:rsidRPr="00575EB8">
        <w:rPr>
          <w:rFonts w:ascii="Verdana" w:hAnsi="Verdana" w:hint="eastAsia"/>
          <w:color w:val="000000"/>
          <w:shd w:val="clear" w:color="auto" w:fill="FFFFFF"/>
        </w:rPr>
        <w:t>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яких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висвітлюються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питання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повсякденного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життя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жінки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кар’єра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сім’я</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успіх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чикліт</w:t>
      </w:r>
      <w:r w:rsidRPr="00575EB8">
        <w:rPr>
          <w:rFonts w:ascii="Verdana" w:hAnsi="Verdana"/>
          <w:color w:val="000000"/>
          <w:shd w:val="clear" w:color="auto" w:fill="FFFFFF"/>
        </w:rPr>
        <w:t>" (</w:t>
      </w:r>
      <w:r w:rsidRPr="00575EB8">
        <w:rPr>
          <w:rFonts w:ascii="Verdana" w:hAnsi="Verdana" w:hint="eastAsia"/>
          <w:color w:val="000000"/>
          <w:shd w:val="clear" w:color="auto" w:fill="FFFFFF"/>
        </w:rPr>
        <w:t>українською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пишуть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чік</w:t>
      </w:r>
      <w:r w:rsidRPr="00575EB8">
        <w:rPr>
          <w:rFonts w:ascii="Verdana" w:hAnsi="Verdana"/>
          <w:color w:val="000000"/>
          <w:shd w:val="clear" w:color="auto" w:fill="FFFFFF"/>
        </w:rPr>
        <w:t>-</w:t>
      </w:r>
      <w:r w:rsidRPr="00575EB8">
        <w:rPr>
          <w:rFonts w:ascii="Verdana" w:hAnsi="Verdana" w:hint="eastAsia"/>
          <w:color w:val="000000"/>
          <w:shd w:val="clear" w:color="auto" w:fill="FFFFFF"/>
        </w:rPr>
        <w:t>літ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лише</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ілюструють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життя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сьогодення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відображають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стан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Саме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міркування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стали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підставою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для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вибору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теми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нашого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5</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різних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аспектів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розвитку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різних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висвітлені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Адах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Вокальчук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Колоїз</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Муромцевої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Сенька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Стишова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Стратулат</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Тараненка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інших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авторів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новотворам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присвячені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Жлуктенка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Зацного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Єнікєєвої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Андрусяк</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Антюфєєвої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Бєлозьорова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Василенко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Ібрагімової</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Клименко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Князєва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Міклашевської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Несвєтайло</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Олексенка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Соколова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Янкова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тощо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Відомі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спеціальні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колективна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монографія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відділу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романських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германських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балтійських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Інституту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мовознавства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України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Английские</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неологизмы</w:t>
      </w:r>
      <w:r w:rsidRPr="00575EB8">
        <w:rPr>
          <w:rFonts w:ascii="Verdana" w:hAnsi="Verdana"/>
          <w:color w:val="000000"/>
          <w:shd w:val="clear" w:color="auto" w:fill="FFFFFF"/>
        </w:rPr>
        <w:t xml:space="preserve"> (60</w:t>
      </w:r>
      <w:r w:rsidRPr="00575EB8">
        <w:rPr>
          <w:rFonts w:ascii="Verdana" w:hAnsi="Verdana" w:hint="eastAsia"/>
          <w:color w:val="000000"/>
          <w:shd w:val="clear" w:color="auto" w:fill="FFFFFF"/>
        </w:rPr>
        <w:t>–</w:t>
      </w:r>
      <w:r w:rsidRPr="00575EB8">
        <w:rPr>
          <w:rFonts w:ascii="Verdana" w:hAnsi="Verdana"/>
          <w:color w:val="000000"/>
          <w:shd w:val="clear" w:color="auto" w:fill="FFFFFF"/>
        </w:rPr>
        <w:t>70-</w:t>
      </w:r>
      <w:r w:rsidRPr="00575EB8">
        <w:rPr>
          <w:rFonts w:ascii="Verdana" w:hAnsi="Verdana" w:hint="eastAsia"/>
          <w:color w:val="000000"/>
          <w:shd w:val="clear" w:color="auto" w:fill="FFFFFF"/>
        </w:rPr>
        <w:t>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w:t>
      </w:r>
      <w:r w:rsidRPr="00575EB8">
        <w:rPr>
          <w:rFonts w:ascii="Verdana" w:hAnsi="Verdana"/>
          <w:color w:val="000000"/>
          <w:shd w:val="clear" w:color="auto" w:fill="FFFFFF"/>
        </w:rPr>
        <w:t xml:space="preserve"> 1999 </w:t>
      </w:r>
      <w:r w:rsidRPr="00575EB8">
        <w:rPr>
          <w:rFonts w:ascii="Verdana" w:hAnsi="Verdana" w:hint="eastAsia"/>
          <w:color w:val="000000"/>
          <w:shd w:val="clear" w:color="auto" w:fill="FFFFFF"/>
        </w:rPr>
        <w:t>року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базі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Запорізького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національного</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університету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під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керівництвом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Зацного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активно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розробляється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програма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Проблеми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соціолінгвістики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неології</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Аналіз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теоретичної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дозволяє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стверджувати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незважаючи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наявність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великого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корпусу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робіт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присвячених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проблемам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неології</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Адмоні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Бенвеніста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Брагіної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Будагова</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Виноградова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Дегтярь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Жлуктенка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Заботкіної</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Земської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Каращука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Кубрякової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Лопатіна</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Ликова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Мєшкова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Розен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Степанової</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Улуханова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Уфімцевої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Царьова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тощо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існує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ціла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низка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питань</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які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отримали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достатнього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висвітлення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адекватного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вирішення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Тому</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виникає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необхідність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диференціальних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ознак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виявлення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факторів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детермінують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появу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Дослідженням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прози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постфемінізму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почали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займатися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відносно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недавно</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Найбільшого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зацікавлення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питання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викликало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американських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дослідників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це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Бредфорд</w:t>
      </w:r>
      <w:r w:rsidRPr="00575EB8">
        <w:rPr>
          <w:rFonts w:ascii="Verdana" w:hAnsi="Verdana"/>
          <w:color w:val="000000"/>
          <w:shd w:val="clear" w:color="auto" w:fill="FFFFFF"/>
        </w:rPr>
        <w:t xml:space="preserve"> (R. Bradford), </w:t>
      </w:r>
      <w:r w:rsidRPr="00575EB8">
        <w:rPr>
          <w:rFonts w:ascii="Verdana" w:hAnsi="Verdana" w:hint="eastAsia"/>
          <w:color w:val="000000"/>
          <w:shd w:val="clear" w:color="auto" w:fill="FFFFFF"/>
        </w:rPr>
        <w:t>П</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Кембелл</w:t>
      </w:r>
      <w:r w:rsidRPr="00575EB8">
        <w:rPr>
          <w:rFonts w:ascii="Verdana" w:hAnsi="Verdana"/>
          <w:color w:val="000000"/>
          <w:shd w:val="clear" w:color="auto" w:fill="FFFFFF"/>
        </w:rPr>
        <w:t xml:space="preserve"> (P. Cambell). </w:t>
      </w:r>
      <w:r w:rsidRPr="00575EB8">
        <w:rPr>
          <w:rFonts w:ascii="Verdana" w:hAnsi="Verdana" w:hint="eastAsia"/>
          <w:color w:val="000000"/>
          <w:shd w:val="clear" w:color="auto" w:fill="FFFFFF"/>
        </w:rPr>
        <w:t>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Ферріс</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Янг</w:t>
      </w:r>
      <w:r w:rsidRPr="00575EB8">
        <w:rPr>
          <w:rFonts w:ascii="Verdana" w:hAnsi="Verdana"/>
          <w:color w:val="000000"/>
          <w:shd w:val="clear" w:color="auto" w:fill="FFFFFF"/>
        </w:rPr>
        <w:t xml:space="preserve"> (S. Ferriss, M. Young.), </w:t>
      </w:r>
      <w:r w:rsidRPr="00575EB8">
        <w:rPr>
          <w:rFonts w:ascii="Verdana" w:hAnsi="Verdana" w:hint="eastAsia"/>
          <w:color w:val="000000"/>
          <w:shd w:val="clear" w:color="auto" w:fill="FFFFFF"/>
        </w:rPr>
        <w:t>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Ґенц</w:t>
      </w:r>
      <w:r w:rsidRPr="00575EB8">
        <w:rPr>
          <w:rFonts w:ascii="Verdana" w:hAnsi="Verdana"/>
          <w:color w:val="000000"/>
          <w:shd w:val="clear" w:color="auto" w:fill="FFFFFF"/>
        </w:rPr>
        <w:t xml:space="preserve"> (S. Genz), </w:t>
      </w:r>
      <w:r w:rsidRPr="00575EB8">
        <w:rPr>
          <w:rFonts w:ascii="Verdana" w:hAnsi="Verdana" w:hint="eastAsia"/>
          <w:color w:val="000000"/>
          <w:shd w:val="clear" w:color="auto" w:fill="FFFFFF"/>
        </w:rPr>
        <w:t>Л</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Гейвуд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Дрейк</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(L. Heywood, J. Drake), </w:t>
      </w:r>
      <w:r w:rsidRPr="00575EB8">
        <w:rPr>
          <w:rFonts w:ascii="Verdana" w:hAnsi="Verdana" w:hint="eastAsia"/>
          <w:color w:val="000000"/>
          <w:shd w:val="clear" w:color="auto" w:fill="FFFFFF"/>
        </w:rPr>
        <w:t>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Мазза</w:t>
      </w:r>
      <w:r w:rsidRPr="00575EB8">
        <w:rPr>
          <w:rFonts w:ascii="Verdana" w:hAnsi="Verdana"/>
          <w:color w:val="000000"/>
          <w:shd w:val="clear" w:color="auto" w:fill="FFFFFF"/>
        </w:rPr>
        <w:t xml:space="preserve"> (C. Mazza), </w:t>
      </w:r>
      <w:r w:rsidRPr="00575EB8">
        <w:rPr>
          <w:rFonts w:ascii="Verdana" w:hAnsi="Verdana" w:hint="eastAsia"/>
          <w:color w:val="000000"/>
          <w:shd w:val="clear" w:color="auto" w:fill="FFFFFF"/>
        </w:rPr>
        <w:t>Дж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Маєр</w:t>
      </w:r>
      <w:r w:rsidRPr="00575EB8">
        <w:rPr>
          <w:rFonts w:ascii="Verdana" w:hAnsi="Verdana"/>
          <w:color w:val="000000"/>
          <w:shd w:val="clear" w:color="auto" w:fill="FFFFFF"/>
        </w:rPr>
        <w:t xml:space="preserve"> (J. Maher), </w:t>
      </w:r>
      <w:r w:rsidRPr="00575EB8">
        <w:rPr>
          <w:rFonts w:ascii="Verdana" w:hAnsi="Verdana" w:hint="eastAsia"/>
          <w:color w:val="000000"/>
          <w:shd w:val="clear" w:color="auto" w:fill="FFFFFF"/>
        </w:rPr>
        <w:t>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Міллз</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(S. Mills), </w:t>
      </w:r>
      <w:r w:rsidRPr="00575EB8">
        <w:rPr>
          <w:rFonts w:ascii="Verdana" w:hAnsi="Verdana" w:hint="eastAsia"/>
          <w:color w:val="000000"/>
          <w:shd w:val="clear" w:color="auto" w:fill="FFFFFF"/>
        </w:rPr>
        <w:t>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Манфорд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Джілліс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Гові</w:t>
      </w:r>
      <w:r w:rsidRPr="00575EB8">
        <w:rPr>
          <w:rFonts w:ascii="Verdana" w:hAnsi="Verdana"/>
          <w:color w:val="000000"/>
          <w:shd w:val="clear" w:color="auto" w:fill="FFFFFF"/>
        </w:rPr>
        <w:t xml:space="preserve"> (R. Munford, S. Gillis, G. Howie),</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Філліпс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Phillips), </w:t>
      </w:r>
      <w:r w:rsidRPr="00575EB8">
        <w:rPr>
          <w:rFonts w:ascii="Verdana" w:hAnsi="Verdana" w:hint="eastAsia"/>
          <w:color w:val="000000"/>
          <w:shd w:val="clear" w:color="auto" w:fill="FFFFFF"/>
        </w:rPr>
        <w:t>Дж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Макміллан</w:t>
      </w:r>
      <w:r w:rsidRPr="00575EB8">
        <w:rPr>
          <w:rFonts w:ascii="Verdana" w:hAnsi="Verdana"/>
          <w:color w:val="000000"/>
          <w:shd w:val="clear" w:color="auto" w:fill="FFFFFF"/>
        </w:rPr>
        <w:t xml:space="preserve">, (J. R. Mcmillan). </w:t>
      </w:r>
      <w:r w:rsidRPr="00575EB8">
        <w:rPr>
          <w:rFonts w:ascii="Verdana" w:hAnsi="Verdana" w:hint="eastAsia"/>
          <w:color w:val="000000"/>
          <w:shd w:val="clear" w:color="auto" w:fill="FFFFFF"/>
        </w:rPr>
        <w:t>Вітчизняне</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літературознавство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лише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відкриває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для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себе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явище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світового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літературного</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6</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процесу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літературознавчому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плані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питання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висвітлювала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Ремаєва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Постфеминистская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проза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Британии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рубеже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ХХ–ХХІ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феномен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чиклит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Окремо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слід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зазначити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спеціальне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Степанової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Контраст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как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средство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создания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комического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эффекта</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w:t>
      </w:r>
      <w:r w:rsidRPr="00575EB8">
        <w:rPr>
          <w:rFonts w:ascii="Verdana" w:hAnsi="Verdana" w:hint="eastAsia"/>
          <w:color w:val="000000"/>
          <w:shd w:val="clear" w:color="auto" w:fill="FFFFFF"/>
        </w:rPr>
        <w:t>лингвостилистический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аспект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виконане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матеріалі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Тож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актуальність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зумовлюється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необхідністю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поглибленого</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вивчення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особливостей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словникового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літературної</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саме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новотворів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запозичень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нових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семантичних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значень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авторських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уживаних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авторів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Вона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підтверджується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відсутністю</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наукових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праць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присвячених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системному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аналізові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відповідної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матеріалі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постфеміністської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прози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Отже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об’єктом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засоби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саме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оказіоналізми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семантичні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деривати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наслідками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вторинної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номінації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іншомовні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запозичення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вживані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представниць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постфемінізму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Предметом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структурно</w:t>
      </w:r>
      <w:r w:rsidRPr="00575EB8">
        <w:rPr>
          <w:rFonts w:ascii="Verdana" w:hAnsi="Verdana"/>
          <w:color w:val="000000"/>
          <w:shd w:val="clear" w:color="auto" w:fill="FFFFFF"/>
        </w:rPr>
        <w:t>-</w:t>
      </w:r>
      <w:r w:rsidRPr="00575EB8">
        <w:rPr>
          <w:rFonts w:ascii="Verdana" w:hAnsi="Verdana" w:hint="eastAsia"/>
          <w:color w:val="000000"/>
          <w:shd w:val="clear" w:color="auto" w:fill="FFFFFF"/>
        </w:rPr>
        <w:t>семантичні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функціональні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особливості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джерела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надходження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нового</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літературного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Джерельною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базою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слугують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письменниць</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Софі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Кінселли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Маріан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Кейс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Сесилії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Ахерн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американських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письменниць</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Лорен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Вайсбергер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Кендіс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Бушнелл</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Керол</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Мет’юз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тлумачні</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етимологічні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інші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словники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Матеріалом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виступає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власна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картотека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різного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типу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нараховує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понад</w:t>
      </w:r>
      <w:r w:rsidRPr="00575EB8">
        <w:rPr>
          <w:rFonts w:ascii="Verdana" w:hAnsi="Verdana"/>
          <w:color w:val="000000"/>
          <w:shd w:val="clear" w:color="auto" w:fill="FFFFFF"/>
        </w:rPr>
        <w:t xml:space="preserve"> 800 </w:t>
      </w:r>
      <w:r w:rsidRPr="00575EB8">
        <w:rPr>
          <w:rFonts w:ascii="Verdana" w:hAnsi="Verdana" w:hint="eastAsia"/>
          <w:color w:val="000000"/>
          <w:shd w:val="clear" w:color="auto" w:fill="FFFFFF"/>
        </w:rPr>
        <w:t>одиниць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загальна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кількість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фіксацій</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становить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близько</w:t>
      </w:r>
      <w:r w:rsidRPr="00575EB8">
        <w:rPr>
          <w:rFonts w:ascii="Verdana" w:hAnsi="Verdana"/>
          <w:color w:val="000000"/>
          <w:shd w:val="clear" w:color="auto" w:fill="FFFFFF"/>
        </w:rPr>
        <w:t xml:space="preserve"> 1070), </w:t>
      </w:r>
      <w:r w:rsidRPr="00575EB8">
        <w:rPr>
          <w:rFonts w:ascii="Verdana" w:hAnsi="Verdana" w:hint="eastAsia"/>
          <w:color w:val="000000"/>
          <w:shd w:val="clear" w:color="auto" w:fill="FFFFFF"/>
        </w:rPr>
        <w:t>виявлених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методом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довільної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вибірки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текстів</w:t>
      </w:r>
      <w:r w:rsidRPr="00575EB8">
        <w:rPr>
          <w:rFonts w:ascii="Verdana" w:hAnsi="Verdana"/>
          <w:color w:val="000000"/>
          <w:shd w:val="clear" w:color="auto" w:fill="FFFFFF"/>
        </w:rPr>
        <w:t xml:space="preserve"> 12</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англомовних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постфеміністичного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загальним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обсягом</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5373 </w:t>
      </w:r>
      <w:r w:rsidRPr="00575EB8">
        <w:rPr>
          <w:rFonts w:ascii="Verdana" w:hAnsi="Verdana" w:hint="eastAsia"/>
          <w:color w:val="000000"/>
          <w:shd w:val="clear" w:color="auto" w:fill="FFFFFF"/>
        </w:rPr>
        <w:t>сторінки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Мета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полягає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виявленні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описі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класифікації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оказіоналізмів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запозичень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зразків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вторинної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номінації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характеристиці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особливостей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постфеміністичних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7</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визначенні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їхньої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ролі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розвитку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збагаченні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словникового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початку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ХХІ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Реалізація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поставленої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передбачає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розв’язання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завдань</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1) </w:t>
      </w:r>
      <w:r w:rsidRPr="00575EB8">
        <w:rPr>
          <w:rFonts w:ascii="Verdana" w:hAnsi="Verdana" w:hint="eastAsia"/>
          <w:color w:val="000000"/>
          <w:shd w:val="clear" w:color="auto" w:fill="FFFFFF"/>
        </w:rPr>
        <w:t>виявити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охарактеризувати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вербалізовані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творах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постфеміністичного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 </w:t>
      </w:r>
      <w:r w:rsidRPr="00575EB8">
        <w:rPr>
          <w:rFonts w:ascii="Verdana" w:hAnsi="Verdana" w:hint="eastAsia"/>
          <w:color w:val="000000"/>
          <w:shd w:val="clear" w:color="auto" w:fill="FFFFFF"/>
        </w:rPr>
        <w:t>розглянути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досліджуваних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погляду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походження</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утворення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основних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функцій</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3) </w:t>
      </w:r>
      <w:r w:rsidRPr="00575EB8">
        <w:rPr>
          <w:rFonts w:ascii="Verdana" w:hAnsi="Verdana" w:hint="eastAsia"/>
          <w:color w:val="000000"/>
          <w:shd w:val="clear" w:color="auto" w:fill="FFFFFF"/>
        </w:rPr>
        <w:t>дослідити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роль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вторинної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номінації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процесі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сучасної</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4) </w:t>
      </w:r>
      <w:r w:rsidRPr="00575EB8">
        <w:rPr>
          <w:rFonts w:ascii="Verdana" w:hAnsi="Verdana" w:hint="eastAsia"/>
          <w:color w:val="000000"/>
          <w:shd w:val="clear" w:color="auto" w:fill="FFFFFF"/>
        </w:rPr>
        <w:t>визначити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характер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кількісні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характеристики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запозичень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інших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5) </w:t>
      </w:r>
      <w:r w:rsidRPr="00575EB8">
        <w:rPr>
          <w:rFonts w:ascii="Verdana" w:hAnsi="Verdana" w:hint="eastAsia"/>
          <w:color w:val="000000"/>
          <w:shd w:val="clear" w:color="auto" w:fill="FFFFFF"/>
        </w:rPr>
        <w:t>виявити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схарактеризувати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індивідуально</w:t>
      </w:r>
      <w:r w:rsidRPr="00575EB8">
        <w:rPr>
          <w:rFonts w:ascii="Verdana" w:hAnsi="Verdana"/>
          <w:color w:val="000000"/>
          <w:shd w:val="clear" w:color="auto" w:fill="FFFFFF"/>
        </w:rPr>
        <w:t>-</w:t>
      </w:r>
      <w:r w:rsidRPr="00575EB8">
        <w:rPr>
          <w:rFonts w:ascii="Verdana" w:hAnsi="Verdana" w:hint="eastAsia"/>
          <w:color w:val="000000"/>
          <w:shd w:val="clear" w:color="auto" w:fill="FFFFFF"/>
        </w:rPr>
        <w:t>авторські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одиниці</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окреслити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стилістичні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особливості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їхнього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вжитку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6) </w:t>
      </w:r>
      <w:r w:rsidRPr="00575EB8">
        <w:rPr>
          <w:rFonts w:ascii="Verdana" w:hAnsi="Verdana" w:hint="eastAsia"/>
          <w:color w:val="000000"/>
          <w:shd w:val="clear" w:color="auto" w:fill="FFFFFF"/>
        </w:rPr>
        <w:t>дати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загальну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характеристику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розглянутого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матеріалу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контексті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сучасного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розвитку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Методи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дисертації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застосовано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описово</w:t>
      </w:r>
      <w:r w:rsidRPr="00575EB8">
        <w:rPr>
          <w:rFonts w:ascii="Verdana" w:hAnsi="Verdana"/>
          <w:color w:val="000000"/>
          <w:shd w:val="clear" w:color="auto" w:fill="FFFFFF"/>
        </w:rPr>
        <w:t>-</w:t>
      </w:r>
      <w:r w:rsidRPr="00575EB8">
        <w:rPr>
          <w:rFonts w:ascii="Verdana" w:hAnsi="Verdana" w:hint="eastAsia"/>
          <w:color w:val="000000"/>
          <w:shd w:val="clear" w:color="auto" w:fill="FFFFFF"/>
        </w:rPr>
        <w:t>аналітичний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метод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для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аналізу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класифікації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інтерпретації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англомовних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романах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чикліт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зібраної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шляхом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суцільної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вибірки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текстів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використано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традиційні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методики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зокрема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індуктивний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метод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для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напряму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пошуку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накопичення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матеріалу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його</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систематизації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вивчення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мовної</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картини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світу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метод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компонентного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аналізу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забезпечив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структурносемантичний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аналіз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одиниць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метод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контекстуального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аналізу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який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дав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змогу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огляду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текстове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оточення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точно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встановити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значення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новоутворень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кількісний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аналіз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дозволив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установити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певні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співвідношення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межах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аналізованої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залучено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елементи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етимологічного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компаративного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аналізів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Новизна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вбачається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уперше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Україні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здійснено</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аналіз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запозичень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семантичних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дериватів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наслідків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вторинної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номінації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відомих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але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недостатньо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досліджених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мовознавцями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англомовної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прози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8</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Теоретичне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значення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визначається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результати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мають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посприяти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поглибленню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теоретичних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засад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історичної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лексикології</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дозволять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w:t>
      </w:r>
      <w:r w:rsidRPr="00575EB8">
        <w:rPr>
          <w:rFonts w:ascii="Verdana" w:hAnsi="Verdana"/>
          <w:color w:val="000000"/>
          <w:shd w:val="clear" w:color="auto" w:fill="FFFFFF"/>
        </w:rPr>
        <w:t>-</w:t>
      </w:r>
      <w:r w:rsidRPr="00575EB8">
        <w:rPr>
          <w:rFonts w:ascii="Verdana" w:hAnsi="Verdana" w:hint="eastAsia"/>
          <w:color w:val="000000"/>
          <w:shd w:val="clear" w:color="auto" w:fill="FFFFFF"/>
        </w:rPr>
        <w:t>новому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підійти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проблеми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формування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системи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початку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ХХІ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Вивчення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художніх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цього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періоду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погляду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їхніх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особливостей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спроба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доповнити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систематизувати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відомості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тенденції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визначають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процес</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формування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Крім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зроблені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теоретичні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висновки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можуть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бути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використані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для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подальших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історії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для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вивчення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її</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сучасної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Практичне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значення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полягає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отримані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результати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можна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використовувати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викладанні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навчальних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курсів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спецкурсів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різних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філологічних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спеціальностей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лексикологія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теорія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практика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перекладу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тощо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навчально</w:t>
      </w:r>
      <w:r w:rsidRPr="00575EB8">
        <w:rPr>
          <w:rFonts w:ascii="Verdana" w:hAnsi="Verdana"/>
          <w:color w:val="000000"/>
          <w:shd w:val="clear" w:color="auto" w:fill="FFFFFF"/>
        </w:rPr>
        <w:t>-</w:t>
      </w:r>
      <w:r w:rsidRPr="00575EB8">
        <w:rPr>
          <w:rFonts w:ascii="Verdana" w:hAnsi="Verdana" w:hint="eastAsia"/>
          <w:color w:val="000000"/>
          <w:shd w:val="clear" w:color="auto" w:fill="FFFFFF"/>
        </w:rPr>
        <w:t>методичній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для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укладання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навчальних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методичних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посібників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проблематики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цього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захист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виносяться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положення</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1. </w:t>
      </w:r>
      <w:r w:rsidRPr="00575EB8">
        <w:rPr>
          <w:rFonts w:ascii="Verdana" w:hAnsi="Verdana" w:hint="eastAsia"/>
          <w:color w:val="000000"/>
          <w:shd w:val="clear" w:color="auto" w:fill="FFFFFF"/>
        </w:rPr>
        <w:t>Соціально</w:t>
      </w:r>
      <w:r w:rsidRPr="00575EB8">
        <w:rPr>
          <w:rFonts w:ascii="Verdana" w:hAnsi="Verdana"/>
          <w:color w:val="000000"/>
          <w:shd w:val="clear" w:color="auto" w:fill="FFFFFF"/>
        </w:rPr>
        <w:t>-</w:t>
      </w:r>
      <w:r w:rsidRPr="00575EB8">
        <w:rPr>
          <w:rFonts w:ascii="Verdana" w:hAnsi="Verdana" w:hint="eastAsia"/>
          <w:color w:val="000000"/>
          <w:shd w:val="clear" w:color="auto" w:fill="FFFFFF"/>
        </w:rPr>
        <w:t>економічні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культурно</w:t>
      </w:r>
      <w:r w:rsidRPr="00575EB8">
        <w:rPr>
          <w:rFonts w:ascii="Verdana" w:hAnsi="Verdana"/>
          <w:color w:val="000000"/>
          <w:shd w:val="clear" w:color="auto" w:fill="FFFFFF"/>
        </w:rPr>
        <w:t>-</w:t>
      </w:r>
      <w:r w:rsidRPr="00575EB8">
        <w:rPr>
          <w:rFonts w:ascii="Verdana" w:hAnsi="Verdana" w:hint="eastAsia"/>
          <w:color w:val="000000"/>
          <w:shd w:val="clear" w:color="auto" w:fill="FFFFFF"/>
        </w:rPr>
        <w:t>історичні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зміни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знаходять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своє</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відображення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поява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чікліт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стала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рефлексією</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зміни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статусу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жінки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Постфеміністичні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відбивають</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особливості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жіночого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мовлення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стан</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зокрема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розмовної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шляхом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фіксації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відповідно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поширення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інновацій</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 </w:t>
      </w:r>
      <w:r w:rsidRPr="00575EB8">
        <w:rPr>
          <w:rFonts w:ascii="Verdana" w:hAnsi="Verdana" w:hint="eastAsia"/>
          <w:color w:val="000000"/>
          <w:shd w:val="clear" w:color="auto" w:fill="FFFFFF"/>
        </w:rPr>
        <w:t>Лексичні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інновації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текстах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утворюються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переважно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допомогою</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власних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словотворчих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ресурсів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що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підтверджує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загальні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засади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розвитку</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англійської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Іншомовна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представлена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запозиченнями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європейських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східних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цьому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останні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мають</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здебільшого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характер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екзотизмів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3. </w:t>
      </w:r>
      <w:r w:rsidRPr="00575EB8">
        <w:rPr>
          <w:rFonts w:ascii="Verdana" w:hAnsi="Verdana" w:hint="eastAsia"/>
          <w:color w:val="000000"/>
          <w:shd w:val="clear" w:color="auto" w:fill="FFFFFF"/>
        </w:rPr>
        <w:t>Неологізми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виконують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номінативну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компресивно</w:t>
      </w:r>
      <w:r w:rsidRPr="00575EB8">
        <w:rPr>
          <w:rFonts w:ascii="Verdana" w:hAnsi="Verdana"/>
          <w:color w:val="000000"/>
          <w:shd w:val="clear" w:color="auto" w:fill="FFFFFF"/>
        </w:rPr>
        <w:t>-</w:t>
      </w:r>
      <w:r w:rsidRPr="00575EB8">
        <w:rPr>
          <w:rFonts w:ascii="Verdana" w:hAnsi="Verdana" w:hint="eastAsia"/>
          <w:color w:val="000000"/>
          <w:shd w:val="clear" w:color="auto" w:fill="FFFFFF"/>
        </w:rPr>
        <w:t>інформаційну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когнітивну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аксіологічну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експресивну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діагностичну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функції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Водночас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характерною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особливістю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w:t>
      </w:r>
      <w:r w:rsidRPr="00575EB8">
        <w:rPr>
          <w:rFonts w:ascii="Verdana" w:hAnsi="Verdana" w:hint="eastAsia"/>
          <w:color w:val="000000"/>
          <w:shd w:val="clear" w:color="auto" w:fill="FFFFFF"/>
        </w:rPr>
        <w:t>чікліт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домінування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експресивної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функції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іншими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9</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4. </w:t>
      </w:r>
      <w:r w:rsidRPr="00575EB8">
        <w:rPr>
          <w:rFonts w:ascii="Verdana" w:hAnsi="Verdana" w:hint="eastAsia"/>
          <w:color w:val="000000"/>
          <w:shd w:val="clear" w:color="auto" w:fill="FFFFFF"/>
        </w:rPr>
        <w:t>Оказіоналізми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утворюються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допомогою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стандартних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нестандартних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способів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словотворення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Переважання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ад’єктивних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субстантивних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конструкцій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свідчить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прагнення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економії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засобів</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створення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додаткової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експресивності</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5. </w:t>
      </w:r>
      <w:r w:rsidRPr="00575EB8">
        <w:rPr>
          <w:rFonts w:ascii="Verdana" w:hAnsi="Verdana" w:hint="eastAsia"/>
          <w:color w:val="000000"/>
          <w:shd w:val="clear" w:color="auto" w:fill="FFFFFF"/>
        </w:rPr>
        <w:t>Оказіональне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словотворення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виконує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релевантні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стилістичні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функції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текстах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виступають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виразними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епітетами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важливим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засобом</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створення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характеристики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персонажа</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6. </w:t>
      </w:r>
      <w:r w:rsidRPr="00575EB8">
        <w:rPr>
          <w:rFonts w:ascii="Verdana" w:hAnsi="Verdana" w:hint="eastAsia"/>
          <w:color w:val="000000"/>
          <w:shd w:val="clear" w:color="auto" w:fill="FFFFFF"/>
        </w:rPr>
        <w:t>Розглядані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явища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певне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відображення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національної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цьому</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разі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насамперед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урбаністичної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ментальності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є</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своєрідним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відображенням</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етнокультурних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цінностей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характерними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елементами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англомовної</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картини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світу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гендерної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субкультури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англомовного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світу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частини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сучасної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масової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культури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Апробацію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отриманих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результатів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здійснено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Міжнародній</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науковій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конференції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імені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проф</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Сергія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Бураго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культура</w:t>
      </w:r>
      <w:r w:rsidRPr="00575EB8">
        <w:rPr>
          <w:rFonts w:ascii="Verdana" w:hAnsi="Verdana"/>
          <w:color w:val="000000"/>
          <w:shd w:val="clear" w:color="auto" w:fill="FFFFFF"/>
        </w:rPr>
        <w:t>" (</w:t>
      </w:r>
      <w:r w:rsidRPr="00575EB8">
        <w:rPr>
          <w:rFonts w:ascii="Verdana" w:hAnsi="Verdana" w:hint="eastAsia"/>
          <w:color w:val="000000"/>
          <w:shd w:val="clear" w:color="auto" w:fill="FFFFFF"/>
        </w:rPr>
        <w:t>Київ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20</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23 </w:t>
      </w:r>
      <w:r w:rsidRPr="00575EB8">
        <w:rPr>
          <w:rFonts w:ascii="Verdana" w:hAnsi="Verdana" w:hint="eastAsia"/>
          <w:color w:val="000000"/>
          <w:shd w:val="clear" w:color="auto" w:fill="FFFFFF"/>
        </w:rPr>
        <w:t>червня</w:t>
      </w:r>
      <w:r w:rsidRPr="00575EB8">
        <w:rPr>
          <w:rFonts w:ascii="Verdana" w:hAnsi="Verdana"/>
          <w:color w:val="000000"/>
          <w:shd w:val="clear" w:color="auto" w:fill="FFFFFF"/>
        </w:rPr>
        <w:t xml:space="preserve"> 2011 </w:t>
      </w:r>
      <w:r w:rsidRPr="00575EB8">
        <w:rPr>
          <w:rFonts w:ascii="Verdana" w:hAnsi="Verdana" w:hint="eastAsia"/>
          <w:color w:val="000000"/>
          <w:shd w:val="clear" w:color="auto" w:fill="FFFFFF"/>
        </w:rPr>
        <w:t>р</w:t>
      </w:r>
      <w:r w:rsidRPr="00575EB8">
        <w:rPr>
          <w:rFonts w:ascii="Verdana" w:hAnsi="Verdana"/>
          <w:color w:val="000000"/>
          <w:shd w:val="clear" w:color="auto" w:fill="FFFFFF"/>
        </w:rPr>
        <w:t>.), V</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Міжнародній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науково</w:t>
      </w:r>
      <w:r w:rsidRPr="00575EB8">
        <w:rPr>
          <w:rFonts w:ascii="Verdana" w:hAnsi="Verdana"/>
          <w:color w:val="000000"/>
          <w:shd w:val="clear" w:color="auto" w:fill="FFFFFF"/>
        </w:rPr>
        <w:t>-</w:t>
      </w:r>
      <w:r w:rsidRPr="00575EB8">
        <w:rPr>
          <w:rFonts w:ascii="Verdana" w:hAnsi="Verdana" w:hint="eastAsia"/>
          <w:color w:val="000000"/>
          <w:shd w:val="clear" w:color="auto" w:fill="FFFFFF"/>
        </w:rPr>
        <w:t>практичній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конференції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w:t>
      </w:r>
      <w:r w:rsidRPr="00575EB8">
        <w:rPr>
          <w:rFonts w:ascii="Verdana" w:hAnsi="Verdana" w:hint="eastAsia"/>
          <w:color w:val="000000"/>
          <w:shd w:val="clear" w:color="auto" w:fill="FFFFFF"/>
        </w:rPr>
        <w:t>Мови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світ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викладання</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Кіровоград</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березень</w:t>
      </w:r>
      <w:r w:rsidRPr="00575EB8">
        <w:rPr>
          <w:rFonts w:ascii="Verdana" w:hAnsi="Verdana"/>
          <w:color w:val="000000"/>
          <w:shd w:val="clear" w:color="auto" w:fill="FFFFFF"/>
        </w:rPr>
        <w:t xml:space="preserve"> 2012 </w:t>
      </w:r>
      <w:r w:rsidRPr="00575EB8">
        <w:rPr>
          <w:rFonts w:ascii="Verdana" w:hAnsi="Verdana" w:hint="eastAsia"/>
          <w:color w:val="000000"/>
          <w:shd w:val="clear" w:color="auto" w:fill="FFFFFF"/>
        </w:rPr>
        <w:t>р</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ІІ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Всеукраїнській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конференції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германістів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міжнародною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участю</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w:t>
      </w:r>
      <w:r w:rsidRPr="00575EB8">
        <w:rPr>
          <w:rFonts w:ascii="Verdana" w:hAnsi="Verdana" w:hint="eastAsia"/>
          <w:color w:val="000000"/>
          <w:shd w:val="clear" w:color="auto" w:fill="FFFFFF"/>
        </w:rPr>
        <w:t>Германістика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ХХІ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столітті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когнітивна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соціо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прагмалінгвістика</w:t>
      </w:r>
      <w:r w:rsidRPr="00575EB8">
        <w:rPr>
          <w:rFonts w:ascii="Verdana" w:hAnsi="Verdana"/>
          <w:color w:val="000000"/>
          <w:shd w:val="clear" w:color="auto" w:fill="FFFFFF"/>
        </w:rPr>
        <w:t>"(</w:t>
      </w:r>
      <w:r w:rsidRPr="00575EB8">
        <w:rPr>
          <w:rFonts w:ascii="Verdana" w:hAnsi="Verdana" w:hint="eastAsia"/>
          <w:color w:val="000000"/>
          <w:shd w:val="clear" w:color="auto" w:fill="FFFFFF"/>
        </w:rPr>
        <w:t>Харків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21 </w:t>
      </w:r>
      <w:r w:rsidRPr="00575EB8">
        <w:rPr>
          <w:rFonts w:ascii="Verdana" w:hAnsi="Verdana" w:hint="eastAsia"/>
          <w:color w:val="000000"/>
          <w:shd w:val="clear" w:color="auto" w:fill="FFFFFF"/>
        </w:rPr>
        <w:t>квітня</w:t>
      </w:r>
      <w:r w:rsidRPr="00575EB8">
        <w:rPr>
          <w:rFonts w:ascii="Verdana" w:hAnsi="Verdana"/>
          <w:color w:val="000000"/>
          <w:shd w:val="clear" w:color="auto" w:fill="FFFFFF"/>
        </w:rPr>
        <w:t xml:space="preserve"> 2012 </w:t>
      </w:r>
      <w:r w:rsidRPr="00575EB8">
        <w:rPr>
          <w:rFonts w:ascii="Verdana" w:hAnsi="Verdana" w:hint="eastAsia"/>
          <w:color w:val="000000"/>
          <w:shd w:val="clear" w:color="auto" w:fill="FFFFFF"/>
        </w:rPr>
        <w:t>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ХХІ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Міжнародній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конференції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імені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проф</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Сергія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Бураго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культура</w:t>
      </w:r>
      <w:r w:rsidRPr="00575EB8">
        <w:rPr>
          <w:rFonts w:ascii="Verdana" w:hAnsi="Verdana"/>
          <w:color w:val="000000"/>
          <w:shd w:val="clear" w:color="auto" w:fill="FFFFFF"/>
        </w:rPr>
        <w:t>"(</w:t>
      </w:r>
      <w:r w:rsidRPr="00575EB8">
        <w:rPr>
          <w:rFonts w:ascii="Verdana" w:hAnsi="Verdana" w:hint="eastAsia"/>
          <w:color w:val="000000"/>
          <w:shd w:val="clear" w:color="auto" w:fill="FFFFFF"/>
        </w:rPr>
        <w:t>Київ</w:t>
      </w:r>
      <w:r w:rsidRPr="00575EB8">
        <w:rPr>
          <w:rFonts w:ascii="Verdana" w:hAnsi="Verdana"/>
          <w:color w:val="000000"/>
          <w:shd w:val="clear" w:color="auto" w:fill="FFFFFF"/>
        </w:rPr>
        <w:t>, 26</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29 </w:t>
      </w:r>
      <w:r w:rsidRPr="00575EB8">
        <w:rPr>
          <w:rFonts w:ascii="Verdana" w:hAnsi="Verdana" w:hint="eastAsia"/>
          <w:color w:val="000000"/>
          <w:shd w:val="clear" w:color="auto" w:fill="FFFFFF"/>
        </w:rPr>
        <w:t>вересня</w:t>
      </w:r>
      <w:r w:rsidRPr="00575EB8">
        <w:rPr>
          <w:rFonts w:ascii="Verdana" w:hAnsi="Verdana"/>
          <w:color w:val="000000"/>
          <w:shd w:val="clear" w:color="auto" w:fill="FFFFFF"/>
        </w:rPr>
        <w:t xml:space="preserve"> 2012 </w:t>
      </w:r>
      <w:r w:rsidRPr="00575EB8">
        <w:rPr>
          <w:rFonts w:ascii="Verdana" w:hAnsi="Verdana" w:hint="eastAsia"/>
          <w:color w:val="000000"/>
          <w:shd w:val="clear" w:color="auto" w:fill="FFFFFF"/>
        </w:rPr>
        <w:t>р</w:t>
      </w:r>
      <w:r w:rsidRPr="00575EB8">
        <w:rPr>
          <w:rFonts w:ascii="Verdana" w:hAnsi="Verdana"/>
          <w:color w:val="000000"/>
          <w:shd w:val="clear" w:color="auto" w:fill="FFFFFF"/>
        </w:rPr>
        <w:t xml:space="preserve">.), V </w:t>
      </w:r>
      <w:r w:rsidRPr="00575EB8">
        <w:rPr>
          <w:rFonts w:ascii="Verdana" w:hAnsi="Verdana" w:hint="eastAsia"/>
          <w:color w:val="000000"/>
          <w:shd w:val="clear" w:color="auto" w:fill="FFFFFF"/>
        </w:rPr>
        <w:t>Міжнародній</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науково</w:t>
      </w:r>
      <w:r w:rsidRPr="00575EB8">
        <w:rPr>
          <w:rFonts w:ascii="Verdana" w:hAnsi="Verdana"/>
          <w:color w:val="000000"/>
          <w:shd w:val="clear" w:color="auto" w:fill="FFFFFF"/>
        </w:rPr>
        <w:t>-</w:t>
      </w:r>
      <w:r w:rsidRPr="00575EB8">
        <w:rPr>
          <w:rFonts w:ascii="Verdana" w:hAnsi="Verdana" w:hint="eastAsia"/>
          <w:color w:val="000000"/>
          <w:shd w:val="clear" w:color="auto" w:fill="FFFFFF"/>
        </w:rPr>
        <w:t>практичній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конференції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Лінгвістичні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проблеми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інноваційні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підходи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викладання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чужоземних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вищих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навчальних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закладах</w:t>
      </w:r>
      <w:r w:rsidRPr="00575EB8">
        <w:rPr>
          <w:rFonts w:ascii="Verdana" w:hAnsi="Verdana"/>
          <w:color w:val="000000"/>
          <w:shd w:val="clear" w:color="auto" w:fill="FFFFFF"/>
        </w:rPr>
        <w:t>" (</w:t>
      </w:r>
      <w:r w:rsidRPr="00575EB8">
        <w:rPr>
          <w:rFonts w:ascii="Verdana" w:hAnsi="Verdana" w:hint="eastAsia"/>
          <w:color w:val="000000"/>
          <w:shd w:val="clear" w:color="auto" w:fill="FFFFFF"/>
        </w:rPr>
        <w:t>Львів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19</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21 </w:t>
      </w:r>
      <w:r w:rsidRPr="00575EB8">
        <w:rPr>
          <w:rFonts w:ascii="Verdana" w:hAnsi="Verdana" w:hint="eastAsia"/>
          <w:color w:val="000000"/>
          <w:shd w:val="clear" w:color="auto" w:fill="FFFFFF"/>
        </w:rPr>
        <w:t>квітня</w:t>
      </w:r>
      <w:r w:rsidRPr="00575EB8">
        <w:rPr>
          <w:rFonts w:ascii="Verdana" w:hAnsi="Verdana"/>
          <w:color w:val="000000"/>
          <w:shd w:val="clear" w:color="auto" w:fill="FFFFFF"/>
        </w:rPr>
        <w:t xml:space="preserve"> 2012 </w:t>
      </w:r>
      <w:r w:rsidRPr="00575EB8">
        <w:rPr>
          <w:rFonts w:ascii="Verdana" w:hAnsi="Verdana" w:hint="eastAsia"/>
          <w:color w:val="000000"/>
          <w:shd w:val="clear" w:color="auto" w:fill="FFFFFF"/>
        </w:rPr>
        <w:t>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Міжнародній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науково</w:t>
      </w:r>
      <w:r w:rsidRPr="00575EB8">
        <w:rPr>
          <w:rFonts w:ascii="Verdana" w:hAnsi="Verdana"/>
          <w:color w:val="000000"/>
          <w:shd w:val="clear" w:color="auto" w:fill="FFFFFF"/>
        </w:rPr>
        <w:t>-</w:t>
      </w:r>
      <w:r w:rsidRPr="00575EB8">
        <w:rPr>
          <w:rFonts w:ascii="Verdana" w:hAnsi="Verdana" w:hint="eastAsia"/>
          <w:color w:val="000000"/>
          <w:shd w:val="clear" w:color="auto" w:fill="FFFFFF"/>
        </w:rPr>
        <w:t>практичній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конференції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Чинники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розвитку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філологічних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ХХІ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столітті</w:t>
      </w:r>
      <w:r w:rsidRPr="00575EB8">
        <w:rPr>
          <w:rFonts w:ascii="Verdana" w:hAnsi="Verdana"/>
          <w:color w:val="000000"/>
          <w:shd w:val="clear" w:color="auto" w:fill="FFFFFF"/>
        </w:rPr>
        <w:t>" (</w:t>
      </w:r>
      <w:r w:rsidRPr="00575EB8">
        <w:rPr>
          <w:rFonts w:ascii="Verdana" w:hAnsi="Verdana" w:hint="eastAsia"/>
          <w:color w:val="000000"/>
          <w:shd w:val="clear" w:color="auto" w:fill="FFFFFF"/>
        </w:rPr>
        <w:t>Львів</w:t>
      </w:r>
      <w:r w:rsidRPr="00575EB8">
        <w:rPr>
          <w:rFonts w:ascii="Verdana" w:hAnsi="Verdana"/>
          <w:color w:val="000000"/>
          <w:shd w:val="clear" w:color="auto" w:fill="FFFFFF"/>
        </w:rPr>
        <w:t>, 16</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17 </w:t>
      </w:r>
      <w:r w:rsidRPr="00575EB8">
        <w:rPr>
          <w:rFonts w:ascii="Verdana" w:hAnsi="Verdana" w:hint="eastAsia"/>
          <w:color w:val="000000"/>
          <w:shd w:val="clear" w:color="auto" w:fill="FFFFFF"/>
        </w:rPr>
        <w:t>листопада</w:t>
      </w:r>
      <w:r w:rsidRPr="00575EB8">
        <w:rPr>
          <w:rFonts w:ascii="Verdana" w:hAnsi="Verdana"/>
          <w:color w:val="000000"/>
          <w:shd w:val="clear" w:color="auto" w:fill="FFFFFF"/>
        </w:rPr>
        <w:t xml:space="preserve"> 2012 </w:t>
      </w:r>
      <w:r w:rsidRPr="00575EB8">
        <w:rPr>
          <w:rFonts w:ascii="Verdana" w:hAnsi="Verdana" w:hint="eastAsia"/>
          <w:color w:val="000000"/>
          <w:shd w:val="clear" w:color="auto" w:fill="FFFFFF"/>
        </w:rPr>
        <w:t>р</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ХХІІ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Міжнародній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конференції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імені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проф</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Сергія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Бураго</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w:t>
      </w:r>
      <w:r w:rsidRPr="00575EB8">
        <w:rPr>
          <w:rFonts w:ascii="Verdana" w:hAnsi="Verdana" w:hint="eastAsia"/>
          <w:color w:val="000000"/>
          <w:shd w:val="clear" w:color="auto" w:fill="FFFFFF"/>
        </w:rPr>
        <w:t>Мова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культура</w:t>
      </w:r>
      <w:r w:rsidRPr="00575EB8">
        <w:rPr>
          <w:rFonts w:ascii="Verdana" w:hAnsi="Verdana"/>
          <w:color w:val="000000"/>
          <w:shd w:val="clear" w:color="auto" w:fill="FFFFFF"/>
        </w:rPr>
        <w:t>" (</w:t>
      </w:r>
      <w:r w:rsidRPr="00575EB8">
        <w:rPr>
          <w:rFonts w:ascii="Verdana" w:hAnsi="Verdana" w:hint="eastAsia"/>
          <w:color w:val="000000"/>
          <w:shd w:val="clear" w:color="auto" w:fill="FFFFFF"/>
        </w:rPr>
        <w:t>Київ</w:t>
      </w:r>
      <w:r w:rsidRPr="00575EB8">
        <w:rPr>
          <w:rFonts w:ascii="Verdana" w:hAnsi="Verdana"/>
          <w:color w:val="000000"/>
          <w:shd w:val="clear" w:color="auto" w:fill="FFFFFF"/>
        </w:rPr>
        <w:t>, 24</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27 </w:t>
      </w:r>
      <w:r w:rsidRPr="00575EB8">
        <w:rPr>
          <w:rFonts w:ascii="Verdana" w:hAnsi="Verdana" w:hint="eastAsia"/>
          <w:color w:val="000000"/>
          <w:shd w:val="clear" w:color="auto" w:fill="FFFFFF"/>
        </w:rPr>
        <w:t>червня</w:t>
      </w:r>
      <w:r w:rsidRPr="00575EB8">
        <w:rPr>
          <w:rFonts w:ascii="Verdana" w:hAnsi="Verdana"/>
          <w:color w:val="000000"/>
          <w:shd w:val="clear" w:color="auto" w:fill="FFFFFF"/>
        </w:rPr>
        <w:t xml:space="preserve"> 2013 </w:t>
      </w:r>
      <w:r w:rsidRPr="00575EB8">
        <w:rPr>
          <w:rFonts w:ascii="Verdana" w:hAnsi="Verdana" w:hint="eastAsia"/>
          <w:color w:val="000000"/>
          <w:shd w:val="clear" w:color="auto" w:fill="FFFFFF"/>
        </w:rPr>
        <w:t>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Міжнародній</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науково</w:t>
      </w:r>
      <w:r w:rsidRPr="00575EB8">
        <w:rPr>
          <w:rFonts w:ascii="Verdana" w:hAnsi="Verdana"/>
          <w:color w:val="000000"/>
          <w:shd w:val="clear" w:color="auto" w:fill="FFFFFF"/>
        </w:rPr>
        <w:t>-</w:t>
      </w:r>
      <w:r w:rsidRPr="00575EB8">
        <w:rPr>
          <w:rFonts w:ascii="Verdana" w:hAnsi="Verdana" w:hint="eastAsia"/>
          <w:color w:val="000000"/>
          <w:shd w:val="clear" w:color="auto" w:fill="FFFFFF"/>
        </w:rPr>
        <w:t>практичній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конференції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Філологічні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умовах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сучасних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трансформаційних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процесів</w:t>
      </w:r>
      <w:r w:rsidRPr="00575EB8">
        <w:rPr>
          <w:rFonts w:ascii="Verdana" w:hAnsi="Verdana"/>
          <w:color w:val="000000"/>
          <w:shd w:val="clear" w:color="auto" w:fill="FFFFFF"/>
        </w:rPr>
        <w:t>" (</w:t>
      </w:r>
      <w:r w:rsidRPr="00575EB8">
        <w:rPr>
          <w:rFonts w:ascii="Verdana" w:hAnsi="Verdana" w:hint="eastAsia"/>
          <w:color w:val="000000"/>
          <w:shd w:val="clear" w:color="auto" w:fill="FFFFFF"/>
        </w:rPr>
        <w:t>Одеса</w:t>
      </w:r>
      <w:r w:rsidRPr="00575EB8">
        <w:rPr>
          <w:rFonts w:ascii="Verdana" w:hAnsi="Verdana"/>
          <w:color w:val="000000"/>
          <w:shd w:val="clear" w:color="auto" w:fill="FFFFFF"/>
        </w:rPr>
        <w:t>, 13</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14 </w:t>
      </w:r>
      <w:r w:rsidRPr="00575EB8">
        <w:rPr>
          <w:rFonts w:ascii="Verdana" w:hAnsi="Verdana" w:hint="eastAsia"/>
          <w:color w:val="000000"/>
          <w:shd w:val="clear" w:color="auto" w:fill="FFFFFF"/>
        </w:rPr>
        <w:t>вересня</w:t>
      </w:r>
      <w:r w:rsidRPr="00575EB8">
        <w:rPr>
          <w:rFonts w:ascii="Verdana" w:hAnsi="Verdana"/>
          <w:color w:val="000000"/>
          <w:shd w:val="clear" w:color="auto" w:fill="FFFFFF"/>
        </w:rPr>
        <w:t xml:space="preserve"> 2013 </w:t>
      </w:r>
      <w:r w:rsidRPr="00575EB8">
        <w:rPr>
          <w:rFonts w:ascii="Verdana" w:hAnsi="Verdana" w:hint="eastAsia"/>
          <w:color w:val="000000"/>
          <w:shd w:val="clear" w:color="auto" w:fill="FFFFFF"/>
        </w:rPr>
        <w:t>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Міжнародній</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науково</w:t>
      </w:r>
      <w:r w:rsidRPr="00575EB8">
        <w:rPr>
          <w:rFonts w:ascii="Verdana" w:hAnsi="Verdana"/>
          <w:color w:val="000000"/>
          <w:shd w:val="clear" w:color="auto" w:fill="FFFFFF"/>
        </w:rPr>
        <w:t>-</w:t>
      </w:r>
      <w:r w:rsidRPr="00575EB8">
        <w:rPr>
          <w:rFonts w:ascii="Verdana" w:hAnsi="Verdana" w:hint="eastAsia"/>
          <w:color w:val="000000"/>
          <w:shd w:val="clear" w:color="auto" w:fill="FFFFFF"/>
        </w:rPr>
        <w:t>практичній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конференції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Сучасна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філологія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теорія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практика</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w:t>
      </w:r>
      <w:r w:rsidRPr="00575EB8">
        <w:rPr>
          <w:rFonts w:ascii="Verdana" w:hAnsi="Verdana" w:hint="eastAsia"/>
          <w:color w:val="000000"/>
          <w:shd w:val="clear" w:color="auto" w:fill="FFFFFF"/>
        </w:rPr>
        <w:t>Одеса</w:t>
      </w:r>
      <w:r w:rsidRPr="00575EB8">
        <w:rPr>
          <w:rFonts w:ascii="Verdana" w:hAnsi="Verdana"/>
          <w:color w:val="000000"/>
          <w:shd w:val="clear" w:color="auto" w:fill="FFFFFF"/>
        </w:rPr>
        <w:t>, 7</w:t>
      </w:r>
      <w:r w:rsidRPr="00575EB8">
        <w:rPr>
          <w:rFonts w:ascii="Verdana" w:hAnsi="Verdana" w:hint="eastAsia"/>
          <w:color w:val="000000"/>
          <w:shd w:val="clear" w:color="auto" w:fill="FFFFFF"/>
        </w:rPr>
        <w:t>–</w:t>
      </w:r>
      <w:r w:rsidRPr="00575EB8">
        <w:rPr>
          <w:rFonts w:ascii="Verdana" w:hAnsi="Verdana"/>
          <w:color w:val="000000"/>
          <w:shd w:val="clear" w:color="auto" w:fill="FFFFFF"/>
        </w:rPr>
        <w:t xml:space="preserve">8 </w:t>
      </w:r>
      <w:r w:rsidRPr="00575EB8">
        <w:rPr>
          <w:rFonts w:ascii="Verdana" w:hAnsi="Verdana" w:hint="eastAsia"/>
          <w:color w:val="000000"/>
          <w:shd w:val="clear" w:color="auto" w:fill="FFFFFF"/>
        </w:rPr>
        <w:t>листопада</w:t>
      </w:r>
      <w:r w:rsidRPr="00575EB8">
        <w:rPr>
          <w:rFonts w:ascii="Verdana" w:hAnsi="Verdana"/>
          <w:color w:val="000000"/>
          <w:shd w:val="clear" w:color="auto" w:fill="FFFFFF"/>
        </w:rPr>
        <w:t xml:space="preserve"> 2014 </w:t>
      </w:r>
      <w:r w:rsidRPr="00575EB8">
        <w:rPr>
          <w:rFonts w:ascii="Verdana" w:hAnsi="Verdana" w:hint="eastAsia"/>
          <w:color w:val="000000"/>
          <w:shd w:val="clear" w:color="auto" w:fill="FFFFFF"/>
        </w:rPr>
        <w:t>р</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10</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Основні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теоретичні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положення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результати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дисертації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викладено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6 </w:t>
      </w:r>
      <w:r w:rsidRPr="00575EB8">
        <w:rPr>
          <w:rFonts w:ascii="Verdana" w:hAnsi="Verdana" w:hint="eastAsia"/>
          <w:color w:val="000000"/>
          <w:shd w:val="clear" w:color="auto" w:fill="FFFFFF"/>
        </w:rPr>
        <w:t>статтях</w:t>
      </w:r>
      <w:r w:rsidRPr="00575EB8">
        <w:rPr>
          <w:rFonts w:ascii="Verdana" w:hAnsi="Verdana"/>
          <w:color w:val="000000"/>
          <w:shd w:val="clear" w:color="auto" w:fill="FFFFFF"/>
        </w:rPr>
        <w:t xml:space="preserve">, 5 </w:t>
      </w:r>
      <w:r w:rsidRPr="00575EB8">
        <w:rPr>
          <w:rFonts w:ascii="Verdana" w:hAnsi="Verdana" w:hint="eastAsia"/>
          <w:color w:val="000000"/>
          <w:shd w:val="clear" w:color="auto" w:fill="FFFFFF"/>
        </w:rPr>
        <w:t>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опубліковано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фахових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виданнях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затверджених</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ДАК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України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одній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публікації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кордоном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Будапешт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Угорщина</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Усі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публікації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виконано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одноосібно</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Структура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Дисертація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складається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вступу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трьох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розділів</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висновків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списку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використаної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списку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джерел</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ілюстративного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матеріалу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двох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додатків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Загальний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обсяг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роботи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становить</w:t>
      </w:r>
    </w:p>
    <w:p w:rsidR="00575EB8" w:rsidRPr="00575EB8" w:rsidRDefault="00575EB8" w:rsidP="00575EB8">
      <w:pPr>
        <w:rPr>
          <w:rFonts w:ascii="Verdana" w:hAnsi="Verdana"/>
          <w:color w:val="000000"/>
          <w:shd w:val="clear" w:color="auto" w:fill="FFFFFF"/>
        </w:rPr>
      </w:pPr>
      <w:r w:rsidRPr="00575EB8">
        <w:rPr>
          <w:rFonts w:ascii="Verdana" w:hAnsi="Verdana"/>
          <w:color w:val="000000"/>
          <w:shd w:val="clear" w:color="auto" w:fill="FFFFFF"/>
        </w:rPr>
        <w:t xml:space="preserve">221 </w:t>
      </w:r>
      <w:r w:rsidRPr="00575EB8">
        <w:rPr>
          <w:rFonts w:ascii="Verdana" w:hAnsi="Verdana" w:hint="eastAsia"/>
          <w:color w:val="000000"/>
          <w:shd w:val="clear" w:color="auto" w:fill="FFFFFF"/>
        </w:rPr>
        <w:t>сторінок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обсяг</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основного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тексту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складає</w:t>
      </w:r>
      <w:r w:rsidRPr="00575EB8">
        <w:rPr>
          <w:rFonts w:ascii="Verdana" w:hAnsi="Verdana"/>
          <w:color w:val="000000"/>
          <w:shd w:val="clear" w:color="auto" w:fill="FFFFFF"/>
        </w:rPr>
        <w:t xml:space="preserve"> 191 </w:t>
      </w:r>
      <w:r w:rsidRPr="00575EB8">
        <w:rPr>
          <w:rFonts w:ascii="Verdana" w:hAnsi="Verdana" w:hint="eastAsia"/>
          <w:color w:val="000000"/>
          <w:shd w:val="clear" w:color="auto" w:fill="FFFFFF"/>
        </w:rPr>
        <w:t>сторінка</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вступі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обґрунтовано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вибір</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актуальність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завдання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предмет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об’єкт</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основні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методи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аналізу</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матеріалу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аргументовано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новизну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теоретичне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практичне</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значення</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дисертації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також</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джерельну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базу</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першому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розділі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висвітлено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розвиток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наукових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поглядів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природу</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неологізмів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процес</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виникнення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значень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шляхи</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входження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мови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експліковано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сутність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обсягу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слова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критерії</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його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подано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основні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класифікації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лексики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другому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розділі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дається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загальна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характеристика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романів</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постфеміністичного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жанру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акцентом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їхні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лінгвістичні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особливості</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ідентифікуються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новотвори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аналізується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визначається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роль</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неологізмів</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зазначених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творах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виокремлюваних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класифікованих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походженням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тематичним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принципом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частиномовною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належністю</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іншими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критеріями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Третій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розділ</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присвячено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авторським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неологізмам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оказіоналізмам</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Охарактеризовано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оказіональні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лексичні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одиниці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структурним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тематичним</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етимологічним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та</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стилістичним</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принципами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визначено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їхні</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функції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текстах</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У</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висновках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підсумовано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результати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здійсненого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дисертаційного</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дослідження</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й</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окреслено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перспективи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подальших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досліджень</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із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обраної</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проблематики</w:t>
      </w:r>
      <w:r w:rsidRPr="00575EB8">
        <w:rPr>
          <w:rFonts w:ascii="Verdana" w:hAnsi="Verdana"/>
          <w:color w:val="000000"/>
          <w:shd w:val="clear" w:color="auto" w:fill="FFFFFF"/>
        </w:rPr>
        <w:t>.</w:t>
      </w:r>
    </w:p>
    <w:p w:rsidR="00575EB8" w:rsidRPr="00575EB8" w:rsidRDefault="00575EB8" w:rsidP="00575EB8">
      <w:pPr>
        <w:rPr>
          <w:rFonts w:ascii="Verdana" w:hAnsi="Verdana"/>
          <w:color w:val="000000"/>
          <w:shd w:val="clear" w:color="auto" w:fill="FFFFFF"/>
        </w:rPr>
      </w:pPr>
      <w:r w:rsidRPr="00575EB8">
        <w:rPr>
          <w:rFonts w:ascii="Verdana" w:hAnsi="Verdana" w:hint="eastAsia"/>
          <w:color w:val="000000"/>
          <w:shd w:val="clear" w:color="auto" w:fill="FFFFFF"/>
        </w:rPr>
        <w:t>Список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використаної</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літератури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налічує</w:t>
      </w:r>
      <w:r w:rsidRPr="00575EB8">
        <w:rPr>
          <w:rFonts w:ascii="Verdana" w:hAnsi="Verdana"/>
          <w:color w:val="000000"/>
          <w:shd w:val="clear" w:color="auto" w:fill="FFFFFF"/>
        </w:rPr>
        <w:t xml:space="preserve"> 314 </w:t>
      </w:r>
      <w:r w:rsidRPr="00575EB8">
        <w:rPr>
          <w:rFonts w:ascii="Verdana" w:hAnsi="Verdana" w:hint="eastAsia"/>
          <w:color w:val="000000"/>
          <w:shd w:val="clear" w:color="auto" w:fill="FFFFFF"/>
        </w:rPr>
        <w:t>джерел</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з</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яких</w:t>
      </w:r>
      <w:r w:rsidRPr="00575EB8">
        <w:rPr>
          <w:rFonts w:ascii="Verdana" w:hAnsi="Verdana"/>
          <w:color w:val="000000"/>
          <w:shd w:val="clear" w:color="auto" w:fill="FFFFFF"/>
        </w:rPr>
        <w:t xml:space="preserve"> 107 </w:t>
      </w:r>
      <w:r w:rsidRPr="00575EB8">
        <w:rPr>
          <w:rFonts w:ascii="Verdana" w:hAnsi="Verdana" w:hint="eastAsia"/>
          <w:color w:val="000000"/>
          <w:shd w:val="clear" w:color="auto" w:fill="FFFFFF"/>
        </w:rPr>
        <w:t>є</w:t>
      </w:r>
    </w:p>
    <w:p w:rsidR="00624402" w:rsidRDefault="00575EB8" w:rsidP="00575EB8">
      <w:pPr>
        <w:rPr>
          <w:rFonts w:ascii="Verdana" w:hAnsi="Verdana"/>
          <w:color w:val="000000"/>
          <w:shd w:val="clear" w:color="auto" w:fill="FFFFFF"/>
          <w:lang w:val="en-US"/>
        </w:rPr>
      </w:pPr>
      <w:r w:rsidRPr="00575EB8">
        <w:rPr>
          <w:rFonts w:ascii="Verdana" w:hAnsi="Verdana" w:hint="eastAsia"/>
          <w:color w:val="000000"/>
          <w:shd w:val="clear" w:color="auto" w:fill="FFFFFF"/>
        </w:rPr>
        <w:t>іноземними</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нього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додано</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перелік</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художніх</w:t>
      </w:r>
      <w:r w:rsidRPr="00575EB8">
        <w:rPr>
          <w:rFonts w:ascii="Verdana" w:hAnsi="Verdana"/>
          <w:color w:val="000000"/>
          <w:shd w:val="clear" w:color="auto" w:fill="FFFFFF"/>
        </w:rPr>
        <w:t xml:space="preserve"> </w:t>
      </w:r>
      <w:r w:rsidRPr="00575EB8">
        <w:rPr>
          <w:rFonts w:ascii="Verdana" w:hAnsi="Verdana" w:hint="eastAsia"/>
          <w:color w:val="000000"/>
          <w:shd w:val="clear" w:color="auto" w:fill="FFFFFF"/>
        </w:rPr>
        <w:t>текстів</w:t>
      </w:r>
      <w:r w:rsidRPr="00575EB8">
        <w:rPr>
          <w:rFonts w:ascii="Verdana" w:hAnsi="Verdana"/>
          <w:color w:val="000000"/>
          <w:shd w:val="clear" w:color="auto" w:fill="FFFFFF"/>
        </w:rPr>
        <w:t xml:space="preserve"> (12 </w:t>
      </w:r>
      <w:r w:rsidRPr="00575EB8">
        <w:rPr>
          <w:rFonts w:ascii="Verdana" w:hAnsi="Verdana" w:hint="eastAsia"/>
          <w:color w:val="000000"/>
          <w:shd w:val="clear" w:color="auto" w:fill="FFFFFF"/>
        </w:rPr>
        <w:t>позицій</w:t>
      </w:r>
      <w:r w:rsidRPr="00575EB8">
        <w:rPr>
          <w:rFonts w:ascii="Verdana" w:hAnsi="Verdana"/>
          <w:color w:val="000000"/>
          <w:shd w:val="clear" w:color="auto" w:fill="FFFFFF"/>
        </w:rPr>
        <w:t>)</w:t>
      </w:r>
    </w:p>
    <w:p w:rsidR="00575EB8" w:rsidRDefault="00575EB8" w:rsidP="00575EB8">
      <w:pPr>
        <w:rPr>
          <w:rFonts w:ascii="Verdana" w:hAnsi="Verdana"/>
          <w:color w:val="000000"/>
          <w:shd w:val="clear" w:color="auto" w:fill="FFFFFF"/>
          <w:lang w:val="en-US"/>
        </w:rPr>
      </w:pPr>
    </w:p>
    <w:p w:rsidR="00575EB8" w:rsidRDefault="00575EB8" w:rsidP="00575EB8">
      <w:pPr>
        <w:rPr>
          <w:rFonts w:ascii="Verdana" w:hAnsi="Verdana"/>
          <w:color w:val="000000"/>
          <w:shd w:val="clear" w:color="auto" w:fill="FFFFFF"/>
          <w:lang w:val="en-US"/>
        </w:rPr>
      </w:pPr>
    </w:p>
    <w:p w:rsidR="00575EB8" w:rsidRDefault="00575EB8" w:rsidP="00575EB8">
      <w:pPr>
        <w:rPr>
          <w:rFonts w:ascii="Verdana" w:hAnsi="Verdana"/>
          <w:color w:val="000000"/>
          <w:shd w:val="clear" w:color="auto" w:fill="FFFFFF"/>
          <w:lang w:val="en-US"/>
        </w:rPr>
      </w:pPr>
    </w:p>
    <w:p w:rsidR="00575EB8" w:rsidRPr="00575EB8" w:rsidRDefault="00575EB8" w:rsidP="00575EB8">
      <w:pPr>
        <w:rPr>
          <w:lang w:val="en-US"/>
        </w:rPr>
      </w:pPr>
      <w:r w:rsidRPr="00575EB8">
        <w:rPr>
          <w:rFonts w:hint="eastAsia"/>
          <w:lang w:val="en-US"/>
        </w:rPr>
        <w:t>ВИСНОВКИ</w:t>
      </w:r>
    </w:p>
    <w:p w:rsidR="00575EB8" w:rsidRPr="00575EB8" w:rsidRDefault="00575EB8" w:rsidP="00575EB8">
      <w:pPr>
        <w:rPr>
          <w:lang w:val="en-US"/>
        </w:rPr>
      </w:pPr>
      <w:r w:rsidRPr="00575EB8">
        <w:rPr>
          <w:rFonts w:hint="eastAsia"/>
          <w:lang w:val="en-US"/>
        </w:rPr>
        <w:t>Початок</w:t>
      </w:r>
      <w:r w:rsidRPr="00575EB8">
        <w:rPr>
          <w:lang w:val="en-US"/>
        </w:rPr>
        <w:t></w:t>
      </w:r>
      <w:r w:rsidRPr="00575EB8">
        <w:rPr>
          <w:rFonts w:hint="eastAsia"/>
          <w:lang w:val="en-US"/>
        </w:rPr>
        <w:t>ХХІ</w:t>
      </w:r>
      <w:r w:rsidRPr="00575EB8">
        <w:rPr>
          <w:lang w:val="en-US"/>
        </w:rPr>
        <w:t></w:t>
      </w:r>
      <w:r w:rsidRPr="00575EB8">
        <w:rPr>
          <w:rFonts w:hint="eastAsia"/>
          <w:lang w:val="en-US"/>
        </w:rPr>
        <w:t>століття</w:t>
      </w:r>
      <w:r w:rsidRPr="00575EB8">
        <w:rPr>
          <w:lang w:val="en-US"/>
        </w:rPr>
        <w:t></w:t>
      </w:r>
      <w:r w:rsidRPr="00575EB8">
        <w:rPr>
          <w:rFonts w:hint="eastAsia"/>
          <w:lang w:val="en-US"/>
        </w:rPr>
        <w:t>–</w:t>
      </w:r>
      <w:r w:rsidRPr="00575EB8">
        <w:rPr>
          <w:lang w:val="en-US"/>
        </w:rPr>
        <w:t></w:t>
      </w:r>
      <w:r w:rsidRPr="00575EB8">
        <w:rPr>
          <w:rFonts w:hint="eastAsia"/>
          <w:lang w:val="en-US"/>
        </w:rPr>
        <w:t>період</w:t>
      </w:r>
      <w:r w:rsidRPr="00575EB8">
        <w:rPr>
          <w:lang w:val="en-US"/>
        </w:rPr>
        <w:t></w:t>
      </w:r>
      <w:r w:rsidRPr="00575EB8">
        <w:rPr>
          <w:rFonts w:hint="eastAsia"/>
          <w:lang w:val="en-US"/>
        </w:rPr>
        <w:t>бурхливих</w:t>
      </w:r>
      <w:r w:rsidRPr="00575EB8">
        <w:rPr>
          <w:lang w:val="en-US"/>
        </w:rPr>
        <w:t></w:t>
      </w:r>
      <w:r w:rsidRPr="00575EB8">
        <w:rPr>
          <w:rFonts w:hint="eastAsia"/>
          <w:lang w:val="en-US"/>
        </w:rPr>
        <w:t>соціальних</w:t>
      </w:r>
      <w:r w:rsidRPr="00575EB8">
        <w:rPr>
          <w:lang w:val="en-US"/>
        </w:rPr>
        <w:t></w:t>
      </w:r>
      <w:r w:rsidRPr="00575EB8">
        <w:rPr>
          <w:rFonts w:hint="eastAsia"/>
          <w:lang w:val="en-US"/>
        </w:rPr>
        <w:t>змін</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пов’язані</w:t>
      </w:r>
      <w:r w:rsidRPr="00575EB8">
        <w:rPr>
          <w:lang w:val="en-US"/>
        </w:rPr>
        <w:t></w:t>
      </w:r>
      <w:r w:rsidRPr="00575EB8">
        <w:rPr>
          <w:rFonts w:hint="eastAsia"/>
          <w:lang w:val="en-US"/>
        </w:rPr>
        <w:t>з</w:t>
      </w:r>
    </w:p>
    <w:p w:rsidR="00575EB8" w:rsidRPr="00575EB8" w:rsidRDefault="00575EB8" w:rsidP="00575EB8">
      <w:pPr>
        <w:rPr>
          <w:lang w:val="en-US"/>
        </w:rPr>
      </w:pPr>
      <w:r w:rsidRPr="00575EB8">
        <w:rPr>
          <w:rFonts w:hint="eastAsia"/>
          <w:lang w:val="en-US"/>
        </w:rPr>
        <w:t>розвитком</w:t>
      </w:r>
      <w:r w:rsidRPr="00575EB8">
        <w:rPr>
          <w:lang w:val="en-US"/>
        </w:rPr>
        <w:t></w:t>
      </w:r>
      <w:r w:rsidRPr="00575EB8">
        <w:rPr>
          <w:rFonts w:hint="eastAsia"/>
          <w:lang w:val="en-US"/>
        </w:rPr>
        <w:t>соціального</w:t>
      </w:r>
      <w:r w:rsidRPr="00575EB8">
        <w:rPr>
          <w:lang w:val="en-US"/>
        </w:rPr>
        <w:t></w:t>
      </w:r>
      <w:r w:rsidRPr="00575EB8">
        <w:rPr>
          <w:rFonts w:hint="eastAsia"/>
          <w:lang w:val="en-US"/>
        </w:rPr>
        <w:t>життя</w:t>
      </w:r>
      <w:r w:rsidRPr="00575EB8">
        <w:rPr>
          <w:lang w:val="en-US"/>
        </w:rPr>
        <w:t></w:t>
      </w:r>
      <w:r w:rsidRPr="00575EB8">
        <w:rPr>
          <w:lang w:val="en-US"/>
        </w:rPr>
        <w:t></w:t>
      </w:r>
      <w:r w:rsidRPr="00575EB8">
        <w:rPr>
          <w:rFonts w:hint="eastAsia"/>
          <w:lang w:val="en-US"/>
        </w:rPr>
        <w:t>відходом</w:t>
      </w:r>
      <w:r w:rsidRPr="00575EB8">
        <w:rPr>
          <w:lang w:val="en-US"/>
        </w:rPr>
        <w:t></w:t>
      </w:r>
      <w:r w:rsidRPr="00575EB8">
        <w:rPr>
          <w:rFonts w:hint="eastAsia"/>
          <w:lang w:val="en-US"/>
        </w:rPr>
        <w:t>від</w:t>
      </w:r>
      <w:r w:rsidRPr="00575EB8">
        <w:rPr>
          <w:lang w:val="en-US"/>
        </w:rPr>
        <w:t></w:t>
      </w:r>
      <w:r w:rsidRPr="00575EB8">
        <w:rPr>
          <w:rFonts w:hint="eastAsia"/>
          <w:lang w:val="en-US"/>
        </w:rPr>
        <w:t>певних</w:t>
      </w:r>
      <w:r w:rsidRPr="00575EB8">
        <w:rPr>
          <w:lang w:val="en-US"/>
        </w:rPr>
        <w:t></w:t>
      </w:r>
      <w:r w:rsidRPr="00575EB8">
        <w:rPr>
          <w:rFonts w:hint="eastAsia"/>
          <w:lang w:val="en-US"/>
        </w:rPr>
        <w:t>канонів</w:t>
      </w:r>
      <w:r w:rsidRPr="00575EB8">
        <w:rPr>
          <w:lang w:val="en-US"/>
        </w:rPr>
        <w:t></w:t>
      </w:r>
      <w:r w:rsidRPr="00575EB8">
        <w:rPr>
          <w:lang w:val="en-US"/>
        </w:rPr>
        <w:t></w:t>
      </w:r>
      <w:r w:rsidRPr="00575EB8">
        <w:rPr>
          <w:rFonts w:hint="eastAsia"/>
          <w:lang w:val="en-US"/>
        </w:rPr>
        <w:t>проголошенням</w:t>
      </w:r>
    </w:p>
    <w:p w:rsidR="00575EB8" w:rsidRPr="00575EB8" w:rsidRDefault="00575EB8" w:rsidP="00575EB8">
      <w:pPr>
        <w:rPr>
          <w:lang w:val="en-US"/>
        </w:rPr>
      </w:pPr>
      <w:r w:rsidRPr="00575EB8">
        <w:rPr>
          <w:rFonts w:hint="eastAsia"/>
          <w:lang w:val="en-US"/>
        </w:rPr>
        <w:t>свободи</w:t>
      </w:r>
      <w:r w:rsidRPr="00575EB8">
        <w:rPr>
          <w:lang w:val="en-US"/>
        </w:rPr>
        <w:t></w:t>
      </w:r>
      <w:r w:rsidRPr="00575EB8">
        <w:rPr>
          <w:rFonts w:hint="eastAsia"/>
          <w:lang w:val="en-US"/>
        </w:rPr>
        <w:t>у</w:t>
      </w:r>
      <w:r w:rsidRPr="00575EB8">
        <w:rPr>
          <w:lang w:val="en-US"/>
        </w:rPr>
        <w:t></w:t>
      </w:r>
      <w:r w:rsidRPr="00575EB8">
        <w:rPr>
          <w:rFonts w:hint="eastAsia"/>
          <w:lang w:val="en-US"/>
        </w:rPr>
        <w:t>суспільно</w:t>
      </w:r>
      <w:r w:rsidRPr="00575EB8">
        <w:rPr>
          <w:lang w:val="en-US"/>
        </w:rPr>
        <w:t></w:t>
      </w:r>
      <w:r w:rsidRPr="00575EB8">
        <w:rPr>
          <w:rFonts w:hint="eastAsia"/>
          <w:lang w:val="en-US"/>
        </w:rPr>
        <w:t>політичному</w:t>
      </w:r>
      <w:r w:rsidRPr="00575EB8">
        <w:rPr>
          <w:lang w:val="en-US"/>
        </w:rPr>
        <w:t></w:t>
      </w:r>
      <w:r w:rsidRPr="00575EB8">
        <w:rPr>
          <w:lang w:val="en-US"/>
        </w:rPr>
        <w:t></w:t>
      </w:r>
      <w:r w:rsidRPr="00575EB8">
        <w:rPr>
          <w:rFonts w:hint="eastAsia"/>
          <w:lang w:val="en-US"/>
        </w:rPr>
        <w:t>економічному</w:t>
      </w:r>
      <w:r w:rsidRPr="00575EB8">
        <w:rPr>
          <w:lang w:val="en-US"/>
        </w:rPr>
        <w:t></w:t>
      </w:r>
      <w:r w:rsidRPr="00575EB8">
        <w:rPr>
          <w:rFonts w:hint="eastAsia"/>
          <w:lang w:val="en-US"/>
        </w:rPr>
        <w:t>житті</w:t>
      </w:r>
      <w:r w:rsidRPr="00575EB8">
        <w:rPr>
          <w:lang w:val="en-US"/>
        </w:rPr>
        <w:t></w:t>
      </w:r>
      <w:r w:rsidRPr="00575EB8">
        <w:rPr>
          <w:lang w:val="en-US"/>
        </w:rPr>
        <w:t></w:t>
      </w:r>
      <w:r w:rsidRPr="00575EB8">
        <w:rPr>
          <w:rFonts w:hint="eastAsia"/>
          <w:lang w:val="en-US"/>
        </w:rPr>
        <w:t>а</w:t>
      </w:r>
      <w:r w:rsidRPr="00575EB8">
        <w:rPr>
          <w:lang w:val="en-US"/>
        </w:rPr>
        <w:t></w:t>
      </w:r>
      <w:r w:rsidRPr="00575EB8">
        <w:rPr>
          <w:rFonts w:hint="eastAsia"/>
          <w:lang w:val="en-US"/>
        </w:rPr>
        <w:t>також</w:t>
      </w:r>
      <w:r w:rsidRPr="00575EB8">
        <w:rPr>
          <w:lang w:val="en-US"/>
        </w:rPr>
        <w:t></w:t>
      </w:r>
      <w:r w:rsidRPr="00575EB8">
        <w:rPr>
          <w:rFonts w:hint="eastAsia"/>
          <w:lang w:val="en-US"/>
        </w:rPr>
        <w:t>у</w:t>
      </w:r>
      <w:r w:rsidRPr="00575EB8">
        <w:rPr>
          <w:lang w:val="en-US"/>
        </w:rPr>
        <w:t></w:t>
      </w:r>
      <w:r w:rsidRPr="00575EB8">
        <w:rPr>
          <w:rFonts w:hint="eastAsia"/>
          <w:lang w:val="en-US"/>
        </w:rPr>
        <w:t>сфері</w:t>
      </w:r>
    </w:p>
    <w:p w:rsidR="00575EB8" w:rsidRPr="00575EB8" w:rsidRDefault="00575EB8" w:rsidP="00575EB8">
      <w:pPr>
        <w:rPr>
          <w:lang w:val="en-US"/>
        </w:rPr>
      </w:pPr>
      <w:r w:rsidRPr="00575EB8">
        <w:rPr>
          <w:rFonts w:hint="eastAsia"/>
          <w:lang w:val="en-US"/>
        </w:rPr>
        <w:t>загальнолюдських</w:t>
      </w:r>
      <w:r w:rsidRPr="00575EB8">
        <w:rPr>
          <w:lang w:val="en-US"/>
        </w:rPr>
        <w:t></w:t>
      </w:r>
      <w:r w:rsidRPr="00575EB8">
        <w:rPr>
          <w:rFonts w:hint="eastAsia"/>
          <w:lang w:val="en-US"/>
        </w:rPr>
        <w:t>відносин</w:t>
      </w:r>
      <w:r w:rsidRPr="00575EB8">
        <w:rPr>
          <w:lang w:val="en-US"/>
        </w:rPr>
        <w:t></w:t>
      </w:r>
      <w:r w:rsidRPr="00575EB8">
        <w:rPr>
          <w:lang w:val="en-US"/>
        </w:rPr>
        <w:t></w:t>
      </w:r>
      <w:r w:rsidRPr="00575EB8">
        <w:rPr>
          <w:rFonts w:hint="eastAsia"/>
          <w:lang w:val="en-US"/>
        </w:rPr>
        <w:t>Такі</w:t>
      </w:r>
      <w:r w:rsidRPr="00575EB8">
        <w:rPr>
          <w:lang w:val="en-US"/>
        </w:rPr>
        <w:t></w:t>
      </w:r>
      <w:r w:rsidRPr="00575EB8">
        <w:rPr>
          <w:rFonts w:hint="eastAsia"/>
          <w:lang w:val="en-US"/>
        </w:rPr>
        <w:t>процеси</w:t>
      </w:r>
      <w:r w:rsidRPr="00575EB8">
        <w:rPr>
          <w:lang w:val="en-US"/>
        </w:rPr>
        <w:t></w:t>
      </w:r>
      <w:r w:rsidRPr="00575EB8">
        <w:rPr>
          <w:rFonts w:hint="eastAsia"/>
          <w:lang w:val="en-US"/>
        </w:rPr>
        <w:t>спричинюють</w:t>
      </w:r>
      <w:r w:rsidRPr="00575EB8">
        <w:rPr>
          <w:lang w:val="en-US"/>
        </w:rPr>
        <w:t></w:t>
      </w:r>
      <w:r w:rsidRPr="00575EB8">
        <w:rPr>
          <w:rFonts w:hint="eastAsia"/>
          <w:lang w:val="en-US"/>
        </w:rPr>
        <w:t>зміни</w:t>
      </w:r>
      <w:r w:rsidRPr="00575EB8">
        <w:rPr>
          <w:lang w:val="en-US"/>
        </w:rPr>
        <w:t></w:t>
      </w:r>
      <w:r w:rsidRPr="00575EB8">
        <w:rPr>
          <w:rFonts w:hint="eastAsia"/>
          <w:lang w:val="en-US"/>
        </w:rPr>
        <w:t>в</w:t>
      </w:r>
      <w:r w:rsidRPr="00575EB8">
        <w:rPr>
          <w:lang w:val="en-US"/>
        </w:rPr>
        <w:t></w:t>
      </w:r>
      <w:r w:rsidRPr="00575EB8">
        <w:rPr>
          <w:rFonts w:hint="eastAsia"/>
          <w:lang w:val="en-US"/>
        </w:rPr>
        <w:t>літературній</w:t>
      </w:r>
    </w:p>
    <w:p w:rsidR="00575EB8" w:rsidRPr="00575EB8" w:rsidRDefault="00575EB8" w:rsidP="00575EB8">
      <w:pPr>
        <w:rPr>
          <w:lang w:val="en-US"/>
        </w:rPr>
      </w:pPr>
      <w:r w:rsidRPr="00575EB8">
        <w:rPr>
          <w:rFonts w:hint="eastAsia"/>
          <w:lang w:val="en-US"/>
        </w:rPr>
        <w:t>мові</w:t>
      </w:r>
      <w:r w:rsidRPr="00575EB8">
        <w:rPr>
          <w:lang w:val="en-US"/>
        </w:rPr>
        <w:t></w:t>
      </w:r>
      <w:r w:rsidRPr="00575EB8">
        <w:rPr>
          <w:lang w:val="en-US"/>
        </w:rPr>
        <w:t></w:t>
      </w:r>
      <w:r w:rsidRPr="00575EB8">
        <w:rPr>
          <w:rFonts w:hint="eastAsia"/>
          <w:lang w:val="en-US"/>
        </w:rPr>
        <w:t>яка</w:t>
      </w:r>
      <w:r w:rsidRPr="00575EB8">
        <w:rPr>
          <w:lang w:val="en-US"/>
        </w:rPr>
        <w:t></w:t>
      </w:r>
      <w:r w:rsidRPr="00575EB8">
        <w:rPr>
          <w:rFonts w:hint="eastAsia"/>
          <w:lang w:val="en-US"/>
        </w:rPr>
        <w:t>стала</w:t>
      </w:r>
      <w:r w:rsidRPr="00575EB8">
        <w:rPr>
          <w:lang w:val="en-US"/>
        </w:rPr>
        <w:t></w:t>
      </w:r>
      <w:r w:rsidRPr="00575EB8">
        <w:rPr>
          <w:rFonts w:hint="eastAsia"/>
          <w:lang w:val="en-US"/>
        </w:rPr>
        <w:t>відкритішою</w:t>
      </w:r>
      <w:r w:rsidRPr="00575EB8">
        <w:rPr>
          <w:lang w:val="en-US"/>
        </w:rPr>
        <w:t></w:t>
      </w:r>
      <w:r w:rsidRPr="00575EB8">
        <w:rPr>
          <w:rFonts w:hint="eastAsia"/>
          <w:lang w:val="en-US"/>
        </w:rPr>
        <w:t>для</w:t>
      </w:r>
      <w:r w:rsidRPr="00575EB8">
        <w:rPr>
          <w:lang w:val="en-US"/>
        </w:rPr>
        <w:t></w:t>
      </w:r>
      <w:r w:rsidRPr="00575EB8">
        <w:rPr>
          <w:rFonts w:hint="eastAsia"/>
          <w:lang w:val="en-US"/>
        </w:rPr>
        <w:t>входжень</w:t>
      </w:r>
      <w:r w:rsidRPr="00575EB8">
        <w:rPr>
          <w:lang w:val="en-US"/>
        </w:rPr>
        <w:t></w:t>
      </w:r>
      <w:r w:rsidRPr="00575EB8">
        <w:rPr>
          <w:rFonts w:hint="eastAsia"/>
          <w:lang w:val="en-US"/>
        </w:rPr>
        <w:t>некодифікованих</w:t>
      </w:r>
      <w:r w:rsidRPr="00575EB8">
        <w:rPr>
          <w:lang w:val="en-US"/>
        </w:rPr>
        <w:t></w:t>
      </w:r>
      <w:r w:rsidRPr="00575EB8">
        <w:rPr>
          <w:rFonts w:hint="eastAsia"/>
          <w:lang w:val="en-US"/>
        </w:rPr>
        <w:t>елементів</w:t>
      </w:r>
      <w:r w:rsidRPr="00575EB8">
        <w:rPr>
          <w:lang w:val="en-US"/>
        </w:rPr>
        <w:t></w:t>
      </w:r>
    </w:p>
    <w:p w:rsidR="00575EB8" w:rsidRPr="00575EB8" w:rsidRDefault="00575EB8" w:rsidP="00575EB8">
      <w:pPr>
        <w:rPr>
          <w:lang w:val="en-US"/>
        </w:rPr>
      </w:pPr>
      <w:r w:rsidRPr="00575EB8">
        <w:rPr>
          <w:rFonts w:hint="eastAsia"/>
          <w:lang w:val="en-US"/>
        </w:rPr>
        <w:t>насамперед</w:t>
      </w:r>
      <w:r w:rsidRPr="00575EB8">
        <w:rPr>
          <w:lang w:val="en-US"/>
        </w:rPr>
        <w:t></w:t>
      </w:r>
      <w:r w:rsidRPr="00575EB8">
        <w:rPr>
          <w:rFonts w:hint="eastAsia"/>
          <w:lang w:val="en-US"/>
        </w:rPr>
        <w:t>нових</w:t>
      </w:r>
      <w:r w:rsidRPr="00575EB8">
        <w:rPr>
          <w:lang w:val="en-US"/>
        </w:rPr>
        <w:t></w:t>
      </w:r>
      <w:r w:rsidRPr="00575EB8">
        <w:rPr>
          <w:rFonts w:hint="eastAsia"/>
          <w:lang w:val="en-US"/>
        </w:rPr>
        <w:t>слів</w:t>
      </w:r>
      <w:r w:rsidRPr="00575EB8">
        <w:rPr>
          <w:lang w:val="en-US"/>
        </w:rPr>
        <w:t></w:t>
      </w:r>
      <w:r w:rsidRPr="00575EB8">
        <w:rPr>
          <w:rFonts w:hint="eastAsia"/>
          <w:lang w:val="en-US"/>
        </w:rPr>
        <w:t>різного</w:t>
      </w:r>
      <w:r w:rsidRPr="00575EB8">
        <w:rPr>
          <w:lang w:val="en-US"/>
        </w:rPr>
        <w:t></w:t>
      </w:r>
      <w:r w:rsidRPr="00575EB8">
        <w:rPr>
          <w:rFonts w:hint="eastAsia"/>
          <w:lang w:val="en-US"/>
        </w:rPr>
        <w:t>походження</w:t>
      </w:r>
      <w:r w:rsidRPr="00575EB8">
        <w:rPr>
          <w:lang w:val="en-US"/>
        </w:rPr>
        <w:t></w:t>
      </w:r>
    </w:p>
    <w:p w:rsidR="00575EB8" w:rsidRPr="00575EB8" w:rsidRDefault="00575EB8" w:rsidP="00575EB8">
      <w:pPr>
        <w:rPr>
          <w:lang w:val="en-US"/>
        </w:rPr>
      </w:pPr>
      <w:r w:rsidRPr="00575EB8">
        <w:rPr>
          <w:rFonts w:hint="eastAsia"/>
          <w:lang w:val="en-US"/>
        </w:rPr>
        <w:t>Поступ</w:t>
      </w:r>
      <w:r w:rsidRPr="00575EB8">
        <w:rPr>
          <w:lang w:val="en-US"/>
        </w:rPr>
        <w:t></w:t>
      </w:r>
      <w:r w:rsidRPr="00575EB8">
        <w:rPr>
          <w:rFonts w:hint="eastAsia"/>
          <w:lang w:val="en-US"/>
        </w:rPr>
        <w:t>суспільства</w:t>
      </w:r>
      <w:r w:rsidRPr="00575EB8">
        <w:rPr>
          <w:lang w:val="en-US"/>
        </w:rPr>
        <w:t></w:t>
      </w:r>
      <w:r w:rsidRPr="00575EB8">
        <w:rPr>
          <w:rFonts w:hint="eastAsia"/>
          <w:lang w:val="en-US"/>
        </w:rPr>
        <w:t>знаходить</w:t>
      </w:r>
      <w:r w:rsidRPr="00575EB8">
        <w:rPr>
          <w:lang w:val="en-US"/>
        </w:rPr>
        <w:t></w:t>
      </w:r>
      <w:r w:rsidRPr="00575EB8">
        <w:rPr>
          <w:rFonts w:hint="eastAsia"/>
          <w:lang w:val="en-US"/>
        </w:rPr>
        <w:t>своє</w:t>
      </w:r>
      <w:r w:rsidRPr="00575EB8">
        <w:rPr>
          <w:lang w:val="en-US"/>
        </w:rPr>
        <w:t></w:t>
      </w:r>
      <w:r w:rsidRPr="00575EB8">
        <w:rPr>
          <w:rFonts w:hint="eastAsia"/>
          <w:lang w:val="en-US"/>
        </w:rPr>
        <w:t>відображення</w:t>
      </w:r>
      <w:r w:rsidRPr="00575EB8">
        <w:rPr>
          <w:lang w:val="en-US"/>
        </w:rPr>
        <w:t></w:t>
      </w:r>
      <w:r w:rsidRPr="00575EB8">
        <w:rPr>
          <w:rFonts w:hint="eastAsia"/>
          <w:lang w:val="en-US"/>
        </w:rPr>
        <w:t>в</w:t>
      </w:r>
      <w:r w:rsidRPr="00575EB8">
        <w:rPr>
          <w:lang w:val="en-US"/>
        </w:rPr>
        <w:t></w:t>
      </w:r>
      <w:r w:rsidRPr="00575EB8">
        <w:rPr>
          <w:rFonts w:hint="eastAsia"/>
          <w:lang w:val="en-US"/>
        </w:rPr>
        <w:t>усіх</w:t>
      </w:r>
      <w:r w:rsidRPr="00575EB8">
        <w:rPr>
          <w:lang w:val="en-US"/>
        </w:rPr>
        <w:t></w:t>
      </w:r>
      <w:r w:rsidRPr="00575EB8">
        <w:rPr>
          <w:rFonts w:hint="eastAsia"/>
          <w:lang w:val="en-US"/>
        </w:rPr>
        <w:t>сферах</w:t>
      </w:r>
      <w:r w:rsidRPr="00575EB8">
        <w:rPr>
          <w:lang w:val="en-US"/>
        </w:rPr>
        <w:t></w:t>
      </w:r>
      <w:r w:rsidRPr="00575EB8">
        <w:rPr>
          <w:rFonts w:hint="eastAsia"/>
          <w:lang w:val="en-US"/>
        </w:rPr>
        <w:t>своєї</w:t>
      </w:r>
    </w:p>
    <w:p w:rsidR="00575EB8" w:rsidRPr="00575EB8" w:rsidRDefault="00575EB8" w:rsidP="00575EB8">
      <w:pPr>
        <w:rPr>
          <w:lang w:val="en-US"/>
        </w:rPr>
      </w:pPr>
      <w:r w:rsidRPr="00575EB8">
        <w:rPr>
          <w:rFonts w:hint="eastAsia"/>
          <w:lang w:val="en-US"/>
        </w:rPr>
        <w:t>діяльності</w:t>
      </w:r>
      <w:r w:rsidRPr="00575EB8">
        <w:rPr>
          <w:lang w:val="en-US"/>
        </w:rPr>
        <w:t></w:t>
      </w:r>
      <w:r w:rsidRPr="00575EB8">
        <w:rPr>
          <w:lang w:val="en-US"/>
        </w:rPr>
        <w:t></w:t>
      </w:r>
      <w:r w:rsidRPr="00575EB8">
        <w:rPr>
          <w:rFonts w:hint="eastAsia"/>
          <w:lang w:val="en-US"/>
        </w:rPr>
        <w:t>Поява</w:t>
      </w:r>
      <w:r w:rsidRPr="00575EB8">
        <w:rPr>
          <w:lang w:val="en-US"/>
        </w:rPr>
        <w:t></w:t>
      </w:r>
      <w:r w:rsidRPr="00575EB8">
        <w:rPr>
          <w:rFonts w:hint="eastAsia"/>
          <w:lang w:val="en-US"/>
        </w:rPr>
        <w:t>нового</w:t>
      </w:r>
      <w:r w:rsidRPr="00575EB8">
        <w:rPr>
          <w:lang w:val="en-US"/>
        </w:rPr>
        <w:t></w:t>
      </w:r>
      <w:r w:rsidRPr="00575EB8">
        <w:rPr>
          <w:rFonts w:hint="eastAsia"/>
          <w:lang w:val="en-US"/>
        </w:rPr>
        <w:t>літературного</w:t>
      </w:r>
      <w:r w:rsidRPr="00575EB8">
        <w:rPr>
          <w:lang w:val="en-US"/>
        </w:rPr>
        <w:t></w:t>
      </w:r>
      <w:r w:rsidRPr="00575EB8">
        <w:rPr>
          <w:rFonts w:hint="eastAsia"/>
          <w:lang w:val="en-US"/>
        </w:rPr>
        <w:t>жанру</w:t>
      </w:r>
      <w:r w:rsidRPr="00575EB8">
        <w:rPr>
          <w:lang w:val="en-US"/>
        </w:rPr>
        <w:t></w:t>
      </w:r>
      <w:r w:rsidRPr="00575EB8">
        <w:rPr>
          <w:lang w:val="en-US"/>
        </w:rPr>
        <w:t></w:t>
      </w:r>
      <w:r w:rsidRPr="00575EB8">
        <w:rPr>
          <w:rFonts w:hint="eastAsia"/>
          <w:lang w:val="en-US"/>
        </w:rPr>
        <w:t>чикліт</w:t>
      </w:r>
      <w:r w:rsidRPr="00575EB8">
        <w:rPr>
          <w:lang w:val="en-US"/>
        </w:rPr>
        <w:t></w:t>
      </w:r>
      <w:r w:rsidRPr="00575EB8">
        <w:rPr>
          <w:lang w:val="en-US"/>
        </w:rPr>
        <w:t></w:t>
      </w:r>
      <w:r w:rsidRPr="00575EB8">
        <w:rPr>
          <w:rFonts w:hint="eastAsia"/>
          <w:lang w:val="en-US"/>
        </w:rPr>
        <w:t>стала</w:t>
      </w:r>
      <w:r w:rsidRPr="00575EB8">
        <w:rPr>
          <w:lang w:val="en-US"/>
        </w:rPr>
        <w:t></w:t>
      </w:r>
      <w:r w:rsidRPr="00575EB8">
        <w:rPr>
          <w:rFonts w:hint="eastAsia"/>
          <w:lang w:val="en-US"/>
        </w:rPr>
        <w:t>рефлексією</w:t>
      </w:r>
      <w:r w:rsidRPr="00575EB8">
        <w:rPr>
          <w:lang w:val="en-US"/>
        </w:rPr>
        <w:t></w:t>
      </w:r>
      <w:r w:rsidRPr="00575EB8">
        <w:rPr>
          <w:rFonts w:hint="eastAsia"/>
          <w:lang w:val="en-US"/>
        </w:rPr>
        <w:t>зміни</w:t>
      </w:r>
    </w:p>
    <w:p w:rsidR="00575EB8" w:rsidRPr="00575EB8" w:rsidRDefault="00575EB8" w:rsidP="00575EB8">
      <w:pPr>
        <w:rPr>
          <w:lang w:val="en-US"/>
        </w:rPr>
      </w:pPr>
      <w:r w:rsidRPr="00575EB8">
        <w:rPr>
          <w:rFonts w:hint="eastAsia"/>
          <w:lang w:val="en-US"/>
        </w:rPr>
        <w:t>статусу</w:t>
      </w:r>
      <w:r w:rsidRPr="00575EB8">
        <w:rPr>
          <w:lang w:val="en-US"/>
        </w:rPr>
        <w:t></w:t>
      </w:r>
      <w:r w:rsidRPr="00575EB8">
        <w:rPr>
          <w:rFonts w:hint="eastAsia"/>
          <w:lang w:val="en-US"/>
        </w:rPr>
        <w:t>сучасної</w:t>
      </w:r>
      <w:r w:rsidRPr="00575EB8">
        <w:rPr>
          <w:lang w:val="en-US"/>
        </w:rPr>
        <w:t></w:t>
      </w:r>
      <w:r w:rsidRPr="00575EB8">
        <w:rPr>
          <w:rFonts w:hint="eastAsia"/>
          <w:lang w:val="en-US"/>
        </w:rPr>
        <w:t>жінки</w:t>
      </w:r>
      <w:r w:rsidRPr="00575EB8">
        <w:rPr>
          <w:lang w:val="en-US"/>
        </w:rPr>
        <w:t></w:t>
      </w:r>
      <w:r w:rsidRPr="00575EB8">
        <w:rPr>
          <w:lang w:val="en-US"/>
        </w:rPr>
        <w:t></w:t>
      </w:r>
      <w:r w:rsidRPr="00575EB8">
        <w:rPr>
          <w:rFonts w:hint="eastAsia"/>
          <w:lang w:val="en-US"/>
        </w:rPr>
        <w:t>Романи</w:t>
      </w:r>
      <w:r w:rsidRPr="00575EB8">
        <w:rPr>
          <w:lang w:val="en-US"/>
        </w:rPr>
        <w:t></w:t>
      </w:r>
      <w:r w:rsidRPr="00575EB8">
        <w:rPr>
          <w:rFonts w:hint="eastAsia"/>
          <w:lang w:val="en-US"/>
        </w:rPr>
        <w:t>нового</w:t>
      </w:r>
      <w:r w:rsidRPr="00575EB8">
        <w:rPr>
          <w:lang w:val="en-US"/>
        </w:rPr>
        <w:t></w:t>
      </w:r>
      <w:r w:rsidRPr="00575EB8">
        <w:rPr>
          <w:rFonts w:hint="eastAsia"/>
          <w:lang w:val="en-US"/>
        </w:rPr>
        <w:t>жанру</w:t>
      </w:r>
      <w:r w:rsidRPr="00575EB8">
        <w:rPr>
          <w:lang w:val="en-US"/>
        </w:rPr>
        <w:t></w:t>
      </w:r>
      <w:r w:rsidRPr="00575EB8">
        <w:rPr>
          <w:rFonts w:hint="eastAsia"/>
          <w:lang w:val="en-US"/>
        </w:rPr>
        <w:t>відкривають</w:t>
      </w:r>
      <w:r w:rsidRPr="00575EB8">
        <w:rPr>
          <w:lang w:val="en-US"/>
        </w:rPr>
        <w:t></w:t>
      </w:r>
      <w:r w:rsidRPr="00575EB8">
        <w:rPr>
          <w:rFonts w:hint="eastAsia"/>
          <w:lang w:val="en-US"/>
        </w:rPr>
        <w:t>двері</w:t>
      </w:r>
      <w:r w:rsidRPr="00575EB8">
        <w:rPr>
          <w:lang w:val="en-US"/>
        </w:rPr>
        <w:t></w:t>
      </w:r>
      <w:r w:rsidRPr="00575EB8">
        <w:rPr>
          <w:rFonts w:hint="eastAsia"/>
          <w:lang w:val="en-US"/>
        </w:rPr>
        <w:t>у</w:t>
      </w:r>
    </w:p>
    <w:p w:rsidR="00575EB8" w:rsidRPr="00575EB8" w:rsidRDefault="00575EB8" w:rsidP="00575EB8">
      <w:pPr>
        <w:rPr>
          <w:lang w:val="en-US"/>
        </w:rPr>
      </w:pPr>
      <w:r w:rsidRPr="00575EB8">
        <w:rPr>
          <w:rFonts w:hint="eastAsia"/>
          <w:lang w:val="en-US"/>
        </w:rPr>
        <w:t>повсякденний</w:t>
      </w:r>
      <w:r w:rsidRPr="00575EB8">
        <w:rPr>
          <w:lang w:val="en-US"/>
        </w:rPr>
        <w:t></w:t>
      </w:r>
      <w:r w:rsidRPr="00575EB8">
        <w:rPr>
          <w:rFonts w:hint="eastAsia"/>
          <w:lang w:val="en-US"/>
        </w:rPr>
        <w:t>світ</w:t>
      </w:r>
      <w:r w:rsidRPr="00575EB8">
        <w:rPr>
          <w:lang w:val="en-US"/>
        </w:rPr>
        <w:t></w:t>
      </w:r>
      <w:r w:rsidRPr="00575EB8">
        <w:rPr>
          <w:rFonts w:hint="eastAsia"/>
          <w:lang w:val="en-US"/>
        </w:rPr>
        <w:t>сучасної</w:t>
      </w:r>
      <w:r w:rsidRPr="00575EB8">
        <w:rPr>
          <w:lang w:val="en-US"/>
        </w:rPr>
        <w:t></w:t>
      </w:r>
      <w:r w:rsidRPr="00575EB8">
        <w:rPr>
          <w:rFonts w:hint="eastAsia"/>
          <w:lang w:val="en-US"/>
        </w:rPr>
        <w:t>жінки</w:t>
      </w:r>
      <w:r w:rsidRPr="00575EB8">
        <w:rPr>
          <w:lang w:val="en-US"/>
        </w:rPr>
        <w:t></w:t>
      </w:r>
      <w:r w:rsidRPr="00575EB8">
        <w:rPr>
          <w:lang w:val="en-US"/>
        </w:rPr>
        <w:t></w:t>
      </w:r>
      <w:r w:rsidRPr="00575EB8">
        <w:rPr>
          <w:rFonts w:hint="eastAsia"/>
          <w:lang w:val="en-US"/>
        </w:rPr>
        <w:t>яка</w:t>
      </w:r>
      <w:r w:rsidRPr="00575EB8">
        <w:rPr>
          <w:lang w:val="en-US"/>
        </w:rPr>
        <w:t></w:t>
      </w:r>
      <w:r w:rsidRPr="00575EB8">
        <w:rPr>
          <w:rFonts w:hint="eastAsia"/>
          <w:lang w:val="en-US"/>
        </w:rPr>
        <w:t>бореться</w:t>
      </w:r>
      <w:r w:rsidRPr="00575EB8">
        <w:rPr>
          <w:lang w:val="en-US"/>
        </w:rPr>
        <w:t></w:t>
      </w:r>
      <w:r w:rsidRPr="00575EB8">
        <w:rPr>
          <w:rFonts w:hint="eastAsia"/>
          <w:lang w:val="en-US"/>
        </w:rPr>
        <w:t>з</w:t>
      </w:r>
      <w:r w:rsidRPr="00575EB8">
        <w:rPr>
          <w:lang w:val="en-US"/>
        </w:rPr>
        <w:t></w:t>
      </w:r>
      <w:r w:rsidRPr="00575EB8">
        <w:rPr>
          <w:rFonts w:hint="eastAsia"/>
          <w:lang w:val="en-US"/>
        </w:rPr>
        <w:t>викликами</w:t>
      </w:r>
      <w:r w:rsidRPr="00575EB8">
        <w:rPr>
          <w:lang w:val="en-US"/>
        </w:rPr>
        <w:t></w:t>
      </w:r>
      <w:r w:rsidRPr="00575EB8">
        <w:rPr>
          <w:rFonts w:hint="eastAsia"/>
          <w:lang w:val="en-US"/>
        </w:rPr>
        <w:t>сучасного</w:t>
      </w:r>
      <w:r w:rsidRPr="00575EB8">
        <w:rPr>
          <w:lang w:val="en-US"/>
        </w:rPr>
        <w:t></w:t>
      </w:r>
      <w:r w:rsidRPr="00575EB8">
        <w:rPr>
          <w:rFonts w:hint="eastAsia"/>
          <w:lang w:val="en-US"/>
        </w:rPr>
        <w:t>життя</w:t>
      </w:r>
      <w:r w:rsidRPr="00575EB8">
        <w:rPr>
          <w:lang w:val="en-US"/>
        </w:rPr>
        <w:t></w:t>
      </w:r>
    </w:p>
    <w:p w:rsidR="00575EB8" w:rsidRPr="00575EB8" w:rsidRDefault="00575EB8" w:rsidP="00575EB8">
      <w:pPr>
        <w:rPr>
          <w:lang w:val="en-US"/>
        </w:rPr>
      </w:pPr>
      <w:r w:rsidRPr="00575EB8">
        <w:rPr>
          <w:rFonts w:hint="eastAsia"/>
          <w:lang w:val="en-US"/>
        </w:rPr>
        <w:t>Література</w:t>
      </w:r>
      <w:r w:rsidRPr="00575EB8">
        <w:rPr>
          <w:lang w:val="en-US"/>
        </w:rPr>
        <w:t></w:t>
      </w:r>
      <w:r w:rsidRPr="00575EB8">
        <w:rPr>
          <w:rFonts w:hint="eastAsia"/>
          <w:lang w:val="en-US"/>
        </w:rPr>
        <w:t>постфемінізму</w:t>
      </w:r>
      <w:r w:rsidRPr="00575EB8">
        <w:rPr>
          <w:lang w:val="en-US"/>
        </w:rPr>
        <w:t></w:t>
      </w:r>
      <w:r w:rsidRPr="00575EB8">
        <w:rPr>
          <w:rFonts w:hint="eastAsia"/>
          <w:lang w:val="en-US"/>
        </w:rPr>
        <w:t>у</w:t>
      </w:r>
      <w:r w:rsidRPr="00575EB8">
        <w:rPr>
          <w:lang w:val="en-US"/>
        </w:rPr>
        <w:t></w:t>
      </w:r>
      <w:r w:rsidRPr="00575EB8">
        <w:rPr>
          <w:rFonts w:hint="eastAsia"/>
          <w:lang w:val="en-US"/>
        </w:rPr>
        <w:t>мовознавчому</w:t>
      </w:r>
      <w:r w:rsidRPr="00575EB8">
        <w:rPr>
          <w:lang w:val="en-US"/>
        </w:rPr>
        <w:t></w:t>
      </w:r>
      <w:r w:rsidRPr="00575EB8">
        <w:rPr>
          <w:rFonts w:hint="eastAsia"/>
          <w:lang w:val="en-US"/>
        </w:rPr>
        <w:t>ракурсі</w:t>
      </w:r>
      <w:r w:rsidRPr="00575EB8">
        <w:rPr>
          <w:lang w:val="en-US"/>
        </w:rPr>
        <w:t></w:t>
      </w:r>
      <w:r w:rsidRPr="00575EB8">
        <w:rPr>
          <w:rFonts w:hint="eastAsia"/>
          <w:lang w:val="en-US"/>
        </w:rPr>
        <w:t>відображає</w:t>
      </w:r>
      <w:r w:rsidRPr="00575EB8">
        <w:rPr>
          <w:lang w:val="en-US"/>
        </w:rPr>
        <w:t></w:t>
      </w:r>
      <w:r w:rsidRPr="00575EB8">
        <w:rPr>
          <w:rFonts w:hint="eastAsia"/>
          <w:lang w:val="en-US"/>
        </w:rPr>
        <w:t>сучасний</w:t>
      </w:r>
    </w:p>
    <w:p w:rsidR="00575EB8" w:rsidRPr="00575EB8" w:rsidRDefault="00575EB8" w:rsidP="00575EB8">
      <w:pPr>
        <w:rPr>
          <w:lang w:val="en-US"/>
        </w:rPr>
      </w:pPr>
      <w:r w:rsidRPr="00575EB8">
        <w:rPr>
          <w:rFonts w:hint="eastAsia"/>
          <w:lang w:val="en-US"/>
        </w:rPr>
        <w:t>стан</w:t>
      </w:r>
      <w:r w:rsidRPr="00575EB8">
        <w:rPr>
          <w:lang w:val="en-US"/>
        </w:rPr>
        <w:t></w:t>
      </w:r>
      <w:r w:rsidRPr="00575EB8">
        <w:rPr>
          <w:rFonts w:hint="eastAsia"/>
          <w:lang w:val="en-US"/>
        </w:rPr>
        <w:t>англійської</w:t>
      </w:r>
      <w:r w:rsidRPr="00575EB8">
        <w:rPr>
          <w:lang w:val="en-US"/>
        </w:rPr>
        <w:t></w:t>
      </w:r>
      <w:r w:rsidRPr="00575EB8">
        <w:rPr>
          <w:rFonts w:hint="eastAsia"/>
          <w:lang w:val="en-US"/>
        </w:rPr>
        <w:t>мови</w:t>
      </w:r>
      <w:r w:rsidRPr="00575EB8">
        <w:rPr>
          <w:lang w:val="en-US"/>
        </w:rPr>
        <w:t></w:t>
      </w:r>
      <w:r w:rsidRPr="00575EB8">
        <w:rPr>
          <w:lang w:val="en-US"/>
        </w:rPr>
        <w:t></w:t>
      </w:r>
      <w:r w:rsidRPr="00575EB8">
        <w:rPr>
          <w:rFonts w:hint="eastAsia"/>
          <w:lang w:val="en-US"/>
        </w:rPr>
        <w:t>Тексти</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слугували</w:t>
      </w:r>
      <w:r w:rsidRPr="00575EB8">
        <w:rPr>
          <w:lang w:val="en-US"/>
        </w:rPr>
        <w:t></w:t>
      </w:r>
      <w:r w:rsidRPr="00575EB8">
        <w:rPr>
          <w:rFonts w:hint="eastAsia"/>
          <w:lang w:val="en-US"/>
        </w:rPr>
        <w:t>джерелом</w:t>
      </w:r>
      <w:r w:rsidRPr="00575EB8">
        <w:rPr>
          <w:lang w:val="en-US"/>
        </w:rPr>
        <w:t></w:t>
      </w:r>
      <w:r w:rsidRPr="00575EB8">
        <w:rPr>
          <w:rFonts w:hint="eastAsia"/>
          <w:lang w:val="en-US"/>
        </w:rPr>
        <w:t>матеріалу</w:t>
      </w:r>
      <w:r w:rsidRPr="00575EB8">
        <w:rPr>
          <w:lang w:val="en-US"/>
        </w:rPr>
        <w:t></w:t>
      </w:r>
      <w:r w:rsidRPr="00575EB8">
        <w:rPr>
          <w:rFonts w:hint="eastAsia"/>
          <w:lang w:val="en-US"/>
        </w:rPr>
        <w:t>для</w:t>
      </w:r>
    </w:p>
    <w:p w:rsidR="00575EB8" w:rsidRPr="00575EB8" w:rsidRDefault="00575EB8" w:rsidP="00575EB8">
      <w:pPr>
        <w:rPr>
          <w:lang w:val="en-US"/>
        </w:rPr>
      </w:pPr>
      <w:r w:rsidRPr="00575EB8">
        <w:rPr>
          <w:rFonts w:hint="eastAsia"/>
          <w:lang w:val="en-US"/>
        </w:rPr>
        <w:t>дослідження</w:t>
      </w:r>
      <w:r w:rsidRPr="00575EB8">
        <w:rPr>
          <w:lang w:val="en-US"/>
        </w:rPr>
        <w:t></w:t>
      </w:r>
      <w:r w:rsidRPr="00575EB8">
        <w:rPr>
          <w:lang w:val="en-US"/>
        </w:rPr>
        <w:t></w:t>
      </w:r>
      <w:r w:rsidRPr="00575EB8">
        <w:rPr>
          <w:rFonts w:hint="eastAsia"/>
          <w:lang w:val="en-US"/>
        </w:rPr>
        <w:t>містять</w:t>
      </w:r>
      <w:r w:rsidRPr="00575EB8">
        <w:rPr>
          <w:lang w:val="en-US"/>
        </w:rPr>
        <w:t></w:t>
      </w:r>
      <w:r w:rsidRPr="00575EB8">
        <w:rPr>
          <w:rFonts w:hint="eastAsia"/>
          <w:lang w:val="en-US"/>
        </w:rPr>
        <w:t>новотвори</w:t>
      </w:r>
      <w:r w:rsidRPr="00575EB8">
        <w:rPr>
          <w:lang w:val="en-US"/>
        </w:rPr>
        <w:t></w:t>
      </w:r>
      <w:r w:rsidRPr="00575EB8">
        <w:rPr>
          <w:lang w:val="en-US"/>
        </w:rPr>
        <w:t></w:t>
      </w:r>
      <w:r w:rsidRPr="00575EB8">
        <w:rPr>
          <w:rFonts w:hint="eastAsia"/>
          <w:lang w:val="en-US"/>
        </w:rPr>
        <w:t>належні</w:t>
      </w:r>
      <w:r w:rsidRPr="00575EB8">
        <w:rPr>
          <w:lang w:val="en-US"/>
        </w:rPr>
        <w:t></w:t>
      </w:r>
      <w:r w:rsidRPr="00575EB8">
        <w:rPr>
          <w:rFonts w:hint="eastAsia"/>
          <w:lang w:val="en-US"/>
        </w:rPr>
        <w:t>до</w:t>
      </w:r>
      <w:r w:rsidRPr="00575EB8">
        <w:rPr>
          <w:lang w:val="en-US"/>
        </w:rPr>
        <w:t></w:t>
      </w:r>
      <w:r w:rsidRPr="00575EB8">
        <w:rPr>
          <w:rFonts w:hint="eastAsia"/>
          <w:lang w:val="en-US"/>
        </w:rPr>
        <w:t>різних</w:t>
      </w:r>
      <w:r w:rsidRPr="00575EB8">
        <w:rPr>
          <w:lang w:val="en-US"/>
        </w:rPr>
        <w:t></w:t>
      </w:r>
      <w:r w:rsidRPr="00575EB8">
        <w:rPr>
          <w:rFonts w:hint="eastAsia"/>
          <w:lang w:val="en-US"/>
        </w:rPr>
        <w:t>лексичних</w:t>
      </w:r>
      <w:r w:rsidRPr="00575EB8">
        <w:rPr>
          <w:lang w:val="en-US"/>
        </w:rPr>
        <w:t></w:t>
      </w:r>
      <w:r w:rsidRPr="00575EB8">
        <w:rPr>
          <w:rFonts w:hint="eastAsia"/>
          <w:lang w:val="en-US"/>
        </w:rPr>
        <w:t>підгруп</w:t>
      </w:r>
      <w:r w:rsidRPr="00575EB8">
        <w:rPr>
          <w:lang w:val="en-US"/>
        </w:rPr>
        <w:t></w:t>
      </w:r>
      <w:r w:rsidRPr="00575EB8">
        <w:rPr>
          <w:lang w:val="en-US"/>
        </w:rPr>
        <w:t></w:t>
      </w:r>
      <w:r w:rsidRPr="00575EB8">
        <w:rPr>
          <w:rFonts w:hint="eastAsia"/>
          <w:lang w:val="en-US"/>
        </w:rPr>
        <w:t>Зміни</w:t>
      </w:r>
      <w:r w:rsidRPr="00575EB8">
        <w:rPr>
          <w:lang w:val="en-US"/>
        </w:rPr>
        <w:t></w:t>
      </w:r>
      <w:r w:rsidRPr="00575EB8">
        <w:rPr>
          <w:rFonts w:hint="eastAsia"/>
          <w:lang w:val="en-US"/>
        </w:rPr>
        <w:t>в</w:t>
      </w:r>
    </w:p>
    <w:p w:rsidR="00575EB8" w:rsidRPr="00575EB8" w:rsidRDefault="00575EB8" w:rsidP="00575EB8">
      <w:pPr>
        <w:rPr>
          <w:lang w:val="en-US"/>
        </w:rPr>
      </w:pPr>
      <w:r w:rsidRPr="00575EB8">
        <w:rPr>
          <w:rFonts w:hint="eastAsia"/>
          <w:lang w:val="en-US"/>
        </w:rPr>
        <w:t>лексичному</w:t>
      </w:r>
      <w:r w:rsidRPr="00575EB8">
        <w:rPr>
          <w:lang w:val="en-US"/>
        </w:rPr>
        <w:t></w:t>
      </w:r>
      <w:r w:rsidRPr="00575EB8">
        <w:rPr>
          <w:rFonts w:hint="eastAsia"/>
          <w:lang w:val="en-US"/>
        </w:rPr>
        <w:t>складі</w:t>
      </w:r>
      <w:r w:rsidRPr="00575EB8">
        <w:rPr>
          <w:lang w:val="en-US"/>
        </w:rPr>
        <w:t></w:t>
      </w:r>
      <w:r w:rsidRPr="00575EB8">
        <w:rPr>
          <w:rFonts w:hint="eastAsia"/>
          <w:lang w:val="en-US"/>
        </w:rPr>
        <w:t>англійської</w:t>
      </w:r>
      <w:r w:rsidRPr="00575EB8">
        <w:rPr>
          <w:lang w:val="en-US"/>
        </w:rPr>
        <w:t></w:t>
      </w:r>
      <w:r w:rsidRPr="00575EB8">
        <w:rPr>
          <w:rFonts w:hint="eastAsia"/>
          <w:lang w:val="en-US"/>
        </w:rPr>
        <w:t>мови</w:t>
      </w:r>
      <w:r w:rsidRPr="00575EB8">
        <w:rPr>
          <w:lang w:val="en-US"/>
        </w:rPr>
        <w:t></w:t>
      </w:r>
      <w:r w:rsidRPr="00575EB8">
        <w:rPr>
          <w:rFonts w:hint="eastAsia"/>
          <w:lang w:val="en-US"/>
        </w:rPr>
        <w:t>–</w:t>
      </w:r>
      <w:r w:rsidRPr="00575EB8">
        <w:rPr>
          <w:lang w:val="en-US"/>
        </w:rPr>
        <w:t></w:t>
      </w:r>
      <w:r w:rsidRPr="00575EB8">
        <w:rPr>
          <w:rFonts w:hint="eastAsia"/>
          <w:lang w:val="en-US"/>
        </w:rPr>
        <w:t>об’єктивні</w:t>
      </w:r>
      <w:r w:rsidRPr="00575EB8">
        <w:rPr>
          <w:lang w:val="en-US"/>
        </w:rPr>
        <w:t></w:t>
      </w:r>
      <w:r w:rsidRPr="00575EB8">
        <w:rPr>
          <w:rFonts w:hint="eastAsia"/>
          <w:lang w:val="en-US"/>
        </w:rPr>
        <w:t>й</w:t>
      </w:r>
      <w:r w:rsidRPr="00575EB8">
        <w:rPr>
          <w:lang w:val="en-US"/>
        </w:rPr>
        <w:t></w:t>
      </w:r>
      <w:r w:rsidRPr="00575EB8">
        <w:rPr>
          <w:rFonts w:hint="eastAsia"/>
          <w:lang w:val="en-US"/>
        </w:rPr>
        <w:t>неперервні</w:t>
      </w:r>
      <w:r w:rsidRPr="00575EB8">
        <w:rPr>
          <w:lang w:val="en-US"/>
        </w:rPr>
        <w:t></w:t>
      </w:r>
      <w:r w:rsidRPr="00575EB8">
        <w:rPr>
          <w:lang w:val="en-US"/>
        </w:rPr>
        <w:t></w:t>
      </w:r>
      <w:r w:rsidRPr="00575EB8">
        <w:rPr>
          <w:rFonts w:hint="eastAsia"/>
          <w:lang w:val="en-US"/>
        </w:rPr>
        <w:t>Вони</w:t>
      </w:r>
      <w:r w:rsidRPr="00575EB8">
        <w:rPr>
          <w:lang w:val="en-US"/>
        </w:rPr>
        <w:t></w:t>
      </w:r>
      <w:r w:rsidRPr="00575EB8">
        <w:rPr>
          <w:rFonts w:hint="eastAsia"/>
          <w:lang w:val="en-US"/>
        </w:rPr>
        <w:t>полягають</w:t>
      </w:r>
    </w:p>
    <w:p w:rsidR="00575EB8" w:rsidRPr="00575EB8" w:rsidRDefault="00575EB8" w:rsidP="00575EB8">
      <w:pPr>
        <w:rPr>
          <w:lang w:val="en-US"/>
        </w:rPr>
      </w:pPr>
      <w:r w:rsidRPr="00575EB8">
        <w:rPr>
          <w:rFonts w:hint="eastAsia"/>
          <w:lang w:val="en-US"/>
        </w:rPr>
        <w:t>у</w:t>
      </w:r>
      <w:r w:rsidRPr="00575EB8">
        <w:rPr>
          <w:lang w:val="en-US"/>
        </w:rPr>
        <w:t></w:t>
      </w:r>
      <w:r w:rsidRPr="00575EB8">
        <w:rPr>
          <w:rFonts w:hint="eastAsia"/>
          <w:lang w:val="en-US"/>
        </w:rPr>
        <w:t>виникненні</w:t>
      </w:r>
      <w:r w:rsidRPr="00575EB8">
        <w:rPr>
          <w:lang w:val="en-US"/>
        </w:rPr>
        <w:t></w:t>
      </w:r>
      <w:r w:rsidRPr="00575EB8">
        <w:rPr>
          <w:rFonts w:hint="eastAsia"/>
          <w:lang w:val="en-US"/>
        </w:rPr>
        <w:t>нових</w:t>
      </w:r>
      <w:r w:rsidRPr="00575EB8">
        <w:rPr>
          <w:lang w:val="en-US"/>
        </w:rPr>
        <w:t></w:t>
      </w:r>
      <w:r w:rsidRPr="00575EB8">
        <w:rPr>
          <w:rFonts w:hint="eastAsia"/>
          <w:lang w:val="en-US"/>
        </w:rPr>
        <w:t>слів</w:t>
      </w:r>
      <w:r w:rsidRPr="00575EB8">
        <w:rPr>
          <w:lang w:val="en-US"/>
        </w:rPr>
        <w:t></w:t>
      </w:r>
      <w:r w:rsidRPr="00575EB8">
        <w:rPr>
          <w:lang w:val="en-US"/>
        </w:rPr>
        <w:t></w:t>
      </w:r>
      <w:r w:rsidRPr="00575EB8">
        <w:rPr>
          <w:rFonts w:hint="eastAsia"/>
          <w:lang w:val="en-US"/>
        </w:rPr>
        <w:t>формуванні</w:t>
      </w:r>
      <w:r w:rsidRPr="00575EB8">
        <w:rPr>
          <w:lang w:val="en-US"/>
        </w:rPr>
        <w:t></w:t>
      </w:r>
      <w:r w:rsidRPr="00575EB8">
        <w:rPr>
          <w:rFonts w:hint="eastAsia"/>
          <w:lang w:val="en-US"/>
        </w:rPr>
        <w:t>нових</w:t>
      </w:r>
      <w:r w:rsidRPr="00575EB8">
        <w:rPr>
          <w:lang w:val="en-US"/>
        </w:rPr>
        <w:t></w:t>
      </w:r>
      <w:r w:rsidRPr="00575EB8">
        <w:rPr>
          <w:rFonts w:hint="eastAsia"/>
          <w:lang w:val="en-US"/>
        </w:rPr>
        <w:t>значень</w:t>
      </w:r>
      <w:r w:rsidRPr="00575EB8">
        <w:rPr>
          <w:lang w:val="en-US"/>
        </w:rPr>
        <w:t></w:t>
      </w:r>
      <w:r w:rsidRPr="00575EB8">
        <w:rPr>
          <w:lang w:val="en-US"/>
        </w:rPr>
        <w:t></w:t>
      </w:r>
      <w:r w:rsidRPr="00575EB8">
        <w:rPr>
          <w:rFonts w:hint="eastAsia"/>
          <w:lang w:val="en-US"/>
        </w:rPr>
        <w:t>засвоєнні</w:t>
      </w:r>
    </w:p>
    <w:p w:rsidR="00575EB8" w:rsidRPr="00575EB8" w:rsidRDefault="00575EB8" w:rsidP="00575EB8">
      <w:pPr>
        <w:rPr>
          <w:lang w:val="en-US"/>
        </w:rPr>
      </w:pPr>
      <w:r w:rsidRPr="00575EB8">
        <w:rPr>
          <w:rFonts w:hint="eastAsia"/>
          <w:lang w:val="en-US"/>
        </w:rPr>
        <w:t>нових</w:t>
      </w:r>
      <w:r w:rsidRPr="00575EB8">
        <w:rPr>
          <w:lang w:val="en-US"/>
        </w:rPr>
        <w:t></w:t>
      </w:r>
      <w:r w:rsidRPr="00575EB8">
        <w:rPr>
          <w:rFonts w:hint="eastAsia"/>
          <w:lang w:val="en-US"/>
        </w:rPr>
        <w:t>запозичень</w:t>
      </w:r>
      <w:r w:rsidRPr="00575EB8">
        <w:rPr>
          <w:lang w:val="en-US"/>
        </w:rPr>
        <w:t></w:t>
      </w:r>
    </w:p>
    <w:p w:rsidR="00575EB8" w:rsidRPr="00575EB8" w:rsidRDefault="00575EB8" w:rsidP="00575EB8">
      <w:pPr>
        <w:rPr>
          <w:lang w:val="en-US"/>
        </w:rPr>
      </w:pPr>
      <w:r w:rsidRPr="00575EB8">
        <w:rPr>
          <w:rFonts w:hint="eastAsia"/>
          <w:lang w:val="en-US"/>
        </w:rPr>
        <w:t>Новотвори</w:t>
      </w:r>
      <w:r w:rsidRPr="00575EB8">
        <w:rPr>
          <w:lang w:val="en-US"/>
        </w:rPr>
        <w:t></w:t>
      </w:r>
      <w:r w:rsidRPr="00575EB8">
        <w:rPr>
          <w:rFonts w:hint="eastAsia"/>
          <w:lang w:val="en-US"/>
        </w:rPr>
        <w:t>у</w:t>
      </w:r>
      <w:r w:rsidRPr="00575EB8">
        <w:rPr>
          <w:lang w:val="en-US"/>
        </w:rPr>
        <w:t></w:t>
      </w:r>
      <w:r w:rsidRPr="00575EB8">
        <w:rPr>
          <w:rFonts w:hint="eastAsia"/>
          <w:lang w:val="en-US"/>
        </w:rPr>
        <w:t>досліджених</w:t>
      </w:r>
      <w:r w:rsidRPr="00575EB8">
        <w:rPr>
          <w:lang w:val="en-US"/>
        </w:rPr>
        <w:t></w:t>
      </w:r>
      <w:r w:rsidRPr="00575EB8">
        <w:rPr>
          <w:rFonts w:hint="eastAsia"/>
          <w:lang w:val="en-US"/>
        </w:rPr>
        <w:t>текстах</w:t>
      </w:r>
      <w:r w:rsidRPr="00575EB8">
        <w:rPr>
          <w:lang w:val="en-US"/>
        </w:rPr>
        <w:t></w:t>
      </w:r>
      <w:r w:rsidRPr="00575EB8">
        <w:rPr>
          <w:rFonts w:hint="eastAsia"/>
          <w:lang w:val="en-US"/>
        </w:rPr>
        <w:t>представлені</w:t>
      </w:r>
      <w:r w:rsidRPr="00575EB8">
        <w:rPr>
          <w:lang w:val="en-US"/>
        </w:rPr>
        <w:t></w:t>
      </w:r>
      <w:r w:rsidRPr="00575EB8">
        <w:rPr>
          <w:rFonts w:hint="eastAsia"/>
          <w:lang w:val="en-US"/>
        </w:rPr>
        <w:t>неологізмами</w:t>
      </w:r>
      <w:r w:rsidRPr="00575EB8">
        <w:rPr>
          <w:lang w:val="en-US"/>
        </w:rPr>
        <w:t></w:t>
      </w:r>
      <w:r w:rsidRPr="00575EB8">
        <w:rPr>
          <w:rFonts w:hint="eastAsia"/>
          <w:lang w:val="en-US"/>
        </w:rPr>
        <w:t>і</w:t>
      </w:r>
    </w:p>
    <w:p w:rsidR="00575EB8" w:rsidRPr="00575EB8" w:rsidRDefault="00575EB8" w:rsidP="00575EB8">
      <w:pPr>
        <w:rPr>
          <w:lang w:val="en-US"/>
        </w:rPr>
      </w:pPr>
      <w:r w:rsidRPr="00575EB8">
        <w:rPr>
          <w:rFonts w:hint="eastAsia"/>
          <w:lang w:val="en-US"/>
        </w:rPr>
        <w:t>оказіоналізмами</w:t>
      </w:r>
      <w:r w:rsidRPr="00575EB8">
        <w:rPr>
          <w:lang w:val="en-US"/>
        </w:rPr>
        <w:t></w:t>
      </w:r>
      <w:r w:rsidRPr="00575EB8">
        <w:rPr>
          <w:rFonts w:hint="eastAsia"/>
          <w:lang w:val="en-US"/>
        </w:rPr>
        <w:t>з</w:t>
      </w:r>
      <w:r w:rsidRPr="00575EB8">
        <w:rPr>
          <w:lang w:val="en-US"/>
        </w:rPr>
        <w:t></w:t>
      </w:r>
      <w:r w:rsidRPr="00575EB8">
        <w:rPr>
          <w:rFonts w:hint="eastAsia"/>
          <w:lang w:val="en-US"/>
        </w:rPr>
        <w:t>кількісним</w:t>
      </w:r>
      <w:r w:rsidRPr="00575EB8">
        <w:rPr>
          <w:lang w:val="en-US"/>
        </w:rPr>
        <w:t></w:t>
      </w:r>
      <w:r w:rsidRPr="00575EB8">
        <w:rPr>
          <w:rFonts w:hint="eastAsia"/>
          <w:lang w:val="en-US"/>
        </w:rPr>
        <w:t>переважанням</w:t>
      </w:r>
      <w:r w:rsidRPr="00575EB8">
        <w:rPr>
          <w:lang w:val="en-US"/>
        </w:rPr>
        <w:t></w:t>
      </w:r>
      <w:r w:rsidRPr="00575EB8">
        <w:rPr>
          <w:rFonts w:hint="eastAsia"/>
          <w:lang w:val="en-US"/>
        </w:rPr>
        <w:t>останніх</w:t>
      </w:r>
      <w:r w:rsidRPr="00575EB8">
        <w:rPr>
          <w:lang w:val="en-US"/>
        </w:rPr>
        <w:t></w:t>
      </w:r>
      <w:r w:rsidRPr="00575EB8">
        <w:rPr>
          <w:rFonts w:hint="eastAsia"/>
          <w:lang w:val="en-US"/>
        </w:rPr>
        <w:t>на</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Таке</w:t>
      </w:r>
      <w:r w:rsidRPr="00575EB8">
        <w:rPr>
          <w:lang w:val="en-US"/>
        </w:rPr>
        <w:t></w:t>
      </w:r>
      <w:r w:rsidRPr="00575EB8">
        <w:rPr>
          <w:rFonts w:hint="eastAsia"/>
          <w:lang w:val="en-US"/>
        </w:rPr>
        <w:t>кількісне</w:t>
      </w:r>
    </w:p>
    <w:p w:rsidR="00575EB8" w:rsidRPr="00575EB8" w:rsidRDefault="00575EB8" w:rsidP="00575EB8">
      <w:pPr>
        <w:rPr>
          <w:lang w:val="en-US"/>
        </w:rPr>
      </w:pPr>
      <w:r w:rsidRPr="00575EB8">
        <w:rPr>
          <w:rFonts w:hint="eastAsia"/>
          <w:lang w:val="en-US"/>
        </w:rPr>
        <w:t>співвідношення</w:t>
      </w:r>
      <w:r w:rsidRPr="00575EB8">
        <w:rPr>
          <w:lang w:val="en-US"/>
        </w:rPr>
        <w:t></w:t>
      </w:r>
      <w:r w:rsidRPr="00575EB8">
        <w:rPr>
          <w:rFonts w:hint="eastAsia"/>
          <w:lang w:val="en-US"/>
        </w:rPr>
        <w:t>зумовлене</w:t>
      </w:r>
      <w:r w:rsidRPr="00575EB8">
        <w:rPr>
          <w:lang w:val="en-US"/>
        </w:rPr>
        <w:t></w:t>
      </w:r>
      <w:r w:rsidRPr="00575EB8">
        <w:rPr>
          <w:rFonts w:hint="eastAsia"/>
          <w:lang w:val="en-US"/>
        </w:rPr>
        <w:t>тим</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тематика</w:t>
      </w:r>
      <w:r w:rsidRPr="00575EB8">
        <w:rPr>
          <w:lang w:val="en-US"/>
        </w:rPr>
        <w:t></w:t>
      </w:r>
      <w:r w:rsidRPr="00575EB8">
        <w:rPr>
          <w:rFonts w:hint="eastAsia"/>
          <w:lang w:val="en-US"/>
        </w:rPr>
        <w:t>романів</w:t>
      </w:r>
      <w:r w:rsidRPr="00575EB8">
        <w:rPr>
          <w:lang w:val="en-US"/>
        </w:rPr>
        <w:t></w:t>
      </w:r>
      <w:r w:rsidRPr="00575EB8">
        <w:rPr>
          <w:rFonts w:hint="eastAsia"/>
          <w:lang w:val="en-US"/>
        </w:rPr>
        <w:t>вузька</w:t>
      </w:r>
      <w:r w:rsidRPr="00575EB8">
        <w:rPr>
          <w:lang w:val="en-US"/>
        </w:rPr>
        <w:t></w:t>
      </w:r>
      <w:r w:rsidRPr="00575EB8">
        <w:rPr>
          <w:lang w:val="en-US"/>
        </w:rPr>
        <w:t></w:t>
      </w:r>
      <w:r w:rsidRPr="00575EB8">
        <w:rPr>
          <w:rFonts w:hint="eastAsia"/>
          <w:lang w:val="en-US"/>
        </w:rPr>
        <w:t>а</w:t>
      </w:r>
      <w:r w:rsidRPr="00575EB8">
        <w:rPr>
          <w:lang w:val="en-US"/>
        </w:rPr>
        <w:t></w:t>
      </w:r>
      <w:r w:rsidRPr="00575EB8">
        <w:rPr>
          <w:rFonts w:hint="eastAsia"/>
          <w:lang w:val="en-US"/>
        </w:rPr>
        <w:t>неологізмів</w:t>
      </w:r>
      <w:r w:rsidRPr="00575EB8">
        <w:rPr>
          <w:lang w:val="en-US"/>
        </w:rPr>
        <w:t></w:t>
      </w:r>
      <w:r w:rsidRPr="00575EB8">
        <w:rPr>
          <w:lang w:val="en-US"/>
        </w:rPr>
        <w:t></w:t>
      </w:r>
      <w:r w:rsidRPr="00575EB8">
        <w:rPr>
          <w:rFonts w:hint="eastAsia"/>
          <w:lang w:val="en-US"/>
        </w:rPr>
        <w:t>які</w:t>
      </w:r>
    </w:p>
    <w:p w:rsidR="00575EB8" w:rsidRPr="00575EB8" w:rsidRDefault="00575EB8" w:rsidP="00575EB8">
      <w:pPr>
        <w:rPr>
          <w:lang w:val="en-US"/>
        </w:rPr>
      </w:pPr>
      <w:r w:rsidRPr="00575EB8">
        <w:rPr>
          <w:rFonts w:hint="eastAsia"/>
          <w:lang w:val="en-US"/>
        </w:rPr>
        <w:t>носії</w:t>
      </w:r>
      <w:r w:rsidRPr="00575EB8">
        <w:rPr>
          <w:lang w:val="en-US"/>
        </w:rPr>
        <w:t></w:t>
      </w:r>
      <w:r w:rsidRPr="00575EB8">
        <w:rPr>
          <w:rFonts w:hint="eastAsia"/>
          <w:lang w:val="en-US"/>
        </w:rPr>
        <w:t>мови</w:t>
      </w:r>
      <w:r w:rsidRPr="00575EB8">
        <w:rPr>
          <w:lang w:val="en-US"/>
        </w:rPr>
        <w:t></w:t>
      </w:r>
      <w:r w:rsidRPr="00575EB8">
        <w:rPr>
          <w:rFonts w:hint="eastAsia"/>
          <w:lang w:val="en-US"/>
        </w:rPr>
        <w:t>вживають</w:t>
      </w:r>
      <w:r w:rsidRPr="00575EB8">
        <w:rPr>
          <w:lang w:val="en-US"/>
        </w:rPr>
        <w:t></w:t>
      </w:r>
      <w:r w:rsidRPr="00575EB8">
        <w:rPr>
          <w:rFonts w:hint="eastAsia"/>
          <w:lang w:val="en-US"/>
        </w:rPr>
        <w:t>щодня</w:t>
      </w:r>
      <w:r w:rsidRPr="00575EB8">
        <w:rPr>
          <w:lang w:val="en-US"/>
        </w:rPr>
        <w:t></w:t>
      </w:r>
      <w:r w:rsidRPr="00575EB8">
        <w:rPr>
          <w:rFonts w:hint="eastAsia"/>
          <w:lang w:val="en-US"/>
        </w:rPr>
        <w:t>і</w:t>
      </w:r>
      <w:r w:rsidRPr="00575EB8">
        <w:rPr>
          <w:lang w:val="en-US"/>
        </w:rPr>
        <w:t></w:t>
      </w:r>
      <w:r w:rsidRPr="00575EB8">
        <w:rPr>
          <w:rFonts w:hint="eastAsia"/>
          <w:lang w:val="en-US"/>
        </w:rPr>
        <w:t>на</w:t>
      </w:r>
      <w:r w:rsidRPr="00575EB8">
        <w:rPr>
          <w:lang w:val="en-US"/>
        </w:rPr>
        <w:t></w:t>
      </w:r>
      <w:r w:rsidRPr="00575EB8">
        <w:rPr>
          <w:rFonts w:hint="eastAsia"/>
          <w:lang w:val="en-US"/>
        </w:rPr>
        <w:t>побутовому</w:t>
      </w:r>
      <w:r w:rsidRPr="00575EB8">
        <w:rPr>
          <w:lang w:val="en-US"/>
        </w:rPr>
        <w:t></w:t>
      </w:r>
      <w:r w:rsidRPr="00575EB8">
        <w:rPr>
          <w:rFonts w:hint="eastAsia"/>
          <w:lang w:val="en-US"/>
        </w:rPr>
        <w:t>рівні</w:t>
      </w:r>
      <w:r w:rsidRPr="00575EB8">
        <w:rPr>
          <w:lang w:val="en-US"/>
        </w:rPr>
        <w:t></w:t>
      </w:r>
      <w:r w:rsidRPr="00575EB8">
        <w:rPr>
          <w:lang w:val="en-US"/>
        </w:rPr>
        <w:t></w:t>
      </w:r>
      <w:r w:rsidRPr="00575EB8">
        <w:rPr>
          <w:rFonts w:hint="eastAsia"/>
          <w:lang w:val="en-US"/>
        </w:rPr>
        <w:t>небагато</w:t>
      </w:r>
      <w:r w:rsidRPr="00575EB8">
        <w:rPr>
          <w:lang w:val="en-US"/>
        </w:rPr>
        <w:t></w:t>
      </w:r>
      <w:r w:rsidRPr="00575EB8">
        <w:rPr>
          <w:lang w:val="en-US"/>
        </w:rPr>
        <w:t></w:t>
      </w:r>
      <w:r w:rsidRPr="00575EB8">
        <w:rPr>
          <w:rFonts w:hint="eastAsia"/>
          <w:lang w:val="en-US"/>
        </w:rPr>
        <w:t>На</w:t>
      </w:r>
      <w:r w:rsidRPr="00575EB8">
        <w:rPr>
          <w:lang w:val="en-US"/>
        </w:rPr>
        <w:t></w:t>
      </w:r>
      <w:r w:rsidRPr="00575EB8">
        <w:rPr>
          <w:rFonts w:hint="eastAsia"/>
          <w:lang w:val="en-US"/>
        </w:rPr>
        <w:t>відміну</w:t>
      </w:r>
      <w:r w:rsidRPr="00575EB8">
        <w:rPr>
          <w:lang w:val="en-US"/>
        </w:rPr>
        <w:t></w:t>
      </w:r>
      <w:r w:rsidRPr="00575EB8">
        <w:rPr>
          <w:rFonts w:hint="eastAsia"/>
          <w:lang w:val="en-US"/>
        </w:rPr>
        <w:t>від</w:t>
      </w:r>
    </w:p>
    <w:p w:rsidR="00575EB8" w:rsidRPr="00575EB8" w:rsidRDefault="00575EB8" w:rsidP="00575EB8">
      <w:pPr>
        <w:rPr>
          <w:lang w:val="en-US"/>
        </w:rPr>
      </w:pPr>
      <w:r w:rsidRPr="00575EB8">
        <w:rPr>
          <w:rFonts w:hint="eastAsia"/>
          <w:lang w:val="en-US"/>
        </w:rPr>
        <w:t>неологізмів</w:t>
      </w:r>
      <w:r w:rsidRPr="00575EB8">
        <w:rPr>
          <w:lang w:val="en-US"/>
        </w:rPr>
        <w:t></w:t>
      </w:r>
      <w:r w:rsidRPr="00575EB8">
        <w:rPr>
          <w:lang w:val="en-US"/>
        </w:rPr>
        <w:t></w:t>
      </w:r>
      <w:r w:rsidRPr="00575EB8">
        <w:rPr>
          <w:rFonts w:hint="eastAsia"/>
          <w:lang w:val="en-US"/>
        </w:rPr>
        <w:t>оказіоналізми</w:t>
      </w:r>
      <w:r w:rsidRPr="00575EB8">
        <w:rPr>
          <w:lang w:val="en-US"/>
        </w:rPr>
        <w:t></w:t>
      </w:r>
      <w:r w:rsidRPr="00575EB8">
        <w:rPr>
          <w:rFonts w:hint="eastAsia"/>
          <w:lang w:val="en-US"/>
        </w:rPr>
        <w:t>широко</w:t>
      </w:r>
      <w:r w:rsidRPr="00575EB8">
        <w:rPr>
          <w:lang w:val="en-US"/>
        </w:rPr>
        <w:t></w:t>
      </w:r>
      <w:r w:rsidRPr="00575EB8">
        <w:rPr>
          <w:rFonts w:hint="eastAsia"/>
          <w:lang w:val="en-US"/>
        </w:rPr>
        <w:t>використовуються</w:t>
      </w:r>
      <w:r w:rsidRPr="00575EB8">
        <w:rPr>
          <w:lang w:val="en-US"/>
        </w:rPr>
        <w:t></w:t>
      </w:r>
      <w:r w:rsidRPr="00575EB8">
        <w:rPr>
          <w:rFonts w:hint="eastAsia"/>
          <w:lang w:val="en-US"/>
        </w:rPr>
        <w:t>авторами</w:t>
      </w:r>
      <w:r w:rsidRPr="00575EB8">
        <w:rPr>
          <w:lang w:val="en-US"/>
        </w:rPr>
        <w:t></w:t>
      </w:r>
      <w:r w:rsidRPr="00575EB8">
        <w:rPr>
          <w:rFonts w:hint="eastAsia"/>
          <w:lang w:val="en-US"/>
        </w:rPr>
        <w:t>текстів</w:t>
      </w:r>
      <w:r w:rsidRPr="00575EB8">
        <w:rPr>
          <w:lang w:val="en-US"/>
        </w:rPr>
        <w:t></w:t>
      </w:r>
      <w:r w:rsidRPr="00575EB8">
        <w:rPr>
          <w:rFonts w:hint="eastAsia"/>
          <w:lang w:val="en-US"/>
        </w:rPr>
        <w:t>завдяки</w:t>
      </w:r>
    </w:p>
    <w:p w:rsidR="00575EB8" w:rsidRPr="00575EB8" w:rsidRDefault="00575EB8" w:rsidP="00575EB8">
      <w:pPr>
        <w:rPr>
          <w:lang w:val="en-US"/>
        </w:rPr>
      </w:pPr>
      <w:r w:rsidRPr="00575EB8">
        <w:rPr>
          <w:rFonts w:hint="eastAsia"/>
          <w:lang w:val="en-US"/>
        </w:rPr>
        <w:t>своєму</w:t>
      </w:r>
      <w:r w:rsidRPr="00575EB8">
        <w:rPr>
          <w:lang w:val="en-US"/>
        </w:rPr>
        <w:t></w:t>
      </w:r>
      <w:r w:rsidRPr="00575EB8">
        <w:rPr>
          <w:rFonts w:hint="eastAsia"/>
          <w:lang w:val="en-US"/>
        </w:rPr>
        <w:t>яскравому</w:t>
      </w:r>
      <w:r w:rsidRPr="00575EB8">
        <w:rPr>
          <w:lang w:val="en-US"/>
        </w:rPr>
        <w:t></w:t>
      </w:r>
      <w:r w:rsidRPr="00575EB8">
        <w:rPr>
          <w:rFonts w:hint="eastAsia"/>
          <w:lang w:val="en-US"/>
        </w:rPr>
        <w:t>стилістичному</w:t>
      </w:r>
      <w:r w:rsidRPr="00575EB8">
        <w:rPr>
          <w:lang w:val="en-US"/>
        </w:rPr>
        <w:t></w:t>
      </w:r>
      <w:r w:rsidRPr="00575EB8">
        <w:rPr>
          <w:rFonts w:hint="eastAsia"/>
          <w:lang w:val="en-US"/>
        </w:rPr>
        <w:t>забарвленню</w:t>
      </w:r>
      <w:r w:rsidRPr="00575EB8">
        <w:rPr>
          <w:lang w:val="en-US"/>
        </w:rPr>
        <w:t></w:t>
      </w:r>
    </w:p>
    <w:p w:rsidR="00575EB8" w:rsidRPr="00575EB8" w:rsidRDefault="00575EB8" w:rsidP="00575EB8">
      <w:pPr>
        <w:rPr>
          <w:lang w:val="en-US"/>
        </w:rPr>
      </w:pPr>
      <w:r w:rsidRPr="00575EB8">
        <w:rPr>
          <w:rFonts w:hint="eastAsia"/>
          <w:lang w:val="en-US"/>
        </w:rPr>
        <w:t>Неологізми</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розгялдаються</w:t>
      </w:r>
      <w:r w:rsidRPr="00575EB8">
        <w:rPr>
          <w:lang w:val="en-US"/>
        </w:rPr>
        <w:t></w:t>
      </w:r>
      <w:r w:rsidRPr="00575EB8">
        <w:rPr>
          <w:rFonts w:hint="eastAsia"/>
          <w:lang w:val="en-US"/>
        </w:rPr>
        <w:t>в</w:t>
      </w:r>
      <w:r w:rsidRPr="00575EB8">
        <w:rPr>
          <w:lang w:val="en-US"/>
        </w:rPr>
        <w:t></w:t>
      </w:r>
      <w:r w:rsidRPr="00575EB8">
        <w:rPr>
          <w:rFonts w:hint="eastAsia"/>
          <w:lang w:val="en-US"/>
        </w:rPr>
        <w:t>нашому</w:t>
      </w:r>
      <w:r w:rsidRPr="00575EB8">
        <w:rPr>
          <w:lang w:val="en-US"/>
        </w:rPr>
        <w:t></w:t>
      </w:r>
      <w:r w:rsidRPr="00575EB8">
        <w:rPr>
          <w:rFonts w:hint="eastAsia"/>
          <w:lang w:val="en-US"/>
        </w:rPr>
        <w:t>дослідженні</w:t>
      </w:r>
      <w:r w:rsidRPr="00575EB8">
        <w:rPr>
          <w:lang w:val="en-US"/>
        </w:rPr>
        <w:t></w:t>
      </w:r>
      <w:r w:rsidRPr="00575EB8">
        <w:rPr>
          <w:lang w:val="en-US"/>
        </w:rPr>
        <w:t></w:t>
      </w:r>
      <w:r w:rsidRPr="00575EB8">
        <w:rPr>
          <w:rFonts w:hint="eastAsia"/>
          <w:lang w:val="en-US"/>
        </w:rPr>
        <w:t>підтверджують</w:t>
      </w:r>
    </w:p>
    <w:p w:rsidR="00575EB8" w:rsidRPr="00575EB8" w:rsidRDefault="00575EB8" w:rsidP="00575EB8">
      <w:pPr>
        <w:rPr>
          <w:lang w:val="en-US"/>
        </w:rPr>
      </w:pPr>
      <w:r w:rsidRPr="00575EB8">
        <w:rPr>
          <w:rFonts w:hint="eastAsia"/>
          <w:lang w:val="en-US"/>
        </w:rPr>
        <w:t>тези</w:t>
      </w:r>
      <w:r w:rsidRPr="00575EB8">
        <w:rPr>
          <w:lang w:val="en-US"/>
        </w:rPr>
        <w:t></w:t>
      </w:r>
      <w:r w:rsidRPr="00575EB8">
        <w:rPr>
          <w:lang w:val="en-US"/>
        </w:rPr>
        <w:t></w:t>
      </w:r>
      <w:r w:rsidRPr="00575EB8">
        <w:rPr>
          <w:rFonts w:hint="eastAsia"/>
          <w:lang w:val="en-US"/>
        </w:rPr>
        <w:t>стосовні</w:t>
      </w:r>
      <w:r w:rsidRPr="00575EB8">
        <w:rPr>
          <w:lang w:val="en-US"/>
        </w:rPr>
        <w:t></w:t>
      </w:r>
      <w:r w:rsidRPr="00575EB8">
        <w:rPr>
          <w:rFonts w:hint="eastAsia"/>
          <w:lang w:val="en-US"/>
        </w:rPr>
        <w:t>загальних</w:t>
      </w:r>
      <w:r w:rsidRPr="00575EB8">
        <w:rPr>
          <w:lang w:val="en-US"/>
        </w:rPr>
        <w:t></w:t>
      </w:r>
      <w:r w:rsidRPr="00575EB8">
        <w:rPr>
          <w:rFonts w:hint="eastAsia"/>
          <w:lang w:val="en-US"/>
        </w:rPr>
        <w:t>засад</w:t>
      </w:r>
      <w:r w:rsidRPr="00575EB8">
        <w:rPr>
          <w:lang w:val="en-US"/>
        </w:rPr>
        <w:t></w:t>
      </w:r>
      <w:r w:rsidRPr="00575EB8">
        <w:rPr>
          <w:rFonts w:hint="eastAsia"/>
          <w:lang w:val="en-US"/>
        </w:rPr>
        <w:t>розвитку</w:t>
      </w:r>
      <w:r w:rsidRPr="00575EB8">
        <w:rPr>
          <w:lang w:val="en-US"/>
        </w:rPr>
        <w:t></w:t>
      </w:r>
      <w:r w:rsidRPr="00575EB8">
        <w:rPr>
          <w:rFonts w:hint="eastAsia"/>
          <w:lang w:val="en-US"/>
        </w:rPr>
        <w:t>лексики</w:t>
      </w:r>
      <w:r w:rsidRPr="00575EB8">
        <w:rPr>
          <w:lang w:val="en-US"/>
        </w:rPr>
        <w:t></w:t>
      </w:r>
      <w:r w:rsidRPr="00575EB8">
        <w:rPr>
          <w:rFonts w:hint="eastAsia"/>
          <w:lang w:val="en-US"/>
        </w:rPr>
        <w:t>сучасної</w:t>
      </w:r>
      <w:r w:rsidRPr="00575EB8">
        <w:rPr>
          <w:lang w:val="en-US"/>
        </w:rPr>
        <w:t></w:t>
      </w:r>
      <w:r w:rsidRPr="00575EB8">
        <w:rPr>
          <w:rFonts w:hint="eastAsia"/>
          <w:lang w:val="en-US"/>
        </w:rPr>
        <w:t>англійської</w:t>
      </w:r>
      <w:r w:rsidRPr="00575EB8">
        <w:rPr>
          <w:lang w:val="en-US"/>
        </w:rPr>
        <w:t></w:t>
      </w:r>
      <w:r w:rsidRPr="00575EB8">
        <w:rPr>
          <w:rFonts w:hint="eastAsia"/>
          <w:lang w:val="en-US"/>
        </w:rPr>
        <w:t>мови</w:t>
      </w:r>
      <w:r w:rsidRPr="00575EB8">
        <w:rPr>
          <w:lang w:val="en-US"/>
        </w:rPr>
        <w:t></w:t>
      </w:r>
      <w:r w:rsidRPr="00575EB8">
        <w:rPr>
          <w:lang w:val="en-US"/>
        </w:rPr>
        <w:t></w:t>
      </w:r>
      <w:r w:rsidRPr="00575EB8">
        <w:rPr>
          <w:rFonts w:hint="eastAsia"/>
          <w:lang w:val="en-US"/>
        </w:rPr>
        <w:t>В</w:t>
      </w:r>
    </w:p>
    <w:p w:rsidR="00575EB8" w:rsidRPr="00575EB8" w:rsidRDefault="00575EB8" w:rsidP="00575EB8">
      <w:pPr>
        <w:rPr>
          <w:lang w:val="en-US"/>
        </w:rPr>
      </w:pPr>
      <w:r w:rsidRPr="00575EB8">
        <w:rPr>
          <w:rFonts w:hint="eastAsia"/>
          <w:lang w:val="en-US"/>
        </w:rPr>
        <w:t>романах</w:t>
      </w:r>
      <w:r w:rsidRPr="00575EB8">
        <w:rPr>
          <w:lang w:val="en-US"/>
        </w:rPr>
        <w:t></w:t>
      </w:r>
      <w:r w:rsidRPr="00575EB8">
        <w:rPr>
          <w:rFonts w:hint="eastAsia"/>
          <w:lang w:val="en-US"/>
        </w:rPr>
        <w:t>обраного</w:t>
      </w:r>
      <w:r w:rsidRPr="00575EB8">
        <w:rPr>
          <w:lang w:val="en-US"/>
        </w:rPr>
        <w:t></w:t>
      </w:r>
      <w:r w:rsidRPr="00575EB8">
        <w:rPr>
          <w:rFonts w:hint="eastAsia"/>
          <w:lang w:val="en-US"/>
        </w:rPr>
        <w:t>нами</w:t>
      </w:r>
      <w:r w:rsidRPr="00575EB8">
        <w:rPr>
          <w:lang w:val="en-US"/>
        </w:rPr>
        <w:t></w:t>
      </w:r>
      <w:r w:rsidRPr="00575EB8">
        <w:rPr>
          <w:rFonts w:hint="eastAsia"/>
          <w:lang w:val="en-US"/>
        </w:rPr>
        <w:t>жанру</w:t>
      </w:r>
      <w:r w:rsidRPr="00575EB8">
        <w:rPr>
          <w:lang w:val="en-US"/>
        </w:rPr>
        <w:t></w:t>
      </w:r>
      <w:r w:rsidRPr="00575EB8">
        <w:rPr>
          <w:rFonts w:hint="eastAsia"/>
          <w:lang w:val="en-US"/>
        </w:rPr>
        <w:t>основна</w:t>
      </w:r>
      <w:r w:rsidRPr="00575EB8">
        <w:rPr>
          <w:lang w:val="en-US"/>
        </w:rPr>
        <w:t></w:t>
      </w:r>
      <w:r w:rsidRPr="00575EB8">
        <w:rPr>
          <w:rFonts w:hint="eastAsia"/>
          <w:lang w:val="en-US"/>
        </w:rPr>
        <w:t>група</w:t>
      </w:r>
      <w:r w:rsidRPr="00575EB8">
        <w:rPr>
          <w:lang w:val="en-US"/>
        </w:rPr>
        <w:t></w:t>
      </w:r>
      <w:r w:rsidRPr="00575EB8">
        <w:rPr>
          <w:rFonts w:hint="eastAsia"/>
          <w:lang w:val="en-US"/>
        </w:rPr>
        <w:t>лексичних</w:t>
      </w:r>
      <w:r w:rsidRPr="00575EB8">
        <w:rPr>
          <w:lang w:val="en-US"/>
        </w:rPr>
        <w:t></w:t>
      </w:r>
      <w:r w:rsidRPr="00575EB8">
        <w:rPr>
          <w:rFonts w:hint="eastAsia"/>
          <w:lang w:val="en-US"/>
        </w:rPr>
        <w:t>інновацій</w:t>
      </w:r>
      <w:r w:rsidRPr="00575EB8">
        <w:rPr>
          <w:lang w:val="en-US"/>
        </w:rPr>
        <w:t></w:t>
      </w:r>
      <w:r w:rsidRPr="00575EB8">
        <w:rPr>
          <w:rFonts w:hint="eastAsia"/>
          <w:lang w:val="en-US"/>
        </w:rPr>
        <w:t>утворена</w:t>
      </w:r>
      <w:r w:rsidRPr="00575EB8">
        <w:rPr>
          <w:lang w:val="en-US"/>
        </w:rPr>
        <w:t></w:t>
      </w:r>
      <w:r w:rsidRPr="00575EB8">
        <w:rPr>
          <w:rFonts w:hint="eastAsia"/>
          <w:lang w:val="en-US"/>
        </w:rPr>
        <w:t>за</w:t>
      </w:r>
    </w:p>
    <w:p w:rsidR="00575EB8" w:rsidRPr="00575EB8" w:rsidRDefault="00575EB8" w:rsidP="00575EB8">
      <w:pPr>
        <w:rPr>
          <w:lang w:val="en-US"/>
        </w:rPr>
      </w:pPr>
      <w:r w:rsidRPr="00575EB8">
        <w:rPr>
          <w:rFonts w:hint="eastAsia"/>
          <w:lang w:val="en-US"/>
        </w:rPr>
        <w:t>допомогою</w:t>
      </w:r>
      <w:r w:rsidRPr="00575EB8">
        <w:rPr>
          <w:lang w:val="en-US"/>
        </w:rPr>
        <w:t></w:t>
      </w:r>
      <w:r w:rsidRPr="00575EB8">
        <w:rPr>
          <w:rFonts w:hint="eastAsia"/>
          <w:lang w:val="en-US"/>
        </w:rPr>
        <w:t>власних</w:t>
      </w:r>
      <w:r w:rsidRPr="00575EB8">
        <w:rPr>
          <w:lang w:val="en-US"/>
        </w:rPr>
        <w:t></w:t>
      </w:r>
      <w:r w:rsidRPr="00575EB8">
        <w:rPr>
          <w:rFonts w:hint="eastAsia"/>
          <w:lang w:val="en-US"/>
        </w:rPr>
        <w:t>словотворчих</w:t>
      </w:r>
      <w:r w:rsidRPr="00575EB8">
        <w:rPr>
          <w:lang w:val="en-US"/>
        </w:rPr>
        <w:t></w:t>
      </w:r>
      <w:r w:rsidRPr="00575EB8">
        <w:rPr>
          <w:rFonts w:hint="eastAsia"/>
          <w:lang w:val="en-US"/>
        </w:rPr>
        <w:t>ресурсів</w:t>
      </w:r>
      <w:r w:rsidRPr="00575EB8">
        <w:rPr>
          <w:lang w:val="en-US"/>
        </w:rPr>
        <w:t></w:t>
      </w:r>
      <w:r w:rsidRPr="00575EB8">
        <w:rPr>
          <w:lang w:val="en-US"/>
        </w:rPr>
        <w:t></w:t>
      </w:r>
      <w:r w:rsidRPr="00575EB8">
        <w:rPr>
          <w:rFonts w:hint="eastAsia"/>
          <w:lang w:val="en-US"/>
        </w:rPr>
        <w:t>Найпродуктивнішим</w:t>
      </w:r>
      <w:r w:rsidRPr="00575EB8">
        <w:rPr>
          <w:lang w:val="en-US"/>
        </w:rPr>
        <w:t></w:t>
      </w:r>
      <w:r w:rsidRPr="00575EB8">
        <w:rPr>
          <w:rFonts w:hint="eastAsia"/>
          <w:lang w:val="en-US"/>
        </w:rPr>
        <w:t>словотворчим</w:t>
      </w:r>
    </w:p>
    <w:p w:rsidR="00575EB8" w:rsidRPr="00575EB8" w:rsidRDefault="00575EB8" w:rsidP="00575EB8">
      <w:pPr>
        <w:rPr>
          <w:lang w:val="en-US"/>
        </w:rPr>
      </w:pPr>
      <w:r w:rsidRPr="00575EB8">
        <w:rPr>
          <w:rFonts w:hint="eastAsia"/>
          <w:lang w:val="en-US"/>
        </w:rPr>
        <w:t>процесом</w:t>
      </w:r>
      <w:r w:rsidRPr="00575EB8">
        <w:rPr>
          <w:lang w:val="en-US"/>
        </w:rPr>
        <w:t></w:t>
      </w:r>
      <w:r w:rsidRPr="00575EB8">
        <w:rPr>
          <w:lang w:val="en-US"/>
        </w:rPr>
        <w:t></w:t>
      </w:r>
      <w:r w:rsidRPr="00575EB8">
        <w:rPr>
          <w:rFonts w:hint="eastAsia"/>
          <w:lang w:val="en-US"/>
        </w:rPr>
        <w:t>за</w:t>
      </w:r>
      <w:r w:rsidRPr="00575EB8">
        <w:rPr>
          <w:lang w:val="en-US"/>
        </w:rPr>
        <w:t></w:t>
      </w:r>
      <w:r w:rsidRPr="00575EB8">
        <w:rPr>
          <w:rFonts w:hint="eastAsia"/>
          <w:lang w:val="en-US"/>
        </w:rPr>
        <w:t>якими</w:t>
      </w:r>
      <w:r w:rsidRPr="00575EB8">
        <w:rPr>
          <w:lang w:val="en-US"/>
        </w:rPr>
        <w:t></w:t>
      </w:r>
      <w:r w:rsidRPr="00575EB8">
        <w:rPr>
          <w:rFonts w:hint="eastAsia"/>
          <w:lang w:val="en-US"/>
        </w:rPr>
        <w:t>утворена</w:t>
      </w:r>
      <w:r w:rsidRPr="00575EB8">
        <w:rPr>
          <w:lang w:val="en-US"/>
        </w:rPr>
        <w:t></w:t>
      </w:r>
      <w:r w:rsidRPr="00575EB8">
        <w:rPr>
          <w:rFonts w:hint="eastAsia"/>
          <w:lang w:val="en-US"/>
        </w:rPr>
        <w:t>більшість</w:t>
      </w:r>
      <w:r w:rsidRPr="00575EB8">
        <w:rPr>
          <w:lang w:val="en-US"/>
        </w:rPr>
        <w:t></w:t>
      </w:r>
      <w:r w:rsidRPr="00575EB8">
        <w:rPr>
          <w:rFonts w:hint="eastAsia"/>
          <w:lang w:val="en-US"/>
        </w:rPr>
        <w:t>лексичних</w:t>
      </w:r>
      <w:r w:rsidRPr="00575EB8">
        <w:rPr>
          <w:lang w:val="en-US"/>
        </w:rPr>
        <w:t></w:t>
      </w:r>
      <w:r w:rsidRPr="00575EB8">
        <w:rPr>
          <w:rFonts w:hint="eastAsia"/>
          <w:lang w:val="en-US"/>
        </w:rPr>
        <w:t>інновацій</w:t>
      </w:r>
      <w:r w:rsidRPr="00575EB8">
        <w:rPr>
          <w:lang w:val="en-US"/>
        </w:rPr>
        <w:t></w:t>
      </w:r>
      <w:r w:rsidRPr="00575EB8">
        <w:rPr>
          <w:lang w:val="en-US"/>
        </w:rPr>
        <w:t></w:t>
      </w:r>
      <w:r w:rsidRPr="00575EB8">
        <w:rPr>
          <w:rFonts w:hint="eastAsia"/>
          <w:lang w:val="en-US"/>
        </w:rPr>
        <w:t>стала</w:t>
      </w:r>
      <w:r w:rsidRPr="00575EB8">
        <w:rPr>
          <w:lang w:val="en-US"/>
        </w:rPr>
        <w:t></w:t>
      </w:r>
      <w:r w:rsidRPr="00575EB8">
        <w:rPr>
          <w:rFonts w:hint="eastAsia"/>
          <w:lang w:val="en-US"/>
        </w:rPr>
        <w:t>афіксація</w:t>
      </w:r>
    </w:p>
    <w:p w:rsidR="00575EB8" w:rsidRPr="00575EB8" w:rsidRDefault="00575EB8" w:rsidP="00575EB8">
      <w:pPr>
        <w:rPr>
          <w:lang w:val="en-US"/>
        </w:rPr>
      </w:pP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Афіксальні</w:t>
      </w:r>
      <w:r w:rsidRPr="00575EB8">
        <w:rPr>
          <w:lang w:val="en-US"/>
        </w:rPr>
        <w:t></w:t>
      </w:r>
      <w:r w:rsidRPr="00575EB8">
        <w:rPr>
          <w:rFonts w:hint="eastAsia"/>
          <w:lang w:val="en-US"/>
        </w:rPr>
        <w:t>інновації</w:t>
      </w:r>
      <w:r w:rsidRPr="00575EB8">
        <w:rPr>
          <w:lang w:val="en-US"/>
        </w:rPr>
        <w:t></w:t>
      </w:r>
      <w:r w:rsidRPr="00575EB8">
        <w:rPr>
          <w:rFonts w:hint="eastAsia"/>
          <w:lang w:val="en-US"/>
        </w:rPr>
        <w:t>утворюються</w:t>
      </w:r>
      <w:r w:rsidRPr="00575EB8">
        <w:rPr>
          <w:lang w:val="en-US"/>
        </w:rPr>
        <w:t></w:t>
      </w:r>
      <w:r w:rsidRPr="00575EB8">
        <w:rPr>
          <w:rFonts w:hint="eastAsia"/>
          <w:lang w:val="en-US"/>
        </w:rPr>
        <w:t>не</w:t>
      </w:r>
      <w:r w:rsidRPr="00575EB8">
        <w:rPr>
          <w:lang w:val="en-US"/>
        </w:rPr>
        <w:t></w:t>
      </w:r>
      <w:r w:rsidRPr="00575EB8">
        <w:rPr>
          <w:rFonts w:hint="eastAsia"/>
          <w:lang w:val="en-US"/>
        </w:rPr>
        <w:t>лише</w:t>
      </w:r>
      <w:r w:rsidRPr="00575EB8">
        <w:rPr>
          <w:lang w:val="en-US"/>
        </w:rPr>
        <w:t></w:t>
      </w:r>
      <w:r w:rsidRPr="00575EB8">
        <w:rPr>
          <w:rFonts w:hint="eastAsia"/>
          <w:lang w:val="en-US"/>
        </w:rPr>
        <w:t>за</w:t>
      </w:r>
      <w:r w:rsidRPr="00575EB8">
        <w:rPr>
          <w:lang w:val="en-US"/>
        </w:rPr>
        <w:t></w:t>
      </w:r>
      <w:r w:rsidRPr="00575EB8">
        <w:rPr>
          <w:rFonts w:hint="eastAsia"/>
          <w:lang w:val="en-US"/>
        </w:rPr>
        <w:t>допомогою</w:t>
      </w:r>
      <w:r w:rsidRPr="00575EB8">
        <w:rPr>
          <w:lang w:val="en-US"/>
        </w:rPr>
        <w:t></w:t>
      </w:r>
      <w:r w:rsidRPr="00575EB8">
        <w:rPr>
          <w:rFonts w:hint="eastAsia"/>
          <w:lang w:val="en-US"/>
        </w:rPr>
        <w:t>простого</w:t>
      </w:r>
    </w:p>
    <w:p w:rsidR="00575EB8" w:rsidRPr="00575EB8" w:rsidRDefault="00575EB8" w:rsidP="00575EB8">
      <w:pPr>
        <w:rPr>
          <w:lang w:val="en-US"/>
        </w:rPr>
      </w:pPr>
      <w:r w:rsidRPr="00575EB8">
        <w:rPr>
          <w:rFonts w:hint="eastAsia"/>
          <w:lang w:val="en-US"/>
        </w:rPr>
        <w:t>афіксального</w:t>
      </w:r>
      <w:r w:rsidRPr="00575EB8">
        <w:rPr>
          <w:lang w:val="en-US"/>
        </w:rPr>
        <w:t></w:t>
      </w:r>
      <w:r w:rsidRPr="00575EB8">
        <w:rPr>
          <w:rFonts w:hint="eastAsia"/>
          <w:lang w:val="en-US"/>
        </w:rPr>
        <w:t>способу</w:t>
      </w:r>
      <w:r w:rsidRPr="00575EB8">
        <w:rPr>
          <w:lang w:val="en-US"/>
        </w:rPr>
        <w:t></w:t>
      </w:r>
      <w:r w:rsidRPr="00575EB8">
        <w:rPr>
          <w:lang w:val="en-US"/>
        </w:rPr>
        <w:t></w:t>
      </w:r>
      <w:r w:rsidRPr="00575EB8">
        <w:rPr>
          <w:rFonts w:hint="eastAsia"/>
          <w:lang w:val="en-US"/>
        </w:rPr>
        <w:t>а</w:t>
      </w:r>
      <w:r w:rsidRPr="00575EB8">
        <w:rPr>
          <w:lang w:val="en-US"/>
        </w:rPr>
        <w:t></w:t>
      </w:r>
      <w:r w:rsidRPr="00575EB8">
        <w:rPr>
          <w:rFonts w:hint="eastAsia"/>
          <w:lang w:val="en-US"/>
        </w:rPr>
        <w:t>й</w:t>
      </w:r>
      <w:r w:rsidRPr="00575EB8">
        <w:rPr>
          <w:lang w:val="en-US"/>
        </w:rPr>
        <w:t></w:t>
      </w:r>
      <w:r w:rsidRPr="00575EB8">
        <w:rPr>
          <w:rFonts w:hint="eastAsia"/>
          <w:lang w:val="en-US"/>
        </w:rPr>
        <w:t>шляхом</w:t>
      </w:r>
      <w:r w:rsidRPr="00575EB8">
        <w:rPr>
          <w:lang w:val="en-US"/>
        </w:rPr>
        <w:t></w:t>
      </w:r>
      <w:r w:rsidRPr="00575EB8">
        <w:rPr>
          <w:rFonts w:hint="eastAsia"/>
          <w:lang w:val="en-US"/>
        </w:rPr>
        <w:t>афіксації</w:t>
      </w:r>
      <w:r w:rsidRPr="00575EB8">
        <w:rPr>
          <w:lang w:val="en-US"/>
        </w:rPr>
        <w:t></w:t>
      </w:r>
      <w:r w:rsidRPr="00575EB8">
        <w:rPr>
          <w:rFonts w:hint="eastAsia"/>
          <w:lang w:val="en-US"/>
        </w:rPr>
        <w:t>повнозначних</w:t>
      </w:r>
      <w:r w:rsidRPr="00575EB8">
        <w:rPr>
          <w:lang w:val="en-US"/>
        </w:rPr>
        <w:t></w:t>
      </w:r>
      <w:r w:rsidRPr="00575EB8">
        <w:rPr>
          <w:rFonts w:hint="eastAsia"/>
          <w:lang w:val="en-US"/>
        </w:rPr>
        <w:t>лексем</w:t>
      </w:r>
      <w:r w:rsidRPr="00575EB8">
        <w:rPr>
          <w:lang w:val="en-US"/>
        </w:rPr>
        <w:t></w:t>
      </w:r>
      <w:r w:rsidRPr="00575EB8">
        <w:rPr>
          <w:rFonts w:hint="eastAsia"/>
          <w:lang w:val="en-US"/>
        </w:rPr>
        <w:t>і</w:t>
      </w:r>
    </w:p>
    <w:p w:rsidR="00575EB8" w:rsidRPr="00575EB8" w:rsidRDefault="00575EB8" w:rsidP="00575EB8">
      <w:pPr>
        <w:rPr>
          <w:lang w:val="en-US"/>
        </w:rPr>
      </w:pPr>
      <w:r w:rsidRPr="00575EB8">
        <w:rPr>
          <w:rFonts w:hint="eastAsia"/>
          <w:lang w:val="en-US"/>
        </w:rPr>
        <w:t>морфемізації</w:t>
      </w:r>
      <w:r w:rsidRPr="00575EB8">
        <w:rPr>
          <w:lang w:val="en-US"/>
        </w:rPr>
        <w:t></w:t>
      </w:r>
      <w:r w:rsidRPr="00575EB8">
        <w:rPr>
          <w:rFonts w:hint="eastAsia"/>
          <w:lang w:val="en-US"/>
        </w:rPr>
        <w:t>фрагментів</w:t>
      </w:r>
      <w:r w:rsidRPr="00575EB8">
        <w:rPr>
          <w:lang w:val="en-US"/>
        </w:rPr>
        <w:t></w:t>
      </w:r>
      <w:r w:rsidRPr="00575EB8">
        <w:rPr>
          <w:rFonts w:hint="eastAsia"/>
          <w:lang w:val="en-US"/>
        </w:rPr>
        <w:t>лексем</w:t>
      </w:r>
      <w:r w:rsidRPr="00575EB8">
        <w:rPr>
          <w:lang w:val="en-US"/>
        </w:rPr>
        <w:t></w:t>
      </w:r>
      <w:r w:rsidRPr="00575EB8">
        <w:rPr>
          <w:rFonts w:hint="eastAsia"/>
          <w:lang w:val="en-US"/>
        </w:rPr>
        <w:t>із</w:t>
      </w:r>
      <w:r w:rsidRPr="00575EB8">
        <w:rPr>
          <w:lang w:val="en-US"/>
        </w:rPr>
        <w:t></w:t>
      </w:r>
      <w:r w:rsidRPr="00575EB8">
        <w:rPr>
          <w:rFonts w:hint="eastAsia"/>
          <w:lang w:val="en-US"/>
        </w:rPr>
        <w:t>наступною</w:t>
      </w:r>
      <w:r w:rsidRPr="00575EB8">
        <w:rPr>
          <w:lang w:val="en-US"/>
        </w:rPr>
        <w:t></w:t>
      </w:r>
      <w:r w:rsidRPr="00575EB8">
        <w:rPr>
          <w:rFonts w:hint="eastAsia"/>
          <w:lang w:val="en-US"/>
        </w:rPr>
        <w:t>афіксалізацією</w:t>
      </w:r>
      <w:r w:rsidRPr="00575EB8">
        <w:rPr>
          <w:lang w:val="en-US"/>
        </w:rPr>
        <w:t></w:t>
      </w:r>
      <w:r w:rsidRPr="00575EB8">
        <w:rPr>
          <w:rFonts w:hint="eastAsia"/>
          <w:lang w:val="en-US"/>
        </w:rPr>
        <w:t>цих</w:t>
      </w:r>
      <w:r w:rsidRPr="00575EB8">
        <w:rPr>
          <w:lang w:val="en-US"/>
        </w:rPr>
        <w:t></w:t>
      </w:r>
      <w:r w:rsidRPr="00575EB8">
        <w:rPr>
          <w:rFonts w:hint="eastAsia"/>
          <w:lang w:val="en-US"/>
        </w:rPr>
        <w:t>фрагментів</w:t>
      </w:r>
      <w:r w:rsidRPr="00575EB8">
        <w:rPr>
          <w:lang w:val="en-US"/>
        </w:rPr>
        <w:t></w:t>
      </w:r>
    </w:p>
    <w:p w:rsidR="00575EB8" w:rsidRPr="00575EB8" w:rsidRDefault="00575EB8" w:rsidP="00575EB8">
      <w:pPr>
        <w:rPr>
          <w:lang w:val="en-US"/>
        </w:rPr>
      </w:pPr>
      <w:r w:rsidRPr="00575EB8">
        <w:rPr>
          <w:rFonts w:hint="eastAsia"/>
          <w:lang w:val="en-US"/>
        </w:rPr>
        <w:t>Найпродуктивнішими</w:t>
      </w:r>
      <w:r w:rsidRPr="00575EB8">
        <w:rPr>
          <w:lang w:val="en-US"/>
        </w:rPr>
        <w:t></w:t>
      </w:r>
      <w:r w:rsidRPr="00575EB8">
        <w:rPr>
          <w:rFonts w:hint="eastAsia"/>
          <w:lang w:val="en-US"/>
        </w:rPr>
        <w:t>афіксами</w:t>
      </w:r>
      <w:r w:rsidRPr="00575EB8">
        <w:rPr>
          <w:lang w:val="en-US"/>
        </w:rPr>
        <w:t></w:t>
      </w:r>
      <w:r w:rsidRPr="00575EB8">
        <w:rPr>
          <w:rFonts w:hint="eastAsia"/>
          <w:lang w:val="en-US"/>
        </w:rPr>
        <w:t>виявилися</w:t>
      </w:r>
      <w:r w:rsidRPr="00575EB8">
        <w:rPr>
          <w:lang w:val="en-US"/>
        </w:rPr>
        <w:t></w:t>
      </w:r>
      <w:r w:rsidRPr="00575EB8">
        <w:rPr>
          <w:rFonts w:hint="eastAsia"/>
          <w:lang w:val="en-US"/>
        </w:rPr>
        <w:t>іменникові</w:t>
      </w:r>
      <w:r w:rsidRPr="00575EB8">
        <w:rPr>
          <w:lang w:val="en-US"/>
        </w:rPr>
        <w:t></w:t>
      </w:r>
      <w:r w:rsidRPr="00575EB8">
        <w:rPr>
          <w:rFonts w:hint="eastAsia"/>
          <w:lang w:val="en-US"/>
        </w:rPr>
        <w:t>суфікси</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та</w:t>
      </w:r>
      <w:r w:rsidRPr="00575EB8">
        <w:rPr>
          <w:lang w:val="en-US"/>
        </w:rPr>
        <w:t></w:t>
      </w:r>
      <w:r w:rsidRPr="00575EB8">
        <w:rPr>
          <w:rFonts w:hint="eastAsia"/>
          <w:lang w:val="en-US"/>
        </w:rPr>
        <w:t>розмовні</w:t>
      </w:r>
      <w:r w:rsidRPr="00575EB8">
        <w:rPr>
          <w:lang w:val="en-US"/>
        </w:rPr>
        <w:t></w:t>
      </w:r>
      <w:r w:rsidRPr="00575EB8">
        <w:rPr>
          <w:rFonts w:hint="eastAsia"/>
          <w:lang w:val="en-US"/>
        </w:rPr>
        <w:t>прикметникові</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Висока</w:t>
      </w:r>
      <w:r w:rsidRPr="00575EB8">
        <w:rPr>
          <w:lang w:val="en-US"/>
        </w:rPr>
        <w:t></w:t>
      </w:r>
      <w:r w:rsidRPr="00575EB8">
        <w:rPr>
          <w:rFonts w:hint="eastAsia"/>
          <w:lang w:val="en-US"/>
        </w:rPr>
        <w:t>продуктивність</w:t>
      </w:r>
      <w:r w:rsidRPr="00575EB8">
        <w:rPr>
          <w:lang w:val="en-US"/>
        </w:rPr>
        <w:t></w:t>
      </w:r>
      <w:r w:rsidRPr="00575EB8">
        <w:rPr>
          <w:rFonts w:hint="eastAsia"/>
          <w:lang w:val="en-US"/>
        </w:rPr>
        <w:t>розмовних</w:t>
      </w:r>
    </w:p>
    <w:p w:rsidR="00575EB8" w:rsidRPr="00575EB8" w:rsidRDefault="00575EB8" w:rsidP="00575EB8">
      <w:pPr>
        <w:rPr>
          <w:lang w:val="en-US"/>
        </w:rPr>
      </w:pPr>
      <w:r w:rsidRPr="00575EB8">
        <w:rPr>
          <w:rFonts w:hint="eastAsia"/>
          <w:lang w:val="en-US"/>
        </w:rPr>
        <w:t>словотвірних</w:t>
      </w:r>
      <w:r w:rsidRPr="00575EB8">
        <w:rPr>
          <w:lang w:val="en-US"/>
        </w:rPr>
        <w:t></w:t>
      </w:r>
      <w:r w:rsidRPr="00575EB8">
        <w:rPr>
          <w:rFonts w:hint="eastAsia"/>
          <w:lang w:val="en-US"/>
        </w:rPr>
        <w:t>афіксів</w:t>
      </w:r>
      <w:r w:rsidRPr="00575EB8">
        <w:rPr>
          <w:lang w:val="en-US"/>
        </w:rPr>
        <w:t></w:t>
      </w:r>
      <w:r w:rsidRPr="00575EB8">
        <w:rPr>
          <w:rFonts w:hint="eastAsia"/>
          <w:lang w:val="en-US"/>
        </w:rPr>
        <w:t>у</w:t>
      </w:r>
      <w:r w:rsidRPr="00575EB8">
        <w:rPr>
          <w:lang w:val="en-US"/>
        </w:rPr>
        <w:t></w:t>
      </w:r>
      <w:r w:rsidRPr="00575EB8">
        <w:rPr>
          <w:rFonts w:hint="eastAsia"/>
          <w:lang w:val="en-US"/>
        </w:rPr>
        <w:t>текстах</w:t>
      </w:r>
      <w:r w:rsidRPr="00575EB8">
        <w:rPr>
          <w:lang w:val="en-US"/>
        </w:rPr>
        <w:t></w:t>
      </w:r>
      <w:r w:rsidRPr="00575EB8">
        <w:rPr>
          <w:rFonts w:hint="eastAsia"/>
          <w:lang w:val="en-US"/>
        </w:rPr>
        <w:t>постфеміністичних</w:t>
      </w:r>
      <w:r w:rsidRPr="00575EB8">
        <w:rPr>
          <w:lang w:val="en-US"/>
        </w:rPr>
        <w:t></w:t>
      </w:r>
      <w:r w:rsidRPr="00575EB8">
        <w:rPr>
          <w:rFonts w:hint="eastAsia"/>
          <w:lang w:val="en-US"/>
        </w:rPr>
        <w:t>романів</w:t>
      </w:r>
      <w:r w:rsidRPr="00575EB8">
        <w:rPr>
          <w:lang w:val="en-US"/>
        </w:rPr>
        <w:t></w:t>
      </w:r>
      <w:r w:rsidRPr="00575EB8">
        <w:rPr>
          <w:rFonts w:hint="eastAsia"/>
          <w:lang w:val="en-US"/>
        </w:rPr>
        <w:t>зумовлена</w:t>
      </w:r>
    </w:p>
    <w:p w:rsidR="00575EB8" w:rsidRPr="00575EB8" w:rsidRDefault="00575EB8" w:rsidP="00575EB8">
      <w:r w:rsidRPr="00575EB8">
        <w:rPr>
          <w:rFonts w:hint="eastAsia"/>
        </w:rPr>
        <w:t>особливостями</w:t>
      </w:r>
      <w:r w:rsidRPr="00575EB8">
        <w:rPr>
          <w:lang w:val="en-US"/>
        </w:rPr>
        <w:t></w:t>
      </w:r>
      <w:r w:rsidRPr="00575EB8">
        <w:rPr>
          <w:rFonts w:hint="eastAsia"/>
        </w:rPr>
        <w:t>літературного</w:t>
      </w:r>
      <w:r w:rsidRPr="00575EB8">
        <w:rPr>
          <w:lang w:val="en-US"/>
        </w:rPr>
        <w:t></w:t>
      </w:r>
      <w:r w:rsidRPr="00575EB8">
        <w:rPr>
          <w:rFonts w:hint="eastAsia"/>
        </w:rPr>
        <w:t>жанру</w:t>
      </w:r>
      <w:r w:rsidRPr="00575EB8">
        <w:rPr>
          <w:lang w:val="en-US"/>
        </w:rPr>
        <w:t></w:t>
      </w:r>
      <w:r w:rsidRPr="00575EB8">
        <w:rPr>
          <w:lang w:val="en-US"/>
        </w:rPr>
        <w:t></w:t>
      </w:r>
      <w:r w:rsidRPr="00575EB8">
        <w:rPr>
          <w:rFonts w:hint="eastAsia"/>
        </w:rPr>
        <w:t>чикліт</w:t>
      </w:r>
      <w:r w:rsidRPr="00575EB8">
        <w:rPr>
          <w:lang w:val="en-US"/>
        </w:rPr>
        <w:t></w:t>
      </w:r>
      <w:r w:rsidRPr="00575EB8">
        <w:rPr>
          <w:lang w:val="en-US"/>
        </w:rPr>
        <w:t></w:t>
      </w:r>
      <w:r w:rsidRPr="00575EB8">
        <w:rPr>
          <w:lang w:val="en-US"/>
        </w:rPr>
        <w:t></w:t>
      </w:r>
      <w:r w:rsidRPr="00575EB8">
        <w:rPr>
          <w:rFonts w:hint="eastAsia"/>
        </w:rPr>
        <w:t>якому</w:t>
      </w:r>
      <w:r w:rsidRPr="00575EB8">
        <w:rPr>
          <w:lang w:val="en-US"/>
        </w:rPr>
        <w:t></w:t>
      </w:r>
      <w:r w:rsidRPr="00575EB8">
        <w:rPr>
          <w:rFonts w:hint="eastAsia"/>
        </w:rPr>
        <w:t>властиве</w:t>
      </w:r>
      <w:r w:rsidRPr="00575EB8">
        <w:rPr>
          <w:lang w:val="en-US"/>
        </w:rPr>
        <w:t></w:t>
      </w:r>
      <w:r w:rsidRPr="00575EB8">
        <w:rPr>
          <w:rFonts w:hint="eastAsia"/>
        </w:rPr>
        <w:t>широке</w:t>
      </w:r>
    </w:p>
    <w:p w:rsidR="00575EB8" w:rsidRPr="00575EB8" w:rsidRDefault="00575EB8" w:rsidP="00575EB8">
      <w:r w:rsidRPr="00575EB8">
        <w:rPr>
          <w:rFonts w:hint="eastAsia"/>
        </w:rPr>
        <w:t>використання</w:t>
      </w:r>
      <w:r w:rsidRPr="00575EB8">
        <w:rPr>
          <w:lang w:val="en-US"/>
        </w:rPr>
        <w:t></w:t>
      </w:r>
      <w:r w:rsidRPr="00575EB8">
        <w:rPr>
          <w:rFonts w:hint="eastAsia"/>
        </w:rPr>
        <w:t>розмовних</w:t>
      </w:r>
      <w:r w:rsidRPr="00575EB8">
        <w:rPr>
          <w:lang w:val="en-US"/>
        </w:rPr>
        <w:t></w:t>
      </w:r>
      <w:r w:rsidRPr="00575EB8">
        <w:rPr>
          <w:rFonts w:hint="eastAsia"/>
        </w:rPr>
        <w:t>елементів</w:t>
      </w:r>
      <w:r w:rsidRPr="00575EB8">
        <w:rPr>
          <w:lang w:val="en-US"/>
        </w:rPr>
        <w:t></w:t>
      </w:r>
      <w:r w:rsidRPr="00575EB8">
        <w:rPr>
          <w:lang w:val="en-US"/>
        </w:rPr>
        <w:t></w:t>
      </w:r>
      <w:r w:rsidRPr="00575EB8">
        <w:rPr>
          <w:rFonts w:hint="eastAsia"/>
        </w:rPr>
        <w:t>Крім</w:t>
      </w:r>
      <w:r w:rsidRPr="00575EB8">
        <w:rPr>
          <w:lang w:val="en-US"/>
        </w:rPr>
        <w:t></w:t>
      </w:r>
      <w:r w:rsidRPr="00575EB8">
        <w:rPr>
          <w:rFonts w:hint="eastAsia"/>
        </w:rPr>
        <w:t>того</w:t>
      </w:r>
      <w:r w:rsidRPr="00575EB8">
        <w:rPr>
          <w:lang w:val="en-US"/>
        </w:rPr>
        <w:t></w:t>
      </w:r>
      <w:r w:rsidRPr="00575EB8">
        <w:rPr>
          <w:lang w:val="en-US"/>
        </w:rPr>
        <w:t></w:t>
      </w:r>
      <w:r w:rsidRPr="00575EB8">
        <w:rPr>
          <w:rFonts w:hint="eastAsia"/>
        </w:rPr>
        <w:t>романи</w:t>
      </w:r>
      <w:r w:rsidRPr="00575EB8">
        <w:rPr>
          <w:lang w:val="en-US"/>
        </w:rPr>
        <w:t></w:t>
      </w:r>
      <w:r w:rsidRPr="00575EB8">
        <w:rPr>
          <w:rFonts w:hint="eastAsia"/>
        </w:rPr>
        <w:t>нового</w:t>
      </w:r>
      <w:r w:rsidRPr="00575EB8">
        <w:rPr>
          <w:lang w:val="en-US"/>
        </w:rPr>
        <w:t></w:t>
      </w:r>
      <w:r w:rsidRPr="00575EB8">
        <w:rPr>
          <w:rFonts w:hint="eastAsia"/>
        </w:rPr>
        <w:t>жанру</w:t>
      </w:r>
    </w:p>
    <w:p w:rsidR="00575EB8" w:rsidRPr="00575EB8" w:rsidRDefault="00575EB8" w:rsidP="00575EB8">
      <w:r w:rsidRPr="00575EB8">
        <w:rPr>
          <w:rFonts w:hint="eastAsia"/>
        </w:rPr>
        <w:t>засвідчують</w:t>
      </w:r>
      <w:r w:rsidRPr="00575EB8">
        <w:rPr>
          <w:lang w:val="en-US"/>
        </w:rPr>
        <w:t></w:t>
      </w:r>
      <w:r w:rsidRPr="00575EB8">
        <w:rPr>
          <w:rFonts w:hint="eastAsia"/>
        </w:rPr>
        <w:t>тенденцію</w:t>
      </w:r>
      <w:r w:rsidRPr="00575EB8">
        <w:rPr>
          <w:lang w:val="en-US"/>
        </w:rPr>
        <w:t></w:t>
      </w:r>
      <w:r w:rsidRPr="00575EB8">
        <w:rPr>
          <w:rFonts w:hint="eastAsia"/>
        </w:rPr>
        <w:t>до</w:t>
      </w:r>
      <w:r w:rsidRPr="00575EB8">
        <w:rPr>
          <w:lang w:val="en-US"/>
        </w:rPr>
        <w:t></w:t>
      </w:r>
      <w:r w:rsidRPr="00575EB8">
        <w:rPr>
          <w:rFonts w:hint="eastAsia"/>
        </w:rPr>
        <w:t>певної</w:t>
      </w:r>
      <w:r w:rsidRPr="00575EB8">
        <w:rPr>
          <w:lang w:val="en-US"/>
        </w:rPr>
        <w:t></w:t>
      </w:r>
      <w:r w:rsidRPr="00575EB8">
        <w:rPr>
          <w:lang w:val="en-US"/>
        </w:rPr>
        <w:t></w:t>
      </w:r>
      <w:r w:rsidRPr="00575EB8">
        <w:rPr>
          <w:rFonts w:hint="eastAsia"/>
        </w:rPr>
        <w:t>демократизації</w:t>
      </w:r>
      <w:r w:rsidRPr="00575EB8">
        <w:rPr>
          <w:lang w:val="en-US"/>
        </w:rPr>
        <w:t></w:t>
      </w:r>
      <w:r w:rsidRPr="00575EB8">
        <w:rPr>
          <w:lang w:val="en-US"/>
        </w:rPr>
        <w:t></w:t>
      </w:r>
      <w:r w:rsidRPr="00575EB8">
        <w:rPr>
          <w:rFonts w:hint="eastAsia"/>
        </w:rPr>
        <w:t>стильових</w:t>
      </w:r>
      <w:r w:rsidRPr="00575EB8">
        <w:rPr>
          <w:lang w:val="en-US"/>
        </w:rPr>
        <w:t></w:t>
      </w:r>
      <w:r w:rsidRPr="00575EB8">
        <w:rPr>
          <w:lang w:val="en-US"/>
        </w:rPr>
        <w:t></w:t>
      </w:r>
      <w:r w:rsidRPr="00575EB8">
        <w:rPr>
          <w:rFonts w:hint="eastAsia"/>
        </w:rPr>
        <w:t>насамперед</w:t>
      </w:r>
    </w:p>
    <w:p w:rsidR="00575EB8" w:rsidRPr="00575EB8" w:rsidRDefault="00575EB8" w:rsidP="00575EB8">
      <w:r w:rsidRPr="00575EB8">
        <w:rPr>
          <w:rFonts w:hint="eastAsia"/>
        </w:rPr>
        <w:t>лексичних</w:t>
      </w:r>
      <w:r w:rsidRPr="00575EB8">
        <w:rPr>
          <w:lang w:val="en-US"/>
        </w:rPr>
        <w:t></w:t>
      </w:r>
      <w:r w:rsidRPr="00575EB8">
        <w:rPr>
          <w:lang w:val="en-US"/>
        </w:rPr>
        <w:t></w:t>
      </w:r>
      <w:r w:rsidRPr="00575EB8">
        <w:rPr>
          <w:rFonts w:hint="eastAsia"/>
        </w:rPr>
        <w:t>засобів</w:t>
      </w:r>
      <w:r w:rsidRPr="00575EB8">
        <w:rPr>
          <w:lang w:val="en-US"/>
        </w:rPr>
        <w:t></w:t>
      </w:r>
    </w:p>
    <w:p w:rsidR="00575EB8" w:rsidRPr="00575EB8" w:rsidRDefault="00575EB8" w:rsidP="00575EB8">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нових</w:t>
      </w:r>
      <w:r w:rsidRPr="00575EB8">
        <w:rPr>
          <w:lang w:val="en-US"/>
        </w:rPr>
        <w:t></w:t>
      </w:r>
      <w:r w:rsidRPr="00575EB8">
        <w:rPr>
          <w:rFonts w:hint="eastAsia"/>
        </w:rPr>
        <w:t>слів</w:t>
      </w:r>
      <w:r w:rsidRPr="00575EB8">
        <w:rPr>
          <w:lang w:val="en-US"/>
        </w:rPr>
        <w:t></w:t>
      </w:r>
      <w:r w:rsidRPr="00575EB8">
        <w:rPr>
          <w:rFonts w:hint="eastAsia"/>
        </w:rPr>
        <w:t>утворено</w:t>
      </w:r>
      <w:r w:rsidRPr="00575EB8">
        <w:rPr>
          <w:lang w:val="en-US"/>
        </w:rPr>
        <w:t></w:t>
      </w:r>
      <w:r w:rsidRPr="00575EB8">
        <w:rPr>
          <w:rFonts w:hint="eastAsia"/>
        </w:rPr>
        <w:t>префіксальним</w:t>
      </w:r>
      <w:r w:rsidRPr="00575EB8">
        <w:rPr>
          <w:lang w:val="en-US"/>
        </w:rPr>
        <w:t></w:t>
      </w:r>
      <w:r w:rsidRPr="00575EB8">
        <w:rPr>
          <w:rFonts w:hint="eastAsia"/>
        </w:rPr>
        <w:t>способом</w:t>
      </w:r>
      <w:r w:rsidRPr="00575EB8">
        <w:rPr>
          <w:lang w:val="en-US"/>
        </w:rPr>
        <w:t></w:t>
      </w:r>
      <w:r w:rsidRPr="00575EB8">
        <w:rPr>
          <w:lang w:val="en-US"/>
        </w:rPr>
        <w:t></w:t>
      </w:r>
      <w:r w:rsidRPr="00575EB8">
        <w:rPr>
          <w:rFonts w:hint="eastAsia"/>
        </w:rPr>
        <w:t>Здебільшого</w:t>
      </w:r>
      <w:r w:rsidRPr="00575EB8">
        <w:rPr>
          <w:lang w:val="en-US"/>
        </w:rPr>
        <w:t></w:t>
      </w:r>
      <w:r w:rsidRPr="00575EB8">
        <w:rPr>
          <w:rFonts w:hint="eastAsia"/>
        </w:rPr>
        <w:t>до</w:t>
      </w:r>
    </w:p>
    <w:p w:rsidR="00575EB8" w:rsidRPr="00575EB8" w:rsidRDefault="00575EB8" w:rsidP="00575EB8">
      <w:r w:rsidRPr="00575EB8">
        <w:rPr>
          <w:rFonts w:hint="eastAsia"/>
        </w:rPr>
        <w:t>словотворчих</w:t>
      </w:r>
      <w:r w:rsidRPr="00575EB8">
        <w:rPr>
          <w:lang w:val="en-US"/>
        </w:rPr>
        <w:t></w:t>
      </w:r>
      <w:r w:rsidRPr="00575EB8">
        <w:rPr>
          <w:rFonts w:hint="eastAsia"/>
        </w:rPr>
        <w:t>процесів</w:t>
      </w:r>
      <w:r w:rsidRPr="00575EB8">
        <w:rPr>
          <w:lang w:val="en-US"/>
        </w:rPr>
        <w:t></w:t>
      </w:r>
      <w:r w:rsidRPr="00575EB8">
        <w:rPr>
          <w:rFonts w:hint="eastAsia"/>
        </w:rPr>
        <w:t>залучаються</w:t>
      </w:r>
      <w:r w:rsidRPr="00575EB8">
        <w:rPr>
          <w:lang w:val="en-US"/>
        </w:rPr>
        <w:t></w:t>
      </w:r>
      <w:r w:rsidRPr="00575EB8">
        <w:rPr>
          <w:rFonts w:hint="eastAsia"/>
        </w:rPr>
        <w:t>префікси</w:t>
      </w:r>
      <w:r w:rsidRPr="00575EB8">
        <w:rPr>
          <w:lang w:val="en-US"/>
        </w:rPr>
        <w:t></w:t>
      </w:r>
      <w:r w:rsidRPr="00575EB8">
        <w:rPr>
          <w:rFonts w:hint="eastAsia"/>
        </w:rPr>
        <w:t>іншомовного</w:t>
      </w:r>
      <w:r w:rsidRPr="00575EB8">
        <w:rPr>
          <w:lang w:val="en-US"/>
        </w:rPr>
        <w:t></w:t>
      </w:r>
      <w:r w:rsidRPr="00575EB8">
        <w:rPr>
          <w:rFonts w:hint="eastAsia"/>
        </w:rPr>
        <w:t>походження</w:t>
      </w:r>
      <w:r w:rsidRPr="00575EB8">
        <w:rPr>
          <w:lang w:val="en-US"/>
        </w:rPr>
        <w:t></w:t>
      </w:r>
    </w:p>
    <w:p w:rsidR="00575EB8" w:rsidRPr="00575EB8" w:rsidRDefault="00575EB8" w:rsidP="00575EB8">
      <w:r w:rsidRPr="00575EB8">
        <w:rPr>
          <w:rFonts w:hint="eastAsia"/>
        </w:rPr>
        <w:t>належні</w:t>
      </w:r>
      <w:r w:rsidRPr="00575EB8">
        <w:rPr>
          <w:lang w:val="en-US"/>
        </w:rPr>
        <w:t></w:t>
      </w:r>
      <w:r w:rsidRPr="00575EB8">
        <w:rPr>
          <w:rFonts w:hint="eastAsia"/>
        </w:rPr>
        <w:t>до</w:t>
      </w:r>
      <w:r w:rsidRPr="00575EB8">
        <w:rPr>
          <w:lang w:val="en-US"/>
        </w:rPr>
        <w:t></w:t>
      </w:r>
      <w:r w:rsidRPr="00575EB8">
        <w:rPr>
          <w:rFonts w:hint="eastAsia"/>
        </w:rPr>
        <w:t>розряду</w:t>
      </w:r>
      <w:r w:rsidRPr="00575EB8">
        <w:rPr>
          <w:lang w:val="en-US"/>
        </w:rPr>
        <w:t></w:t>
      </w:r>
      <w:r w:rsidRPr="00575EB8">
        <w:rPr>
          <w:lang w:val="en-US"/>
        </w:rPr>
        <w:t></w:t>
      </w:r>
      <w:r w:rsidRPr="00575EB8">
        <w:rPr>
          <w:rFonts w:hint="eastAsia"/>
        </w:rPr>
        <w:t>інтернаціоналізмів</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зрідка</w:t>
      </w:r>
      <w:r w:rsidRPr="00575EB8">
        <w:rPr>
          <w:lang w:val="en-US"/>
        </w:rPr>
        <w:t></w:t>
      </w:r>
      <w:r w:rsidRPr="00575EB8">
        <w:rPr>
          <w:rFonts w:hint="eastAsia"/>
        </w:rPr>
        <w:t>–</w:t>
      </w:r>
      <w:r w:rsidRPr="00575EB8">
        <w:rPr>
          <w:lang w:val="en-US"/>
        </w:rPr>
        <w:t></w:t>
      </w:r>
      <w:r w:rsidRPr="00575EB8">
        <w:rPr>
          <w:rFonts w:hint="eastAsia"/>
        </w:rPr>
        <w:t>частково</w:t>
      </w:r>
      <w:r w:rsidRPr="00575EB8">
        <w:rPr>
          <w:lang w:val="en-US"/>
        </w:rPr>
        <w:t></w:t>
      </w:r>
      <w:r w:rsidRPr="00575EB8">
        <w:rPr>
          <w:rFonts w:hint="eastAsia"/>
        </w:rPr>
        <w:t>модифіковані</w:t>
      </w:r>
      <w:r w:rsidRPr="00575EB8">
        <w:rPr>
          <w:lang w:val="en-US"/>
        </w:rPr>
        <w:t></w:t>
      </w:r>
      <w:r w:rsidRPr="00575EB8">
        <w:rPr>
          <w:rFonts w:hint="eastAsia"/>
        </w:rPr>
        <w:t>європейські</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і</w:t>
      </w:r>
      <w:r w:rsidRPr="00575EB8">
        <w:rPr>
          <w:lang w:val="en-US"/>
        </w:rPr>
        <w:t></w:t>
      </w:r>
      <w:r w:rsidRPr="00575EB8">
        <w:rPr>
          <w:rFonts w:hint="eastAsia"/>
        </w:rPr>
        <w:t>питомі</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rFonts w:hint="eastAsia"/>
        </w:rPr>
        <w:t>У</w:t>
      </w:r>
      <w:r w:rsidRPr="00575EB8">
        <w:rPr>
          <w:lang w:val="en-US"/>
        </w:rPr>
        <w:t></w:t>
      </w:r>
      <w:r w:rsidRPr="00575EB8">
        <w:rPr>
          <w:rFonts w:hint="eastAsia"/>
        </w:rPr>
        <w:t>творенні</w:t>
      </w:r>
      <w:r w:rsidRPr="00575EB8">
        <w:rPr>
          <w:lang w:val="en-US"/>
        </w:rPr>
        <w:t></w:t>
      </w:r>
      <w:r w:rsidRPr="00575EB8">
        <w:rPr>
          <w:rFonts w:hint="eastAsia"/>
        </w:rPr>
        <w:t>неологізмів</w:t>
      </w:r>
      <w:r w:rsidRPr="00575EB8">
        <w:rPr>
          <w:lang w:val="en-US"/>
        </w:rPr>
        <w:t></w:t>
      </w:r>
      <w:r w:rsidRPr="00575EB8">
        <w:rPr>
          <w:rFonts w:hint="eastAsia"/>
        </w:rPr>
        <w:t>афіксального</w:t>
      </w:r>
      <w:r w:rsidRPr="00575EB8">
        <w:rPr>
          <w:lang w:val="en-US"/>
        </w:rPr>
        <w:t></w:t>
      </w:r>
      <w:r w:rsidRPr="00575EB8">
        <w:rPr>
          <w:rFonts w:hint="eastAsia"/>
        </w:rPr>
        <w:t>типу</w:t>
      </w:r>
      <w:r w:rsidRPr="00575EB8">
        <w:rPr>
          <w:lang w:val="en-US"/>
        </w:rPr>
        <w:t></w:t>
      </w:r>
      <w:r w:rsidRPr="00575EB8">
        <w:rPr>
          <w:rFonts w:hint="eastAsia"/>
        </w:rPr>
        <w:t>беруть</w:t>
      </w:r>
      <w:r w:rsidRPr="00575EB8">
        <w:rPr>
          <w:lang w:val="en-US"/>
        </w:rPr>
        <w:t></w:t>
      </w:r>
      <w:r w:rsidRPr="00575EB8">
        <w:rPr>
          <w:rFonts w:hint="eastAsia"/>
        </w:rPr>
        <w:t>активну</w:t>
      </w:r>
      <w:r w:rsidRPr="00575EB8">
        <w:rPr>
          <w:lang w:val="en-US"/>
        </w:rPr>
        <w:t></w:t>
      </w:r>
      <w:r w:rsidRPr="00575EB8">
        <w:rPr>
          <w:rFonts w:hint="eastAsia"/>
        </w:rPr>
        <w:t>участь</w:t>
      </w:r>
      <w:r w:rsidRPr="00575EB8">
        <w:rPr>
          <w:lang w:val="en-US"/>
        </w:rPr>
        <w:t></w:t>
      </w:r>
      <w:r w:rsidRPr="00575EB8">
        <w:rPr>
          <w:rFonts w:hint="eastAsia"/>
        </w:rPr>
        <w:t>так</w:t>
      </w:r>
      <w:r w:rsidRPr="00575EB8">
        <w:rPr>
          <w:lang w:val="en-US"/>
        </w:rPr>
        <w:t></w:t>
      </w:r>
      <w:r w:rsidRPr="00575EB8">
        <w:rPr>
          <w:rFonts w:hint="eastAsia"/>
        </w:rPr>
        <w:t>звані</w:t>
      </w:r>
    </w:p>
    <w:p w:rsidR="00575EB8" w:rsidRPr="00575EB8" w:rsidRDefault="00575EB8" w:rsidP="00575EB8">
      <w:r w:rsidRPr="00575EB8">
        <w:rPr>
          <w:rFonts w:hint="eastAsia"/>
        </w:rPr>
        <w:t>словотворчі</w:t>
      </w:r>
      <w:r w:rsidRPr="00575EB8">
        <w:rPr>
          <w:lang w:val="en-US"/>
        </w:rPr>
        <w:t></w:t>
      </w:r>
      <w:r w:rsidRPr="00575EB8">
        <w:rPr>
          <w:rFonts w:hint="eastAsia"/>
        </w:rPr>
        <w:t>елементи</w:t>
      </w:r>
      <w:r w:rsidRPr="00575EB8">
        <w:rPr>
          <w:lang w:val="en-US"/>
        </w:rPr>
        <w:t></w:t>
      </w:r>
      <w:r w:rsidRPr="00575EB8">
        <w:rPr>
          <w:rFonts w:hint="eastAsia"/>
        </w:rPr>
        <w:t>проміжного</w:t>
      </w:r>
      <w:r w:rsidRPr="00575EB8">
        <w:rPr>
          <w:lang w:val="en-US"/>
        </w:rPr>
        <w:t></w:t>
      </w:r>
      <w:r w:rsidRPr="00575EB8">
        <w:rPr>
          <w:rFonts w:hint="eastAsia"/>
        </w:rPr>
        <w:t>характеру</w:t>
      </w:r>
      <w:r w:rsidRPr="00575EB8">
        <w:rPr>
          <w:lang w:val="en-US"/>
        </w:rPr>
        <w:t></w:t>
      </w:r>
      <w:r w:rsidRPr="00575EB8">
        <w:rPr>
          <w:lang w:val="en-US"/>
        </w:rPr>
        <w:t></w:t>
      </w:r>
      <w:r w:rsidRPr="00575EB8">
        <w:rPr>
          <w:rFonts w:hint="eastAsia"/>
        </w:rPr>
        <w:t>серед</w:t>
      </w:r>
      <w:r w:rsidRPr="00575EB8">
        <w:rPr>
          <w:lang w:val="en-US"/>
        </w:rPr>
        <w:t></w:t>
      </w:r>
      <w:r w:rsidRPr="00575EB8">
        <w:rPr>
          <w:rFonts w:hint="eastAsia"/>
        </w:rPr>
        <w:t>яких</w:t>
      </w:r>
      <w:r w:rsidRPr="00575EB8">
        <w:rPr>
          <w:lang w:val="en-US"/>
        </w:rPr>
        <w:t></w:t>
      </w:r>
      <w:r w:rsidRPr="00575EB8">
        <w:rPr>
          <w:rFonts w:hint="eastAsia"/>
        </w:rPr>
        <w:t>найпродуктивнішими</w:t>
      </w:r>
    </w:p>
    <w:p w:rsidR="00575EB8" w:rsidRPr="00575EB8" w:rsidRDefault="00575EB8" w:rsidP="00575EB8">
      <w:r w:rsidRPr="00575EB8">
        <w:rPr>
          <w:rFonts w:hint="eastAsia"/>
        </w:rPr>
        <w:t>посткореневими</w:t>
      </w:r>
      <w:r w:rsidRPr="00575EB8">
        <w:rPr>
          <w:lang w:val="en-US"/>
        </w:rPr>
        <w:t></w:t>
      </w:r>
      <w:r w:rsidRPr="00575EB8">
        <w:rPr>
          <w:rFonts w:hint="eastAsia"/>
        </w:rPr>
        <w:t>виявилися</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а</w:t>
      </w:r>
      <w:r w:rsidRPr="00575EB8">
        <w:rPr>
          <w:lang w:val="en-US"/>
        </w:rPr>
        <w:t></w:t>
      </w:r>
      <w:r w:rsidRPr="00575EB8">
        <w:rPr>
          <w:rFonts w:hint="eastAsia"/>
        </w:rPr>
        <w:t>прикореневими</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rFonts w:hint="eastAsia"/>
        </w:rPr>
        <w:t>Словоскладання</w:t>
      </w:r>
      <w:r w:rsidRPr="00575EB8">
        <w:rPr>
          <w:lang w:val="en-US"/>
        </w:rPr>
        <w:t></w:t>
      </w:r>
      <w:r w:rsidRPr="00575EB8">
        <w:rPr>
          <w:rFonts w:hint="eastAsia"/>
        </w:rPr>
        <w:t>займає</w:t>
      </w:r>
      <w:r w:rsidRPr="00575EB8">
        <w:rPr>
          <w:lang w:val="en-US"/>
        </w:rPr>
        <w:t></w:t>
      </w:r>
      <w:r w:rsidRPr="00575EB8">
        <w:rPr>
          <w:rFonts w:hint="eastAsia"/>
        </w:rPr>
        <w:t>другу</w:t>
      </w:r>
      <w:r w:rsidRPr="00575EB8">
        <w:rPr>
          <w:lang w:val="en-US"/>
        </w:rPr>
        <w:t></w:t>
      </w:r>
      <w:r w:rsidRPr="00575EB8">
        <w:rPr>
          <w:rFonts w:hint="eastAsia"/>
        </w:rPr>
        <w:t>позицію</w:t>
      </w:r>
      <w:r w:rsidRPr="00575EB8">
        <w:rPr>
          <w:lang w:val="en-US"/>
        </w:rPr>
        <w:t></w:t>
      </w:r>
      <w:r w:rsidRPr="00575EB8">
        <w:rPr>
          <w:rFonts w:hint="eastAsia"/>
        </w:rPr>
        <w:t>за</w:t>
      </w:r>
      <w:r w:rsidRPr="00575EB8">
        <w:rPr>
          <w:lang w:val="en-US"/>
        </w:rPr>
        <w:t></w:t>
      </w:r>
      <w:r w:rsidRPr="00575EB8">
        <w:rPr>
          <w:rFonts w:hint="eastAsia"/>
        </w:rPr>
        <w:t>продуктивністю</w:t>
      </w:r>
      <w:r w:rsidRPr="00575EB8">
        <w:rPr>
          <w:lang w:val="en-US"/>
        </w:rPr>
        <w:t></w:t>
      </w:r>
      <w:r w:rsidRPr="00575EB8">
        <w:rPr>
          <w:rFonts w:hint="eastAsia"/>
        </w:rPr>
        <w:t>побудови</w:t>
      </w:r>
    </w:p>
    <w:p w:rsidR="00575EB8" w:rsidRPr="00575EB8" w:rsidRDefault="00575EB8" w:rsidP="00575EB8">
      <w:r w:rsidRPr="00575EB8">
        <w:rPr>
          <w:rFonts w:hint="eastAsia"/>
        </w:rPr>
        <w:t>лексичних</w:t>
      </w:r>
      <w:r w:rsidRPr="00575EB8">
        <w:rPr>
          <w:lang w:val="en-US"/>
        </w:rPr>
        <w:t></w:t>
      </w:r>
      <w:r w:rsidRPr="00575EB8">
        <w:rPr>
          <w:rFonts w:hint="eastAsia"/>
        </w:rPr>
        <w:t>інновацій</w:t>
      </w:r>
      <w:r w:rsidRPr="00575EB8">
        <w:rPr>
          <w:lang w:val="en-US"/>
        </w:rPr>
        <w:t></w:t>
      </w:r>
      <w:r w:rsidRPr="00575EB8">
        <w:rPr>
          <w:rFonts w:hint="eastAsia"/>
        </w:rPr>
        <w:t>із</w:t>
      </w:r>
      <w:r w:rsidRPr="00575EB8">
        <w:rPr>
          <w:lang w:val="en-US"/>
        </w:rPr>
        <w:t></w:t>
      </w:r>
      <w:r w:rsidRPr="00575EB8">
        <w:rPr>
          <w:rFonts w:hint="eastAsia"/>
        </w:rPr>
        <w:t>кількісним</w:t>
      </w:r>
      <w:r w:rsidRPr="00575EB8">
        <w:rPr>
          <w:lang w:val="en-US"/>
        </w:rPr>
        <w:t></w:t>
      </w:r>
      <w:r w:rsidRPr="00575EB8">
        <w:rPr>
          <w:rFonts w:hint="eastAsia"/>
        </w:rPr>
        <w:t>показником</w:t>
      </w:r>
      <w:r w:rsidRPr="00575EB8">
        <w:rPr>
          <w:lang w:val="en-US"/>
        </w:rPr>
        <w:t></w:t>
      </w:r>
      <w:r w:rsidRPr="00575EB8">
        <w:rPr>
          <w:rFonts w:hint="eastAsia"/>
        </w:rPr>
        <w:t>у</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від</w:t>
      </w:r>
      <w:r w:rsidRPr="00575EB8">
        <w:rPr>
          <w:lang w:val="en-US"/>
        </w:rPr>
        <w:t></w:t>
      </w:r>
      <w:r w:rsidRPr="00575EB8">
        <w:rPr>
          <w:rFonts w:hint="eastAsia"/>
        </w:rPr>
        <w:t>загальної</w:t>
      </w:r>
      <w:r w:rsidRPr="00575EB8">
        <w:rPr>
          <w:lang w:val="en-US"/>
        </w:rPr>
        <w:t></w:t>
      </w:r>
      <w:r w:rsidRPr="00575EB8">
        <w:rPr>
          <w:rFonts w:hint="eastAsia"/>
        </w:rPr>
        <w:t>кількості</w:t>
      </w:r>
    </w:p>
    <w:p w:rsidR="00575EB8" w:rsidRPr="00575EB8" w:rsidRDefault="00575EB8" w:rsidP="00575EB8">
      <w:r w:rsidRPr="00575EB8">
        <w:rPr>
          <w:rFonts w:hint="eastAsia"/>
        </w:rPr>
        <w:t>неологізмів</w:t>
      </w:r>
      <w:r w:rsidRPr="00575EB8">
        <w:rPr>
          <w:lang w:val="en-US"/>
        </w:rPr>
        <w:t></w:t>
      </w:r>
      <w:r w:rsidRPr="00575EB8">
        <w:rPr>
          <w:lang w:val="en-US"/>
        </w:rPr>
        <w:t></w:t>
      </w:r>
      <w:r w:rsidRPr="00575EB8">
        <w:rPr>
          <w:rFonts w:hint="eastAsia"/>
        </w:rPr>
        <w:t>Найчисельнішою</w:t>
      </w:r>
      <w:r w:rsidRPr="00575EB8">
        <w:rPr>
          <w:lang w:val="en-US"/>
        </w:rPr>
        <w:t></w:t>
      </w:r>
      <w:r w:rsidRPr="00575EB8">
        <w:rPr>
          <w:rFonts w:hint="eastAsia"/>
        </w:rPr>
        <w:t>групою</w:t>
      </w:r>
      <w:r w:rsidRPr="00575EB8">
        <w:rPr>
          <w:lang w:val="en-US"/>
        </w:rPr>
        <w:t></w:t>
      </w:r>
      <w:r w:rsidRPr="00575EB8">
        <w:rPr>
          <w:rFonts w:hint="eastAsia"/>
        </w:rPr>
        <w:t>складних</w:t>
      </w:r>
      <w:r w:rsidRPr="00575EB8">
        <w:rPr>
          <w:lang w:val="en-US"/>
        </w:rPr>
        <w:t></w:t>
      </w:r>
      <w:r w:rsidRPr="00575EB8">
        <w:rPr>
          <w:rFonts w:hint="eastAsia"/>
        </w:rPr>
        <w:t>неологізмів</w:t>
      </w:r>
      <w:r w:rsidRPr="00575EB8">
        <w:rPr>
          <w:lang w:val="en-US"/>
        </w:rPr>
        <w:t></w:t>
      </w:r>
      <w:r w:rsidRPr="00575EB8">
        <w:rPr>
          <w:rFonts w:hint="eastAsia"/>
        </w:rPr>
        <w:t>виявилися</w:t>
      </w:r>
    </w:p>
    <w:p w:rsidR="00575EB8" w:rsidRPr="00575EB8" w:rsidRDefault="00575EB8" w:rsidP="00575EB8">
      <w:r w:rsidRPr="00575EB8">
        <w:rPr>
          <w:rFonts w:hint="eastAsia"/>
        </w:rPr>
        <w:t>прикметники</w:t>
      </w:r>
      <w:r w:rsidRPr="00575EB8">
        <w:rPr>
          <w:lang w:val="en-US"/>
        </w:rPr>
        <w:t></w:t>
      </w:r>
      <w:r w:rsidRPr="00575EB8">
        <w:rPr>
          <w:lang w:val="en-US"/>
        </w:rPr>
        <w:t></w:t>
      </w:r>
      <w:r w:rsidRPr="00575EB8">
        <w:rPr>
          <w:rFonts w:hint="eastAsia"/>
        </w:rPr>
        <w:t>утворені</w:t>
      </w:r>
      <w:r w:rsidRPr="00575EB8">
        <w:rPr>
          <w:lang w:val="en-US"/>
        </w:rPr>
        <w:t></w:t>
      </w:r>
      <w:r w:rsidRPr="00575EB8">
        <w:rPr>
          <w:rFonts w:hint="eastAsia"/>
        </w:rPr>
        <w:t>за</w:t>
      </w:r>
      <w:r w:rsidRPr="00575EB8">
        <w:rPr>
          <w:lang w:val="en-US"/>
        </w:rPr>
        <w:t></w:t>
      </w:r>
      <w:r w:rsidRPr="00575EB8">
        <w:rPr>
          <w:rFonts w:hint="eastAsia"/>
        </w:rPr>
        <w:t>моделями</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rFonts w:hint="eastAsia"/>
        </w:rPr>
        <w:t>іменники</w:t>
      </w:r>
      <w:r w:rsidRPr="00575EB8">
        <w:rPr>
          <w:lang w:val="en-US"/>
        </w:rPr>
        <w:t></w:t>
      </w:r>
      <w:r w:rsidRPr="00575EB8">
        <w:rPr>
          <w:rFonts w:hint="eastAsia"/>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Найменш</w:t>
      </w:r>
      <w:r w:rsidRPr="00575EB8">
        <w:rPr>
          <w:lang w:val="en-US"/>
        </w:rPr>
        <w:t></w:t>
      </w:r>
      <w:r w:rsidRPr="00575EB8">
        <w:rPr>
          <w:rFonts w:hint="eastAsia"/>
        </w:rPr>
        <w:t>частотними</w:t>
      </w:r>
      <w:r w:rsidRPr="00575EB8">
        <w:rPr>
          <w:lang w:val="en-US"/>
        </w:rPr>
        <w:t></w:t>
      </w:r>
      <w:r w:rsidRPr="00575EB8">
        <w:rPr>
          <w:rFonts w:hint="eastAsia"/>
        </w:rPr>
        <w:t>у</w:t>
      </w:r>
      <w:r w:rsidRPr="00575EB8">
        <w:rPr>
          <w:lang w:val="en-US"/>
        </w:rPr>
        <w:t></w:t>
      </w:r>
      <w:r w:rsidRPr="00575EB8">
        <w:rPr>
          <w:rFonts w:hint="eastAsia"/>
        </w:rPr>
        <w:t>романах</w:t>
      </w:r>
      <w:r w:rsidRPr="00575EB8">
        <w:rPr>
          <w:lang w:val="en-US"/>
        </w:rPr>
        <w:t></w:t>
      </w:r>
      <w:r w:rsidRPr="00575EB8">
        <w:rPr>
          <w:rFonts w:hint="eastAsia"/>
        </w:rPr>
        <w:t>виявилися</w:t>
      </w:r>
    </w:p>
    <w:p w:rsidR="00575EB8" w:rsidRPr="00575EB8" w:rsidRDefault="00575EB8" w:rsidP="00575EB8">
      <w:r w:rsidRPr="00575EB8">
        <w:rPr>
          <w:rFonts w:hint="eastAsia"/>
        </w:rPr>
        <w:t>складні</w:t>
      </w:r>
      <w:r w:rsidRPr="00575EB8">
        <w:rPr>
          <w:lang w:val="en-US"/>
        </w:rPr>
        <w:t></w:t>
      </w:r>
      <w:r w:rsidRPr="00575EB8">
        <w:rPr>
          <w:rFonts w:hint="eastAsia"/>
        </w:rPr>
        <w:t>слова</w:t>
      </w:r>
      <w:r w:rsidRPr="00575EB8">
        <w:rPr>
          <w:lang w:val="en-US"/>
        </w:rPr>
        <w:t></w:t>
      </w:r>
      <w:r w:rsidRPr="00575EB8">
        <w:rPr>
          <w:lang w:val="en-US"/>
        </w:rPr>
        <w:t></w:t>
      </w:r>
      <w:r w:rsidRPr="00575EB8">
        <w:rPr>
          <w:rFonts w:hint="eastAsia"/>
        </w:rPr>
        <w:t>утворені</w:t>
      </w:r>
      <w:r w:rsidRPr="00575EB8">
        <w:rPr>
          <w:lang w:val="en-US"/>
        </w:rPr>
        <w:t></w:t>
      </w:r>
      <w:r w:rsidRPr="00575EB8">
        <w:rPr>
          <w:rFonts w:hint="eastAsia"/>
        </w:rPr>
        <w:t>за</w:t>
      </w:r>
      <w:r w:rsidRPr="00575EB8">
        <w:rPr>
          <w:lang w:val="en-US"/>
        </w:rPr>
        <w:t></w:t>
      </w:r>
      <w:r w:rsidRPr="00575EB8">
        <w:rPr>
          <w:rFonts w:hint="eastAsia"/>
        </w:rPr>
        <w:t>моделлю</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Окрему</w:t>
      </w:r>
      <w:r w:rsidRPr="00575EB8">
        <w:rPr>
          <w:lang w:val="en-US"/>
        </w:rPr>
        <w:t></w:t>
      </w:r>
      <w:r w:rsidRPr="00575EB8">
        <w:rPr>
          <w:rFonts w:hint="eastAsia"/>
        </w:rPr>
        <w:t>групу</w:t>
      </w:r>
      <w:r w:rsidRPr="00575EB8">
        <w:rPr>
          <w:lang w:val="en-US"/>
        </w:rPr>
        <w:t></w:t>
      </w:r>
      <w:r w:rsidRPr="00575EB8">
        <w:rPr>
          <w:rFonts w:hint="eastAsia"/>
        </w:rPr>
        <w:t>неологізмів</w:t>
      </w:r>
    </w:p>
    <w:p w:rsidR="00575EB8" w:rsidRPr="00575EB8" w:rsidRDefault="00575EB8" w:rsidP="00575EB8">
      <w:r w:rsidRPr="00575EB8">
        <w:rPr>
          <w:rFonts w:hint="eastAsia"/>
        </w:rPr>
        <w:t>становлять</w:t>
      </w:r>
      <w:r w:rsidRPr="00575EB8">
        <w:rPr>
          <w:lang w:val="en-US"/>
        </w:rPr>
        <w:t></w:t>
      </w:r>
      <w:r w:rsidRPr="00575EB8">
        <w:rPr>
          <w:rFonts w:hint="eastAsia"/>
        </w:rPr>
        <w:t>складні</w:t>
      </w:r>
      <w:r w:rsidRPr="00575EB8">
        <w:rPr>
          <w:lang w:val="en-US"/>
        </w:rPr>
        <w:t></w:t>
      </w:r>
      <w:r w:rsidRPr="00575EB8">
        <w:rPr>
          <w:rFonts w:hint="eastAsia"/>
        </w:rPr>
        <w:t>слова</w:t>
      </w:r>
      <w:r w:rsidRPr="00575EB8">
        <w:rPr>
          <w:lang w:val="en-US"/>
        </w:rPr>
        <w:t></w:t>
      </w:r>
      <w:r w:rsidRPr="00575EB8">
        <w:rPr>
          <w:rFonts w:hint="eastAsia"/>
        </w:rPr>
        <w:t>синтаксичного</w:t>
      </w:r>
      <w:r w:rsidRPr="00575EB8">
        <w:rPr>
          <w:lang w:val="en-US"/>
        </w:rPr>
        <w:t></w:t>
      </w:r>
      <w:r w:rsidRPr="00575EB8">
        <w:rPr>
          <w:rFonts w:hint="eastAsia"/>
        </w:rPr>
        <w:t>способу</w:t>
      </w:r>
      <w:r w:rsidRPr="00575EB8">
        <w:rPr>
          <w:lang w:val="en-US"/>
        </w:rPr>
        <w:t></w:t>
      </w:r>
      <w:r w:rsidRPr="00575EB8">
        <w:rPr>
          <w:rFonts w:hint="eastAsia"/>
        </w:rPr>
        <w:t>творення</w:t>
      </w:r>
      <w:r w:rsidRPr="00575EB8">
        <w:rPr>
          <w:lang w:val="en-US"/>
        </w:rPr>
        <w:t></w:t>
      </w:r>
      <w:r w:rsidRPr="00575EB8">
        <w:rPr>
          <w:lang w:val="en-US"/>
        </w:rPr>
        <w:t></w:t>
      </w:r>
      <w:r w:rsidRPr="00575EB8">
        <w:rPr>
          <w:rFonts w:hint="eastAsia"/>
        </w:rPr>
        <w:t>але</w:t>
      </w:r>
      <w:r w:rsidRPr="00575EB8">
        <w:rPr>
          <w:lang w:val="en-US"/>
        </w:rPr>
        <w:t></w:t>
      </w:r>
      <w:r w:rsidRPr="00575EB8">
        <w:rPr>
          <w:rFonts w:hint="eastAsia"/>
        </w:rPr>
        <w:t>кількість</w:t>
      </w:r>
    </w:p>
    <w:p w:rsidR="00575EB8" w:rsidRPr="00575EB8" w:rsidRDefault="00575EB8" w:rsidP="00575EB8">
      <w:r w:rsidRPr="00575EB8">
        <w:rPr>
          <w:rFonts w:hint="eastAsia"/>
        </w:rPr>
        <w:t>фіксацій</w:t>
      </w:r>
      <w:r w:rsidRPr="00575EB8">
        <w:rPr>
          <w:lang w:val="en-US"/>
        </w:rPr>
        <w:t></w:t>
      </w:r>
      <w:r w:rsidRPr="00575EB8">
        <w:rPr>
          <w:rFonts w:hint="eastAsia"/>
        </w:rPr>
        <w:t>таких</w:t>
      </w:r>
      <w:r w:rsidRPr="00575EB8">
        <w:rPr>
          <w:lang w:val="en-US"/>
        </w:rPr>
        <w:t></w:t>
      </w:r>
      <w:r w:rsidRPr="00575EB8">
        <w:rPr>
          <w:rFonts w:hint="eastAsia"/>
        </w:rPr>
        <w:t>одиниць</w:t>
      </w:r>
      <w:r w:rsidRPr="00575EB8">
        <w:rPr>
          <w:lang w:val="en-US"/>
        </w:rPr>
        <w:t></w:t>
      </w:r>
      <w:r w:rsidRPr="00575EB8">
        <w:rPr>
          <w:rFonts w:hint="eastAsia"/>
        </w:rPr>
        <w:t>у</w:t>
      </w:r>
      <w:r w:rsidRPr="00575EB8">
        <w:rPr>
          <w:lang w:val="en-US"/>
        </w:rPr>
        <w:t></w:t>
      </w:r>
      <w:r w:rsidRPr="00575EB8">
        <w:rPr>
          <w:rFonts w:hint="eastAsia"/>
        </w:rPr>
        <w:t>романах</w:t>
      </w:r>
      <w:r w:rsidRPr="00575EB8">
        <w:rPr>
          <w:lang w:val="en-US"/>
        </w:rPr>
        <w:t></w:t>
      </w:r>
      <w:r w:rsidRPr="00575EB8">
        <w:rPr>
          <w:rFonts w:hint="eastAsia"/>
        </w:rPr>
        <w:t>жанру</w:t>
      </w:r>
      <w:r w:rsidRPr="00575EB8">
        <w:rPr>
          <w:lang w:val="en-US"/>
        </w:rPr>
        <w:t></w:t>
      </w:r>
      <w:r w:rsidRPr="00575EB8">
        <w:rPr>
          <w:lang w:val="en-US"/>
        </w:rPr>
        <w:t></w:t>
      </w:r>
      <w:r w:rsidRPr="00575EB8">
        <w:rPr>
          <w:rFonts w:hint="eastAsia"/>
        </w:rPr>
        <w:t>чикліт</w:t>
      </w:r>
      <w:r w:rsidRPr="00575EB8">
        <w:rPr>
          <w:lang w:val="en-US"/>
        </w:rPr>
        <w:t></w:t>
      </w:r>
      <w:r w:rsidRPr="00575EB8">
        <w:rPr>
          <w:lang w:val="en-US"/>
        </w:rPr>
        <w:t></w:t>
      </w:r>
      <w:r w:rsidRPr="00575EB8">
        <w:rPr>
          <w:rFonts w:hint="eastAsia"/>
        </w:rPr>
        <w:t>незначна</w:t>
      </w:r>
      <w:r w:rsidRPr="00575EB8">
        <w:rPr>
          <w:lang w:val="en-US"/>
        </w:rPr>
        <w:t></w:t>
      </w:r>
    </w:p>
    <w:p w:rsidR="00575EB8" w:rsidRPr="00575EB8" w:rsidRDefault="00575EB8" w:rsidP="00575EB8">
      <w:r w:rsidRPr="00575EB8">
        <w:rPr>
          <w:lang w:val="en-US"/>
        </w:rPr>
        <w:t></w:t>
      </w:r>
      <w:r w:rsidRPr="00575EB8">
        <w:rPr>
          <w:lang w:val="en-US"/>
        </w:rPr>
        <w:t></w:t>
      </w:r>
      <w:r w:rsidRPr="00575EB8">
        <w:rPr>
          <w:lang w:val="en-US"/>
        </w:rPr>
        <w:t></w:t>
      </w:r>
      <w:r w:rsidRPr="00575EB8">
        <w:rPr>
          <w:lang w:val="en-US"/>
        </w:rPr>
        <w:t></w:t>
      </w:r>
      <w:r w:rsidRPr="00575EB8">
        <w:rPr>
          <w:rFonts w:hint="eastAsia"/>
        </w:rPr>
        <w:t>від</w:t>
      </w:r>
      <w:r w:rsidRPr="00575EB8">
        <w:rPr>
          <w:lang w:val="en-US"/>
        </w:rPr>
        <w:t></w:t>
      </w:r>
      <w:r w:rsidRPr="00575EB8">
        <w:rPr>
          <w:rFonts w:hint="eastAsia"/>
        </w:rPr>
        <w:t>загальної</w:t>
      </w:r>
      <w:r w:rsidRPr="00575EB8">
        <w:rPr>
          <w:lang w:val="en-US"/>
        </w:rPr>
        <w:t></w:t>
      </w:r>
      <w:r w:rsidRPr="00575EB8">
        <w:rPr>
          <w:rFonts w:hint="eastAsia"/>
        </w:rPr>
        <w:t>кількості</w:t>
      </w:r>
      <w:r w:rsidRPr="00575EB8">
        <w:rPr>
          <w:lang w:val="en-US"/>
        </w:rPr>
        <w:t></w:t>
      </w:r>
      <w:r w:rsidRPr="00575EB8">
        <w:rPr>
          <w:rFonts w:hint="eastAsia"/>
        </w:rPr>
        <w:t>неологізмів</w:t>
      </w:r>
      <w:r w:rsidRPr="00575EB8">
        <w:rPr>
          <w:lang w:val="en-US"/>
        </w:rPr>
        <w:t></w:t>
      </w:r>
      <w:r w:rsidRPr="00575EB8">
        <w:rPr>
          <w:rFonts w:hint="eastAsia"/>
        </w:rPr>
        <w:t>становлять</w:t>
      </w:r>
      <w:r w:rsidRPr="00575EB8">
        <w:rPr>
          <w:lang w:val="en-US"/>
        </w:rPr>
        <w:t></w:t>
      </w:r>
      <w:r w:rsidRPr="00575EB8">
        <w:rPr>
          <w:rFonts w:hint="eastAsia"/>
        </w:rPr>
        <w:t>лексичні</w:t>
      </w:r>
      <w:r w:rsidRPr="00575EB8">
        <w:rPr>
          <w:lang w:val="en-US"/>
        </w:rPr>
        <w:t></w:t>
      </w:r>
      <w:r w:rsidRPr="00575EB8">
        <w:rPr>
          <w:rFonts w:hint="eastAsia"/>
        </w:rPr>
        <w:t>інновації</w:t>
      </w:r>
      <w:r w:rsidRPr="00575EB8">
        <w:rPr>
          <w:lang w:val="en-US"/>
        </w:rPr>
        <w:t></w:t>
      </w:r>
      <w:r w:rsidRPr="00575EB8">
        <w:rPr>
          <w:rFonts w:hint="eastAsia"/>
        </w:rPr>
        <w:t>з</w:t>
      </w:r>
    </w:p>
    <w:p w:rsidR="00575EB8" w:rsidRPr="00575EB8" w:rsidRDefault="00575EB8" w:rsidP="00575EB8">
      <w:r w:rsidRPr="00575EB8">
        <w:rPr>
          <w:lang w:val="en-US"/>
        </w:rPr>
        <w:t></w:t>
      </w:r>
      <w:r w:rsidRPr="00575EB8">
        <w:rPr>
          <w:rFonts w:hint="eastAsia"/>
        </w:rPr>
        <w:t>нерегулярним</w:t>
      </w:r>
      <w:r w:rsidRPr="00575EB8">
        <w:rPr>
          <w:lang w:val="en-US"/>
        </w:rPr>
        <w:t></w:t>
      </w:r>
      <w:r w:rsidRPr="00575EB8">
        <w:rPr>
          <w:lang w:val="en-US"/>
        </w:rPr>
        <w:t></w:t>
      </w:r>
      <w:r w:rsidRPr="00575EB8">
        <w:rPr>
          <w:rFonts w:hint="eastAsia"/>
        </w:rPr>
        <w:t>способом</w:t>
      </w:r>
      <w:r w:rsidRPr="00575EB8">
        <w:rPr>
          <w:lang w:val="en-US"/>
        </w:rPr>
        <w:t></w:t>
      </w:r>
      <w:r w:rsidRPr="00575EB8">
        <w:rPr>
          <w:rFonts w:hint="eastAsia"/>
        </w:rPr>
        <w:t>творення</w:t>
      </w:r>
      <w:r w:rsidRPr="00575EB8">
        <w:rPr>
          <w:lang w:val="en-US"/>
        </w:rPr>
        <w:t></w:t>
      </w:r>
      <w:r w:rsidRPr="00575EB8">
        <w:rPr>
          <w:lang w:val="en-US"/>
        </w:rPr>
        <w:t></w:t>
      </w:r>
      <w:r w:rsidRPr="00575EB8">
        <w:rPr>
          <w:rFonts w:hint="eastAsia"/>
        </w:rPr>
        <w:t>до</w:t>
      </w:r>
      <w:r w:rsidRPr="00575EB8">
        <w:rPr>
          <w:lang w:val="en-US"/>
        </w:rPr>
        <w:t></w:t>
      </w:r>
      <w:r w:rsidRPr="00575EB8">
        <w:rPr>
          <w:rFonts w:hint="eastAsia"/>
        </w:rPr>
        <w:t>яких</w:t>
      </w:r>
      <w:r w:rsidRPr="00575EB8">
        <w:rPr>
          <w:lang w:val="en-US"/>
        </w:rPr>
        <w:t></w:t>
      </w:r>
      <w:r w:rsidRPr="00575EB8">
        <w:rPr>
          <w:rFonts w:hint="eastAsia"/>
        </w:rPr>
        <w:t>відносяться</w:t>
      </w:r>
      <w:r w:rsidRPr="00575EB8">
        <w:rPr>
          <w:lang w:val="en-US"/>
        </w:rPr>
        <w:t></w:t>
      </w:r>
      <w:r w:rsidRPr="00575EB8">
        <w:rPr>
          <w:lang w:val="en-US"/>
        </w:rPr>
        <w:t></w:t>
      </w:r>
      <w:r w:rsidRPr="00575EB8">
        <w:rPr>
          <w:rFonts w:hint="eastAsia"/>
        </w:rPr>
        <w:t>телескопія</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rFonts w:hint="eastAsia"/>
        </w:rPr>
        <w:t>штучно</w:t>
      </w:r>
      <w:r w:rsidRPr="00575EB8">
        <w:rPr>
          <w:lang w:val="en-US"/>
        </w:rPr>
        <w:t></w:t>
      </w:r>
      <w:r w:rsidRPr="00575EB8">
        <w:rPr>
          <w:rFonts w:hint="eastAsia"/>
        </w:rPr>
        <w:t>створені</w:t>
      </w:r>
      <w:r w:rsidRPr="00575EB8">
        <w:rPr>
          <w:lang w:val="en-US"/>
        </w:rPr>
        <w:t></w:t>
      </w:r>
      <w:r w:rsidRPr="00575EB8">
        <w:rPr>
          <w:rFonts w:hint="eastAsia"/>
        </w:rPr>
        <w:t>слова</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редуплікація</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конверсія</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lang w:val="en-US"/>
        </w:rPr>
        <w:t></w:t>
      </w:r>
      <w:r w:rsidRPr="00575EB8">
        <w:rPr>
          <w:lang w:val="en-US"/>
        </w:rPr>
        <w:t></w:t>
      </w:r>
      <w:r w:rsidRPr="00575EB8">
        <w:rPr>
          <w:lang w:val="en-US"/>
        </w:rPr>
        <w:t></w:t>
      </w:r>
    </w:p>
    <w:p w:rsidR="00575EB8" w:rsidRPr="00575EB8" w:rsidRDefault="00575EB8" w:rsidP="00575EB8">
      <w:r w:rsidRPr="00575EB8">
        <w:rPr>
          <w:rFonts w:hint="eastAsia"/>
        </w:rPr>
        <w:t>У</w:t>
      </w:r>
      <w:r w:rsidRPr="00575EB8">
        <w:rPr>
          <w:lang w:val="en-US"/>
        </w:rPr>
        <w:t></w:t>
      </w:r>
      <w:r w:rsidRPr="00575EB8">
        <w:rPr>
          <w:rFonts w:hint="eastAsia"/>
        </w:rPr>
        <w:t>корпусі</w:t>
      </w:r>
      <w:r w:rsidRPr="00575EB8">
        <w:rPr>
          <w:lang w:val="en-US"/>
        </w:rPr>
        <w:t></w:t>
      </w:r>
      <w:r w:rsidRPr="00575EB8">
        <w:rPr>
          <w:rFonts w:hint="eastAsia"/>
        </w:rPr>
        <w:t>досліджених</w:t>
      </w:r>
      <w:r w:rsidRPr="00575EB8">
        <w:rPr>
          <w:lang w:val="en-US"/>
        </w:rPr>
        <w:t></w:t>
      </w:r>
      <w:r w:rsidRPr="00575EB8">
        <w:rPr>
          <w:rFonts w:hint="eastAsia"/>
        </w:rPr>
        <w:t>нами</w:t>
      </w:r>
      <w:r w:rsidRPr="00575EB8">
        <w:rPr>
          <w:lang w:val="en-US"/>
        </w:rPr>
        <w:t></w:t>
      </w:r>
      <w:r w:rsidRPr="00575EB8">
        <w:rPr>
          <w:rFonts w:hint="eastAsia"/>
        </w:rPr>
        <w:t>одиниць</w:t>
      </w:r>
      <w:r w:rsidRPr="00575EB8">
        <w:rPr>
          <w:lang w:val="en-US"/>
        </w:rPr>
        <w:t></w:t>
      </w:r>
      <w:r w:rsidRPr="00575EB8">
        <w:rPr>
          <w:rFonts w:hint="eastAsia"/>
        </w:rPr>
        <w:t>основна</w:t>
      </w:r>
      <w:r w:rsidRPr="00575EB8">
        <w:rPr>
          <w:lang w:val="en-US"/>
        </w:rPr>
        <w:t></w:t>
      </w:r>
      <w:r w:rsidRPr="00575EB8">
        <w:rPr>
          <w:rFonts w:hint="eastAsia"/>
        </w:rPr>
        <w:t>кількість</w:t>
      </w:r>
      <w:r w:rsidRPr="00575EB8">
        <w:rPr>
          <w:lang w:val="en-US"/>
        </w:rPr>
        <w:t></w:t>
      </w:r>
      <w:r w:rsidRPr="00575EB8">
        <w:rPr>
          <w:rFonts w:hint="eastAsia"/>
        </w:rPr>
        <w:t>телескопних</w:t>
      </w:r>
      <w:r w:rsidRPr="00575EB8">
        <w:rPr>
          <w:lang w:val="en-US"/>
        </w:rPr>
        <w:t></w:t>
      </w:r>
      <w:r w:rsidRPr="00575EB8">
        <w:rPr>
          <w:rFonts w:hint="eastAsia"/>
        </w:rPr>
        <w:t>слів</w:t>
      </w:r>
    </w:p>
    <w:p w:rsidR="00575EB8" w:rsidRPr="00575EB8" w:rsidRDefault="00575EB8" w:rsidP="00575EB8">
      <w:r w:rsidRPr="00575EB8">
        <w:rPr>
          <w:rFonts w:hint="eastAsia"/>
        </w:rPr>
        <w:t>представлена</w:t>
      </w:r>
      <w:r w:rsidRPr="00575EB8">
        <w:rPr>
          <w:lang w:val="en-US"/>
        </w:rPr>
        <w:t></w:t>
      </w:r>
      <w:r w:rsidRPr="00575EB8">
        <w:rPr>
          <w:rFonts w:hint="eastAsia"/>
        </w:rPr>
        <w:t>частковими</w:t>
      </w:r>
      <w:r w:rsidRPr="00575EB8">
        <w:rPr>
          <w:lang w:val="en-US"/>
        </w:rPr>
        <w:t></w:t>
      </w:r>
      <w:r w:rsidRPr="00575EB8">
        <w:rPr>
          <w:rFonts w:hint="eastAsia"/>
        </w:rPr>
        <w:t>телескопізмами</w:t>
      </w:r>
      <w:r w:rsidRPr="00575EB8">
        <w:rPr>
          <w:lang w:val="en-US"/>
        </w:rPr>
        <w:t></w:t>
      </w:r>
      <w:r w:rsidRPr="00575EB8">
        <w:rPr>
          <w:lang w:val="en-US"/>
        </w:rPr>
        <w:t></w:t>
      </w:r>
      <w:r w:rsidRPr="00575EB8">
        <w:rPr>
          <w:rFonts w:hint="eastAsia"/>
        </w:rPr>
        <w:t>які</w:t>
      </w:r>
      <w:r w:rsidRPr="00575EB8">
        <w:rPr>
          <w:lang w:val="en-US"/>
        </w:rPr>
        <w:t></w:t>
      </w:r>
      <w:r w:rsidRPr="00575EB8">
        <w:rPr>
          <w:rFonts w:hint="eastAsia"/>
        </w:rPr>
        <w:t>утворюються</w:t>
      </w:r>
      <w:r w:rsidRPr="00575EB8">
        <w:rPr>
          <w:lang w:val="en-US"/>
        </w:rPr>
        <w:t></w:t>
      </w:r>
      <w:r w:rsidRPr="00575EB8">
        <w:rPr>
          <w:rFonts w:hint="eastAsia"/>
        </w:rPr>
        <w:t>сполученням</w:t>
      </w:r>
      <w:r w:rsidRPr="00575EB8">
        <w:rPr>
          <w:lang w:val="en-US"/>
        </w:rPr>
        <w:t></w:t>
      </w:r>
      <w:r w:rsidRPr="00575EB8">
        <w:rPr>
          <w:rFonts w:hint="eastAsia"/>
        </w:rPr>
        <w:t>цілого</w:t>
      </w:r>
    </w:p>
    <w:p w:rsidR="00575EB8" w:rsidRPr="00575EB8" w:rsidRDefault="00575EB8" w:rsidP="00575EB8">
      <w:r w:rsidRPr="00575EB8">
        <w:rPr>
          <w:rFonts w:hint="eastAsia"/>
        </w:rPr>
        <w:t>першого</w:t>
      </w:r>
      <w:r w:rsidRPr="00575EB8">
        <w:rPr>
          <w:lang w:val="en-US"/>
        </w:rPr>
        <w:t></w:t>
      </w:r>
      <w:r w:rsidRPr="00575EB8">
        <w:rPr>
          <w:rFonts w:hint="eastAsia"/>
        </w:rPr>
        <w:t>компонента</w:t>
      </w:r>
      <w:r w:rsidRPr="00575EB8">
        <w:rPr>
          <w:lang w:val="en-US"/>
        </w:rPr>
        <w:t></w:t>
      </w:r>
      <w:r w:rsidRPr="00575EB8">
        <w:rPr>
          <w:rFonts w:hint="eastAsia"/>
        </w:rPr>
        <w:t>з</w:t>
      </w:r>
      <w:r w:rsidRPr="00575EB8">
        <w:rPr>
          <w:lang w:val="en-US"/>
        </w:rPr>
        <w:t></w:t>
      </w:r>
      <w:r w:rsidRPr="00575EB8">
        <w:rPr>
          <w:rFonts w:hint="eastAsia"/>
        </w:rPr>
        <w:t>кінцевим</w:t>
      </w:r>
      <w:r w:rsidRPr="00575EB8">
        <w:rPr>
          <w:lang w:val="en-US"/>
        </w:rPr>
        <w:t></w:t>
      </w:r>
      <w:r w:rsidRPr="00575EB8">
        <w:rPr>
          <w:rFonts w:hint="eastAsia"/>
        </w:rPr>
        <w:t>компонентом</w:t>
      </w:r>
      <w:r w:rsidRPr="00575EB8">
        <w:rPr>
          <w:lang w:val="en-US"/>
        </w:rPr>
        <w:t></w:t>
      </w:r>
      <w:r w:rsidRPr="00575EB8">
        <w:rPr>
          <w:rFonts w:hint="eastAsia"/>
        </w:rPr>
        <w:t>другого</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або</w:t>
      </w:r>
    </w:p>
    <w:p w:rsidR="00575EB8" w:rsidRPr="00575EB8" w:rsidRDefault="00575EB8" w:rsidP="00575EB8">
      <w:r w:rsidRPr="00575EB8">
        <w:rPr>
          <w:rFonts w:hint="eastAsia"/>
        </w:rPr>
        <w:t>сполученням</w:t>
      </w:r>
      <w:r w:rsidRPr="00575EB8">
        <w:rPr>
          <w:lang w:val="en-US"/>
        </w:rPr>
        <w:t></w:t>
      </w:r>
      <w:r w:rsidRPr="00575EB8">
        <w:rPr>
          <w:rFonts w:hint="eastAsia"/>
        </w:rPr>
        <w:t>початку</w:t>
      </w:r>
      <w:r w:rsidRPr="00575EB8">
        <w:rPr>
          <w:lang w:val="en-US"/>
        </w:rPr>
        <w:t></w:t>
      </w:r>
      <w:r w:rsidRPr="00575EB8">
        <w:rPr>
          <w:rFonts w:hint="eastAsia"/>
        </w:rPr>
        <w:t>фрагмента</w:t>
      </w:r>
      <w:r w:rsidRPr="00575EB8">
        <w:rPr>
          <w:lang w:val="en-US"/>
        </w:rPr>
        <w:t></w:t>
      </w:r>
      <w:r w:rsidRPr="00575EB8">
        <w:rPr>
          <w:rFonts w:hint="eastAsia"/>
        </w:rPr>
        <w:t>першого</w:t>
      </w:r>
      <w:r w:rsidRPr="00575EB8">
        <w:rPr>
          <w:lang w:val="en-US"/>
        </w:rPr>
        <w:t></w:t>
      </w:r>
      <w:r w:rsidRPr="00575EB8">
        <w:rPr>
          <w:rFonts w:hint="eastAsia"/>
        </w:rPr>
        <w:t>слова</w:t>
      </w:r>
      <w:r w:rsidRPr="00575EB8">
        <w:rPr>
          <w:lang w:val="en-US"/>
        </w:rPr>
        <w:t></w:t>
      </w:r>
      <w:r w:rsidRPr="00575EB8">
        <w:rPr>
          <w:rFonts w:hint="eastAsia"/>
        </w:rPr>
        <w:t>з</w:t>
      </w:r>
      <w:r w:rsidRPr="00575EB8">
        <w:rPr>
          <w:lang w:val="en-US"/>
        </w:rPr>
        <w:t></w:t>
      </w:r>
      <w:r w:rsidRPr="00575EB8">
        <w:rPr>
          <w:rFonts w:hint="eastAsia"/>
        </w:rPr>
        <w:t>цілим</w:t>
      </w:r>
      <w:r w:rsidRPr="00575EB8">
        <w:rPr>
          <w:lang w:val="en-US"/>
        </w:rPr>
        <w:t></w:t>
      </w:r>
      <w:r w:rsidRPr="00575EB8">
        <w:rPr>
          <w:rFonts w:hint="eastAsia"/>
        </w:rPr>
        <w:t>другим</w:t>
      </w:r>
      <w:r w:rsidRPr="00575EB8">
        <w:rPr>
          <w:lang w:val="en-US"/>
        </w:rPr>
        <w:t></w:t>
      </w:r>
      <w:r w:rsidRPr="00575EB8">
        <w:rPr>
          <w:rFonts w:hint="eastAsia"/>
        </w:rPr>
        <w:t>компонентом</w:t>
      </w:r>
    </w:p>
    <w:p w:rsidR="00575EB8" w:rsidRPr="00575EB8" w:rsidRDefault="00575EB8" w:rsidP="00575EB8">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rFonts w:hint="eastAsia"/>
        </w:rPr>
        <w:t>Серед</w:t>
      </w:r>
      <w:r w:rsidRPr="00575EB8">
        <w:rPr>
          <w:lang w:val="en-US"/>
        </w:rPr>
        <w:t></w:t>
      </w:r>
      <w:r w:rsidRPr="00575EB8">
        <w:rPr>
          <w:lang w:val="en-US"/>
        </w:rPr>
        <w:t></w:t>
      </w:r>
      <w:r w:rsidRPr="00575EB8">
        <w:rPr>
          <w:rFonts w:hint="eastAsia"/>
        </w:rPr>
        <w:t>штучних</w:t>
      </w:r>
      <w:r w:rsidRPr="00575EB8">
        <w:rPr>
          <w:lang w:val="en-US"/>
        </w:rPr>
        <w:t></w:t>
      </w:r>
      <w:r w:rsidRPr="00575EB8">
        <w:rPr>
          <w:lang w:val="en-US"/>
        </w:rPr>
        <w:t></w:t>
      </w:r>
      <w:r w:rsidRPr="00575EB8">
        <w:rPr>
          <w:rFonts w:hint="eastAsia"/>
        </w:rPr>
        <w:t>створених</w:t>
      </w:r>
      <w:r w:rsidRPr="00575EB8">
        <w:rPr>
          <w:lang w:val="en-US"/>
        </w:rPr>
        <w:t></w:t>
      </w:r>
      <w:r w:rsidRPr="00575EB8">
        <w:rPr>
          <w:rFonts w:hint="eastAsia"/>
        </w:rPr>
        <w:t>неологізмів</w:t>
      </w:r>
      <w:r w:rsidRPr="00575EB8">
        <w:rPr>
          <w:lang w:val="en-US"/>
        </w:rPr>
        <w:t></w:t>
      </w:r>
      <w:r w:rsidRPr="00575EB8">
        <w:rPr>
          <w:rFonts w:hint="eastAsia"/>
        </w:rPr>
        <w:t>переважають</w:t>
      </w:r>
      <w:r w:rsidRPr="00575EB8">
        <w:rPr>
          <w:lang w:val="en-US"/>
        </w:rPr>
        <w:t></w:t>
      </w:r>
      <w:r w:rsidRPr="00575EB8">
        <w:rPr>
          <w:rFonts w:hint="eastAsia"/>
        </w:rPr>
        <w:t>слова</w:t>
      </w:r>
      <w:r w:rsidRPr="00575EB8">
        <w:rPr>
          <w:lang w:val="en-US"/>
        </w:rPr>
        <w:t></w:t>
      </w:r>
      <w:r w:rsidRPr="00575EB8">
        <w:rPr>
          <w:lang w:val="en-US"/>
        </w:rPr>
        <w:t></w:t>
      </w:r>
      <w:r w:rsidRPr="00575EB8">
        <w:rPr>
          <w:rFonts w:hint="eastAsia"/>
        </w:rPr>
        <w:t>стосовні</w:t>
      </w:r>
    </w:p>
    <w:p w:rsidR="00575EB8" w:rsidRPr="00575EB8" w:rsidRDefault="00575EB8" w:rsidP="00575EB8">
      <w:r w:rsidRPr="00575EB8">
        <w:rPr>
          <w:rFonts w:hint="eastAsia"/>
        </w:rPr>
        <w:t>сучасних</w:t>
      </w:r>
      <w:r w:rsidRPr="00575EB8">
        <w:rPr>
          <w:lang w:val="en-US"/>
        </w:rPr>
        <w:t></w:t>
      </w:r>
      <w:r w:rsidRPr="00575EB8">
        <w:rPr>
          <w:rFonts w:hint="eastAsia"/>
        </w:rPr>
        <w:t>комп’ютерних</w:t>
      </w:r>
      <w:r w:rsidRPr="00575EB8">
        <w:rPr>
          <w:lang w:val="en-US"/>
        </w:rPr>
        <w:t></w:t>
      </w:r>
      <w:r w:rsidRPr="00575EB8">
        <w:rPr>
          <w:rFonts w:hint="eastAsia"/>
        </w:rPr>
        <w:t>технологій</w:t>
      </w:r>
      <w:r w:rsidRPr="00575EB8">
        <w:rPr>
          <w:lang w:val="en-US"/>
        </w:rPr>
        <w:t></w:t>
      </w:r>
      <w:r w:rsidRPr="00575EB8">
        <w:rPr>
          <w:lang w:val="en-US"/>
        </w:rPr>
        <w:t></w:t>
      </w:r>
      <w:r w:rsidRPr="00575EB8">
        <w:rPr>
          <w:rFonts w:hint="eastAsia"/>
        </w:rPr>
        <w:t>предметів</w:t>
      </w:r>
      <w:r w:rsidRPr="00575EB8">
        <w:rPr>
          <w:lang w:val="en-US"/>
        </w:rPr>
        <w:t></w:t>
      </w:r>
      <w:r w:rsidRPr="00575EB8">
        <w:rPr>
          <w:rFonts w:hint="eastAsia"/>
        </w:rPr>
        <w:t>побуту</w:t>
      </w:r>
      <w:r w:rsidRPr="00575EB8">
        <w:rPr>
          <w:lang w:val="en-US"/>
        </w:rPr>
        <w:t></w:t>
      </w:r>
      <w:r w:rsidRPr="00575EB8">
        <w:rPr>
          <w:lang w:val="en-US"/>
        </w:rPr>
        <w:t></w:t>
      </w:r>
      <w:r w:rsidRPr="00575EB8">
        <w:rPr>
          <w:rFonts w:hint="eastAsia"/>
        </w:rPr>
        <w:t>які</w:t>
      </w:r>
      <w:r w:rsidRPr="00575EB8">
        <w:rPr>
          <w:lang w:val="en-US"/>
        </w:rPr>
        <w:t></w:t>
      </w:r>
      <w:r w:rsidRPr="00575EB8">
        <w:rPr>
          <w:rFonts w:hint="eastAsia"/>
        </w:rPr>
        <w:t>стали</w:t>
      </w:r>
    </w:p>
    <w:p w:rsidR="00575EB8" w:rsidRPr="00575EB8" w:rsidRDefault="00575EB8" w:rsidP="00575EB8">
      <w:r w:rsidRPr="00575EB8">
        <w:rPr>
          <w:rFonts w:hint="eastAsia"/>
        </w:rPr>
        <w:t>загальновживаними</w:t>
      </w:r>
      <w:r w:rsidRPr="00575EB8">
        <w:rPr>
          <w:lang w:val="en-US"/>
        </w:rPr>
        <w:t></w:t>
      </w:r>
      <w:r w:rsidRPr="00575EB8">
        <w:rPr>
          <w:lang w:val="en-US"/>
        </w:rPr>
        <w:t></w:t>
      </w:r>
      <w:r w:rsidRPr="00575EB8">
        <w:rPr>
          <w:rFonts w:hint="eastAsia"/>
        </w:rPr>
        <w:t>Здебільшого</w:t>
      </w:r>
      <w:r w:rsidRPr="00575EB8">
        <w:rPr>
          <w:lang w:val="en-US"/>
        </w:rPr>
        <w:t></w:t>
      </w:r>
      <w:r w:rsidRPr="00575EB8">
        <w:rPr>
          <w:rFonts w:hint="eastAsia"/>
        </w:rPr>
        <w:t>це</w:t>
      </w:r>
      <w:r w:rsidRPr="00575EB8">
        <w:rPr>
          <w:lang w:val="en-US"/>
        </w:rPr>
        <w:t></w:t>
      </w:r>
      <w:r w:rsidRPr="00575EB8">
        <w:rPr>
          <w:rFonts w:hint="eastAsia"/>
        </w:rPr>
        <w:t>власні</w:t>
      </w:r>
      <w:r w:rsidRPr="00575EB8">
        <w:rPr>
          <w:lang w:val="en-US"/>
        </w:rPr>
        <w:t></w:t>
      </w:r>
      <w:r w:rsidRPr="00575EB8">
        <w:rPr>
          <w:rFonts w:hint="eastAsia"/>
        </w:rPr>
        <w:t>назви</w:t>
      </w:r>
      <w:r w:rsidRPr="00575EB8">
        <w:rPr>
          <w:lang w:val="en-US"/>
        </w:rPr>
        <w:t></w:t>
      </w:r>
      <w:r w:rsidRPr="00575EB8">
        <w:rPr>
          <w:lang w:val="en-US"/>
        </w:rPr>
        <w:t></w:t>
      </w:r>
      <w:r w:rsidRPr="00575EB8">
        <w:rPr>
          <w:rFonts w:hint="eastAsia"/>
        </w:rPr>
        <w:t>які</w:t>
      </w:r>
      <w:r w:rsidRPr="00575EB8">
        <w:rPr>
          <w:lang w:val="en-US"/>
        </w:rPr>
        <w:t></w:t>
      </w:r>
      <w:r w:rsidRPr="00575EB8">
        <w:rPr>
          <w:rFonts w:hint="eastAsia"/>
        </w:rPr>
        <w:t>з</w:t>
      </w:r>
      <w:r w:rsidRPr="00575EB8">
        <w:rPr>
          <w:lang w:val="en-US"/>
        </w:rPr>
        <w:t></w:t>
      </w:r>
      <w:r w:rsidRPr="00575EB8">
        <w:rPr>
          <w:rFonts w:hint="eastAsia"/>
        </w:rPr>
        <w:t>плином</w:t>
      </w:r>
      <w:r w:rsidRPr="00575EB8">
        <w:rPr>
          <w:lang w:val="en-US"/>
        </w:rPr>
        <w:t></w:t>
      </w:r>
      <w:r w:rsidRPr="00575EB8">
        <w:rPr>
          <w:rFonts w:hint="eastAsia"/>
        </w:rPr>
        <w:t>часу</w:t>
      </w:r>
      <w:r w:rsidRPr="00575EB8">
        <w:rPr>
          <w:lang w:val="en-US"/>
        </w:rPr>
        <w:t></w:t>
      </w:r>
      <w:r w:rsidRPr="00575EB8">
        <w:rPr>
          <w:rFonts w:hint="eastAsia"/>
        </w:rPr>
        <w:t>стали</w:t>
      </w:r>
    </w:p>
    <w:p w:rsidR="00575EB8" w:rsidRPr="00575EB8" w:rsidRDefault="00575EB8" w:rsidP="00575EB8">
      <w:r w:rsidRPr="00575EB8">
        <w:rPr>
          <w:rFonts w:hint="eastAsia"/>
        </w:rPr>
        <w:t>загальними</w:t>
      </w:r>
      <w:r w:rsidRPr="00575EB8">
        <w:rPr>
          <w:lang w:val="en-US"/>
        </w:rPr>
        <w:t></w:t>
      </w:r>
      <w:r w:rsidRPr="00575EB8">
        <w:rPr>
          <w:lang w:val="en-US"/>
        </w:rPr>
        <w:t></w:t>
      </w:r>
      <w:r w:rsidRPr="00575EB8">
        <w:rPr>
          <w:rFonts w:hint="eastAsia"/>
        </w:rPr>
        <w:t>епонімами</w:t>
      </w:r>
      <w:r w:rsidRPr="00575EB8">
        <w:rPr>
          <w:lang w:val="en-US"/>
        </w:rPr>
        <w:t></w:t>
      </w:r>
      <w:r w:rsidRPr="00575EB8">
        <w:rPr>
          <w:lang w:val="en-US"/>
        </w:rPr>
        <w:t></w:t>
      </w:r>
      <w:r w:rsidRPr="00575EB8">
        <w:rPr>
          <w:lang w:val="en-US"/>
        </w:rPr>
        <w:t></w:t>
      </w:r>
      <w:r w:rsidRPr="00575EB8">
        <w:rPr>
          <w:rFonts w:hint="eastAsia"/>
        </w:rPr>
        <w:t>Власні</w:t>
      </w:r>
      <w:r w:rsidRPr="00575EB8">
        <w:rPr>
          <w:lang w:val="en-US"/>
        </w:rPr>
        <w:t></w:t>
      </w:r>
      <w:r w:rsidRPr="00575EB8">
        <w:rPr>
          <w:rFonts w:hint="eastAsia"/>
        </w:rPr>
        <w:t>імена</w:t>
      </w:r>
      <w:r w:rsidRPr="00575EB8">
        <w:rPr>
          <w:lang w:val="en-US"/>
        </w:rPr>
        <w:t></w:t>
      </w:r>
      <w:r w:rsidRPr="00575EB8">
        <w:rPr>
          <w:lang w:val="en-US"/>
        </w:rPr>
        <w:t></w:t>
      </w:r>
      <w:r w:rsidRPr="00575EB8">
        <w:rPr>
          <w:rFonts w:hint="eastAsia"/>
        </w:rPr>
        <w:t>хоча</w:t>
      </w:r>
      <w:r w:rsidRPr="00575EB8">
        <w:rPr>
          <w:lang w:val="en-US"/>
        </w:rPr>
        <w:t></w:t>
      </w:r>
      <w:r w:rsidRPr="00575EB8">
        <w:rPr>
          <w:rFonts w:hint="eastAsia"/>
        </w:rPr>
        <w:t>вони</w:t>
      </w:r>
      <w:r w:rsidRPr="00575EB8">
        <w:rPr>
          <w:lang w:val="en-US"/>
        </w:rPr>
        <w:t></w:t>
      </w:r>
      <w:r w:rsidRPr="00575EB8">
        <w:rPr>
          <w:rFonts w:hint="eastAsia"/>
        </w:rPr>
        <w:t>й</w:t>
      </w:r>
      <w:r w:rsidRPr="00575EB8">
        <w:rPr>
          <w:lang w:val="en-US"/>
        </w:rPr>
        <w:t></w:t>
      </w:r>
      <w:r w:rsidRPr="00575EB8">
        <w:rPr>
          <w:rFonts w:hint="eastAsia"/>
        </w:rPr>
        <w:t>зараховуються</w:t>
      </w:r>
      <w:r w:rsidRPr="00575EB8">
        <w:rPr>
          <w:lang w:val="en-US"/>
        </w:rPr>
        <w:t></w:t>
      </w:r>
      <w:r w:rsidRPr="00575EB8">
        <w:rPr>
          <w:rFonts w:hint="eastAsia"/>
        </w:rPr>
        <w:t>до</w:t>
      </w:r>
      <w:r w:rsidRPr="00575EB8">
        <w:rPr>
          <w:lang w:val="en-US"/>
        </w:rPr>
        <w:t></w:t>
      </w:r>
      <w:r w:rsidRPr="00575EB8">
        <w:rPr>
          <w:rFonts w:hint="eastAsia"/>
        </w:rPr>
        <w:t>розряду</w:t>
      </w:r>
    </w:p>
    <w:p w:rsidR="00575EB8" w:rsidRPr="00575EB8" w:rsidRDefault="00575EB8" w:rsidP="00575EB8">
      <w:r w:rsidRPr="00575EB8">
        <w:rPr>
          <w:rFonts w:hint="eastAsia"/>
        </w:rPr>
        <w:t>повнозначних</w:t>
      </w:r>
      <w:r w:rsidRPr="00575EB8">
        <w:rPr>
          <w:lang w:val="en-US"/>
        </w:rPr>
        <w:t></w:t>
      </w:r>
      <w:r w:rsidRPr="00575EB8">
        <w:rPr>
          <w:rFonts w:hint="eastAsia"/>
        </w:rPr>
        <w:t>лексичних</w:t>
      </w:r>
      <w:r w:rsidRPr="00575EB8">
        <w:rPr>
          <w:lang w:val="en-US"/>
        </w:rPr>
        <w:t></w:t>
      </w:r>
      <w:r w:rsidRPr="00575EB8">
        <w:rPr>
          <w:rFonts w:hint="eastAsia"/>
        </w:rPr>
        <w:t>знаків</w:t>
      </w:r>
      <w:r w:rsidRPr="00575EB8">
        <w:rPr>
          <w:lang w:val="en-US"/>
        </w:rPr>
        <w:t></w:t>
      </w:r>
      <w:r w:rsidRPr="00575EB8">
        <w:rPr>
          <w:lang w:val="en-US"/>
        </w:rPr>
        <w:t></w:t>
      </w:r>
      <w:r w:rsidRPr="00575EB8">
        <w:rPr>
          <w:rFonts w:hint="eastAsia"/>
        </w:rPr>
        <w:t>протиставляються</w:t>
      </w:r>
      <w:r w:rsidRPr="00575EB8">
        <w:rPr>
          <w:lang w:val="en-US"/>
        </w:rPr>
        <w:t></w:t>
      </w:r>
      <w:r w:rsidRPr="00575EB8">
        <w:rPr>
          <w:rFonts w:hint="eastAsia"/>
        </w:rPr>
        <w:t>останнім</w:t>
      </w:r>
      <w:r w:rsidRPr="00575EB8">
        <w:rPr>
          <w:lang w:val="en-US"/>
        </w:rPr>
        <w:t></w:t>
      </w:r>
      <w:r w:rsidRPr="00575EB8">
        <w:rPr>
          <w:rFonts w:hint="eastAsia"/>
        </w:rPr>
        <w:t>як</w:t>
      </w:r>
      <w:r w:rsidRPr="00575EB8">
        <w:rPr>
          <w:lang w:val="en-US"/>
        </w:rPr>
        <w:t></w:t>
      </w:r>
      <w:r w:rsidRPr="00575EB8">
        <w:rPr>
          <w:rFonts w:hint="eastAsia"/>
        </w:rPr>
        <w:t>за</w:t>
      </w:r>
      <w:r w:rsidRPr="00575EB8">
        <w:rPr>
          <w:lang w:val="en-US"/>
        </w:rPr>
        <w:t></w:t>
      </w:r>
      <w:r w:rsidRPr="00575EB8">
        <w:rPr>
          <w:rFonts w:hint="eastAsia"/>
        </w:rPr>
        <w:t>своїм</w:t>
      </w:r>
    </w:p>
    <w:p w:rsidR="00575EB8" w:rsidRPr="00575EB8" w:rsidRDefault="00575EB8" w:rsidP="00575EB8">
      <w:r w:rsidRPr="00575EB8">
        <w:rPr>
          <w:rFonts w:hint="eastAsia"/>
        </w:rPr>
        <w:t>значенням</w:t>
      </w:r>
      <w:r w:rsidRPr="00575EB8">
        <w:rPr>
          <w:lang w:val="en-US"/>
        </w:rPr>
        <w:t></w:t>
      </w:r>
      <w:r w:rsidRPr="00575EB8">
        <w:rPr>
          <w:lang w:val="en-US"/>
        </w:rPr>
        <w:t></w:t>
      </w:r>
      <w:r w:rsidRPr="00575EB8">
        <w:rPr>
          <w:rFonts w:hint="eastAsia"/>
        </w:rPr>
        <w:t>так</w:t>
      </w:r>
      <w:r w:rsidRPr="00575EB8">
        <w:rPr>
          <w:lang w:val="en-US"/>
        </w:rPr>
        <w:t></w:t>
      </w:r>
      <w:r w:rsidRPr="00575EB8">
        <w:rPr>
          <w:rFonts w:hint="eastAsia"/>
        </w:rPr>
        <w:t>і</w:t>
      </w:r>
      <w:r w:rsidRPr="00575EB8">
        <w:rPr>
          <w:lang w:val="en-US"/>
        </w:rPr>
        <w:t></w:t>
      </w:r>
      <w:r w:rsidRPr="00575EB8">
        <w:rPr>
          <w:rFonts w:hint="eastAsia"/>
        </w:rPr>
        <w:t>за</w:t>
      </w:r>
      <w:r w:rsidRPr="00575EB8">
        <w:rPr>
          <w:lang w:val="en-US"/>
        </w:rPr>
        <w:t></w:t>
      </w:r>
      <w:r w:rsidRPr="00575EB8">
        <w:rPr>
          <w:rFonts w:hint="eastAsia"/>
        </w:rPr>
        <w:t>сферою</w:t>
      </w:r>
      <w:r w:rsidRPr="00575EB8">
        <w:rPr>
          <w:lang w:val="en-US"/>
        </w:rPr>
        <w:t></w:t>
      </w:r>
      <w:r w:rsidRPr="00575EB8">
        <w:rPr>
          <w:rFonts w:hint="eastAsia"/>
        </w:rPr>
        <w:t>та</w:t>
      </w:r>
      <w:r w:rsidRPr="00575EB8">
        <w:rPr>
          <w:lang w:val="en-US"/>
        </w:rPr>
        <w:t></w:t>
      </w:r>
      <w:r w:rsidRPr="00575EB8">
        <w:rPr>
          <w:rFonts w:hint="eastAsia"/>
        </w:rPr>
        <w:t>обсягами</w:t>
      </w:r>
      <w:r w:rsidRPr="00575EB8">
        <w:rPr>
          <w:lang w:val="en-US"/>
        </w:rPr>
        <w:t></w:t>
      </w:r>
      <w:r w:rsidRPr="00575EB8">
        <w:rPr>
          <w:rFonts w:hint="eastAsia"/>
        </w:rPr>
        <w:t>реалізації</w:t>
      </w:r>
      <w:r w:rsidRPr="00575EB8">
        <w:rPr>
          <w:lang w:val="en-US"/>
        </w:rPr>
        <w:t></w:t>
      </w:r>
      <w:r w:rsidRPr="00575EB8">
        <w:rPr>
          <w:lang w:val="en-US"/>
        </w:rPr>
        <w:t></w:t>
      </w:r>
      <w:r w:rsidRPr="00575EB8">
        <w:rPr>
          <w:rFonts w:hint="eastAsia"/>
        </w:rPr>
        <w:t>займаючи</w:t>
      </w:r>
      <w:r w:rsidRPr="00575EB8">
        <w:rPr>
          <w:lang w:val="en-US"/>
        </w:rPr>
        <w:t></w:t>
      </w:r>
      <w:r w:rsidRPr="00575EB8">
        <w:rPr>
          <w:rFonts w:hint="eastAsia"/>
        </w:rPr>
        <w:t>периферійне</w:t>
      </w:r>
    </w:p>
    <w:p w:rsidR="00575EB8" w:rsidRPr="00575EB8" w:rsidRDefault="00575EB8" w:rsidP="00575EB8">
      <w:r w:rsidRPr="00575EB8">
        <w:rPr>
          <w:rFonts w:hint="eastAsia"/>
        </w:rPr>
        <w:t>положення</w:t>
      </w:r>
      <w:r w:rsidRPr="00575EB8">
        <w:rPr>
          <w:lang w:val="en-US"/>
        </w:rPr>
        <w:t></w:t>
      </w:r>
      <w:r w:rsidRPr="00575EB8">
        <w:rPr>
          <w:rFonts w:hint="eastAsia"/>
        </w:rPr>
        <w:t>в</w:t>
      </w:r>
      <w:r w:rsidRPr="00575EB8">
        <w:rPr>
          <w:lang w:val="en-US"/>
        </w:rPr>
        <w:t></w:t>
      </w:r>
      <w:r w:rsidRPr="00575EB8">
        <w:rPr>
          <w:rFonts w:hint="eastAsia"/>
        </w:rPr>
        <w:t>лексиці</w:t>
      </w:r>
      <w:r w:rsidRPr="00575EB8">
        <w:rPr>
          <w:lang w:val="en-US"/>
        </w:rPr>
        <w:t></w:t>
      </w:r>
      <w:r w:rsidRPr="00575EB8">
        <w:rPr>
          <w:rFonts w:hint="eastAsia"/>
        </w:rPr>
        <w:t>будь</w:t>
      </w:r>
      <w:r w:rsidRPr="00575EB8">
        <w:rPr>
          <w:lang w:val="en-US"/>
        </w:rPr>
        <w:t></w:t>
      </w:r>
      <w:r w:rsidRPr="00575EB8">
        <w:rPr>
          <w:rFonts w:hint="eastAsia"/>
        </w:rPr>
        <w:t>якої</w:t>
      </w:r>
      <w:r w:rsidRPr="00575EB8">
        <w:rPr>
          <w:lang w:val="en-US"/>
        </w:rPr>
        <w:t></w:t>
      </w:r>
      <w:r w:rsidRPr="00575EB8">
        <w:rPr>
          <w:rFonts w:hint="eastAsia"/>
        </w:rPr>
        <w:t>мови</w:t>
      </w:r>
      <w:r w:rsidRPr="00575EB8">
        <w:rPr>
          <w:lang w:val="en-US"/>
        </w:rPr>
        <w:t></w:t>
      </w:r>
    </w:p>
    <w:p w:rsidR="00575EB8" w:rsidRPr="00575EB8" w:rsidRDefault="00575EB8" w:rsidP="00575EB8">
      <w:r w:rsidRPr="00575EB8">
        <w:rPr>
          <w:rFonts w:hint="eastAsia"/>
        </w:rPr>
        <w:t>Нових</w:t>
      </w:r>
      <w:r w:rsidRPr="00575EB8">
        <w:rPr>
          <w:lang w:val="en-US"/>
        </w:rPr>
        <w:t></w:t>
      </w:r>
      <w:r w:rsidRPr="00575EB8">
        <w:rPr>
          <w:rFonts w:hint="eastAsia"/>
        </w:rPr>
        <w:t>слів</w:t>
      </w:r>
      <w:r w:rsidRPr="00575EB8">
        <w:rPr>
          <w:lang w:val="en-US"/>
        </w:rPr>
        <w:t></w:t>
      </w:r>
      <w:r w:rsidRPr="00575EB8">
        <w:rPr>
          <w:lang w:val="en-US"/>
        </w:rPr>
        <w:t></w:t>
      </w:r>
      <w:r w:rsidRPr="00575EB8">
        <w:rPr>
          <w:rFonts w:hint="eastAsia"/>
        </w:rPr>
        <w:t>утворених</w:t>
      </w:r>
      <w:r w:rsidRPr="00575EB8">
        <w:rPr>
          <w:lang w:val="en-US"/>
        </w:rPr>
        <w:t></w:t>
      </w:r>
      <w:r w:rsidRPr="00575EB8">
        <w:rPr>
          <w:rFonts w:hint="eastAsia"/>
        </w:rPr>
        <w:t>семантичним</w:t>
      </w:r>
      <w:r w:rsidRPr="00575EB8">
        <w:rPr>
          <w:lang w:val="en-US"/>
        </w:rPr>
        <w:t></w:t>
      </w:r>
      <w:r w:rsidRPr="00575EB8">
        <w:rPr>
          <w:rFonts w:hint="eastAsia"/>
        </w:rPr>
        <w:t>способом</w:t>
      </w:r>
      <w:r w:rsidRPr="00575EB8">
        <w:rPr>
          <w:lang w:val="en-US"/>
        </w:rPr>
        <w:t></w:t>
      </w:r>
      <w:r w:rsidRPr="00575EB8">
        <w:rPr>
          <w:lang w:val="en-US"/>
        </w:rPr>
        <w:t></w:t>
      </w:r>
      <w:r w:rsidRPr="00575EB8">
        <w:rPr>
          <w:rFonts w:hint="eastAsia"/>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Нові</w:t>
      </w:r>
      <w:r w:rsidRPr="00575EB8">
        <w:rPr>
          <w:lang w:val="en-US"/>
        </w:rPr>
        <w:t></w:t>
      </w:r>
      <w:r w:rsidRPr="00575EB8">
        <w:rPr>
          <w:rFonts w:hint="eastAsia"/>
        </w:rPr>
        <w:t>значення</w:t>
      </w:r>
    </w:p>
    <w:p w:rsidR="00575EB8" w:rsidRPr="00575EB8" w:rsidRDefault="00575EB8" w:rsidP="00575EB8">
      <w:r w:rsidRPr="00575EB8">
        <w:rPr>
          <w:rFonts w:hint="eastAsia"/>
        </w:rPr>
        <w:t>розвиваються</w:t>
      </w:r>
      <w:r w:rsidRPr="00575EB8">
        <w:rPr>
          <w:lang w:val="en-US"/>
        </w:rPr>
        <w:t></w:t>
      </w:r>
      <w:r w:rsidRPr="00575EB8">
        <w:rPr>
          <w:rFonts w:hint="eastAsia"/>
        </w:rPr>
        <w:t>на</w:t>
      </w:r>
      <w:r w:rsidRPr="00575EB8">
        <w:rPr>
          <w:lang w:val="en-US"/>
        </w:rPr>
        <w:t></w:t>
      </w:r>
      <w:r w:rsidRPr="00575EB8">
        <w:rPr>
          <w:rFonts w:hint="eastAsia"/>
        </w:rPr>
        <w:t>основі</w:t>
      </w:r>
      <w:r w:rsidRPr="00575EB8">
        <w:rPr>
          <w:lang w:val="en-US"/>
        </w:rPr>
        <w:t></w:t>
      </w:r>
      <w:r w:rsidRPr="00575EB8">
        <w:rPr>
          <w:rFonts w:hint="eastAsia"/>
        </w:rPr>
        <w:t>метафоризації</w:t>
      </w:r>
      <w:r w:rsidRPr="00575EB8">
        <w:rPr>
          <w:lang w:val="en-US"/>
        </w:rPr>
        <w:t></w:t>
      </w:r>
      <w:r w:rsidRPr="00575EB8">
        <w:rPr>
          <w:lang w:val="en-US"/>
        </w:rPr>
        <w:t></w:t>
      </w:r>
      <w:r w:rsidRPr="00575EB8">
        <w:rPr>
          <w:rFonts w:hint="eastAsia"/>
        </w:rPr>
        <w:t>Внаслідок</w:t>
      </w:r>
      <w:r w:rsidRPr="00575EB8">
        <w:rPr>
          <w:lang w:val="en-US"/>
        </w:rPr>
        <w:t></w:t>
      </w:r>
      <w:r w:rsidRPr="00575EB8">
        <w:rPr>
          <w:rFonts w:hint="eastAsia"/>
        </w:rPr>
        <w:t>семантичної</w:t>
      </w:r>
      <w:r w:rsidRPr="00575EB8">
        <w:rPr>
          <w:lang w:val="en-US"/>
        </w:rPr>
        <w:t></w:t>
      </w:r>
      <w:r w:rsidRPr="00575EB8">
        <w:rPr>
          <w:rFonts w:hint="eastAsia"/>
        </w:rPr>
        <w:t>деривації</w:t>
      </w:r>
      <w:r w:rsidRPr="00575EB8">
        <w:rPr>
          <w:lang w:val="en-US"/>
        </w:rPr>
        <w:t></w:t>
      </w:r>
      <w:r w:rsidRPr="00575EB8">
        <w:rPr>
          <w:rFonts w:hint="eastAsia"/>
        </w:rPr>
        <w:t>нові</w:t>
      </w:r>
    </w:p>
    <w:p w:rsidR="00575EB8" w:rsidRPr="00575EB8" w:rsidRDefault="00575EB8" w:rsidP="00575EB8">
      <w:r w:rsidRPr="00575EB8">
        <w:rPr>
          <w:rFonts w:hint="eastAsia"/>
        </w:rPr>
        <w:t>значення</w:t>
      </w:r>
      <w:r w:rsidRPr="00575EB8">
        <w:rPr>
          <w:lang w:val="en-US"/>
        </w:rPr>
        <w:t></w:t>
      </w:r>
      <w:r w:rsidRPr="00575EB8">
        <w:rPr>
          <w:rFonts w:hint="eastAsia"/>
        </w:rPr>
        <w:t>формуються</w:t>
      </w:r>
      <w:r w:rsidRPr="00575EB8">
        <w:rPr>
          <w:lang w:val="en-US"/>
        </w:rPr>
        <w:t></w:t>
      </w:r>
      <w:r w:rsidRPr="00575EB8">
        <w:rPr>
          <w:rFonts w:hint="eastAsia"/>
        </w:rPr>
        <w:t>найчастіше</w:t>
      </w:r>
      <w:r w:rsidRPr="00575EB8">
        <w:rPr>
          <w:lang w:val="en-US"/>
        </w:rPr>
        <w:t></w:t>
      </w:r>
      <w:r w:rsidRPr="00575EB8">
        <w:rPr>
          <w:rFonts w:hint="eastAsia"/>
        </w:rPr>
        <w:t>в</w:t>
      </w:r>
      <w:r w:rsidRPr="00575EB8">
        <w:rPr>
          <w:lang w:val="en-US"/>
        </w:rPr>
        <w:t></w:t>
      </w:r>
      <w:r w:rsidRPr="00575EB8">
        <w:rPr>
          <w:rFonts w:hint="eastAsia"/>
        </w:rPr>
        <w:t>семантичному</w:t>
      </w:r>
      <w:r w:rsidRPr="00575EB8">
        <w:rPr>
          <w:lang w:val="en-US"/>
        </w:rPr>
        <w:t></w:t>
      </w:r>
      <w:r w:rsidRPr="00575EB8">
        <w:rPr>
          <w:rFonts w:hint="eastAsia"/>
        </w:rPr>
        <w:t>полі</w:t>
      </w:r>
      <w:r w:rsidRPr="00575EB8">
        <w:rPr>
          <w:lang w:val="en-US"/>
        </w:rPr>
        <w:t></w:t>
      </w:r>
      <w:r w:rsidRPr="00575EB8">
        <w:rPr>
          <w:rFonts w:hint="eastAsia"/>
        </w:rPr>
        <w:t>іменників</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rFonts w:hint="eastAsia"/>
        </w:rPr>
        <w:t>рідше</w:t>
      </w:r>
      <w:r w:rsidRPr="00575EB8">
        <w:rPr>
          <w:lang w:val="en-US"/>
        </w:rPr>
        <w:t></w:t>
      </w:r>
      <w:r w:rsidRPr="00575EB8">
        <w:rPr>
          <w:rFonts w:hint="eastAsia"/>
        </w:rPr>
        <w:t>–</w:t>
      </w:r>
      <w:r w:rsidRPr="00575EB8">
        <w:rPr>
          <w:lang w:val="en-US"/>
        </w:rPr>
        <w:t></w:t>
      </w:r>
      <w:r w:rsidRPr="00575EB8">
        <w:rPr>
          <w:rFonts w:hint="eastAsia"/>
        </w:rPr>
        <w:t>прикметників</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r w:rsidRPr="00575EB8">
        <w:rPr>
          <w:rFonts w:hint="eastAsia"/>
        </w:rPr>
        <w:t>Ефективним</w:t>
      </w:r>
      <w:r w:rsidRPr="00575EB8">
        <w:rPr>
          <w:lang w:val="en-US"/>
        </w:rPr>
        <w:t></w:t>
      </w:r>
      <w:r w:rsidRPr="00575EB8">
        <w:rPr>
          <w:rFonts w:hint="eastAsia"/>
        </w:rPr>
        <w:t>способом</w:t>
      </w:r>
      <w:r w:rsidRPr="00575EB8">
        <w:rPr>
          <w:lang w:val="en-US"/>
        </w:rPr>
        <w:t></w:t>
      </w:r>
      <w:r w:rsidRPr="00575EB8">
        <w:rPr>
          <w:rFonts w:hint="eastAsia"/>
        </w:rPr>
        <w:t>збагачення</w:t>
      </w:r>
      <w:r w:rsidRPr="00575EB8">
        <w:rPr>
          <w:lang w:val="en-US"/>
        </w:rPr>
        <w:t></w:t>
      </w:r>
      <w:r w:rsidRPr="00575EB8">
        <w:rPr>
          <w:rFonts w:hint="eastAsia"/>
        </w:rPr>
        <w:t>лексичного</w:t>
      </w:r>
      <w:r w:rsidRPr="00575EB8">
        <w:rPr>
          <w:lang w:val="en-US"/>
        </w:rPr>
        <w:t></w:t>
      </w:r>
      <w:r w:rsidRPr="00575EB8">
        <w:rPr>
          <w:rFonts w:hint="eastAsia"/>
        </w:rPr>
        <w:t>складу</w:t>
      </w:r>
      <w:r w:rsidRPr="00575EB8">
        <w:rPr>
          <w:lang w:val="en-US"/>
        </w:rPr>
        <w:t></w:t>
      </w:r>
      <w:r w:rsidRPr="00575EB8">
        <w:rPr>
          <w:rFonts w:hint="eastAsia"/>
        </w:rPr>
        <w:t>англійської</w:t>
      </w:r>
      <w:r w:rsidRPr="00575EB8">
        <w:rPr>
          <w:lang w:val="en-US"/>
        </w:rPr>
        <w:t></w:t>
      </w:r>
      <w:r w:rsidRPr="00575EB8">
        <w:rPr>
          <w:rFonts w:hint="eastAsia"/>
        </w:rPr>
        <w:t>мови</w:t>
      </w:r>
      <w:r w:rsidRPr="00575EB8">
        <w:rPr>
          <w:lang w:val="en-US"/>
        </w:rPr>
        <w:t></w:t>
      </w:r>
      <w:r w:rsidRPr="00575EB8">
        <w:rPr>
          <w:rFonts w:hint="eastAsia"/>
        </w:rPr>
        <w:t>є</w:t>
      </w:r>
    </w:p>
    <w:p w:rsidR="00575EB8" w:rsidRPr="00575EB8" w:rsidRDefault="00575EB8" w:rsidP="00575EB8">
      <w:r w:rsidRPr="00575EB8">
        <w:rPr>
          <w:rFonts w:hint="eastAsia"/>
        </w:rPr>
        <w:t>запозичання</w:t>
      </w:r>
      <w:r w:rsidRPr="00575EB8">
        <w:rPr>
          <w:lang w:val="en-US"/>
        </w:rPr>
        <w:t></w:t>
      </w:r>
      <w:r w:rsidRPr="00575EB8">
        <w:rPr>
          <w:rFonts w:hint="eastAsia"/>
        </w:rPr>
        <w:t>з</w:t>
      </w:r>
      <w:r w:rsidRPr="00575EB8">
        <w:rPr>
          <w:lang w:val="en-US"/>
        </w:rPr>
        <w:t></w:t>
      </w:r>
      <w:r w:rsidRPr="00575EB8">
        <w:rPr>
          <w:rFonts w:hint="eastAsia"/>
        </w:rPr>
        <w:t>інших</w:t>
      </w:r>
      <w:r w:rsidRPr="00575EB8">
        <w:rPr>
          <w:lang w:val="en-US"/>
        </w:rPr>
        <w:t></w:t>
      </w:r>
      <w:r w:rsidRPr="00575EB8">
        <w:rPr>
          <w:rFonts w:hint="eastAsia"/>
        </w:rPr>
        <w:t>мов</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rPr>
        <w:t>Іншомовна</w:t>
      </w:r>
      <w:r w:rsidRPr="00575EB8">
        <w:rPr>
          <w:lang w:val="en-US"/>
        </w:rPr>
        <w:t></w:t>
      </w:r>
      <w:r w:rsidRPr="00575EB8">
        <w:rPr>
          <w:rFonts w:hint="eastAsia"/>
        </w:rPr>
        <w:t>лексика</w:t>
      </w:r>
      <w:r w:rsidRPr="00575EB8">
        <w:rPr>
          <w:lang w:val="en-US"/>
        </w:rPr>
        <w:t></w:t>
      </w:r>
      <w:r w:rsidRPr="00575EB8">
        <w:rPr>
          <w:rFonts w:hint="eastAsia"/>
        </w:rPr>
        <w:t>здебільшого</w:t>
      </w:r>
      <w:r w:rsidRPr="00575EB8">
        <w:rPr>
          <w:lang w:val="en-US"/>
        </w:rPr>
        <w:t></w:t>
      </w:r>
      <w:r w:rsidRPr="00575EB8">
        <w:rPr>
          <w:rFonts w:hint="eastAsia"/>
        </w:rPr>
        <w:t>представлена</w:t>
      </w:r>
    </w:p>
    <w:p w:rsidR="00575EB8" w:rsidRPr="00575EB8" w:rsidRDefault="00575EB8" w:rsidP="00575EB8">
      <w:r w:rsidRPr="00575EB8">
        <w:rPr>
          <w:rFonts w:hint="eastAsia"/>
        </w:rPr>
        <w:t>запозиченнями</w:t>
      </w:r>
      <w:r w:rsidRPr="00575EB8">
        <w:rPr>
          <w:lang w:val="en-US"/>
        </w:rPr>
        <w:t></w:t>
      </w:r>
      <w:r w:rsidRPr="00575EB8">
        <w:rPr>
          <w:rFonts w:hint="eastAsia"/>
        </w:rPr>
        <w:t>з</w:t>
      </w:r>
      <w:r w:rsidRPr="00575EB8">
        <w:rPr>
          <w:lang w:val="en-US"/>
        </w:rPr>
        <w:t></w:t>
      </w:r>
      <w:r w:rsidRPr="00575EB8">
        <w:rPr>
          <w:rFonts w:hint="eastAsia"/>
        </w:rPr>
        <w:t>європейських</w:t>
      </w:r>
      <w:r w:rsidRPr="00575EB8">
        <w:rPr>
          <w:lang w:val="en-US"/>
        </w:rPr>
        <w:t></w:t>
      </w:r>
      <w:r w:rsidRPr="00575EB8">
        <w:rPr>
          <w:lang w:val="en-US"/>
        </w:rPr>
        <w:t></w:t>
      </w:r>
      <w:r w:rsidRPr="00575EB8">
        <w:rPr>
          <w:rFonts w:hint="eastAsia"/>
        </w:rPr>
        <w:t>іспанської</w:t>
      </w:r>
      <w:r w:rsidRPr="00575EB8">
        <w:rPr>
          <w:lang w:val="en-US"/>
        </w:rPr>
        <w:t></w:t>
      </w:r>
      <w:r w:rsidRPr="00575EB8">
        <w:rPr>
          <w:lang w:val="en-US"/>
        </w:rPr>
        <w:t></w:t>
      </w:r>
      <w:r w:rsidRPr="00575EB8">
        <w:rPr>
          <w:rFonts w:hint="eastAsia"/>
        </w:rPr>
        <w:t>французької</w:t>
      </w:r>
      <w:r w:rsidRPr="00575EB8">
        <w:rPr>
          <w:lang w:val="en-US"/>
        </w:rPr>
        <w:t></w:t>
      </w:r>
      <w:r w:rsidRPr="00575EB8">
        <w:rPr>
          <w:lang w:val="en-US"/>
        </w:rPr>
        <w:t></w:t>
      </w:r>
      <w:r w:rsidRPr="00575EB8">
        <w:rPr>
          <w:rFonts w:hint="eastAsia"/>
        </w:rPr>
        <w:t>італійської</w:t>
      </w:r>
      <w:r w:rsidRPr="00575EB8">
        <w:rPr>
          <w:lang w:val="en-US"/>
        </w:rPr>
        <w:t></w:t>
      </w:r>
      <w:r w:rsidRPr="00575EB8">
        <w:rPr>
          <w:lang w:val="en-US"/>
        </w:rPr>
        <w:t></w:t>
      </w:r>
      <w:r w:rsidRPr="00575EB8">
        <w:rPr>
          <w:rFonts w:hint="eastAsia"/>
        </w:rPr>
        <w:t>і</w:t>
      </w:r>
      <w:r w:rsidRPr="00575EB8">
        <w:rPr>
          <w:lang w:val="en-US"/>
        </w:rPr>
        <w:t></w:t>
      </w:r>
      <w:r w:rsidRPr="00575EB8">
        <w:rPr>
          <w:rFonts w:hint="eastAsia"/>
        </w:rPr>
        <w:t>східних</w:t>
      </w:r>
    </w:p>
    <w:p w:rsidR="00575EB8" w:rsidRPr="00575EB8" w:rsidRDefault="00575EB8" w:rsidP="00575EB8">
      <w:r w:rsidRPr="00575EB8">
        <w:rPr>
          <w:rFonts w:hint="eastAsia"/>
        </w:rPr>
        <w:t>мов</w:t>
      </w:r>
      <w:r w:rsidRPr="00575EB8">
        <w:rPr>
          <w:lang w:val="en-US"/>
        </w:rPr>
        <w:t></w:t>
      </w:r>
      <w:r w:rsidRPr="00575EB8">
        <w:rPr>
          <w:lang w:val="en-US"/>
        </w:rPr>
        <w:t></w:t>
      </w:r>
      <w:r w:rsidRPr="00575EB8">
        <w:rPr>
          <w:rFonts w:hint="eastAsia"/>
        </w:rPr>
        <w:t>мови</w:t>
      </w:r>
      <w:r w:rsidRPr="00575EB8">
        <w:rPr>
          <w:lang w:val="en-US"/>
        </w:rPr>
        <w:t></w:t>
      </w:r>
      <w:r w:rsidRPr="00575EB8">
        <w:rPr>
          <w:rFonts w:hint="eastAsia"/>
        </w:rPr>
        <w:t>Індії</w:t>
      </w:r>
      <w:r w:rsidRPr="00575EB8">
        <w:rPr>
          <w:lang w:val="en-US"/>
        </w:rPr>
        <w:t></w:t>
      </w:r>
      <w:r w:rsidRPr="00575EB8">
        <w:rPr>
          <w:lang w:val="en-US"/>
        </w:rPr>
        <w:t></w:t>
      </w:r>
      <w:r w:rsidRPr="00575EB8">
        <w:rPr>
          <w:lang w:val="en-US"/>
        </w:rPr>
        <w:t></w:t>
      </w:r>
      <w:r w:rsidRPr="00575EB8">
        <w:rPr>
          <w:rFonts w:hint="eastAsia"/>
        </w:rPr>
        <w:t>Основна</w:t>
      </w:r>
      <w:r w:rsidRPr="00575EB8">
        <w:rPr>
          <w:lang w:val="en-US"/>
        </w:rPr>
        <w:t></w:t>
      </w:r>
      <w:r w:rsidRPr="00575EB8">
        <w:rPr>
          <w:rFonts w:hint="eastAsia"/>
        </w:rPr>
        <w:t>маса</w:t>
      </w:r>
      <w:r w:rsidRPr="00575EB8">
        <w:rPr>
          <w:lang w:val="en-US"/>
        </w:rPr>
        <w:t></w:t>
      </w:r>
      <w:r w:rsidRPr="00575EB8">
        <w:rPr>
          <w:rFonts w:hint="eastAsia"/>
        </w:rPr>
        <w:t>таких</w:t>
      </w:r>
      <w:r w:rsidRPr="00575EB8">
        <w:rPr>
          <w:lang w:val="en-US"/>
        </w:rPr>
        <w:t></w:t>
      </w:r>
      <w:r w:rsidRPr="00575EB8">
        <w:rPr>
          <w:rFonts w:hint="eastAsia"/>
        </w:rPr>
        <w:t>запозичень</w:t>
      </w:r>
      <w:r w:rsidRPr="00575EB8">
        <w:rPr>
          <w:lang w:val="en-US"/>
        </w:rPr>
        <w:t></w:t>
      </w:r>
      <w:r w:rsidRPr="00575EB8">
        <w:rPr>
          <w:rFonts w:hint="eastAsia"/>
        </w:rPr>
        <w:t>належить</w:t>
      </w:r>
      <w:r w:rsidRPr="00575EB8">
        <w:rPr>
          <w:lang w:val="en-US"/>
        </w:rPr>
        <w:t></w:t>
      </w:r>
      <w:r w:rsidRPr="00575EB8">
        <w:rPr>
          <w:rFonts w:hint="eastAsia"/>
        </w:rPr>
        <w:t>до</w:t>
      </w:r>
      <w:r w:rsidRPr="00575EB8">
        <w:rPr>
          <w:lang w:val="en-US"/>
        </w:rPr>
        <w:t></w:t>
      </w:r>
      <w:r w:rsidRPr="00575EB8">
        <w:rPr>
          <w:rFonts w:hint="eastAsia"/>
        </w:rPr>
        <w:t>побутової</w:t>
      </w:r>
      <w:r w:rsidRPr="00575EB8">
        <w:rPr>
          <w:lang w:val="en-US"/>
        </w:rPr>
        <w:t></w:t>
      </w:r>
      <w:r w:rsidRPr="00575EB8">
        <w:rPr>
          <w:rFonts w:hint="eastAsia"/>
        </w:rPr>
        <w:t>сфери</w:t>
      </w:r>
      <w:r w:rsidRPr="00575EB8">
        <w:rPr>
          <w:lang w:val="en-US"/>
        </w:rPr>
        <w:t></w:t>
      </w:r>
    </w:p>
    <w:p w:rsidR="00575EB8" w:rsidRPr="00575EB8" w:rsidRDefault="00575EB8" w:rsidP="00575EB8">
      <w:r w:rsidRPr="00575EB8">
        <w:rPr>
          <w:rFonts w:hint="eastAsia"/>
        </w:rPr>
        <w:t>тобто</w:t>
      </w:r>
      <w:r w:rsidRPr="00575EB8">
        <w:rPr>
          <w:lang w:val="en-US"/>
        </w:rPr>
        <w:t></w:t>
      </w:r>
      <w:r w:rsidRPr="00575EB8">
        <w:rPr>
          <w:rFonts w:hint="eastAsia"/>
        </w:rPr>
        <w:t>нерідко</w:t>
      </w:r>
      <w:r w:rsidRPr="00575EB8">
        <w:rPr>
          <w:lang w:val="en-US"/>
        </w:rPr>
        <w:t></w:t>
      </w:r>
      <w:r w:rsidRPr="00575EB8">
        <w:rPr>
          <w:rFonts w:hint="eastAsia"/>
        </w:rPr>
        <w:t>це</w:t>
      </w:r>
      <w:r w:rsidRPr="00575EB8">
        <w:rPr>
          <w:lang w:val="en-US"/>
        </w:rPr>
        <w:t></w:t>
      </w:r>
      <w:r w:rsidRPr="00575EB8">
        <w:rPr>
          <w:rFonts w:hint="eastAsia"/>
        </w:rPr>
        <w:t>слова</w:t>
      </w:r>
      <w:r w:rsidRPr="00575EB8">
        <w:rPr>
          <w:lang w:val="en-US"/>
        </w:rPr>
        <w:t></w:t>
      </w:r>
      <w:r w:rsidRPr="00575EB8">
        <w:rPr>
          <w:lang w:val="en-US"/>
        </w:rPr>
        <w:t></w:t>
      </w:r>
      <w:r w:rsidRPr="00575EB8">
        <w:rPr>
          <w:rFonts w:hint="eastAsia"/>
        </w:rPr>
        <w:t>які</w:t>
      </w:r>
      <w:r w:rsidRPr="00575EB8">
        <w:rPr>
          <w:lang w:val="en-US"/>
        </w:rPr>
        <w:t></w:t>
      </w:r>
      <w:r w:rsidRPr="00575EB8">
        <w:rPr>
          <w:rFonts w:hint="eastAsia"/>
        </w:rPr>
        <w:t>позначають</w:t>
      </w:r>
      <w:r w:rsidRPr="00575EB8">
        <w:rPr>
          <w:lang w:val="en-US"/>
        </w:rPr>
        <w:t></w:t>
      </w:r>
      <w:r w:rsidRPr="00575EB8">
        <w:rPr>
          <w:lang w:val="en-US"/>
        </w:rPr>
        <w:t></w:t>
      </w:r>
      <w:r w:rsidRPr="00575EB8">
        <w:rPr>
          <w:rFonts w:hint="eastAsia"/>
        </w:rPr>
        <w:t>зокрема</w:t>
      </w:r>
      <w:r w:rsidRPr="00575EB8">
        <w:rPr>
          <w:lang w:val="en-US"/>
        </w:rPr>
        <w:t></w:t>
      </w:r>
      <w:r w:rsidRPr="00575EB8">
        <w:rPr>
          <w:lang w:val="en-US"/>
        </w:rPr>
        <w:t></w:t>
      </w:r>
      <w:r w:rsidRPr="00575EB8">
        <w:rPr>
          <w:rFonts w:hint="eastAsia"/>
        </w:rPr>
        <w:t>страви</w:t>
      </w:r>
      <w:r w:rsidRPr="00575EB8">
        <w:rPr>
          <w:lang w:val="en-US"/>
        </w:rPr>
        <w:t></w:t>
      </w:r>
      <w:r w:rsidRPr="00575EB8">
        <w:rPr>
          <w:lang w:val="en-US"/>
        </w:rPr>
        <w:t></w:t>
      </w:r>
      <w:r w:rsidRPr="00575EB8">
        <w:rPr>
          <w:lang w:val="en-US"/>
        </w:rPr>
        <w:t></w:t>
      </w:r>
      <w:r w:rsidRPr="00575EB8">
        <w:rPr>
          <w:rFonts w:hint="eastAsia"/>
        </w:rPr>
        <w:t>їжу</w:t>
      </w:r>
      <w:r w:rsidRPr="00575EB8">
        <w:rPr>
          <w:lang w:val="en-US"/>
        </w:rPr>
        <w:t></w:t>
      </w:r>
    </w:p>
    <w:p w:rsidR="00575EB8" w:rsidRPr="00575EB8" w:rsidRDefault="00575EB8" w:rsidP="00575EB8">
      <w:r w:rsidRPr="00575EB8">
        <w:rPr>
          <w:rFonts w:hint="eastAsia"/>
        </w:rPr>
        <w:t>Іншою</w:t>
      </w:r>
      <w:r w:rsidRPr="00575EB8">
        <w:rPr>
          <w:lang w:val="en-US"/>
        </w:rPr>
        <w:t></w:t>
      </w:r>
      <w:r w:rsidRPr="00575EB8">
        <w:rPr>
          <w:rFonts w:hint="eastAsia"/>
        </w:rPr>
        <w:t>особливістю</w:t>
      </w:r>
      <w:r w:rsidRPr="00575EB8">
        <w:rPr>
          <w:lang w:val="en-US"/>
        </w:rPr>
        <w:t></w:t>
      </w:r>
      <w:r w:rsidRPr="00575EB8">
        <w:rPr>
          <w:rFonts w:hint="eastAsia"/>
        </w:rPr>
        <w:t>запозиченої</w:t>
      </w:r>
      <w:r w:rsidRPr="00575EB8">
        <w:rPr>
          <w:lang w:val="en-US"/>
        </w:rPr>
        <w:t></w:t>
      </w:r>
      <w:r w:rsidRPr="00575EB8">
        <w:rPr>
          <w:rFonts w:hint="eastAsia"/>
        </w:rPr>
        <w:t>лексики</w:t>
      </w:r>
      <w:r w:rsidRPr="00575EB8">
        <w:rPr>
          <w:lang w:val="en-US"/>
        </w:rPr>
        <w:t></w:t>
      </w:r>
      <w:r w:rsidRPr="00575EB8">
        <w:rPr>
          <w:rFonts w:hint="eastAsia"/>
        </w:rPr>
        <w:t>в</w:t>
      </w:r>
      <w:r w:rsidRPr="00575EB8">
        <w:rPr>
          <w:lang w:val="en-US"/>
        </w:rPr>
        <w:t></w:t>
      </w:r>
      <w:r w:rsidRPr="00575EB8">
        <w:rPr>
          <w:rFonts w:hint="eastAsia"/>
        </w:rPr>
        <w:t>романах</w:t>
      </w:r>
      <w:r w:rsidRPr="00575EB8">
        <w:rPr>
          <w:lang w:val="en-US"/>
        </w:rPr>
        <w:t></w:t>
      </w:r>
      <w:r w:rsidRPr="00575EB8">
        <w:rPr>
          <w:rFonts w:hint="eastAsia"/>
        </w:rPr>
        <w:t>постфеміністичного</w:t>
      </w:r>
    </w:p>
    <w:p w:rsidR="00575EB8" w:rsidRPr="00575EB8" w:rsidRDefault="00575EB8" w:rsidP="00575EB8">
      <w:r w:rsidRPr="00575EB8">
        <w:rPr>
          <w:rFonts w:hint="eastAsia"/>
        </w:rPr>
        <w:t>жанру</w:t>
      </w:r>
      <w:r w:rsidRPr="00575EB8">
        <w:rPr>
          <w:lang w:val="en-US"/>
        </w:rPr>
        <w:t></w:t>
      </w:r>
      <w:r w:rsidRPr="00575EB8">
        <w:rPr>
          <w:rFonts w:hint="eastAsia"/>
        </w:rPr>
        <w:t>є</w:t>
      </w:r>
      <w:r w:rsidRPr="00575EB8">
        <w:rPr>
          <w:lang w:val="en-US"/>
        </w:rPr>
        <w:t></w:t>
      </w:r>
      <w:r w:rsidRPr="00575EB8">
        <w:rPr>
          <w:rFonts w:hint="eastAsia"/>
        </w:rPr>
        <w:t>широке</w:t>
      </w:r>
      <w:r w:rsidRPr="00575EB8">
        <w:rPr>
          <w:lang w:val="en-US"/>
        </w:rPr>
        <w:t></w:t>
      </w:r>
      <w:r w:rsidRPr="00575EB8">
        <w:rPr>
          <w:rFonts w:hint="eastAsia"/>
        </w:rPr>
        <w:t>використання</w:t>
      </w:r>
      <w:r w:rsidRPr="00575EB8">
        <w:rPr>
          <w:lang w:val="en-US"/>
        </w:rPr>
        <w:t></w:t>
      </w:r>
      <w:r w:rsidRPr="00575EB8">
        <w:rPr>
          <w:rFonts w:hint="eastAsia"/>
        </w:rPr>
        <w:t>французької</w:t>
      </w:r>
      <w:r w:rsidRPr="00575EB8">
        <w:rPr>
          <w:lang w:val="en-US"/>
        </w:rPr>
        <w:t></w:t>
      </w:r>
      <w:r w:rsidRPr="00575EB8">
        <w:rPr>
          <w:rFonts w:hint="eastAsia"/>
        </w:rPr>
        <w:t>лексики</w:t>
      </w:r>
      <w:r w:rsidRPr="00575EB8">
        <w:rPr>
          <w:lang w:val="en-US"/>
        </w:rPr>
        <w:t></w:t>
      </w:r>
      <w:r w:rsidRPr="00575EB8">
        <w:rPr>
          <w:rFonts w:hint="eastAsia"/>
        </w:rPr>
        <w:t>замість</w:t>
      </w:r>
      <w:r w:rsidRPr="00575EB8">
        <w:rPr>
          <w:lang w:val="en-US"/>
        </w:rPr>
        <w:t></w:t>
      </w:r>
      <w:r w:rsidRPr="00575EB8">
        <w:rPr>
          <w:rFonts w:hint="eastAsia"/>
        </w:rPr>
        <w:t>елементів</w:t>
      </w:r>
      <w:r w:rsidRPr="00575EB8">
        <w:rPr>
          <w:lang w:val="en-US"/>
        </w:rPr>
        <w:t></w:t>
      </w:r>
      <w:r w:rsidRPr="00575EB8">
        <w:rPr>
          <w:rFonts w:hint="eastAsia"/>
        </w:rPr>
        <w:t>власного</w:t>
      </w:r>
    </w:p>
    <w:p w:rsidR="00575EB8" w:rsidRPr="00575EB8" w:rsidRDefault="00575EB8" w:rsidP="00575EB8">
      <w:r w:rsidRPr="00575EB8">
        <w:rPr>
          <w:rFonts w:hint="eastAsia"/>
        </w:rPr>
        <w:t>словника</w:t>
      </w:r>
      <w:r w:rsidRPr="00575EB8">
        <w:rPr>
          <w:lang w:val="en-US"/>
        </w:rPr>
        <w:t></w:t>
      </w:r>
      <w:r w:rsidRPr="00575EB8">
        <w:rPr>
          <w:lang w:val="en-US"/>
        </w:rPr>
        <w:t></w:t>
      </w:r>
      <w:r w:rsidRPr="00575EB8">
        <w:rPr>
          <w:rFonts w:hint="eastAsia"/>
        </w:rPr>
        <w:t>Вживання</w:t>
      </w:r>
      <w:r w:rsidRPr="00575EB8">
        <w:rPr>
          <w:lang w:val="en-US"/>
        </w:rPr>
        <w:t></w:t>
      </w:r>
      <w:r w:rsidRPr="00575EB8">
        <w:rPr>
          <w:rFonts w:hint="eastAsia"/>
        </w:rPr>
        <w:t>галліцизмів</w:t>
      </w:r>
      <w:r w:rsidRPr="00575EB8">
        <w:rPr>
          <w:lang w:val="en-US"/>
        </w:rPr>
        <w:t></w:t>
      </w:r>
      <w:r w:rsidRPr="00575EB8">
        <w:rPr>
          <w:rFonts w:hint="eastAsia"/>
        </w:rPr>
        <w:t>у</w:t>
      </w:r>
      <w:r w:rsidRPr="00575EB8">
        <w:rPr>
          <w:lang w:val="en-US"/>
        </w:rPr>
        <w:t></w:t>
      </w:r>
      <w:r w:rsidRPr="00575EB8">
        <w:rPr>
          <w:rFonts w:hint="eastAsia"/>
        </w:rPr>
        <w:t>творах</w:t>
      </w:r>
      <w:r w:rsidRPr="00575EB8">
        <w:rPr>
          <w:lang w:val="en-US"/>
        </w:rPr>
        <w:t></w:t>
      </w:r>
      <w:r w:rsidRPr="00575EB8">
        <w:rPr>
          <w:rFonts w:hint="eastAsia"/>
        </w:rPr>
        <w:t>англійських</w:t>
      </w:r>
      <w:r w:rsidRPr="00575EB8">
        <w:rPr>
          <w:lang w:val="en-US"/>
        </w:rPr>
        <w:t></w:t>
      </w:r>
      <w:r w:rsidRPr="00575EB8">
        <w:rPr>
          <w:rFonts w:hint="eastAsia"/>
        </w:rPr>
        <w:t>авторів</w:t>
      </w:r>
      <w:r w:rsidRPr="00575EB8">
        <w:rPr>
          <w:lang w:val="en-US"/>
        </w:rPr>
        <w:t></w:t>
      </w:r>
      <w:r w:rsidRPr="00575EB8">
        <w:rPr>
          <w:rFonts w:hint="eastAsia"/>
        </w:rPr>
        <w:t>є</w:t>
      </w:r>
      <w:r w:rsidRPr="00575EB8">
        <w:rPr>
          <w:lang w:val="en-US"/>
        </w:rPr>
        <w:t></w:t>
      </w:r>
      <w:r w:rsidRPr="00575EB8">
        <w:rPr>
          <w:rFonts w:hint="eastAsia"/>
        </w:rPr>
        <w:t>стилістично</w:t>
      </w:r>
    </w:p>
    <w:p w:rsidR="00575EB8" w:rsidRPr="00575EB8" w:rsidRDefault="00575EB8" w:rsidP="00575EB8">
      <w:r w:rsidRPr="00575EB8">
        <w:rPr>
          <w:rFonts w:hint="eastAsia"/>
        </w:rPr>
        <w:t>обумовленим</w:t>
      </w:r>
      <w:r w:rsidRPr="00575EB8">
        <w:rPr>
          <w:lang w:val="en-US"/>
        </w:rPr>
        <w:t></w:t>
      </w:r>
      <w:r w:rsidRPr="00575EB8">
        <w:rPr>
          <w:lang w:val="en-US"/>
        </w:rPr>
        <w:t></w:t>
      </w:r>
      <w:r w:rsidRPr="00575EB8">
        <w:rPr>
          <w:rFonts w:hint="eastAsia"/>
        </w:rPr>
        <w:t>З</w:t>
      </w:r>
      <w:r w:rsidRPr="00575EB8">
        <w:rPr>
          <w:lang w:val="en-US"/>
        </w:rPr>
        <w:t></w:t>
      </w:r>
      <w:r w:rsidRPr="00575EB8">
        <w:rPr>
          <w:rFonts w:hint="eastAsia"/>
        </w:rPr>
        <w:t>одного</w:t>
      </w:r>
      <w:r w:rsidRPr="00575EB8">
        <w:rPr>
          <w:lang w:val="en-US"/>
        </w:rPr>
        <w:t></w:t>
      </w:r>
      <w:r w:rsidRPr="00575EB8">
        <w:rPr>
          <w:rFonts w:hint="eastAsia"/>
        </w:rPr>
        <w:t>боку</w:t>
      </w:r>
      <w:r w:rsidRPr="00575EB8">
        <w:rPr>
          <w:lang w:val="en-US"/>
        </w:rPr>
        <w:t></w:t>
      </w:r>
      <w:r w:rsidRPr="00575EB8">
        <w:rPr>
          <w:lang w:val="en-US"/>
        </w:rPr>
        <w:t></w:t>
      </w:r>
      <w:r w:rsidRPr="00575EB8">
        <w:rPr>
          <w:rFonts w:hint="eastAsia"/>
        </w:rPr>
        <w:t>галліцизми</w:t>
      </w:r>
      <w:r w:rsidRPr="00575EB8">
        <w:rPr>
          <w:lang w:val="en-US"/>
        </w:rPr>
        <w:t></w:t>
      </w:r>
      <w:r w:rsidRPr="00575EB8">
        <w:rPr>
          <w:rFonts w:hint="eastAsia"/>
        </w:rPr>
        <w:t>можуть</w:t>
      </w:r>
      <w:r w:rsidRPr="00575EB8">
        <w:rPr>
          <w:lang w:val="en-US"/>
        </w:rPr>
        <w:t></w:t>
      </w:r>
      <w:r w:rsidRPr="00575EB8">
        <w:rPr>
          <w:rFonts w:hint="eastAsia"/>
        </w:rPr>
        <w:t>виконувати</w:t>
      </w:r>
      <w:r w:rsidRPr="00575EB8">
        <w:rPr>
          <w:lang w:val="en-US"/>
        </w:rPr>
        <w:t></w:t>
      </w:r>
      <w:r w:rsidRPr="00575EB8">
        <w:rPr>
          <w:rFonts w:hint="eastAsia"/>
        </w:rPr>
        <w:t>номінативну</w:t>
      </w:r>
    </w:p>
    <w:p w:rsidR="00575EB8" w:rsidRPr="00575EB8" w:rsidRDefault="00575EB8" w:rsidP="00575EB8">
      <w:r w:rsidRPr="00575EB8">
        <w:rPr>
          <w:rFonts w:hint="eastAsia"/>
        </w:rPr>
        <w:t>функцію</w:t>
      </w:r>
      <w:r w:rsidRPr="00575EB8">
        <w:rPr>
          <w:lang w:val="en-US"/>
        </w:rPr>
        <w:t></w:t>
      </w:r>
      <w:r w:rsidRPr="00575EB8">
        <w:rPr>
          <w:lang w:val="en-US"/>
        </w:rPr>
        <w:t></w:t>
      </w:r>
      <w:r w:rsidRPr="00575EB8">
        <w:rPr>
          <w:rFonts w:hint="eastAsia"/>
        </w:rPr>
        <w:t>З</w:t>
      </w:r>
      <w:r w:rsidRPr="00575EB8">
        <w:rPr>
          <w:lang w:val="en-US"/>
        </w:rPr>
        <w:t></w:t>
      </w:r>
      <w:r w:rsidRPr="00575EB8">
        <w:rPr>
          <w:rFonts w:hint="eastAsia"/>
        </w:rPr>
        <w:t>другого</w:t>
      </w:r>
      <w:r w:rsidRPr="00575EB8">
        <w:rPr>
          <w:lang w:val="en-US"/>
        </w:rPr>
        <w:t></w:t>
      </w:r>
      <w:r w:rsidRPr="00575EB8">
        <w:rPr>
          <w:rFonts w:hint="eastAsia"/>
        </w:rPr>
        <w:t>боку</w:t>
      </w:r>
      <w:r w:rsidRPr="00575EB8">
        <w:rPr>
          <w:lang w:val="en-US"/>
        </w:rPr>
        <w:t></w:t>
      </w:r>
      <w:r w:rsidRPr="00575EB8">
        <w:rPr>
          <w:lang w:val="en-US"/>
        </w:rPr>
        <w:t></w:t>
      </w:r>
      <w:r w:rsidRPr="00575EB8">
        <w:rPr>
          <w:rFonts w:hint="eastAsia"/>
        </w:rPr>
        <w:t>велика</w:t>
      </w:r>
      <w:r w:rsidRPr="00575EB8">
        <w:rPr>
          <w:lang w:val="en-US"/>
        </w:rPr>
        <w:t></w:t>
      </w:r>
      <w:r w:rsidRPr="00575EB8">
        <w:rPr>
          <w:rFonts w:hint="eastAsia"/>
        </w:rPr>
        <w:t>кількість</w:t>
      </w:r>
      <w:r w:rsidRPr="00575EB8">
        <w:rPr>
          <w:lang w:val="en-US"/>
        </w:rPr>
        <w:t></w:t>
      </w:r>
      <w:r w:rsidRPr="00575EB8">
        <w:rPr>
          <w:rFonts w:hint="eastAsia"/>
        </w:rPr>
        <w:t>запозичених</w:t>
      </w:r>
      <w:r w:rsidRPr="00575EB8">
        <w:rPr>
          <w:lang w:val="en-US"/>
        </w:rPr>
        <w:t></w:t>
      </w:r>
      <w:r w:rsidRPr="00575EB8">
        <w:rPr>
          <w:rFonts w:hint="eastAsia"/>
        </w:rPr>
        <w:t>слів</w:t>
      </w:r>
      <w:r w:rsidRPr="00575EB8">
        <w:rPr>
          <w:lang w:val="en-US"/>
        </w:rPr>
        <w:t></w:t>
      </w:r>
      <w:r w:rsidRPr="00575EB8">
        <w:rPr>
          <w:rFonts w:hint="eastAsia"/>
        </w:rPr>
        <w:t>і</w:t>
      </w:r>
      <w:r w:rsidRPr="00575EB8">
        <w:rPr>
          <w:lang w:val="en-US"/>
        </w:rPr>
        <w:t></w:t>
      </w:r>
      <w:r w:rsidRPr="00575EB8">
        <w:rPr>
          <w:rFonts w:hint="eastAsia"/>
        </w:rPr>
        <w:t>виразів</w:t>
      </w:r>
      <w:r w:rsidRPr="00575EB8">
        <w:rPr>
          <w:lang w:val="en-US"/>
        </w:rPr>
        <w:t></w:t>
      </w:r>
      <w:r w:rsidRPr="00575EB8">
        <w:rPr>
          <w:lang w:val="en-US"/>
        </w:rPr>
        <w:t></w:t>
      </w:r>
      <w:r w:rsidRPr="00575EB8">
        <w:rPr>
          <w:rFonts w:hint="eastAsia"/>
        </w:rPr>
        <w:t>а</w:t>
      </w:r>
      <w:r w:rsidRPr="00575EB8">
        <w:rPr>
          <w:lang w:val="en-US"/>
        </w:rPr>
        <w:t></w:t>
      </w:r>
      <w:r w:rsidRPr="00575EB8">
        <w:rPr>
          <w:rFonts w:hint="eastAsia"/>
        </w:rPr>
        <w:t>також</w:t>
      </w:r>
    </w:p>
    <w:p w:rsidR="00575EB8" w:rsidRPr="00575EB8" w:rsidRDefault="00575EB8" w:rsidP="00575EB8">
      <w:r w:rsidRPr="00575EB8">
        <w:rPr>
          <w:rFonts w:hint="eastAsia"/>
        </w:rPr>
        <w:t>вкраплень</w:t>
      </w:r>
      <w:r w:rsidRPr="00575EB8">
        <w:rPr>
          <w:lang w:val="en-US"/>
        </w:rPr>
        <w:t></w:t>
      </w:r>
      <w:r w:rsidRPr="00575EB8">
        <w:rPr>
          <w:rFonts w:hint="eastAsia"/>
        </w:rPr>
        <w:t>французького</w:t>
      </w:r>
      <w:r w:rsidRPr="00575EB8">
        <w:rPr>
          <w:lang w:val="en-US"/>
        </w:rPr>
        <w:t></w:t>
      </w:r>
      <w:r w:rsidRPr="00575EB8">
        <w:rPr>
          <w:rFonts w:hint="eastAsia"/>
        </w:rPr>
        <w:t>тексту</w:t>
      </w:r>
      <w:r w:rsidRPr="00575EB8">
        <w:rPr>
          <w:lang w:val="en-US"/>
        </w:rPr>
        <w:t></w:t>
      </w:r>
      <w:r w:rsidRPr="00575EB8">
        <w:rPr>
          <w:rFonts w:hint="eastAsia"/>
        </w:rPr>
        <w:t>в</w:t>
      </w:r>
      <w:r w:rsidRPr="00575EB8">
        <w:rPr>
          <w:lang w:val="en-US"/>
        </w:rPr>
        <w:t></w:t>
      </w:r>
      <w:r w:rsidRPr="00575EB8">
        <w:rPr>
          <w:rFonts w:hint="eastAsia"/>
        </w:rPr>
        <w:t>творах</w:t>
      </w:r>
      <w:r w:rsidRPr="00575EB8">
        <w:rPr>
          <w:lang w:val="en-US"/>
        </w:rPr>
        <w:t></w:t>
      </w:r>
      <w:r w:rsidRPr="00575EB8">
        <w:rPr>
          <w:rFonts w:hint="eastAsia"/>
        </w:rPr>
        <w:t>входить</w:t>
      </w:r>
      <w:r w:rsidRPr="00575EB8">
        <w:rPr>
          <w:lang w:val="en-US"/>
        </w:rPr>
        <w:t></w:t>
      </w:r>
      <w:r w:rsidRPr="00575EB8">
        <w:rPr>
          <w:rFonts w:hint="eastAsia"/>
        </w:rPr>
        <w:t>до</w:t>
      </w:r>
      <w:r w:rsidRPr="00575EB8">
        <w:rPr>
          <w:lang w:val="en-US"/>
        </w:rPr>
        <w:t></w:t>
      </w:r>
      <w:r w:rsidRPr="00575EB8">
        <w:rPr>
          <w:rFonts w:hint="eastAsia"/>
        </w:rPr>
        <w:t>системи</w:t>
      </w:r>
      <w:r w:rsidRPr="00575EB8">
        <w:rPr>
          <w:lang w:val="en-US"/>
        </w:rPr>
        <w:t></w:t>
      </w:r>
      <w:r w:rsidRPr="00575EB8">
        <w:rPr>
          <w:rFonts w:hint="eastAsia"/>
        </w:rPr>
        <w:t>художніх</w:t>
      </w:r>
      <w:r w:rsidRPr="00575EB8">
        <w:rPr>
          <w:lang w:val="en-US"/>
        </w:rPr>
        <w:t></w:t>
      </w:r>
      <w:r w:rsidRPr="00575EB8">
        <w:rPr>
          <w:rFonts w:hint="eastAsia"/>
        </w:rPr>
        <w:t>засобів</w:t>
      </w:r>
    </w:p>
    <w:p w:rsidR="00575EB8" w:rsidRPr="00575EB8" w:rsidRDefault="00575EB8" w:rsidP="00575EB8">
      <w:r w:rsidRPr="00575EB8">
        <w:rPr>
          <w:rFonts w:hint="eastAsia"/>
        </w:rPr>
        <w:t>автора</w:t>
      </w:r>
      <w:r w:rsidRPr="00575EB8">
        <w:rPr>
          <w:lang w:val="en-US"/>
        </w:rPr>
        <w:t></w:t>
      </w:r>
      <w:r w:rsidRPr="00575EB8">
        <w:rPr>
          <w:rFonts w:hint="eastAsia"/>
        </w:rPr>
        <w:t>і</w:t>
      </w:r>
      <w:r w:rsidRPr="00575EB8">
        <w:rPr>
          <w:lang w:val="en-US"/>
        </w:rPr>
        <w:t></w:t>
      </w:r>
      <w:r w:rsidRPr="00575EB8">
        <w:rPr>
          <w:rFonts w:hint="eastAsia"/>
        </w:rPr>
        <w:t>несе</w:t>
      </w:r>
      <w:r w:rsidRPr="00575EB8">
        <w:rPr>
          <w:lang w:val="en-US"/>
        </w:rPr>
        <w:t></w:t>
      </w:r>
      <w:r w:rsidRPr="00575EB8">
        <w:rPr>
          <w:rFonts w:hint="eastAsia"/>
        </w:rPr>
        <w:t>на</w:t>
      </w:r>
      <w:r w:rsidRPr="00575EB8">
        <w:rPr>
          <w:lang w:val="en-US"/>
        </w:rPr>
        <w:t></w:t>
      </w:r>
      <w:r w:rsidRPr="00575EB8">
        <w:rPr>
          <w:rFonts w:hint="eastAsia"/>
        </w:rPr>
        <w:t>собі</w:t>
      </w:r>
      <w:r w:rsidRPr="00575EB8">
        <w:rPr>
          <w:lang w:val="en-US"/>
        </w:rPr>
        <w:t></w:t>
      </w:r>
      <w:r w:rsidRPr="00575EB8">
        <w:rPr>
          <w:rFonts w:hint="eastAsia"/>
        </w:rPr>
        <w:t>особливе</w:t>
      </w:r>
      <w:r w:rsidRPr="00575EB8">
        <w:rPr>
          <w:lang w:val="en-US"/>
        </w:rPr>
        <w:t></w:t>
      </w:r>
      <w:r w:rsidRPr="00575EB8">
        <w:rPr>
          <w:rFonts w:hint="eastAsia"/>
        </w:rPr>
        <w:t>стилістичне</w:t>
      </w:r>
      <w:r w:rsidRPr="00575EB8">
        <w:rPr>
          <w:lang w:val="en-US"/>
        </w:rPr>
        <w:t></w:t>
      </w:r>
      <w:r w:rsidRPr="00575EB8">
        <w:rPr>
          <w:rFonts w:hint="eastAsia"/>
        </w:rPr>
        <w:t>навантаження</w:t>
      </w:r>
      <w:r w:rsidRPr="00575EB8">
        <w:rPr>
          <w:lang w:val="en-US"/>
        </w:rPr>
        <w:t></w:t>
      </w:r>
      <w:r w:rsidRPr="00575EB8">
        <w:rPr>
          <w:lang w:val="en-US"/>
        </w:rPr>
        <w:t></w:t>
      </w:r>
      <w:r w:rsidRPr="00575EB8">
        <w:rPr>
          <w:rFonts w:hint="eastAsia"/>
        </w:rPr>
        <w:t>характеризуючи</w:t>
      </w:r>
      <w:r w:rsidRPr="00575EB8">
        <w:rPr>
          <w:lang w:val="en-US"/>
        </w:rPr>
        <w:t></w:t>
      </w:r>
      <w:r w:rsidRPr="00575EB8">
        <w:rPr>
          <w:rFonts w:hint="eastAsia"/>
        </w:rPr>
        <w:t>його</w:t>
      </w:r>
    </w:p>
    <w:p w:rsidR="00575EB8" w:rsidRPr="00575EB8" w:rsidRDefault="00575EB8" w:rsidP="00575EB8">
      <w:r w:rsidRPr="00575EB8">
        <w:rPr>
          <w:rFonts w:hint="eastAsia"/>
        </w:rPr>
        <w:t>стиль</w:t>
      </w:r>
      <w:r w:rsidRPr="00575EB8">
        <w:rPr>
          <w:lang w:val="en-US"/>
        </w:rPr>
        <w:t></w:t>
      </w:r>
      <w:r w:rsidRPr="00575EB8">
        <w:rPr>
          <w:lang w:val="en-US"/>
        </w:rPr>
        <w:t></w:t>
      </w:r>
      <w:r w:rsidRPr="00575EB8">
        <w:rPr>
          <w:rFonts w:hint="eastAsia"/>
        </w:rPr>
        <w:t>Це</w:t>
      </w:r>
      <w:r w:rsidRPr="00575EB8">
        <w:rPr>
          <w:lang w:val="en-US"/>
        </w:rPr>
        <w:t></w:t>
      </w:r>
      <w:r w:rsidRPr="00575EB8">
        <w:rPr>
          <w:rFonts w:hint="eastAsia"/>
        </w:rPr>
        <w:t>пояснюється</w:t>
      </w:r>
      <w:r w:rsidRPr="00575EB8">
        <w:rPr>
          <w:lang w:val="en-US"/>
        </w:rPr>
        <w:t></w:t>
      </w:r>
      <w:r w:rsidRPr="00575EB8">
        <w:rPr>
          <w:rFonts w:hint="eastAsia"/>
        </w:rPr>
        <w:t>захопленням</w:t>
      </w:r>
      <w:r w:rsidRPr="00575EB8">
        <w:rPr>
          <w:lang w:val="en-US"/>
        </w:rPr>
        <w:t></w:t>
      </w:r>
      <w:r w:rsidRPr="00575EB8">
        <w:rPr>
          <w:rFonts w:hint="eastAsia"/>
        </w:rPr>
        <w:t>героїнь</w:t>
      </w:r>
      <w:r w:rsidRPr="00575EB8">
        <w:rPr>
          <w:lang w:val="en-US"/>
        </w:rPr>
        <w:t></w:t>
      </w:r>
      <w:r w:rsidRPr="00575EB8">
        <w:rPr>
          <w:rFonts w:hint="eastAsia"/>
        </w:rPr>
        <w:t>французькою</w:t>
      </w:r>
      <w:r w:rsidRPr="00575EB8">
        <w:rPr>
          <w:lang w:val="en-US"/>
        </w:rPr>
        <w:t></w:t>
      </w:r>
      <w:r w:rsidRPr="00575EB8">
        <w:rPr>
          <w:rFonts w:hint="eastAsia"/>
        </w:rPr>
        <w:t>культурою</w:t>
      </w:r>
      <w:r w:rsidRPr="00575EB8">
        <w:rPr>
          <w:lang w:val="en-US"/>
        </w:rPr>
        <w:t></w:t>
      </w:r>
      <w:r w:rsidRPr="00575EB8">
        <w:rPr>
          <w:lang w:val="en-US"/>
        </w:rPr>
        <w:t></w:t>
      </w:r>
      <w:r w:rsidRPr="00575EB8">
        <w:rPr>
          <w:rFonts w:hint="eastAsia"/>
        </w:rPr>
        <w:t>а</w:t>
      </w:r>
      <w:r w:rsidRPr="00575EB8">
        <w:rPr>
          <w:lang w:val="en-US"/>
        </w:rPr>
        <w:t></w:t>
      </w:r>
      <w:r w:rsidRPr="00575EB8">
        <w:rPr>
          <w:rFonts w:hint="eastAsia"/>
        </w:rPr>
        <w:t>також</w:t>
      </w:r>
    </w:p>
    <w:p w:rsidR="00575EB8" w:rsidRPr="00575EB8" w:rsidRDefault="00575EB8" w:rsidP="00575EB8">
      <w:r w:rsidRPr="00575EB8">
        <w:rPr>
          <w:rFonts w:hint="eastAsia"/>
        </w:rPr>
        <w:t>прагненням</w:t>
      </w:r>
      <w:r w:rsidRPr="00575EB8">
        <w:rPr>
          <w:lang w:val="en-US"/>
        </w:rPr>
        <w:t></w:t>
      </w:r>
      <w:r w:rsidRPr="00575EB8">
        <w:rPr>
          <w:rFonts w:hint="eastAsia"/>
        </w:rPr>
        <w:t>авторів</w:t>
      </w:r>
      <w:r w:rsidRPr="00575EB8">
        <w:rPr>
          <w:lang w:val="en-US"/>
        </w:rPr>
        <w:t></w:t>
      </w:r>
      <w:r w:rsidRPr="00575EB8">
        <w:rPr>
          <w:rFonts w:hint="eastAsia"/>
        </w:rPr>
        <w:t>романів</w:t>
      </w:r>
      <w:r w:rsidRPr="00575EB8">
        <w:rPr>
          <w:lang w:val="en-US"/>
        </w:rPr>
        <w:t></w:t>
      </w:r>
      <w:r w:rsidRPr="00575EB8">
        <w:rPr>
          <w:rFonts w:hint="eastAsia"/>
        </w:rPr>
        <w:t>створити</w:t>
      </w:r>
      <w:r w:rsidRPr="00575EB8">
        <w:rPr>
          <w:lang w:val="en-US"/>
        </w:rPr>
        <w:t></w:t>
      </w:r>
      <w:r w:rsidRPr="00575EB8">
        <w:rPr>
          <w:rFonts w:hint="eastAsia"/>
        </w:rPr>
        <w:t>додатковий</w:t>
      </w:r>
      <w:r w:rsidRPr="00575EB8">
        <w:rPr>
          <w:lang w:val="en-US"/>
        </w:rPr>
        <w:t></w:t>
      </w:r>
      <w:r w:rsidRPr="00575EB8">
        <w:rPr>
          <w:rFonts w:hint="eastAsia"/>
        </w:rPr>
        <w:t>стилістичний</w:t>
      </w:r>
      <w:r w:rsidRPr="00575EB8">
        <w:rPr>
          <w:lang w:val="en-US"/>
        </w:rPr>
        <w:t></w:t>
      </w:r>
      <w:r w:rsidRPr="00575EB8">
        <w:rPr>
          <w:rFonts w:hint="eastAsia"/>
        </w:rPr>
        <w:t>ефект</w:t>
      </w:r>
      <w:r w:rsidRPr="00575EB8">
        <w:rPr>
          <w:lang w:val="en-US"/>
        </w:rPr>
        <w:t></w:t>
      </w:r>
      <w:r w:rsidRPr="00575EB8">
        <w:rPr>
          <w:rFonts w:hint="eastAsia"/>
        </w:rPr>
        <w:t>у</w:t>
      </w:r>
      <w:r w:rsidRPr="00575EB8">
        <w:rPr>
          <w:lang w:val="en-US"/>
        </w:rPr>
        <w:t></w:t>
      </w:r>
      <w:r w:rsidRPr="00575EB8">
        <w:rPr>
          <w:rFonts w:hint="eastAsia"/>
        </w:rPr>
        <w:t>тексті</w:t>
      </w:r>
      <w:r w:rsidRPr="00575EB8">
        <w:rPr>
          <w:lang w:val="en-US"/>
        </w:rPr>
        <w:t></w:t>
      </w:r>
    </w:p>
    <w:p w:rsidR="00575EB8" w:rsidRPr="00575EB8" w:rsidRDefault="00575EB8" w:rsidP="00575EB8">
      <w:r w:rsidRPr="00575EB8">
        <w:rPr>
          <w:lang w:val="en-US"/>
        </w:rPr>
        <w:t></w:t>
      </w:r>
      <w:r w:rsidRPr="00575EB8">
        <w:rPr>
          <w:lang w:val="en-US"/>
        </w:rPr>
        <w:t></w:t>
      </w:r>
      <w:r w:rsidRPr="00575EB8">
        <w:rPr>
          <w:lang w:val="en-US"/>
        </w:rPr>
        <w:t></w:t>
      </w:r>
    </w:p>
    <w:p w:rsidR="00575EB8" w:rsidRPr="00575EB8" w:rsidRDefault="00575EB8" w:rsidP="00575EB8">
      <w:r w:rsidRPr="00575EB8">
        <w:rPr>
          <w:rFonts w:hint="eastAsia"/>
        </w:rPr>
        <w:t>За</w:t>
      </w:r>
      <w:r w:rsidRPr="00575EB8">
        <w:rPr>
          <w:lang w:val="en-US"/>
        </w:rPr>
        <w:t></w:t>
      </w:r>
      <w:r w:rsidRPr="00575EB8">
        <w:rPr>
          <w:rFonts w:hint="eastAsia"/>
        </w:rPr>
        <w:t>частиномовним</w:t>
      </w:r>
      <w:r w:rsidRPr="00575EB8">
        <w:rPr>
          <w:lang w:val="en-US"/>
        </w:rPr>
        <w:t></w:t>
      </w:r>
      <w:r w:rsidRPr="00575EB8">
        <w:rPr>
          <w:rFonts w:hint="eastAsia"/>
        </w:rPr>
        <w:t>показником</w:t>
      </w:r>
      <w:r w:rsidRPr="00575EB8">
        <w:rPr>
          <w:lang w:val="en-US"/>
        </w:rPr>
        <w:t></w:t>
      </w:r>
      <w:r w:rsidRPr="00575EB8">
        <w:rPr>
          <w:rFonts w:hint="eastAsia"/>
        </w:rPr>
        <w:t>основна</w:t>
      </w:r>
      <w:r w:rsidRPr="00575EB8">
        <w:rPr>
          <w:lang w:val="en-US"/>
        </w:rPr>
        <w:t></w:t>
      </w:r>
      <w:r w:rsidRPr="00575EB8">
        <w:rPr>
          <w:rFonts w:hint="eastAsia"/>
        </w:rPr>
        <w:t>кількість</w:t>
      </w:r>
      <w:r w:rsidRPr="00575EB8">
        <w:rPr>
          <w:lang w:val="en-US"/>
        </w:rPr>
        <w:t></w:t>
      </w:r>
      <w:r w:rsidRPr="00575EB8">
        <w:rPr>
          <w:rFonts w:hint="eastAsia"/>
        </w:rPr>
        <w:t>нових</w:t>
      </w:r>
      <w:r w:rsidRPr="00575EB8">
        <w:rPr>
          <w:lang w:val="en-US"/>
        </w:rPr>
        <w:t></w:t>
      </w:r>
      <w:r w:rsidRPr="00575EB8">
        <w:rPr>
          <w:rFonts w:hint="eastAsia"/>
        </w:rPr>
        <w:t>слів</w:t>
      </w:r>
      <w:r w:rsidRPr="00575EB8">
        <w:rPr>
          <w:lang w:val="en-US"/>
        </w:rPr>
        <w:t></w:t>
      </w:r>
      <w:r w:rsidRPr="00575EB8">
        <w:rPr>
          <w:lang w:val="en-US"/>
        </w:rPr>
        <w:t></w:t>
      </w:r>
      <w:r w:rsidRPr="00575EB8">
        <w:rPr>
          <w:rFonts w:hint="eastAsia"/>
        </w:rPr>
        <w:t>які</w:t>
      </w:r>
    </w:p>
    <w:p w:rsidR="00575EB8" w:rsidRPr="00575EB8" w:rsidRDefault="00575EB8" w:rsidP="00575EB8">
      <w:r w:rsidRPr="00575EB8">
        <w:rPr>
          <w:rFonts w:hint="eastAsia"/>
        </w:rPr>
        <w:t>вживаються</w:t>
      </w:r>
      <w:r w:rsidRPr="00575EB8">
        <w:rPr>
          <w:lang w:val="en-US"/>
        </w:rPr>
        <w:t></w:t>
      </w:r>
      <w:r w:rsidRPr="00575EB8">
        <w:rPr>
          <w:rFonts w:hint="eastAsia"/>
        </w:rPr>
        <w:t>у</w:t>
      </w:r>
      <w:r w:rsidRPr="00575EB8">
        <w:rPr>
          <w:lang w:val="en-US"/>
        </w:rPr>
        <w:t></w:t>
      </w:r>
      <w:r w:rsidRPr="00575EB8">
        <w:rPr>
          <w:rFonts w:hint="eastAsia"/>
        </w:rPr>
        <w:t>текстах</w:t>
      </w:r>
      <w:r w:rsidRPr="00575EB8">
        <w:rPr>
          <w:lang w:val="en-US"/>
        </w:rPr>
        <w:t></w:t>
      </w:r>
      <w:r w:rsidRPr="00575EB8">
        <w:rPr>
          <w:rFonts w:hint="eastAsia"/>
        </w:rPr>
        <w:t>романів</w:t>
      </w:r>
      <w:r w:rsidRPr="00575EB8">
        <w:rPr>
          <w:lang w:val="en-US"/>
        </w:rPr>
        <w:t></w:t>
      </w:r>
      <w:r w:rsidRPr="00575EB8">
        <w:rPr>
          <w:rFonts w:hint="eastAsia"/>
        </w:rPr>
        <w:t>жанру</w:t>
      </w:r>
      <w:r w:rsidRPr="00575EB8">
        <w:rPr>
          <w:lang w:val="en-US"/>
        </w:rPr>
        <w:t></w:t>
      </w:r>
      <w:r w:rsidRPr="00575EB8">
        <w:rPr>
          <w:lang w:val="en-US"/>
        </w:rPr>
        <w:t></w:t>
      </w:r>
      <w:r w:rsidRPr="00575EB8">
        <w:rPr>
          <w:rFonts w:hint="eastAsia"/>
        </w:rPr>
        <w:t>чикліт</w:t>
      </w:r>
      <w:r w:rsidRPr="00575EB8">
        <w:rPr>
          <w:lang w:val="en-US"/>
        </w:rPr>
        <w:t></w:t>
      </w:r>
      <w:r w:rsidRPr="00575EB8">
        <w:rPr>
          <w:lang w:val="en-US"/>
        </w:rPr>
        <w:t></w:t>
      </w:r>
      <w:r w:rsidRPr="00575EB8">
        <w:rPr>
          <w:lang w:val="en-US"/>
        </w:rPr>
        <w:t></w:t>
      </w:r>
      <w:r w:rsidRPr="00575EB8">
        <w:rPr>
          <w:rFonts w:hint="eastAsia"/>
        </w:rPr>
        <w:t>представлена</w:t>
      </w:r>
      <w:r w:rsidRPr="00575EB8">
        <w:rPr>
          <w:lang w:val="en-US"/>
        </w:rPr>
        <w:t></w:t>
      </w:r>
      <w:r w:rsidRPr="00575EB8">
        <w:rPr>
          <w:rFonts w:hint="eastAsia"/>
        </w:rPr>
        <w:t>афіксальними</w:t>
      </w:r>
    </w:p>
    <w:p w:rsidR="00575EB8" w:rsidRPr="00575EB8" w:rsidRDefault="00575EB8" w:rsidP="00575EB8">
      <w:r w:rsidRPr="00575EB8">
        <w:rPr>
          <w:rFonts w:hint="eastAsia"/>
        </w:rPr>
        <w:t>прикметниками</w:t>
      </w:r>
      <w:r w:rsidRPr="00575EB8">
        <w:rPr>
          <w:lang w:val="en-US"/>
        </w:rPr>
        <w:t></w:t>
      </w:r>
      <w:r w:rsidRPr="00575EB8">
        <w:rPr>
          <w:lang w:val="en-US"/>
        </w:rPr>
        <w:t></w:t>
      </w:r>
      <w:r w:rsidRPr="00575EB8">
        <w:rPr>
          <w:rFonts w:hint="eastAsia"/>
        </w:rPr>
        <w:t>які</w:t>
      </w:r>
      <w:r w:rsidRPr="00575EB8">
        <w:rPr>
          <w:lang w:val="en-US"/>
        </w:rPr>
        <w:t></w:t>
      </w:r>
      <w:r w:rsidRPr="00575EB8">
        <w:rPr>
          <w:rFonts w:hint="eastAsia"/>
        </w:rPr>
        <w:t>надають</w:t>
      </w:r>
      <w:r w:rsidRPr="00575EB8">
        <w:rPr>
          <w:lang w:val="en-US"/>
        </w:rPr>
        <w:t></w:t>
      </w:r>
      <w:r w:rsidRPr="00575EB8">
        <w:rPr>
          <w:rFonts w:hint="eastAsia"/>
        </w:rPr>
        <w:t>гіперболічного</w:t>
      </w:r>
      <w:r w:rsidRPr="00575EB8">
        <w:rPr>
          <w:lang w:val="en-US"/>
        </w:rPr>
        <w:t></w:t>
      </w:r>
      <w:r w:rsidRPr="00575EB8">
        <w:rPr>
          <w:rFonts w:hint="eastAsia"/>
        </w:rPr>
        <w:t>значення</w:t>
      </w:r>
      <w:r w:rsidRPr="00575EB8">
        <w:rPr>
          <w:lang w:val="en-US"/>
        </w:rPr>
        <w:t></w:t>
      </w:r>
      <w:r w:rsidRPr="00575EB8">
        <w:rPr>
          <w:rFonts w:hint="eastAsia"/>
        </w:rPr>
        <w:t>вихідним</w:t>
      </w:r>
      <w:r w:rsidRPr="00575EB8">
        <w:rPr>
          <w:lang w:val="en-US"/>
        </w:rPr>
        <w:t></w:t>
      </w:r>
      <w:r w:rsidRPr="00575EB8">
        <w:rPr>
          <w:rFonts w:hint="eastAsia"/>
        </w:rPr>
        <w:t>лексемам</w:t>
      </w:r>
      <w:r w:rsidRPr="00575EB8">
        <w:rPr>
          <w:lang w:val="en-US"/>
        </w:rPr>
        <w:t></w:t>
      </w:r>
      <w:r w:rsidRPr="00575EB8">
        <w:rPr>
          <w:lang w:val="en-US"/>
        </w:rPr>
        <w:t></w:t>
      </w:r>
      <w:r w:rsidRPr="00575EB8">
        <w:rPr>
          <w:rFonts w:hint="eastAsia"/>
        </w:rPr>
        <w:t>Мета</w:t>
      </w:r>
    </w:p>
    <w:p w:rsidR="00575EB8" w:rsidRPr="00575EB8" w:rsidRDefault="00575EB8" w:rsidP="00575EB8">
      <w:r w:rsidRPr="00575EB8">
        <w:rPr>
          <w:rFonts w:hint="eastAsia"/>
        </w:rPr>
        <w:t>їхнього</w:t>
      </w:r>
      <w:r w:rsidRPr="00575EB8">
        <w:rPr>
          <w:lang w:val="en-US"/>
        </w:rPr>
        <w:t></w:t>
      </w:r>
      <w:r w:rsidRPr="00575EB8">
        <w:rPr>
          <w:rFonts w:hint="eastAsia"/>
        </w:rPr>
        <w:t>вживання</w:t>
      </w:r>
      <w:r w:rsidRPr="00575EB8">
        <w:rPr>
          <w:lang w:val="en-US"/>
        </w:rPr>
        <w:t></w:t>
      </w:r>
      <w:r w:rsidRPr="00575EB8">
        <w:rPr>
          <w:rFonts w:hint="eastAsia"/>
        </w:rPr>
        <w:t>–</w:t>
      </w:r>
      <w:r w:rsidRPr="00575EB8">
        <w:rPr>
          <w:lang w:val="en-US"/>
        </w:rPr>
        <w:t></w:t>
      </w:r>
      <w:r w:rsidRPr="00575EB8">
        <w:rPr>
          <w:rFonts w:hint="eastAsia"/>
        </w:rPr>
        <w:t>надання</w:t>
      </w:r>
      <w:r w:rsidRPr="00575EB8">
        <w:rPr>
          <w:lang w:val="en-US"/>
        </w:rPr>
        <w:t></w:t>
      </w:r>
      <w:r w:rsidRPr="00575EB8">
        <w:rPr>
          <w:rFonts w:hint="eastAsia"/>
        </w:rPr>
        <w:t>додаткової</w:t>
      </w:r>
      <w:r w:rsidRPr="00575EB8">
        <w:rPr>
          <w:lang w:val="en-US"/>
        </w:rPr>
        <w:t></w:t>
      </w:r>
      <w:r w:rsidRPr="00575EB8">
        <w:rPr>
          <w:rFonts w:hint="eastAsia"/>
        </w:rPr>
        <w:t>експресії</w:t>
      </w:r>
      <w:r w:rsidRPr="00575EB8">
        <w:rPr>
          <w:lang w:val="en-US"/>
        </w:rPr>
        <w:t></w:t>
      </w:r>
      <w:r w:rsidRPr="00575EB8">
        <w:rPr>
          <w:rFonts w:hint="eastAsia"/>
        </w:rPr>
        <w:t>висловлюванням</w:t>
      </w:r>
      <w:r w:rsidRPr="00575EB8">
        <w:rPr>
          <w:lang w:val="en-US"/>
        </w:rPr>
        <w:t></w:t>
      </w:r>
      <w:r w:rsidRPr="00575EB8">
        <w:rPr>
          <w:lang w:val="en-US"/>
        </w:rPr>
        <w:t></w:t>
      </w:r>
      <w:r w:rsidRPr="00575EB8">
        <w:rPr>
          <w:rFonts w:hint="eastAsia"/>
        </w:rPr>
        <w:t>створення</w:t>
      </w:r>
    </w:p>
    <w:p w:rsidR="00575EB8" w:rsidRPr="00575EB8" w:rsidRDefault="00575EB8" w:rsidP="00575EB8">
      <w:r w:rsidRPr="00575EB8">
        <w:rPr>
          <w:rFonts w:hint="eastAsia"/>
        </w:rPr>
        <w:t>ефекту</w:t>
      </w:r>
      <w:r w:rsidRPr="00575EB8">
        <w:rPr>
          <w:lang w:val="en-US"/>
        </w:rPr>
        <w:t></w:t>
      </w:r>
      <w:r w:rsidRPr="00575EB8">
        <w:rPr>
          <w:rFonts w:hint="eastAsia"/>
        </w:rPr>
        <w:t>напруження</w:t>
      </w:r>
      <w:r w:rsidRPr="00575EB8">
        <w:rPr>
          <w:lang w:val="en-US"/>
        </w:rPr>
        <w:t></w:t>
      </w:r>
      <w:r w:rsidRPr="00575EB8">
        <w:rPr>
          <w:lang w:val="en-US"/>
        </w:rPr>
        <w:t></w:t>
      </w:r>
      <w:r w:rsidRPr="00575EB8">
        <w:rPr>
          <w:rFonts w:hint="eastAsia"/>
        </w:rPr>
        <w:t>перебільшення</w:t>
      </w:r>
      <w:r w:rsidRPr="00575EB8">
        <w:rPr>
          <w:lang w:val="en-US"/>
        </w:rPr>
        <w:t></w:t>
      </w:r>
      <w:r w:rsidRPr="00575EB8">
        <w:rPr>
          <w:lang w:val="en-US"/>
        </w:rPr>
        <w:t></w:t>
      </w:r>
      <w:r w:rsidRPr="00575EB8">
        <w:rPr>
          <w:rFonts w:hint="eastAsia"/>
        </w:rPr>
        <w:t>що</w:t>
      </w:r>
      <w:r w:rsidRPr="00575EB8">
        <w:rPr>
          <w:lang w:val="en-US"/>
        </w:rPr>
        <w:t></w:t>
      </w:r>
      <w:r w:rsidRPr="00575EB8">
        <w:rPr>
          <w:rFonts w:hint="eastAsia"/>
        </w:rPr>
        <w:t>властиве</w:t>
      </w:r>
      <w:r w:rsidRPr="00575EB8">
        <w:rPr>
          <w:lang w:val="en-US"/>
        </w:rPr>
        <w:t></w:t>
      </w:r>
      <w:r w:rsidRPr="00575EB8">
        <w:rPr>
          <w:rFonts w:hint="eastAsia"/>
        </w:rPr>
        <w:t>жіночому</w:t>
      </w:r>
      <w:r w:rsidRPr="00575EB8">
        <w:rPr>
          <w:lang w:val="en-US"/>
        </w:rPr>
        <w:t></w:t>
      </w:r>
      <w:r w:rsidRPr="00575EB8">
        <w:rPr>
          <w:rFonts w:hint="eastAsia"/>
        </w:rPr>
        <w:t>дискурсу</w:t>
      </w:r>
      <w:r w:rsidRPr="00575EB8">
        <w:rPr>
          <w:lang w:val="en-US"/>
        </w:rPr>
        <w:t></w:t>
      </w:r>
      <w:r w:rsidRPr="00575EB8">
        <w:rPr>
          <w:lang w:val="en-US"/>
        </w:rPr>
        <w:t></w:t>
      </w:r>
      <w:r w:rsidRPr="00575EB8">
        <w:rPr>
          <w:rFonts w:hint="eastAsia"/>
        </w:rPr>
        <w:t>Такий</w:t>
      </w:r>
    </w:p>
    <w:p w:rsidR="00575EB8" w:rsidRPr="00575EB8" w:rsidRDefault="00575EB8" w:rsidP="00575EB8">
      <w:r w:rsidRPr="00575EB8">
        <w:rPr>
          <w:rFonts w:hint="eastAsia"/>
        </w:rPr>
        <w:t>вибір</w:t>
      </w:r>
      <w:r w:rsidRPr="00575EB8">
        <w:rPr>
          <w:lang w:val="en-US"/>
        </w:rPr>
        <w:t></w:t>
      </w:r>
      <w:r w:rsidRPr="00575EB8">
        <w:rPr>
          <w:rFonts w:hint="eastAsia"/>
        </w:rPr>
        <w:t>диктується</w:t>
      </w:r>
      <w:r w:rsidRPr="00575EB8">
        <w:rPr>
          <w:lang w:val="en-US"/>
        </w:rPr>
        <w:t></w:t>
      </w:r>
      <w:r w:rsidRPr="00575EB8">
        <w:rPr>
          <w:rFonts w:hint="eastAsia"/>
        </w:rPr>
        <w:t>гендерними</w:t>
      </w:r>
      <w:r w:rsidRPr="00575EB8">
        <w:rPr>
          <w:lang w:val="en-US"/>
        </w:rPr>
        <w:t></w:t>
      </w:r>
      <w:r w:rsidRPr="00575EB8">
        <w:rPr>
          <w:rFonts w:hint="eastAsia"/>
        </w:rPr>
        <w:t>особливостями</w:t>
      </w:r>
      <w:r w:rsidRPr="00575EB8">
        <w:rPr>
          <w:lang w:val="en-US"/>
        </w:rPr>
        <w:t></w:t>
      </w:r>
      <w:r w:rsidRPr="00575EB8">
        <w:rPr>
          <w:rFonts w:hint="eastAsia"/>
        </w:rPr>
        <w:t>мови</w:t>
      </w:r>
      <w:r w:rsidRPr="00575EB8">
        <w:rPr>
          <w:lang w:val="en-US"/>
        </w:rPr>
        <w:t></w:t>
      </w:r>
      <w:r w:rsidRPr="00575EB8">
        <w:rPr>
          <w:rFonts w:hint="eastAsia"/>
        </w:rPr>
        <w:t>жінки</w:t>
      </w:r>
      <w:r w:rsidRPr="00575EB8">
        <w:rPr>
          <w:lang w:val="en-US"/>
        </w:rPr>
        <w:t></w:t>
      </w:r>
      <w:r w:rsidRPr="00575EB8">
        <w:rPr>
          <w:lang w:val="en-US"/>
        </w:rPr>
        <w:t></w:t>
      </w:r>
      <w:r w:rsidRPr="00575EB8">
        <w:rPr>
          <w:rFonts w:hint="eastAsia"/>
        </w:rPr>
        <w:t>Те</w:t>
      </w:r>
      <w:r w:rsidRPr="00575EB8">
        <w:rPr>
          <w:lang w:val="en-US"/>
        </w:rPr>
        <w:t></w:t>
      </w:r>
      <w:r w:rsidRPr="00575EB8">
        <w:rPr>
          <w:rFonts w:hint="eastAsia"/>
        </w:rPr>
        <w:t>саме</w:t>
      </w:r>
      <w:r w:rsidRPr="00575EB8">
        <w:rPr>
          <w:lang w:val="en-US"/>
        </w:rPr>
        <w:t></w:t>
      </w:r>
      <w:r w:rsidRPr="00575EB8">
        <w:rPr>
          <w:rFonts w:hint="eastAsia"/>
        </w:rPr>
        <w:t>можна</w:t>
      </w:r>
    </w:p>
    <w:p w:rsidR="00575EB8" w:rsidRPr="00575EB8" w:rsidRDefault="00575EB8" w:rsidP="00575EB8">
      <w:r w:rsidRPr="00575EB8">
        <w:rPr>
          <w:rFonts w:hint="eastAsia"/>
        </w:rPr>
        <w:t>сказати</w:t>
      </w:r>
      <w:r w:rsidRPr="00575EB8">
        <w:rPr>
          <w:lang w:val="en-US"/>
        </w:rPr>
        <w:t></w:t>
      </w:r>
      <w:r w:rsidRPr="00575EB8">
        <w:rPr>
          <w:rFonts w:hint="eastAsia"/>
        </w:rPr>
        <w:t>про</w:t>
      </w:r>
      <w:r w:rsidRPr="00575EB8">
        <w:rPr>
          <w:lang w:val="en-US"/>
        </w:rPr>
        <w:t></w:t>
      </w:r>
      <w:r w:rsidRPr="00575EB8">
        <w:rPr>
          <w:rFonts w:hint="eastAsia"/>
        </w:rPr>
        <w:t>вживання</w:t>
      </w:r>
      <w:r w:rsidRPr="00575EB8">
        <w:rPr>
          <w:lang w:val="en-US"/>
        </w:rPr>
        <w:t></w:t>
      </w:r>
      <w:r w:rsidRPr="00575EB8">
        <w:rPr>
          <w:rFonts w:hint="eastAsia"/>
        </w:rPr>
        <w:t>дієприкметників</w:t>
      </w:r>
      <w:r w:rsidRPr="00575EB8">
        <w:rPr>
          <w:lang w:val="en-US"/>
        </w:rPr>
        <w:t></w:t>
      </w:r>
      <w:r w:rsidRPr="00575EB8">
        <w:rPr>
          <w:rFonts w:hint="eastAsia"/>
        </w:rPr>
        <w:t>теперішнього</w:t>
      </w:r>
      <w:r w:rsidRPr="00575EB8">
        <w:rPr>
          <w:lang w:val="en-US"/>
        </w:rPr>
        <w:t></w:t>
      </w:r>
      <w:r w:rsidRPr="00575EB8">
        <w:rPr>
          <w:rFonts w:hint="eastAsia"/>
        </w:rPr>
        <w:t>і</w:t>
      </w:r>
      <w:r w:rsidRPr="00575EB8">
        <w:rPr>
          <w:lang w:val="en-US"/>
        </w:rPr>
        <w:t></w:t>
      </w:r>
      <w:r w:rsidRPr="00575EB8">
        <w:rPr>
          <w:rFonts w:hint="eastAsia"/>
        </w:rPr>
        <w:t>минулого</w:t>
      </w:r>
      <w:r w:rsidRPr="00575EB8">
        <w:rPr>
          <w:lang w:val="en-US"/>
        </w:rPr>
        <w:t></w:t>
      </w:r>
      <w:r w:rsidRPr="00575EB8">
        <w:rPr>
          <w:rFonts w:hint="eastAsia"/>
        </w:rPr>
        <w:t>часу</w:t>
      </w:r>
      <w:r w:rsidRPr="00575EB8">
        <w:rPr>
          <w:lang w:val="en-US"/>
        </w:rPr>
        <w:t></w:t>
      </w:r>
    </w:p>
    <w:p w:rsidR="00575EB8" w:rsidRPr="00575EB8" w:rsidRDefault="00575EB8" w:rsidP="00575EB8">
      <w:r w:rsidRPr="00575EB8">
        <w:rPr>
          <w:rFonts w:hint="eastAsia"/>
        </w:rPr>
        <w:t>Неологізми</w:t>
      </w:r>
      <w:r w:rsidRPr="00575EB8">
        <w:rPr>
          <w:lang w:val="en-US"/>
        </w:rPr>
        <w:t></w:t>
      </w:r>
      <w:r w:rsidRPr="00575EB8">
        <w:rPr>
          <w:rFonts w:hint="eastAsia"/>
        </w:rPr>
        <w:t>іменники</w:t>
      </w:r>
      <w:r w:rsidRPr="00575EB8">
        <w:rPr>
          <w:lang w:val="en-US"/>
        </w:rPr>
        <w:t></w:t>
      </w:r>
      <w:r w:rsidRPr="00575EB8">
        <w:rPr>
          <w:rFonts w:hint="eastAsia"/>
        </w:rPr>
        <w:t>не</w:t>
      </w:r>
      <w:r w:rsidRPr="00575EB8">
        <w:rPr>
          <w:lang w:val="en-US"/>
        </w:rPr>
        <w:t></w:t>
      </w:r>
      <w:r w:rsidRPr="00575EB8">
        <w:rPr>
          <w:rFonts w:hint="eastAsia"/>
        </w:rPr>
        <w:t>тільки</w:t>
      </w:r>
      <w:r w:rsidRPr="00575EB8">
        <w:rPr>
          <w:lang w:val="en-US"/>
        </w:rPr>
        <w:t></w:t>
      </w:r>
      <w:r w:rsidRPr="00575EB8">
        <w:rPr>
          <w:rFonts w:hint="eastAsia"/>
        </w:rPr>
        <w:t>характеризують</w:t>
      </w:r>
      <w:r w:rsidRPr="00575EB8">
        <w:rPr>
          <w:lang w:val="en-US"/>
        </w:rPr>
        <w:t></w:t>
      </w:r>
      <w:r w:rsidRPr="00575EB8">
        <w:rPr>
          <w:rFonts w:hint="eastAsia"/>
        </w:rPr>
        <w:t>лексикон</w:t>
      </w:r>
      <w:r w:rsidRPr="00575EB8">
        <w:rPr>
          <w:lang w:val="en-US"/>
        </w:rPr>
        <w:t></w:t>
      </w:r>
      <w:r w:rsidRPr="00575EB8">
        <w:rPr>
          <w:rFonts w:hint="eastAsia"/>
        </w:rPr>
        <w:t>сучасної</w:t>
      </w:r>
      <w:r w:rsidRPr="00575EB8">
        <w:rPr>
          <w:lang w:val="en-US"/>
        </w:rPr>
        <w:t></w:t>
      </w:r>
      <w:r w:rsidRPr="00575EB8">
        <w:rPr>
          <w:rFonts w:hint="eastAsia"/>
        </w:rPr>
        <w:t>жінки</w:t>
      </w:r>
      <w:r w:rsidRPr="00575EB8">
        <w:rPr>
          <w:lang w:val="en-US"/>
        </w:rPr>
        <w:t></w:t>
      </w:r>
    </w:p>
    <w:p w:rsidR="00575EB8" w:rsidRPr="00575EB8" w:rsidRDefault="00575EB8" w:rsidP="00575EB8">
      <w:r w:rsidRPr="00575EB8">
        <w:rPr>
          <w:rFonts w:hint="eastAsia"/>
        </w:rPr>
        <w:t>а</w:t>
      </w:r>
      <w:r w:rsidRPr="00575EB8">
        <w:rPr>
          <w:lang w:val="en-US"/>
        </w:rPr>
        <w:t></w:t>
      </w:r>
      <w:r w:rsidRPr="00575EB8">
        <w:rPr>
          <w:rFonts w:hint="eastAsia"/>
        </w:rPr>
        <w:t>й</w:t>
      </w:r>
      <w:r w:rsidRPr="00575EB8">
        <w:rPr>
          <w:lang w:val="en-US"/>
        </w:rPr>
        <w:t></w:t>
      </w:r>
      <w:r w:rsidRPr="00575EB8">
        <w:rPr>
          <w:rFonts w:hint="eastAsia"/>
        </w:rPr>
        <w:t>окреслюють</w:t>
      </w:r>
      <w:r w:rsidRPr="00575EB8">
        <w:rPr>
          <w:lang w:val="en-US"/>
        </w:rPr>
        <w:t></w:t>
      </w:r>
      <w:r w:rsidRPr="00575EB8">
        <w:rPr>
          <w:rFonts w:hint="eastAsia"/>
        </w:rPr>
        <w:t>сучасний</w:t>
      </w:r>
      <w:r w:rsidRPr="00575EB8">
        <w:rPr>
          <w:lang w:val="en-US"/>
        </w:rPr>
        <w:t></w:t>
      </w:r>
      <w:r w:rsidRPr="00575EB8">
        <w:rPr>
          <w:rFonts w:hint="eastAsia"/>
        </w:rPr>
        <w:t>стан</w:t>
      </w:r>
      <w:r w:rsidRPr="00575EB8">
        <w:rPr>
          <w:lang w:val="en-US"/>
        </w:rPr>
        <w:t></w:t>
      </w:r>
      <w:r w:rsidRPr="00575EB8">
        <w:rPr>
          <w:rFonts w:hint="eastAsia"/>
        </w:rPr>
        <w:t>англійської</w:t>
      </w:r>
      <w:r w:rsidRPr="00575EB8">
        <w:rPr>
          <w:lang w:val="en-US"/>
        </w:rPr>
        <w:t></w:t>
      </w:r>
      <w:r w:rsidRPr="00575EB8">
        <w:rPr>
          <w:rFonts w:hint="eastAsia"/>
        </w:rPr>
        <w:t>мови</w:t>
      </w:r>
      <w:r w:rsidRPr="00575EB8">
        <w:rPr>
          <w:lang w:val="en-US"/>
        </w:rPr>
        <w:t></w:t>
      </w:r>
      <w:r w:rsidRPr="00575EB8">
        <w:rPr>
          <w:lang w:val="en-US"/>
        </w:rPr>
        <w:t></w:t>
      </w:r>
      <w:r w:rsidRPr="00575EB8">
        <w:rPr>
          <w:rFonts w:hint="eastAsia"/>
        </w:rPr>
        <w:t>виступають</w:t>
      </w:r>
      <w:r w:rsidRPr="00575EB8">
        <w:rPr>
          <w:lang w:val="en-US"/>
        </w:rPr>
        <w:t></w:t>
      </w:r>
      <w:r w:rsidRPr="00575EB8">
        <w:rPr>
          <w:lang w:val="en-US"/>
        </w:rPr>
        <w:t></w:t>
      </w:r>
      <w:r w:rsidRPr="00575EB8">
        <w:rPr>
          <w:rFonts w:hint="eastAsia"/>
        </w:rPr>
        <w:t>лакмусовим</w:t>
      </w:r>
    </w:p>
    <w:p w:rsidR="00575EB8" w:rsidRPr="00575EB8" w:rsidRDefault="00575EB8" w:rsidP="00575EB8">
      <w:r w:rsidRPr="00575EB8">
        <w:rPr>
          <w:rFonts w:hint="eastAsia"/>
        </w:rPr>
        <w:t>папірцем</w:t>
      </w:r>
      <w:r w:rsidRPr="00575EB8">
        <w:rPr>
          <w:lang w:val="en-US"/>
        </w:rPr>
        <w:t></w:t>
      </w:r>
      <w:r w:rsidRPr="00575EB8">
        <w:rPr>
          <w:lang w:val="en-US"/>
        </w:rPr>
        <w:t></w:t>
      </w:r>
      <w:r w:rsidRPr="00575EB8">
        <w:rPr>
          <w:rFonts w:hint="eastAsia"/>
        </w:rPr>
        <w:t>відносно</w:t>
      </w:r>
      <w:r w:rsidRPr="00575EB8">
        <w:rPr>
          <w:lang w:val="en-US"/>
        </w:rPr>
        <w:t></w:t>
      </w:r>
      <w:r w:rsidRPr="00575EB8">
        <w:rPr>
          <w:rFonts w:hint="eastAsia"/>
        </w:rPr>
        <w:t>лексичних</w:t>
      </w:r>
      <w:r w:rsidRPr="00575EB8">
        <w:rPr>
          <w:lang w:val="en-US"/>
        </w:rPr>
        <w:t></w:t>
      </w:r>
      <w:r w:rsidRPr="00575EB8">
        <w:rPr>
          <w:rFonts w:hint="eastAsia"/>
        </w:rPr>
        <w:t>змін</w:t>
      </w:r>
      <w:r w:rsidRPr="00575EB8">
        <w:rPr>
          <w:lang w:val="en-US"/>
        </w:rPr>
        <w:t></w:t>
      </w:r>
      <w:r w:rsidRPr="00575EB8">
        <w:rPr>
          <w:rFonts w:hint="eastAsia"/>
        </w:rPr>
        <w:t>початку</w:t>
      </w:r>
      <w:r w:rsidRPr="00575EB8">
        <w:rPr>
          <w:lang w:val="en-US"/>
        </w:rPr>
        <w:t></w:t>
      </w:r>
      <w:r w:rsidRPr="00575EB8">
        <w:rPr>
          <w:rFonts w:hint="eastAsia"/>
        </w:rPr>
        <w:t>ХХІ</w:t>
      </w:r>
      <w:r w:rsidRPr="00575EB8">
        <w:rPr>
          <w:lang w:val="en-US"/>
        </w:rPr>
        <w:t></w:t>
      </w:r>
      <w:r w:rsidRPr="00575EB8">
        <w:rPr>
          <w:rFonts w:hint="eastAsia"/>
        </w:rPr>
        <w:t>ст</w:t>
      </w:r>
      <w:r w:rsidRPr="00575EB8">
        <w:rPr>
          <w:lang w:val="en-US"/>
        </w:rPr>
        <w:t></w:t>
      </w:r>
      <w:r w:rsidRPr="00575EB8">
        <w:rPr>
          <w:lang w:val="en-US"/>
        </w:rPr>
        <w:t></w:t>
      </w:r>
      <w:r w:rsidRPr="00575EB8">
        <w:rPr>
          <w:rFonts w:hint="eastAsia"/>
        </w:rPr>
        <w:t>Так</w:t>
      </w:r>
      <w:r w:rsidRPr="00575EB8">
        <w:rPr>
          <w:lang w:val="en-US"/>
        </w:rPr>
        <w:t></w:t>
      </w:r>
      <w:r w:rsidRPr="00575EB8">
        <w:rPr>
          <w:lang w:val="en-US"/>
        </w:rPr>
        <w:t></w:t>
      </w:r>
      <w:r w:rsidRPr="00575EB8">
        <w:rPr>
          <w:rFonts w:hint="eastAsia"/>
        </w:rPr>
        <w:t>бурхливий</w:t>
      </w:r>
      <w:r w:rsidRPr="00575EB8">
        <w:rPr>
          <w:lang w:val="en-US"/>
        </w:rPr>
        <w:t></w:t>
      </w:r>
      <w:r w:rsidRPr="00575EB8">
        <w:rPr>
          <w:rFonts w:hint="eastAsia"/>
        </w:rPr>
        <w:t>розвиток</w:t>
      </w:r>
    </w:p>
    <w:p w:rsidR="00575EB8" w:rsidRPr="00575EB8" w:rsidRDefault="00575EB8" w:rsidP="00575EB8">
      <w:r w:rsidRPr="00575EB8">
        <w:rPr>
          <w:rFonts w:hint="eastAsia"/>
        </w:rPr>
        <w:t>інформаційних</w:t>
      </w:r>
      <w:r w:rsidRPr="00575EB8">
        <w:rPr>
          <w:lang w:val="en-US"/>
        </w:rPr>
        <w:t></w:t>
      </w:r>
      <w:r w:rsidRPr="00575EB8">
        <w:rPr>
          <w:rFonts w:hint="eastAsia"/>
        </w:rPr>
        <w:t>технологій</w:t>
      </w:r>
      <w:r w:rsidRPr="00575EB8">
        <w:rPr>
          <w:lang w:val="en-US"/>
        </w:rPr>
        <w:t></w:t>
      </w:r>
      <w:r w:rsidRPr="00575EB8">
        <w:rPr>
          <w:rFonts w:hint="eastAsia"/>
        </w:rPr>
        <w:t>і</w:t>
      </w:r>
      <w:r w:rsidRPr="00575EB8">
        <w:rPr>
          <w:lang w:val="en-US"/>
        </w:rPr>
        <w:t></w:t>
      </w:r>
      <w:r w:rsidRPr="00575EB8">
        <w:rPr>
          <w:rFonts w:hint="eastAsia"/>
        </w:rPr>
        <w:t>стрімкий</w:t>
      </w:r>
      <w:r w:rsidRPr="00575EB8">
        <w:rPr>
          <w:lang w:val="en-US"/>
        </w:rPr>
        <w:t></w:t>
      </w:r>
      <w:r w:rsidRPr="00575EB8">
        <w:rPr>
          <w:rFonts w:hint="eastAsia"/>
        </w:rPr>
        <w:t>технологічний</w:t>
      </w:r>
      <w:r w:rsidRPr="00575EB8">
        <w:rPr>
          <w:lang w:val="en-US"/>
        </w:rPr>
        <w:t></w:t>
      </w:r>
      <w:r w:rsidRPr="00575EB8">
        <w:rPr>
          <w:rFonts w:hint="eastAsia"/>
        </w:rPr>
        <w:t>прогрес</w:t>
      </w:r>
      <w:r w:rsidRPr="00575EB8">
        <w:rPr>
          <w:lang w:val="en-US"/>
        </w:rPr>
        <w:t></w:t>
      </w:r>
      <w:r w:rsidRPr="00575EB8">
        <w:rPr>
          <w:rFonts w:hint="eastAsia"/>
        </w:rPr>
        <w:t>стають</w:t>
      </w:r>
      <w:r w:rsidRPr="00575EB8">
        <w:rPr>
          <w:lang w:val="en-US"/>
        </w:rPr>
        <w:t></w:t>
      </w:r>
      <w:r w:rsidRPr="00575EB8">
        <w:rPr>
          <w:rFonts w:hint="eastAsia"/>
        </w:rPr>
        <w:t>надбанням</w:t>
      </w:r>
    </w:p>
    <w:p w:rsidR="00575EB8" w:rsidRPr="00575EB8" w:rsidRDefault="00575EB8" w:rsidP="00575EB8">
      <w:r w:rsidRPr="00575EB8">
        <w:rPr>
          <w:rFonts w:hint="eastAsia"/>
        </w:rPr>
        <w:t>повсякденного</w:t>
      </w:r>
      <w:r w:rsidRPr="00575EB8">
        <w:rPr>
          <w:lang w:val="en-US"/>
        </w:rPr>
        <w:t></w:t>
      </w:r>
      <w:r w:rsidRPr="00575EB8">
        <w:rPr>
          <w:rFonts w:hint="eastAsia"/>
        </w:rPr>
        <w:t>життя</w:t>
      </w:r>
      <w:r w:rsidRPr="00575EB8">
        <w:rPr>
          <w:lang w:val="en-US"/>
        </w:rPr>
        <w:t></w:t>
      </w:r>
      <w:r w:rsidRPr="00575EB8">
        <w:rPr>
          <w:rFonts w:hint="eastAsia"/>
        </w:rPr>
        <w:t>пересічного</w:t>
      </w:r>
      <w:r w:rsidRPr="00575EB8">
        <w:rPr>
          <w:lang w:val="en-US"/>
        </w:rPr>
        <w:t></w:t>
      </w:r>
      <w:r w:rsidRPr="00575EB8">
        <w:rPr>
          <w:rFonts w:hint="eastAsia"/>
        </w:rPr>
        <w:t>громадянина</w:t>
      </w:r>
      <w:r w:rsidRPr="00575EB8">
        <w:rPr>
          <w:lang w:val="en-US"/>
        </w:rPr>
        <w:t></w:t>
      </w:r>
      <w:r w:rsidRPr="00575EB8">
        <w:rPr>
          <w:lang w:val="en-US"/>
        </w:rPr>
        <w:t></w:t>
      </w:r>
      <w:r w:rsidRPr="00575EB8">
        <w:rPr>
          <w:rFonts w:hint="eastAsia"/>
        </w:rPr>
        <w:t>Слід</w:t>
      </w:r>
      <w:r w:rsidRPr="00575EB8">
        <w:rPr>
          <w:lang w:val="en-US"/>
        </w:rPr>
        <w:t></w:t>
      </w:r>
      <w:r w:rsidRPr="00575EB8">
        <w:rPr>
          <w:rFonts w:hint="eastAsia"/>
        </w:rPr>
        <w:t>сказати</w:t>
      </w:r>
      <w:r w:rsidRPr="00575EB8">
        <w:rPr>
          <w:lang w:val="en-US"/>
        </w:rPr>
        <w:t></w:t>
      </w:r>
      <w:r w:rsidRPr="00575EB8">
        <w:rPr>
          <w:rFonts w:hint="eastAsia"/>
        </w:rPr>
        <w:t>про</w:t>
      </w:r>
      <w:r w:rsidRPr="00575EB8">
        <w:rPr>
          <w:lang w:val="en-US"/>
        </w:rPr>
        <w:t></w:t>
      </w:r>
      <w:r w:rsidRPr="00575EB8">
        <w:rPr>
          <w:rFonts w:hint="eastAsia"/>
        </w:rPr>
        <w:t>темпи</w:t>
      </w:r>
    </w:p>
    <w:p w:rsidR="00575EB8" w:rsidRPr="00575EB8" w:rsidRDefault="00575EB8" w:rsidP="00575EB8">
      <w:r w:rsidRPr="00575EB8">
        <w:rPr>
          <w:rFonts w:hint="eastAsia"/>
        </w:rPr>
        <w:t>входження</w:t>
      </w:r>
      <w:r w:rsidRPr="00575EB8">
        <w:rPr>
          <w:lang w:val="en-US"/>
        </w:rPr>
        <w:t></w:t>
      </w:r>
      <w:r w:rsidRPr="00575EB8">
        <w:rPr>
          <w:rFonts w:hint="eastAsia"/>
        </w:rPr>
        <w:t>лексичних</w:t>
      </w:r>
      <w:r w:rsidRPr="00575EB8">
        <w:rPr>
          <w:lang w:val="en-US"/>
        </w:rPr>
        <w:t></w:t>
      </w:r>
      <w:r w:rsidRPr="00575EB8">
        <w:rPr>
          <w:rFonts w:hint="eastAsia"/>
        </w:rPr>
        <w:t>інновацій</w:t>
      </w:r>
      <w:r w:rsidRPr="00575EB8">
        <w:rPr>
          <w:lang w:val="en-US"/>
        </w:rPr>
        <w:t></w:t>
      </w:r>
      <w:r w:rsidRPr="00575EB8">
        <w:rPr>
          <w:rFonts w:hint="eastAsia"/>
        </w:rPr>
        <w:t>зазначеної</w:t>
      </w:r>
      <w:r w:rsidRPr="00575EB8">
        <w:rPr>
          <w:lang w:val="en-US"/>
        </w:rPr>
        <w:t></w:t>
      </w:r>
      <w:r w:rsidRPr="00575EB8">
        <w:rPr>
          <w:rFonts w:hint="eastAsia"/>
        </w:rPr>
        <w:t>тематики</w:t>
      </w:r>
      <w:r w:rsidRPr="00575EB8">
        <w:rPr>
          <w:lang w:val="en-US"/>
        </w:rPr>
        <w:t></w:t>
      </w:r>
      <w:r w:rsidRPr="00575EB8">
        <w:rPr>
          <w:lang w:val="en-US"/>
        </w:rPr>
        <w:t></w:t>
      </w:r>
      <w:r w:rsidRPr="00575EB8">
        <w:rPr>
          <w:rFonts w:hint="eastAsia"/>
        </w:rPr>
        <w:t>Нові</w:t>
      </w:r>
      <w:r w:rsidRPr="00575EB8">
        <w:rPr>
          <w:lang w:val="en-US"/>
        </w:rPr>
        <w:t></w:t>
      </w:r>
      <w:r w:rsidRPr="00575EB8">
        <w:rPr>
          <w:rFonts w:hint="eastAsia"/>
        </w:rPr>
        <w:t>слова</w:t>
      </w:r>
      <w:r w:rsidRPr="00575EB8">
        <w:rPr>
          <w:lang w:val="en-US"/>
        </w:rPr>
        <w:t></w:t>
      </w:r>
      <w:r w:rsidRPr="00575EB8">
        <w:rPr>
          <w:lang w:val="en-US"/>
        </w:rPr>
        <w:t></w:t>
      </w:r>
      <w:r w:rsidRPr="00575EB8">
        <w:rPr>
          <w:rFonts w:hint="eastAsia"/>
        </w:rPr>
        <w:t>які</w:t>
      </w:r>
      <w:r w:rsidRPr="00575EB8">
        <w:rPr>
          <w:lang w:val="en-US"/>
        </w:rPr>
        <w:t></w:t>
      </w:r>
      <w:r w:rsidRPr="00575EB8">
        <w:rPr>
          <w:rFonts w:hint="eastAsia"/>
        </w:rPr>
        <w:t>з’явилися</w:t>
      </w:r>
    </w:p>
    <w:p w:rsidR="00575EB8" w:rsidRPr="00575EB8" w:rsidRDefault="00575EB8" w:rsidP="00575EB8">
      <w:r w:rsidRPr="00575EB8">
        <w:rPr>
          <w:rFonts w:hint="eastAsia"/>
        </w:rPr>
        <w:t>впродовж</w:t>
      </w:r>
      <w:r w:rsidRPr="00575EB8">
        <w:rPr>
          <w:lang w:val="en-US"/>
        </w:rPr>
        <w:t></w:t>
      </w:r>
      <w:r w:rsidRPr="00575EB8">
        <w:rPr>
          <w:rFonts w:hint="eastAsia"/>
        </w:rPr>
        <w:t>останніх</w:t>
      </w:r>
      <w:r w:rsidRPr="00575EB8">
        <w:rPr>
          <w:lang w:val="en-US"/>
        </w:rPr>
        <w:t></w:t>
      </w:r>
      <w:r w:rsidRPr="00575EB8">
        <w:rPr>
          <w:lang w:val="en-US"/>
        </w:rPr>
        <w:t></w:t>
      </w:r>
      <w:r w:rsidRPr="00575EB8">
        <w:rPr>
          <w:lang w:val="en-US"/>
        </w:rPr>
        <w:t></w:t>
      </w:r>
      <w:r w:rsidRPr="00575EB8">
        <w:rPr>
          <w:lang w:val="en-US"/>
        </w:rPr>
        <w:t></w:t>
      </w:r>
      <w:r w:rsidRPr="00575EB8">
        <w:rPr>
          <w:rFonts w:hint="eastAsia"/>
        </w:rPr>
        <w:t>років</w:t>
      </w:r>
      <w:r w:rsidRPr="00575EB8">
        <w:rPr>
          <w:lang w:val="en-US"/>
        </w:rPr>
        <w:t></w:t>
      </w:r>
      <w:r w:rsidRPr="00575EB8">
        <w:rPr>
          <w:lang w:val="en-US"/>
        </w:rPr>
        <w:t></w:t>
      </w:r>
      <w:r w:rsidRPr="00575EB8">
        <w:rPr>
          <w:rFonts w:hint="eastAsia"/>
        </w:rPr>
        <w:t>крім</w:t>
      </w:r>
      <w:r w:rsidRPr="00575EB8">
        <w:rPr>
          <w:lang w:val="en-US"/>
        </w:rPr>
        <w:t></w:t>
      </w:r>
      <w:r w:rsidRPr="00575EB8">
        <w:rPr>
          <w:rFonts w:hint="eastAsia"/>
        </w:rPr>
        <w:t>того</w:t>
      </w:r>
      <w:r w:rsidRPr="00575EB8">
        <w:rPr>
          <w:lang w:val="en-US"/>
        </w:rPr>
        <w:t></w:t>
      </w:r>
      <w:r w:rsidRPr="00575EB8">
        <w:rPr>
          <w:lang w:val="en-US"/>
        </w:rPr>
        <w:t></w:t>
      </w:r>
      <w:r w:rsidRPr="00575EB8">
        <w:rPr>
          <w:rFonts w:hint="eastAsia"/>
        </w:rPr>
        <w:t>що</w:t>
      </w:r>
      <w:r w:rsidRPr="00575EB8">
        <w:rPr>
          <w:lang w:val="en-US"/>
        </w:rPr>
        <w:t></w:t>
      </w:r>
      <w:r w:rsidRPr="00575EB8">
        <w:rPr>
          <w:rFonts w:hint="eastAsia"/>
        </w:rPr>
        <w:t>вони</w:t>
      </w:r>
      <w:r w:rsidRPr="00575EB8">
        <w:rPr>
          <w:lang w:val="en-US"/>
        </w:rPr>
        <w:t></w:t>
      </w:r>
      <w:r w:rsidRPr="00575EB8">
        <w:rPr>
          <w:rFonts w:hint="eastAsia"/>
        </w:rPr>
        <w:t>майже</w:t>
      </w:r>
      <w:r w:rsidRPr="00575EB8">
        <w:rPr>
          <w:lang w:val="en-US"/>
        </w:rPr>
        <w:t></w:t>
      </w:r>
      <w:r w:rsidRPr="00575EB8">
        <w:rPr>
          <w:rFonts w:hint="eastAsia"/>
        </w:rPr>
        <w:t>втратили</w:t>
      </w:r>
      <w:r w:rsidRPr="00575EB8">
        <w:rPr>
          <w:lang w:val="en-US"/>
        </w:rPr>
        <w:t></w:t>
      </w:r>
      <w:r w:rsidRPr="00575EB8">
        <w:rPr>
          <w:rFonts w:hint="eastAsia"/>
        </w:rPr>
        <w:t>свій</w:t>
      </w:r>
      <w:r w:rsidRPr="00575EB8">
        <w:rPr>
          <w:lang w:val="en-US"/>
        </w:rPr>
        <w:t></w:t>
      </w:r>
      <w:r w:rsidRPr="00575EB8">
        <w:rPr>
          <w:rFonts w:hint="eastAsia"/>
        </w:rPr>
        <w:t>так</w:t>
      </w:r>
      <w:r w:rsidRPr="00575EB8">
        <w:rPr>
          <w:lang w:val="en-US"/>
        </w:rPr>
        <w:t></w:t>
      </w:r>
      <w:r w:rsidRPr="00575EB8">
        <w:rPr>
          <w:rFonts w:hint="eastAsia"/>
        </w:rPr>
        <w:t>званий</w:t>
      </w:r>
    </w:p>
    <w:p w:rsidR="00575EB8" w:rsidRPr="00575EB8" w:rsidRDefault="00575EB8" w:rsidP="00575EB8">
      <w:r w:rsidRPr="00575EB8">
        <w:rPr>
          <w:lang w:val="en-US"/>
        </w:rPr>
        <w:t></w:t>
      </w:r>
      <w:r w:rsidRPr="00575EB8">
        <w:rPr>
          <w:rFonts w:hint="eastAsia"/>
        </w:rPr>
        <w:t>ефект</w:t>
      </w:r>
      <w:r w:rsidRPr="00575EB8">
        <w:rPr>
          <w:lang w:val="en-US"/>
        </w:rPr>
        <w:t></w:t>
      </w:r>
      <w:r w:rsidRPr="00575EB8">
        <w:rPr>
          <w:rFonts w:hint="eastAsia"/>
        </w:rPr>
        <w:t>новизни</w:t>
      </w:r>
      <w:r w:rsidRPr="00575EB8">
        <w:rPr>
          <w:lang w:val="en-US"/>
        </w:rPr>
        <w:t></w:t>
      </w:r>
      <w:r w:rsidRPr="00575EB8">
        <w:rPr>
          <w:lang w:val="en-US"/>
        </w:rPr>
        <w:t></w:t>
      </w:r>
      <w:r w:rsidRPr="00575EB8">
        <w:rPr>
          <w:lang w:val="en-US"/>
        </w:rPr>
        <w:t></w:t>
      </w:r>
      <w:r w:rsidRPr="00575EB8">
        <w:rPr>
          <w:rFonts w:hint="eastAsia"/>
        </w:rPr>
        <w:t>набули</w:t>
      </w:r>
      <w:r w:rsidRPr="00575EB8">
        <w:rPr>
          <w:lang w:val="en-US"/>
        </w:rPr>
        <w:t></w:t>
      </w:r>
      <w:r w:rsidRPr="00575EB8">
        <w:rPr>
          <w:rFonts w:hint="eastAsia"/>
        </w:rPr>
        <w:t>широкого</w:t>
      </w:r>
      <w:r w:rsidRPr="00575EB8">
        <w:rPr>
          <w:lang w:val="en-US"/>
        </w:rPr>
        <w:t></w:t>
      </w:r>
      <w:r w:rsidRPr="00575EB8">
        <w:rPr>
          <w:rFonts w:hint="eastAsia"/>
        </w:rPr>
        <w:t>поширення</w:t>
      </w:r>
      <w:r w:rsidRPr="00575EB8">
        <w:rPr>
          <w:lang w:val="en-US"/>
        </w:rPr>
        <w:t></w:t>
      </w:r>
      <w:r w:rsidRPr="00575EB8">
        <w:rPr>
          <w:rFonts w:hint="eastAsia"/>
        </w:rPr>
        <w:t>і</w:t>
      </w:r>
      <w:r w:rsidRPr="00575EB8">
        <w:rPr>
          <w:lang w:val="en-US"/>
        </w:rPr>
        <w:t></w:t>
      </w:r>
      <w:r w:rsidRPr="00575EB8">
        <w:rPr>
          <w:rFonts w:hint="eastAsia"/>
        </w:rPr>
        <w:t>відомі</w:t>
      </w:r>
      <w:r w:rsidRPr="00575EB8">
        <w:rPr>
          <w:lang w:val="en-US"/>
        </w:rPr>
        <w:t></w:t>
      </w:r>
      <w:r w:rsidRPr="00575EB8">
        <w:rPr>
          <w:rFonts w:hint="eastAsia"/>
        </w:rPr>
        <w:t>майже</w:t>
      </w:r>
      <w:r w:rsidRPr="00575EB8">
        <w:rPr>
          <w:lang w:val="en-US"/>
        </w:rPr>
        <w:t></w:t>
      </w:r>
      <w:r w:rsidRPr="00575EB8">
        <w:rPr>
          <w:rFonts w:hint="eastAsia"/>
        </w:rPr>
        <w:t>кожному</w:t>
      </w:r>
      <w:r w:rsidRPr="00575EB8">
        <w:rPr>
          <w:lang w:val="en-US"/>
        </w:rPr>
        <w:t></w:t>
      </w:r>
    </w:p>
    <w:p w:rsidR="00575EB8" w:rsidRPr="00575EB8" w:rsidRDefault="00575EB8" w:rsidP="00575EB8">
      <w:r w:rsidRPr="00575EB8">
        <w:rPr>
          <w:rFonts w:hint="eastAsia"/>
        </w:rPr>
        <w:t>Це</w:t>
      </w:r>
      <w:r w:rsidRPr="00575EB8">
        <w:rPr>
          <w:lang w:val="en-US"/>
        </w:rPr>
        <w:t></w:t>
      </w:r>
      <w:r w:rsidRPr="00575EB8">
        <w:rPr>
          <w:rFonts w:hint="eastAsia"/>
        </w:rPr>
        <w:t>можна</w:t>
      </w:r>
      <w:r w:rsidRPr="00575EB8">
        <w:rPr>
          <w:lang w:val="en-US"/>
        </w:rPr>
        <w:t></w:t>
      </w:r>
      <w:r w:rsidRPr="00575EB8">
        <w:rPr>
          <w:rFonts w:hint="eastAsia"/>
        </w:rPr>
        <w:t>пояснити</w:t>
      </w:r>
      <w:r w:rsidRPr="00575EB8">
        <w:rPr>
          <w:lang w:val="en-US"/>
        </w:rPr>
        <w:t></w:t>
      </w:r>
      <w:r w:rsidRPr="00575EB8">
        <w:rPr>
          <w:rFonts w:hint="eastAsia"/>
        </w:rPr>
        <w:t>тим</w:t>
      </w:r>
      <w:r w:rsidRPr="00575EB8">
        <w:rPr>
          <w:lang w:val="en-US"/>
        </w:rPr>
        <w:t></w:t>
      </w:r>
      <w:r w:rsidRPr="00575EB8">
        <w:rPr>
          <w:lang w:val="en-US"/>
        </w:rPr>
        <w:t></w:t>
      </w:r>
      <w:r w:rsidRPr="00575EB8">
        <w:rPr>
          <w:rFonts w:hint="eastAsia"/>
        </w:rPr>
        <w:t>що</w:t>
      </w:r>
      <w:r w:rsidRPr="00575EB8">
        <w:rPr>
          <w:lang w:val="en-US"/>
        </w:rPr>
        <w:t></w:t>
      </w:r>
      <w:r w:rsidRPr="00575EB8">
        <w:rPr>
          <w:rFonts w:hint="eastAsia"/>
        </w:rPr>
        <w:t>більшість</w:t>
      </w:r>
      <w:r w:rsidRPr="00575EB8">
        <w:rPr>
          <w:lang w:val="en-US"/>
        </w:rPr>
        <w:t></w:t>
      </w:r>
      <w:r w:rsidRPr="00575EB8">
        <w:rPr>
          <w:rFonts w:hint="eastAsia"/>
        </w:rPr>
        <w:t>неологізмів</w:t>
      </w:r>
      <w:r w:rsidRPr="00575EB8">
        <w:rPr>
          <w:lang w:val="en-US"/>
        </w:rPr>
        <w:t></w:t>
      </w:r>
      <w:r w:rsidRPr="00575EB8">
        <w:rPr>
          <w:lang w:val="en-US"/>
        </w:rPr>
        <w:t></w:t>
      </w:r>
      <w:r w:rsidRPr="00575EB8">
        <w:rPr>
          <w:rFonts w:hint="eastAsia"/>
        </w:rPr>
        <w:t>які</w:t>
      </w:r>
      <w:r w:rsidRPr="00575EB8">
        <w:rPr>
          <w:lang w:val="en-US"/>
        </w:rPr>
        <w:t></w:t>
      </w:r>
      <w:r w:rsidRPr="00575EB8">
        <w:rPr>
          <w:rFonts w:hint="eastAsia"/>
        </w:rPr>
        <w:t>описують</w:t>
      </w:r>
      <w:r w:rsidRPr="00575EB8">
        <w:rPr>
          <w:lang w:val="en-US"/>
        </w:rPr>
        <w:t></w:t>
      </w:r>
      <w:r w:rsidRPr="00575EB8">
        <w:rPr>
          <w:rFonts w:hint="eastAsia"/>
        </w:rPr>
        <w:t>новітні</w:t>
      </w:r>
      <w:r w:rsidRPr="00575EB8">
        <w:rPr>
          <w:lang w:val="en-US"/>
        </w:rPr>
        <w:t></w:t>
      </w:r>
      <w:r w:rsidRPr="00575EB8">
        <w:rPr>
          <w:rFonts w:hint="eastAsia"/>
        </w:rPr>
        <w:t>реалії</w:t>
      </w:r>
      <w:r w:rsidRPr="00575EB8">
        <w:rPr>
          <w:lang w:val="en-US"/>
        </w:rPr>
        <w:t></w:t>
      </w:r>
      <w:r w:rsidRPr="00575EB8">
        <w:rPr>
          <w:rFonts w:hint="eastAsia"/>
        </w:rPr>
        <w:t>і</w:t>
      </w:r>
    </w:p>
    <w:p w:rsidR="00575EB8" w:rsidRPr="00575EB8" w:rsidRDefault="00575EB8" w:rsidP="00575EB8">
      <w:r w:rsidRPr="00575EB8">
        <w:rPr>
          <w:rFonts w:hint="eastAsia"/>
        </w:rPr>
        <w:t>процеси</w:t>
      </w:r>
      <w:r w:rsidRPr="00575EB8">
        <w:rPr>
          <w:lang w:val="en-US"/>
        </w:rPr>
        <w:t></w:t>
      </w:r>
      <w:r w:rsidRPr="00575EB8">
        <w:rPr>
          <w:lang w:val="en-US"/>
        </w:rPr>
        <w:t></w:t>
      </w:r>
      <w:r w:rsidRPr="00575EB8">
        <w:rPr>
          <w:rFonts w:hint="eastAsia"/>
        </w:rPr>
        <w:t>популярні</w:t>
      </w:r>
      <w:r w:rsidRPr="00575EB8">
        <w:rPr>
          <w:lang w:val="en-US"/>
        </w:rPr>
        <w:t></w:t>
      </w:r>
      <w:r w:rsidRPr="00575EB8">
        <w:rPr>
          <w:rFonts w:hint="eastAsia"/>
        </w:rPr>
        <w:t>серед</w:t>
      </w:r>
      <w:r w:rsidRPr="00575EB8">
        <w:rPr>
          <w:lang w:val="en-US"/>
        </w:rPr>
        <w:t></w:t>
      </w:r>
      <w:r w:rsidRPr="00575EB8">
        <w:rPr>
          <w:rFonts w:hint="eastAsia"/>
        </w:rPr>
        <w:t>споживачів</w:t>
      </w:r>
      <w:r w:rsidRPr="00575EB8">
        <w:rPr>
          <w:lang w:val="en-US"/>
        </w:rPr>
        <w:t></w:t>
      </w:r>
      <w:r w:rsidRPr="00575EB8">
        <w:rPr>
          <w:rFonts w:hint="eastAsia"/>
        </w:rPr>
        <w:t>користувачів</w:t>
      </w:r>
      <w:r w:rsidRPr="00575EB8">
        <w:rPr>
          <w:lang w:val="en-US"/>
        </w:rPr>
        <w:t></w:t>
      </w:r>
      <w:r w:rsidRPr="00575EB8">
        <w:rPr>
          <w:rFonts w:hint="eastAsia"/>
        </w:rPr>
        <w:t>і</w:t>
      </w:r>
      <w:r w:rsidRPr="00575EB8">
        <w:rPr>
          <w:lang w:val="en-US"/>
        </w:rPr>
        <w:t></w:t>
      </w:r>
      <w:r w:rsidRPr="00575EB8">
        <w:rPr>
          <w:rFonts w:hint="eastAsia"/>
        </w:rPr>
        <w:t>легкодоступні</w:t>
      </w:r>
      <w:r w:rsidRPr="00575EB8">
        <w:rPr>
          <w:lang w:val="en-US"/>
        </w:rPr>
        <w:t></w:t>
      </w:r>
      <w:r w:rsidRPr="00575EB8">
        <w:rPr>
          <w:lang w:val="en-US"/>
        </w:rPr>
        <w:t></w:t>
      </w:r>
      <w:r w:rsidRPr="00575EB8">
        <w:rPr>
          <w:rFonts w:hint="eastAsia"/>
        </w:rPr>
        <w:t>Інші</w:t>
      </w:r>
    </w:p>
    <w:p w:rsidR="00575EB8" w:rsidRPr="00575EB8" w:rsidRDefault="00575EB8" w:rsidP="00575EB8">
      <w:r w:rsidRPr="00575EB8">
        <w:rPr>
          <w:rFonts w:hint="eastAsia"/>
        </w:rPr>
        <w:t>неологізми</w:t>
      </w:r>
      <w:r w:rsidRPr="00575EB8">
        <w:rPr>
          <w:lang w:val="en-US"/>
        </w:rPr>
        <w:t></w:t>
      </w:r>
      <w:r w:rsidRPr="00575EB8">
        <w:rPr>
          <w:rFonts w:hint="eastAsia"/>
        </w:rPr>
        <w:t>іменники</w:t>
      </w:r>
      <w:r w:rsidRPr="00575EB8">
        <w:rPr>
          <w:lang w:val="en-US"/>
        </w:rPr>
        <w:t></w:t>
      </w:r>
      <w:r w:rsidRPr="00575EB8">
        <w:rPr>
          <w:rFonts w:hint="eastAsia"/>
        </w:rPr>
        <w:t>є</w:t>
      </w:r>
      <w:r w:rsidRPr="00575EB8">
        <w:rPr>
          <w:lang w:val="en-US"/>
        </w:rPr>
        <w:t></w:t>
      </w:r>
      <w:r w:rsidRPr="00575EB8">
        <w:rPr>
          <w:rFonts w:hint="eastAsia"/>
        </w:rPr>
        <w:t>розмовними</w:t>
      </w:r>
      <w:r w:rsidRPr="00575EB8">
        <w:rPr>
          <w:lang w:val="en-US"/>
        </w:rPr>
        <w:t></w:t>
      </w:r>
      <w:r w:rsidRPr="00575EB8">
        <w:rPr>
          <w:rFonts w:hint="eastAsia"/>
        </w:rPr>
        <w:t>варіантами</w:t>
      </w:r>
      <w:r w:rsidRPr="00575EB8">
        <w:rPr>
          <w:lang w:val="en-US"/>
        </w:rPr>
        <w:t></w:t>
      </w:r>
      <w:r w:rsidRPr="00575EB8">
        <w:rPr>
          <w:rFonts w:hint="eastAsia"/>
        </w:rPr>
        <w:t>вже</w:t>
      </w:r>
      <w:r w:rsidRPr="00575EB8">
        <w:rPr>
          <w:lang w:val="en-US"/>
        </w:rPr>
        <w:t></w:t>
      </w:r>
      <w:r w:rsidRPr="00575EB8">
        <w:rPr>
          <w:rFonts w:hint="eastAsia"/>
        </w:rPr>
        <w:t>наявних</w:t>
      </w:r>
      <w:r w:rsidRPr="00575EB8">
        <w:rPr>
          <w:lang w:val="en-US"/>
        </w:rPr>
        <w:t></w:t>
      </w:r>
      <w:r w:rsidRPr="00575EB8">
        <w:rPr>
          <w:rFonts w:hint="eastAsia"/>
        </w:rPr>
        <w:t>понять</w:t>
      </w:r>
      <w:r w:rsidRPr="00575EB8">
        <w:rPr>
          <w:lang w:val="en-US"/>
        </w:rPr>
        <w:t></w:t>
      </w:r>
      <w:r w:rsidRPr="00575EB8">
        <w:rPr>
          <w:lang w:val="en-US"/>
        </w:rPr>
        <w:t></w:t>
      </w:r>
      <w:r w:rsidRPr="00575EB8">
        <w:rPr>
          <w:rFonts w:hint="eastAsia"/>
        </w:rPr>
        <w:t>які</w:t>
      </w:r>
    </w:p>
    <w:p w:rsidR="00575EB8" w:rsidRPr="00575EB8" w:rsidRDefault="00575EB8" w:rsidP="00575EB8">
      <w:r w:rsidRPr="00575EB8">
        <w:rPr>
          <w:rFonts w:hint="eastAsia"/>
        </w:rPr>
        <w:t>зазвичай</w:t>
      </w:r>
      <w:r w:rsidRPr="00575EB8">
        <w:rPr>
          <w:lang w:val="en-US"/>
        </w:rPr>
        <w:t></w:t>
      </w:r>
      <w:r w:rsidRPr="00575EB8">
        <w:rPr>
          <w:rFonts w:hint="eastAsia"/>
        </w:rPr>
        <w:t>описуються</w:t>
      </w:r>
      <w:r w:rsidRPr="00575EB8">
        <w:rPr>
          <w:lang w:val="en-US"/>
        </w:rPr>
        <w:t></w:t>
      </w:r>
      <w:r w:rsidRPr="00575EB8">
        <w:rPr>
          <w:rFonts w:hint="eastAsia"/>
        </w:rPr>
        <w:t>за</w:t>
      </w:r>
      <w:r w:rsidRPr="00575EB8">
        <w:rPr>
          <w:lang w:val="en-US"/>
        </w:rPr>
        <w:t></w:t>
      </w:r>
      <w:r w:rsidRPr="00575EB8">
        <w:rPr>
          <w:rFonts w:hint="eastAsia"/>
        </w:rPr>
        <w:t>допомогою</w:t>
      </w:r>
      <w:r w:rsidRPr="00575EB8">
        <w:rPr>
          <w:lang w:val="en-US"/>
        </w:rPr>
        <w:t></w:t>
      </w:r>
      <w:r w:rsidRPr="00575EB8">
        <w:rPr>
          <w:rFonts w:hint="eastAsia"/>
        </w:rPr>
        <w:t>синтаксичних</w:t>
      </w:r>
      <w:r w:rsidRPr="00575EB8">
        <w:rPr>
          <w:lang w:val="en-US"/>
        </w:rPr>
        <w:t></w:t>
      </w:r>
      <w:r w:rsidRPr="00575EB8">
        <w:rPr>
          <w:rFonts w:hint="eastAsia"/>
        </w:rPr>
        <w:t>конструкцій</w:t>
      </w:r>
      <w:r w:rsidRPr="00575EB8">
        <w:rPr>
          <w:lang w:val="en-US"/>
        </w:rPr>
        <w:t></w:t>
      </w:r>
      <w:r w:rsidRPr="00575EB8">
        <w:rPr>
          <w:lang w:val="en-US"/>
        </w:rPr>
        <w:t></w:t>
      </w:r>
      <w:r w:rsidRPr="00575EB8">
        <w:rPr>
          <w:rFonts w:hint="eastAsia"/>
        </w:rPr>
        <w:t>Уживання</w:t>
      </w:r>
      <w:r w:rsidRPr="00575EB8">
        <w:rPr>
          <w:lang w:val="en-US"/>
        </w:rPr>
        <w:t></w:t>
      </w:r>
      <w:r w:rsidRPr="00575EB8">
        <w:rPr>
          <w:rFonts w:hint="eastAsia"/>
        </w:rPr>
        <w:t>таких</w:t>
      </w:r>
    </w:p>
    <w:p w:rsidR="00575EB8" w:rsidRPr="00575EB8" w:rsidRDefault="00575EB8" w:rsidP="00575EB8">
      <w:r w:rsidRPr="00575EB8">
        <w:rPr>
          <w:rFonts w:hint="eastAsia"/>
        </w:rPr>
        <w:t>слів</w:t>
      </w:r>
      <w:r w:rsidRPr="00575EB8">
        <w:rPr>
          <w:lang w:val="en-US"/>
        </w:rPr>
        <w:t></w:t>
      </w:r>
      <w:r w:rsidRPr="00575EB8">
        <w:rPr>
          <w:rFonts w:hint="eastAsia"/>
        </w:rPr>
        <w:t>зумовлене</w:t>
      </w:r>
      <w:r w:rsidRPr="00575EB8">
        <w:rPr>
          <w:lang w:val="en-US"/>
        </w:rPr>
        <w:t></w:t>
      </w:r>
      <w:r w:rsidRPr="00575EB8">
        <w:rPr>
          <w:rFonts w:hint="eastAsia"/>
        </w:rPr>
        <w:t>стилістичними</w:t>
      </w:r>
      <w:r w:rsidRPr="00575EB8">
        <w:rPr>
          <w:lang w:val="en-US"/>
        </w:rPr>
        <w:t></w:t>
      </w:r>
      <w:r w:rsidRPr="00575EB8">
        <w:rPr>
          <w:rFonts w:hint="eastAsia"/>
        </w:rPr>
        <w:t>інтенціями</w:t>
      </w:r>
      <w:r w:rsidRPr="00575EB8">
        <w:rPr>
          <w:lang w:val="en-US"/>
        </w:rPr>
        <w:t></w:t>
      </w:r>
      <w:r w:rsidRPr="00575EB8">
        <w:rPr>
          <w:rFonts w:hint="eastAsia"/>
        </w:rPr>
        <w:t>мовця</w:t>
      </w:r>
      <w:r w:rsidRPr="00575EB8">
        <w:rPr>
          <w:lang w:val="en-US"/>
        </w:rPr>
        <w:t></w:t>
      </w:r>
      <w:r w:rsidRPr="00575EB8">
        <w:rPr>
          <w:lang w:val="en-US"/>
        </w:rPr>
        <w:t></w:t>
      </w:r>
      <w:r w:rsidRPr="00575EB8">
        <w:rPr>
          <w:rFonts w:hint="eastAsia"/>
        </w:rPr>
        <w:t>що</w:t>
      </w:r>
      <w:r w:rsidRPr="00575EB8">
        <w:rPr>
          <w:lang w:val="en-US"/>
        </w:rPr>
        <w:t></w:t>
      </w:r>
      <w:r w:rsidRPr="00575EB8">
        <w:rPr>
          <w:rFonts w:hint="eastAsia"/>
        </w:rPr>
        <w:t>надає</w:t>
      </w:r>
      <w:r w:rsidRPr="00575EB8">
        <w:rPr>
          <w:lang w:val="en-US"/>
        </w:rPr>
        <w:t></w:t>
      </w:r>
      <w:r w:rsidRPr="00575EB8">
        <w:rPr>
          <w:rFonts w:hint="eastAsia"/>
        </w:rPr>
        <w:t>додаткової</w:t>
      </w:r>
      <w:r w:rsidRPr="00575EB8">
        <w:rPr>
          <w:lang w:val="en-US"/>
        </w:rPr>
        <w:t></w:t>
      </w:r>
      <w:r w:rsidRPr="00575EB8">
        <w:rPr>
          <w:rFonts w:hint="eastAsia"/>
        </w:rPr>
        <w:t>експресії</w:t>
      </w:r>
    </w:p>
    <w:p w:rsidR="00575EB8" w:rsidRPr="00575EB8" w:rsidRDefault="00575EB8" w:rsidP="00575EB8">
      <w:r w:rsidRPr="00575EB8">
        <w:rPr>
          <w:rFonts w:hint="eastAsia"/>
        </w:rPr>
        <w:t>виловлюванню</w:t>
      </w:r>
      <w:r w:rsidRPr="00575EB8">
        <w:rPr>
          <w:lang w:val="en-US"/>
        </w:rPr>
        <w:t></w:t>
      </w:r>
      <w:r w:rsidRPr="00575EB8">
        <w:rPr>
          <w:lang w:val="en-US"/>
        </w:rPr>
        <w:t></w:t>
      </w:r>
      <w:r w:rsidRPr="00575EB8">
        <w:rPr>
          <w:rFonts w:hint="eastAsia"/>
        </w:rPr>
        <w:t>має</w:t>
      </w:r>
      <w:r w:rsidRPr="00575EB8">
        <w:rPr>
          <w:lang w:val="en-US"/>
        </w:rPr>
        <w:t></w:t>
      </w:r>
      <w:r w:rsidRPr="00575EB8">
        <w:rPr>
          <w:rFonts w:hint="eastAsia"/>
        </w:rPr>
        <w:t>значиміший</w:t>
      </w:r>
      <w:r w:rsidRPr="00575EB8">
        <w:rPr>
          <w:lang w:val="en-US"/>
        </w:rPr>
        <w:t></w:t>
      </w:r>
      <w:r w:rsidRPr="00575EB8">
        <w:rPr>
          <w:rFonts w:hint="eastAsia"/>
        </w:rPr>
        <w:t>прагматичний</w:t>
      </w:r>
      <w:r w:rsidRPr="00575EB8">
        <w:rPr>
          <w:lang w:val="en-US"/>
        </w:rPr>
        <w:t></w:t>
      </w:r>
      <w:r w:rsidRPr="00575EB8">
        <w:rPr>
          <w:rFonts w:hint="eastAsia"/>
        </w:rPr>
        <w:t>ефект</w:t>
      </w:r>
      <w:r w:rsidRPr="00575EB8">
        <w:rPr>
          <w:lang w:val="en-US"/>
        </w:rPr>
        <w:t></w:t>
      </w:r>
    </w:p>
    <w:p w:rsidR="00575EB8" w:rsidRPr="00575EB8" w:rsidRDefault="00575EB8" w:rsidP="00575EB8">
      <w:r w:rsidRPr="00575EB8">
        <w:rPr>
          <w:rFonts w:hint="eastAsia"/>
        </w:rPr>
        <w:t>Унаслідок</w:t>
      </w:r>
      <w:r w:rsidRPr="00575EB8">
        <w:rPr>
          <w:lang w:val="en-US"/>
        </w:rPr>
        <w:t></w:t>
      </w:r>
      <w:r w:rsidRPr="00575EB8">
        <w:rPr>
          <w:rFonts w:hint="eastAsia"/>
        </w:rPr>
        <w:t>дослідження</w:t>
      </w:r>
      <w:r w:rsidRPr="00575EB8">
        <w:rPr>
          <w:lang w:val="en-US"/>
        </w:rPr>
        <w:t></w:t>
      </w:r>
      <w:r w:rsidRPr="00575EB8">
        <w:rPr>
          <w:rFonts w:hint="eastAsia"/>
        </w:rPr>
        <w:t>активних</w:t>
      </w:r>
      <w:r w:rsidRPr="00575EB8">
        <w:rPr>
          <w:lang w:val="en-US"/>
        </w:rPr>
        <w:t></w:t>
      </w:r>
      <w:r w:rsidRPr="00575EB8">
        <w:rPr>
          <w:rFonts w:hint="eastAsia"/>
        </w:rPr>
        <w:t>словотворчих</w:t>
      </w:r>
      <w:r w:rsidRPr="00575EB8">
        <w:rPr>
          <w:lang w:val="en-US"/>
        </w:rPr>
        <w:t></w:t>
      </w:r>
      <w:r w:rsidRPr="00575EB8">
        <w:rPr>
          <w:rFonts w:hint="eastAsia"/>
        </w:rPr>
        <w:t>процесів</w:t>
      </w:r>
      <w:r w:rsidRPr="00575EB8">
        <w:rPr>
          <w:lang w:val="en-US"/>
        </w:rPr>
        <w:t></w:t>
      </w:r>
      <w:r w:rsidRPr="00575EB8">
        <w:rPr>
          <w:rFonts w:hint="eastAsia"/>
        </w:rPr>
        <w:t>ми</w:t>
      </w:r>
      <w:r w:rsidRPr="00575EB8">
        <w:rPr>
          <w:lang w:val="en-US"/>
        </w:rPr>
        <w:t></w:t>
      </w:r>
      <w:r w:rsidRPr="00575EB8">
        <w:rPr>
          <w:rFonts w:hint="eastAsia"/>
        </w:rPr>
        <w:t>дійшли</w:t>
      </w:r>
    </w:p>
    <w:p w:rsidR="00575EB8" w:rsidRPr="00575EB8" w:rsidRDefault="00575EB8" w:rsidP="00575EB8">
      <w:r w:rsidRPr="00575EB8">
        <w:rPr>
          <w:rFonts w:hint="eastAsia"/>
        </w:rPr>
        <w:t>висновку</w:t>
      </w:r>
      <w:r w:rsidRPr="00575EB8">
        <w:rPr>
          <w:lang w:val="en-US"/>
        </w:rPr>
        <w:t></w:t>
      </w:r>
      <w:r w:rsidRPr="00575EB8">
        <w:rPr>
          <w:rFonts w:hint="eastAsia"/>
        </w:rPr>
        <w:t>про</w:t>
      </w:r>
      <w:r w:rsidRPr="00575EB8">
        <w:rPr>
          <w:lang w:val="en-US"/>
        </w:rPr>
        <w:t></w:t>
      </w:r>
      <w:r w:rsidRPr="00575EB8">
        <w:rPr>
          <w:rFonts w:hint="eastAsia"/>
        </w:rPr>
        <w:t>те</w:t>
      </w:r>
      <w:r w:rsidRPr="00575EB8">
        <w:rPr>
          <w:lang w:val="en-US"/>
        </w:rPr>
        <w:t></w:t>
      </w:r>
      <w:r w:rsidRPr="00575EB8">
        <w:rPr>
          <w:lang w:val="en-US"/>
        </w:rPr>
        <w:t></w:t>
      </w:r>
      <w:r w:rsidRPr="00575EB8">
        <w:rPr>
          <w:rFonts w:hint="eastAsia"/>
        </w:rPr>
        <w:t>що</w:t>
      </w:r>
      <w:r w:rsidRPr="00575EB8">
        <w:rPr>
          <w:lang w:val="en-US"/>
        </w:rPr>
        <w:t></w:t>
      </w:r>
      <w:r w:rsidRPr="00575EB8">
        <w:rPr>
          <w:rFonts w:hint="eastAsia"/>
        </w:rPr>
        <w:t>неологізми</w:t>
      </w:r>
      <w:r w:rsidRPr="00575EB8">
        <w:rPr>
          <w:lang w:val="en-US"/>
        </w:rPr>
        <w:t></w:t>
      </w:r>
      <w:r w:rsidRPr="00575EB8">
        <w:rPr>
          <w:rFonts w:hint="eastAsia"/>
        </w:rPr>
        <w:t>виступають</w:t>
      </w:r>
      <w:r w:rsidRPr="00575EB8">
        <w:rPr>
          <w:lang w:val="en-US"/>
        </w:rPr>
        <w:t></w:t>
      </w:r>
      <w:r w:rsidRPr="00575EB8">
        <w:rPr>
          <w:rFonts w:hint="eastAsia"/>
        </w:rPr>
        <w:t>продуктивним</w:t>
      </w:r>
      <w:r w:rsidRPr="00575EB8">
        <w:rPr>
          <w:lang w:val="en-US"/>
        </w:rPr>
        <w:t></w:t>
      </w:r>
      <w:r w:rsidRPr="00575EB8">
        <w:rPr>
          <w:rFonts w:hint="eastAsia"/>
        </w:rPr>
        <w:t>засобом</w:t>
      </w:r>
      <w:r w:rsidRPr="00575EB8">
        <w:rPr>
          <w:lang w:val="en-US"/>
        </w:rPr>
        <w:t></w:t>
      </w:r>
      <w:r w:rsidRPr="00575EB8">
        <w:rPr>
          <w:rFonts w:hint="eastAsia"/>
        </w:rPr>
        <w:t>поповнення</w:t>
      </w:r>
    </w:p>
    <w:p w:rsidR="00575EB8" w:rsidRPr="00575EB8" w:rsidRDefault="00575EB8" w:rsidP="00575EB8">
      <w:r w:rsidRPr="00575EB8">
        <w:rPr>
          <w:rFonts w:hint="eastAsia"/>
        </w:rPr>
        <w:t>лексичного</w:t>
      </w:r>
      <w:r w:rsidRPr="00575EB8">
        <w:rPr>
          <w:lang w:val="en-US"/>
        </w:rPr>
        <w:t></w:t>
      </w:r>
      <w:r w:rsidRPr="00575EB8">
        <w:rPr>
          <w:rFonts w:hint="eastAsia"/>
        </w:rPr>
        <w:t>складу</w:t>
      </w:r>
      <w:r w:rsidRPr="00575EB8">
        <w:rPr>
          <w:lang w:val="en-US"/>
        </w:rPr>
        <w:t></w:t>
      </w:r>
      <w:r w:rsidRPr="00575EB8">
        <w:rPr>
          <w:rFonts w:hint="eastAsia"/>
        </w:rPr>
        <w:t>мови</w:t>
      </w:r>
      <w:r w:rsidRPr="00575EB8">
        <w:rPr>
          <w:lang w:val="en-US"/>
        </w:rPr>
        <w:t></w:t>
      </w:r>
      <w:r w:rsidRPr="00575EB8">
        <w:rPr>
          <w:lang w:val="en-US"/>
        </w:rPr>
        <w:t></w:t>
      </w:r>
      <w:r w:rsidRPr="00575EB8">
        <w:rPr>
          <w:rFonts w:hint="eastAsia"/>
        </w:rPr>
        <w:t>тобто</w:t>
      </w:r>
      <w:r w:rsidRPr="00575EB8">
        <w:rPr>
          <w:lang w:val="en-US"/>
        </w:rPr>
        <w:t></w:t>
      </w:r>
      <w:r w:rsidRPr="00575EB8">
        <w:rPr>
          <w:rFonts w:hint="eastAsia"/>
        </w:rPr>
        <w:t>відповідають</w:t>
      </w:r>
      <w:r w:rsidRPr="00575EB8">
        <w:rPr>
          <w:lang w:val="en-US"/>
        </w:rPr>
        <w:t></w:t>
      </w:r>
      <w:r w:rsidRPr="00575EB8">
        <w:rPr>
          <w:rFonts w:hint="eastAsia"/>
        </w:rPr>
        <w:t>потребам</w:t>
      </w:r>
      <w:r w:rsidRPr="00575EB8">
        <w:rPr>
          <w:lang w:val="en-US"/>
        </w:rPr>
        <w:t></w:t>
      </w:r>
      <w:r w:rsidRPr="00575EB8">
        <w:rPr>
          <w:rFonts w:hint="eastAsia"/>
        </w:rPr>
        <w:t>суспільства</w:t>
      </w:r>
      <w:r w:rsidRPr="00575EB8">
        <w:rPr>
          <w:lang w:val="en-US"/>
        </w:rPr>
        <w:t></w:t>
      </w:r>
      <w:r w:rsidRPr="00575EB8">
        <w:rPr>
          <w:rFonts w:hint="eastAsia"/>
        </w:rPr>
        <w:t>у</w:t>
      </w:r>
    </w:p>
    <w:p w:rsidR="00575EB8" w:rsidRPr="00575EB8" w:rsidRDefault="00575EB8" w:rsidP="00575EB8">
      <w:r w:rsidRPr="00575EB8">
        <w:rPr>
          <w:rFonts w:hint="eastAsia"/>
        </w:rPr>
        <w:t>найменуванні</w:t>
      </w:r>
      <w:r w:rsidRPr="00575EB8">
        <w:rPr>
          <w:lang w:val="en-US"/>
        </w:rPr>
        <w:t></w:t>
      </w:r>
      <w:r w:rsidRPr="00575EB8">
        <w:rPr>
          <w:rFonts w:hint="eastAsia"/>
        </w:rPr>
        <w:t>нових</w:t>
      </w:r>
      <w:r w:rsidRPr="00575EB8">
        <w:rPr>
          <w:lang w:val="en-US"/>
        </w:rPr>
        <w:t></w:t>
      </w:r>
      <w:r w:rsidRPr="00575EB8">
        <w:rPr>
          <w:rFonts w:hint="eastAsia"/>
        </w:rPr>
        <w:t>понять</w:t>
      </w:r>
      <w:r w:rsidRPr="00575EB8">
        <w:rPr>
          <w:lang w:val="en-US"/>
        </w:rPr>
        <w:t></w:t>
      </w:r>
      <w:r w:rsidRPr="00575EB8">
        <w:rPr>
          <w:rFonts w:hint="eastAsia"/>
        </w:rPr>
        <w:t>об’єктивної</w:t>
      </w:r>
      <w:r w:rsidRPr="00575EB8">
        <w:rPr>
          <w:lang w:val="en-US"/>
        </w:rPr>
        <w:t></w:t>
      </w:r>
      <w:r w:rsidRPr="00575EB8">
        <w:rPr>
          <w:rFonts w:hint="eastAsia"/>
        </w:rPr>
        <w:t>дійсності</w:t>
      </w:r>
      <w:r w:rsidRPr="00575EB8">
        <w:rPr>
          <w:lang w:val="en-US"/>
        </w:rPr>
        <w:t></w:t>
      </w:r>
      <w:r w:rsidRPr="00575EB8">
        <w:rPr>
          <w:lang w:val="en-US"/>
        </w:rPr>
        <w:t></w:t>
      </w:r>
      <w:r w:rsidRPr="00575EB8">
        <w:rPr>
          <w:rFonts w:hint="eastAsia"/>
        </w:rPr>
        <w:t>Поповнення</w:t>
      </w:r>
      <w:r w:rsidRPr="00575EB8">
        <w:rPr>
          <w:lang w:val="en-US"/>
        </w:rPr>
        <w:t></w:t>
      </w:r>
      <w:r w:rsidRPr="00575EB8">
        <w:rPr>
          <w:rFonts w:hint="eastAsia"/>
        </w:rPr>
        <w:t>лексики</w:t>
      </w:r>
    </w:p>
    <w:p w:rsidR="00575EB8" w:rsidRPr="00575EB8" w:rsidRDefault="00575EB8" w:rsidP="00575EB8">
      <w:r w:rsidRPr="00575EB8">
        <w:rPr>
          <w:rFonts w:hint="eastAsia"/>
        </w:rPr>
        <w:t>сучасної</w:t>
      </w:r>
      <w:r w:rsidRPr="00575EB8">
        <w:rPr>
          <w:lang w:val="en-US"/>
        </w:rPr>
        <w:t></w:t>
      </w:r>
      <w:r w:rsidRPr="00575EB8">
        <w:rPr>
          <w:rFonts w:hint="eastAsia"/>
        </w:rPr>
        <w:t>англійської</w:t>
      </w:r>
      <w:r w:rsidRPr="00575EB8">
        <w:rPr>
          <w:lang w:val="en-US"/>
        </w:rPr>
        <w:t></w:t>
      </w:r>
      <w:r w:rsidRPr="00575EB8">
        <w:rPr>
          <w:rFonts w:hint="eastAsia"/>
        </w:rPr>
        <w:t>мови</w:t>
      </w:r>
      <w:r w:rsidRPr="00575EB8">
        <w:rPr>
          <w:lang w:val="en-US"/>
        </w:rPr>
        <w:t></w:t>
      </w:r>
      <w:r w:rsidRPr="00575EB8">
        <w:rPr>
          <w:rFonts w:hint="eastAsia"/>
        </w:rPr>
        <w:t>відбувається</w:t>
      </w:r>
      <w:r w:rsidRPr="00575EB8">
        <w:rPr>
          <w:lang w:val="en-US"/>
        </w:rPr>
        <w:t></w:t>
      </w:r>
      <w:r w:rsidRPr="00575EB8">
        <w:rPr>
          <w:rFonts w:hint="eastAsia"/>
        </w:rPr>
        <w:t>за</w:t>
      </w:r>
      <w:r w:rsidRPr="00575EB8">
        <w:rPr>
          <w:lang w:val="en-US"/>
        </w:rPr>
        <w:t></w:t>
      </w:r>
      <w:r w:rsidRPr="00575EB8">
        <w:rPr>
          <w:rFonts w:hint="eastAsia"/>
        </w:rPr>
        <w:t>рахунок</w:t>
      </w:r>
      <w:r w:rsidRPr="00575EB8">
        <w:rPr>
          <w:lang w:val="en-US"/>
        </w:rPr>
        <w:t></w:t>
      </w:r>
      <w:r w:rsidRPr="00575EB8">
        <w:rPr>
          <w:rFonts w:hint="eastAsia"/>
        </w:rPr>
        <w:t>розширення</w:t>
      </w:r>
      <w:r w:rsidRPr="00575EB8">
        <w:rPr>
          <w:lang w:val="en-US"/>
        </w:rPr>
        <w:t></w:t>
      </w:r>
      <w:r w:rsidRPr="00575EB8">
        <w:rPr>
          <w:rFonts w:hint="eastAsia"/>
        </w:rPr>
        <w:t>наявних</w:t>
      </w:r>
    </w:p>
    <w:p w:rsidR="00575EB8" w:rsidRPr="00575EB8" w:rsidRDefault="00575EB8" w:rsidP="00575EB8">
      <w:r w:rsidRPr="00575EB8">
        <w:rPr>
          <w:rFonts w:hint="eastAsia"/>
        </w:rPr>
        <w:t>семантико</w:t>
      </w:r>
      <w:r w:rsidRPr="00575EB8">
        <w:rPr>
          <w:lang w:val="en-US"/>
        </w:rPr>
        <w:t></w:t>
      </w:r>
      <w:r w:rsidRPr="00575EB8">
        <w:rPr>
          <w:rFonts w:hint="eastAsia"/>
        </w:rPr>
        <w:t>тематичних</w:t>
      </w:r>
      <w:r w:rsidRPr="00575EB8">
        <w:rPr>
          <w:lang w:val="en-US"/>
        </w:rPr>
        <w:t></w:t>
      </w:r>
      <w:r w:rsidRPr="00575EB8">
        <w:rPr>
          <w:rFonts w:hint="eastAsia"/>
        </w:rPr>
        <w:t>груп</w:t>
      </w:r>
      <w:r w:rsidRPr="00575EB8">
        <w:rPr>
          <w:lang w:val="en-US"/>
        </w:rPr>
        <w:t></w:t>
      </w:r>
    </w:p>
    <w:p w:rsidR="00575EB8" w:rsidRPr="00575EB8" w:rsidRDefault="00575EB8" w:rsidP="00575EB8">
      <w:r w:rsidRPr="00575EB8">
        <w:rPr>
          <w:rFonts w:hint="eastAsia"/>
        </w:rPr>
        <w:t>Аналіз</w:t>
      </w:r>
      <w:r w:rsidRPr="00575EB8">
        <w:rPr>
          <w:lang w:val="en-US"/>
        </w:rPr>
        <w:t></w:t>
      </w:r>
      <w:r w:rsidRPr="00575EB8">
        <w:rPr>
          <w:rFonts w:hint="eastAsia"/>
        </w:rPr>
        <w:t>фактичного</w:t>
      </w:r>
      <w:r w:rsidRPr="00575EB8">
        <w:rPr>
          <w:lang w:val="en-US"/>
        </w:rPr>
        <w:t></w:t>
      </w:r>
      <w:r w:rsidRPr="00575EB8">
        <w:rPr>
          <w:rFonts w:hint="eastAsia"/>
        </w:rPr>
        <w:t>матеріалу</w:t>
      </w:r>
      <w:r w:rsidRPr="00575EB8">
        <w:rPr>
          <w:lang w:val="en-US"/>
        </w:rPr>
        <w:t></w:t>
      </w:r>
      <w:r w:rsidRPr="00575EB8">
        <w:rPr>
          <w:rFonts w:hint="eastAsia"/>
        </w:rPr>
        <w:t>дозволяє</w:t>
      </w:r>
      <w:r w:rsidRPr="00575EB8">
        <w:rPr>
          <w:lang w:val="en-US"/>
        </w:rPr>
        <w:t></w:t>
      </w:r>
      <w:r w:rsidRPr="00575EB8">
        <w:rPr>
          <w:rFonts w:hint="eastAsia"/>
        </w:rPr>
        <w:t>наочно</w:t>
      </w:r>
      <w:r w:rsidRPr="00575EB8">
        <w:rPr>
          <w:lang w:val="en-US"/>
        </w:rPr>
        <w:t></w:t>
      </w:r>
      <w:r w:rsidRPr="00575EB8">
        <w:rPr>
          <w:rFonts w:hint="eastAsia"/>
        </w:rPr>
        <w:t>уявити</w:t>
      </w:r>
      <w:r w:rsidRPr="00575EB8">
        <w:rPr>
          <w:lang w:val="en-US"/>
        </w:rPr>
        <w:t></w:t>
      </w:r>
      <w:r w:rsidRPr="00575EB8">
        <w:rPr>
          <w:rFonts w:hint="eastAsia"/>
        </w:rPr>
        <w:t>картину</w:t>
      </w:r>
    </w:p>
    <w:p w:rsidR="00575EB8" w:rsidRPr="00575EB8" w:rsidRDefault="00575EB8" w:rsidP="00575EB8">
      <w:pPr>
        <w:rPr>
          <w:lang w:val="en-US"/>
        </w:rPr>
      </w:pPr>
      <w:r w:rsidRPr="00575EB8">
        <w:rPr>
          <w:rFonts w:hint="eastAsia"/>
          <w:lang w:val="en-US"/>
        </w:rPr>
        <w:t>індивідуального</w:t>
      </w:r>
      <w:r w:rsidRPr="00575EB8">
        <w:rPr>
          <w:lang w:val="en-US"/>
        </w:rPr>
        <w:t></w:t>
      </w:r>
      <w:r w:rsidRPr="00575EB8">
        <w:rPr>
          <w:rFonts w:hint="eastAsia"/>
          <w:lang w:val="en-US"/>
        </w:rPr>
        <w:t>словотворення</w:t>
      </w:r>
      <w:r w:rsidRPr="00575EB8">
        <w:rPr>
          <w:lang w:val="en-US"/>
        </w:rPr>
        <w:t></w:t>
      </w:r>
      <w:r w:rsidRPr="00575EB8">
        <w:rPr>
          <w:rFonts w:hint="eastAsia"/>
          <w:lang w:val="en-US"/>
        </w:rPr>
        <w:t>в</w:t>
      </w:r>
      <w:r w:rsidRPr="00575EB8">
        <w:rPr>
          <w:lang w:val="en-US"/>
        </w:rPr>
        <w:t></w:t>
      </w:r>
      <w:r w:rsidRPr="00575EB8">
        <w:rPr>
          <w:rFonts w:hint="eastAsia"/>
          <w:lang w:val="en-US"/>
        </w:rPr>
        <w:t>англійській</w:t>
      </w:r>
      <w:r w:rsidRPr="00575EB8">
        <w:rPr>
          <w:lang w:val="en-US"/>
        </w:rPr>
        <w:t></w:t>
      </w:r>
      <w:r w:rsidRPr="00575EB8">
        <w:rPr>
          <w:rFonts w:hint="eastAsia"/>
          <w:lang w:val="en-US"/>
        </w:rPr>
        <w:t>мові</w:t>
      </w:r>
      <w:r w:rsidRPr="00575EB8">
        <w:rPr>
          <w:lang w:val="en-US"/>
        </w:rPr>
        <w:t></w:t>
      </w:r>
      <w:r w:rsidRPr="00575EB8">
        <w:rPr>
          <w:lang w:val="en-US"/>
        </w:rPr>
        <w:t></w:t>
      </w:r>
      <w:r w:rsidRPr="00575EB8">
        <w:rPr>
          <w:rFonts w:hint="eastAsia"/>
          <w:lang w:val="en-US"/>
        </w:rPr>
        <w:t>При</w:t>
      </w:r>
      <w:r w:rsidRPr="00575EB8">
        <w:rPr>
          <w:lang w:val="en-US"/>
        </w:rPr>
        <w:t></w:t>
      </w:r>
      <w:r w:rsidRPr="00575EB8">
        <w:rPr>
          <w:rFonts w:hint="eastAsia"/>
          <w:lang w:val="en-US"/>
        </w:rPr>
        <w:t>оказіональному</w:t>
      </w:r>
    </w:p>
    <w:p w:rsidR="00575EB8" w:rsidRPr="00575EB8" w:rsidRDefault="00575EB8" w:rsidP="00575EB8">
      <w:pPr>
        <w:rPr>
          <w:lang w:val="en-US"/>
        </w:rPr>
      </w:pPr>
      <w:r w:rsidRPr="00575EB8">
        <w:rPr>
          <w:rFonts w:hint="eastAsia"/>
          <w:lang w:val="en-US"/>
        </w:rPr>
        <w:t>словотворенні</w:t>
      </w:r>
      <w:r w:rsidRPr="00575EB8">
        <w:rPr>
          <w:lang w:val="en-US"/>
        </w:rPr>
        <w:t></w:t>
      </w:r>
      <w:r w:rsidRPr="00575EB8">
        <w:rPr>
          <w:rFonts w:hint="eastAsia"/>
          <w:lang w:val="en-US"/>
        </w:rPr>
        <w:t>використовуються</w:t>
      </w:r>
      <w:r w:rsidRPr="00575EB8">
        <w:rPr>
          <w:lang w:val="en-US"/>
        </w:rPr>
        <w:t></w:t>
      </w:r>
      <w:r w:rsidRPr="00575EB8">
        <w:rPr>
          <w:rFonts w:hint="eastAsia"/>
          <w:lang w:val="en-US"/>
        </w:rPr>
        <w:t>не</w:t>
      </w:r>
      <w:r w:rsidRPr="00575EB8">
        <w:rPr>
          <w:lang w:val="en-US"/>
        </w:rPr>
        <w:t></w:t>
      </w:r>
      <w:r w:rsidRPr="00575EB8">
        <w:rPr>
          <w:rFonts w:hint="eastAsia"/>
          <w:lang w:val="en-US"/>
        </w:rPr>
        <w:t>тільки</w:t>
      </w:r>
      <w:r w:rsidRPr="00575EB8">
        <w:rPr>
          <w:lang w:val="en-US"/>
        </w:rPr>
        <w:t></w:t>
      </w:r>
      <w:r w:rsidRPr="00575EB8">
        <w:rPr>
          <w:rFonts w:hint="eastAsia"/>
          <w:lang w:val="en-US"/>
        </w:rPr>
        <w:t>словотворчі</w:t>
      </w:r>
      <w:r w:rsidRPr="00575EB8">
        <w:rPr>
          <w:lang w:val="en-US"/>
        </w:rPr>
        <w:t></w:t>
      </w:r>
      <w:r w:rsidRPr="00575EB8">
        <w:rPr>
          <w:rFonts w:hint="eastAsia"/>
          <w:lang w:val="en-US"/>
        </w:rPr>
        <w:t>засоби</w:t>
      </w:r>
      <w:r w:rsidRPr="00575EB8">
        <w:rPr>
          <w:lang w:val="en-US"/>
        </w:rPr>
        <w:t></w:t>
      </w:r>
      <w:r w:rsidRPr="00575EB8">
        <w:rPr>
          <w:rFonts w:hint="eastAsia"/>
          <w:lang w:val="en-US"/>
        </w:rPr>
        <w:t>мови</w:t>
      </w:r>
      <w:r w:rsidRPr="00575EB8">
        <w:rPr>
          <w:lang w:val="en-US"/>
        </w:rPr>
        <w:t></w:t>
      </w:r>
      <w:r w:rsidRPr="00575EB8">
        <w:rPr>
          <w:lang w:val="en-US"/>
        </w:rPr>
        <w:t></w:t>
      </w:r>
      <w:r w:rsidRPr="00575EB8">
        <w:rPr>
          <w:rFonts w:hint="eastAsia"/>
          <w:lang w:val="en-US"/>
        </w:rPr>
        <w:t>а</w:t>
      </w:r>
      <w:r w:rsidRPr="00575EB8">
        <w:rPr>
          <w:lang w:val="en-US"/>
        </w:rPr>
        <w:t></w:t>
      </w:r>
      <w:r w:rsidRPr="00575EB8">
        <w:rPr>
          <w:rFonts w:hint="eastAsia"/>
          <w:lang w:val="en-US"/>
        </w:rPr>
        <w:t>й</w:t>
      </w:r>
    </w:p>
    <w:p w:rsidR="00575EB8" w:rsidRPr="00575EB8" w:rsidRDefault="00575EB8" w:rsidP="00575EB8">
      <w:pPr>
        <w:rPr>
          <w:lang w:val="en-US"/>
        </w:rPr>
      </w:pP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словотворчі</w:t>
      </w:r>
      <w:r w:rsidRPr="00575EB8">
        <w:rPr>
          <w:lang w:val="en-US"/>
        </w:rPr>
        <w:t></w:t>
      </w:r>
      <w:r w:rsidRPr="00575EB8">
        <w:rPr>
          <w:rFonts w:hint="eastAsia"/>
          <w:lang w:val="en-US"/>
        </w:rPr>
        <w:t>засоби</w:t>
      </w:r>
      <w:r w:rsidRPr="00575EB8">
        <w:rPr>
          <w:lang w:val="en-US"/>
        </w:rPr>
        <w:t></w:t>
      </w:r>
      <w:r w:rsidRPr="00575EB8">
        <w:rPr>
          <w:rFonts w:hint="eastAsia"/>
          <w:lang w:val="en-US"/>
        </w:rPr>
        <w:t>мовлення</w:t>
      </w:r>
      <w:r w:rsidRPr="00575EB8">
        <w:rPr>
          <w:lang w:val="en-US"/>
        </w:rPr>
        <w:t></w:t>
      </w:r>
      <w:r w:rsidRPr="00575EB8">
        <w:rPr>
          <w:lang w:val="en-US"/>
        </w:rPr>
        <w:t></w:t>
      </w:r>
      <w:r w:rsidRPr="00575EB8">
        <w:rPr>
          <w:rFonts w:hint="eastAsia"/>
          <w:lang w:val="en-US"/>
        </w:rPr>
        <w:t>оказіональні</w:t>
      </w:r>
      <w:r w:rsidRPr="00575EB8">
        <w:rPr>
          <w:lang w:val="en-US"/>
        </w:rPr>
        <w:t></w:t>
      </w:r>
      <w:r w:rsidRPr="00575EB8">
        <w:rPr>
          <w:rFonts w:hint="eastAsia"/>
          <w:lang w:val="en-US"/>
        </w:rPr>
        <w:t>моделі</w:t>
      </w:r>
      <w:r w:rsidRPr="00575EB8">
        <w:rPr>
          <w:lang w:val="en-US"/>
        </w:rPr>
        <w:t></w:t>
      </w:r>
      <w:r w:rsidRPr="00575EB8">
        <w:rPr>
          <w:lang w:val="en-US"/>
        </w:rPr>
        <w:t></w:t>
      </w:r>
      <w:r w:rsidRPr="00575EB8">
        <w:rPr>
          <w:lang w:val="en-US"/>
        </w:rPr>
        <w:t></w:t>
      </w:r>
      <w:r w:rsidRPr="00575EB8">
        <w:rPr>
          <w:rFonts w:hint="eastAsia"/>
          <w:lang w:val="en-US"/>
        </w:rPr>
        <w:t>Це</w:t>
      </w:r>
      <w:r w:rsidRPr="00575EB8">
        <w:rPr>
          <w:lang w:val="en-US"/>
        </w:rPr>
        <w:t></w:t>
      </w:r>
      <w:r w:rsidRPr="00575EB8">
        <w:rPr>
          <w:rFonts w:hint="eastAsia"/>
          <w:lang w:val="en-US"/>
        </w:rPr>
        <w:t>означає</w:t>
      </w:r>
      <w:r w:rsidRPr="00575EB8">
        <w:rPr>
          <w:lang w:val="en-US"/>
        </w:rPr>
        <w:t></w:t>
      </w:r>
      <w:r w:rsidRPr="00575EB8">
        <w:rPr>
          <w:lang w:val="en-US"/>
        </w:rPr>
        <w:t></w:t>
      </w:r>
      <w:r w:rsidRPr="00575EB8">
        <w:rPr>
          <w:rFonts w:hint="eastAsia"/>
          <w:lang w:val="en-US"/>
        </w:rPr>
        <w:t>що</w:t>
      </w:r>
    </w:p>
    <w:p w:rsidR="00575EB8" w:rsidRPr="00575EB8" w:rsidRDefault="00575EB8" w:rsidP="00575EB8">
      <w:pPr>
        <w:rPr>
          <w:lang w:val="en-US"/>
        </w:rPr>
      </w:pPr>
      <w:r w:rsidRPr="00575EB8">
        <w:rPr>
          <w:rFonts w:hint="eastAsia"/>
          <w:lang w:val="en-US"/>
        </w:rPr>
        <w:t>оказіональні</w:t>
      </w:r>
      <w:r w:rsidRPr="00575EB8">
        <w:rPr>
          <w:lang w:val="en-US"/>
        </w:rPr>
        <w:t></w:t>
      </w:r>
      <w:r w:rsidRPr="00575EB8">
        <w:rPr>
          <w:rFonts w:hint="eastAsia"/>
          <w:lang w:val="en-US"/>
        </w:rPr>
        <w:t>номінації</w:t>
      </w:r>
      <w:r w:rsidRPr="00575EB8">
        <w:rPr>
          <w:lang w:val="en-US"/>
        </w:rPr>
        <w:t></w:t>
      </w:r>
      <w:r w:rsidRPr="00575EB8">
        <w:rPr>
          <w:rFonts w:hint="eastAsia"/>
          <w:lang w:val="en-US"/>
        </w:rPr>
        <w:t>створюються</w:t>
      </w:r>
      <w:r w:rsidRPr="00575EB8">
        <w:rPr>
          <w:lang w:val="en-US"/>
        </w:rPr>
        <w:t></w:t>
      </w:r>
      <w:r w:rsidRPr="00575EB8">
        <w:rPr>
          <w:rFonts w:hint="eastAsia"/>
          <w:lang w:val="en-US"/>
        </w:rPr>
        <w:t>шляхом</w:t>
      </w:r>
      <w:r w:rsidRPr="00575EB8">
        <w:rPr>
          <w:lang w:val="en-US"/>
        </w:rPr>
        <w:t></w:t>
      </w:r>
      <w:r w:rsidRPr="00575EB8">
        <w:rPr>
          <w:rFonts w:hint="eastAsia"/>
          <w:lang w:val="en-US"/>
        </w:rPr>
        <w:t>як</w:t>
      </w:r>
      <w:r w:rsidRPr="00575EB8">
        <w:rPr>
          <w:lang w:val="en-US"/>
        </w:rPr>
        <w:t></w:t>
      </w:r>
      <w:r w:rsidRPr="00575EB8">
        <w:rPr>
          <w:rFonts w:hint="eastAsia"/>
          <w:lang w:val="en-US"/>
        </w:rPr>
        <w:t>стандартних</w:t>
      </w:r>
      <w:r w:rsidRPr="00575EB8">
        <w:rPr>
          <w:lang w:val="en-US"/>
        </w:rPr>
        <w:t></w:t>
      </w:r>
      <w:r w:rsidRPr="00575EB8">
        <w:rPr>
          <w:lang w:val="en-US"/>
        </w:rPr>
        <w:t></w:t>
      </w:r>
      <w:r w:rsidRPr="00575EB8">
        <w:rPr>
          <w:rFonts w:hint="eastAsia"/>
          <w:lang w:val="en-US"/>
        </w:rPr>
        <w:t>так</w:t>
      </w:r>
      <w:r w:rsidRPr="00575EB8">
        <w:rPr>
          <w:lang w:val="en-US"/>
        </w:rPr>
        <w:t></w:t>
      </w:r>
      <w:r w:rsidRPr="00575EB8">
        <w:rPr>
          <w:rFonts w:hint="eastAsia"/>
          <w:lang w:val="en-US"/>
        </w:rPr>
        <w:t>і</w:t>
      </w:r>
    </w:p>
    <w:p w:rsidR="00575EB8" w:rsidRPr="00575EB8" w:rsidRDefault="00575EB8" w:rsidP="00575EB8">
      <w:pPr>
        <w:rPr>
          <w:lang w:val="en-US"/>
        </w:rPr>
      </w:pPr>
      <w:r w:rsidRPr="00575EB8">
        <w:rPr>
          <w:rFonts w:hint="eastAsia"/>
          <w:lang w:val="en-US"/>
        </w:rPr>
        <w:t>нестандартних</w:t>
      </w:r>
      <w:r w:rsidRPr="00575EB8">
        <w:rPr>
          <w:lang w:val="en-US"/>
        </w:rPr>
        <w:t></w:t>
      </w:r>
      <w:r w:rsidRPr="00575EB8">
        <w:rPr>
          <w:rFonts w:hint="eastAsia"/>
          <w:lang w:val="en-US"/>
        </w:rPr>
        <w:t>способів</w:t>
      </w:r>
      <w:r w:rsidRPr="00575EB8">
        <w:rPr>
          <w:lang w:val="en-US"/>
        </w:rPr>
        <w:t></w:t>
      </w:r>
      <w:r w:rsidRPr="00575EB8">
        <w:rPr>
          <w:rFonts w:hint="eastAsia"/>
          <w:lang w:val="en-US"/>
        </w:rPr>
        <w:t>словотворення</w:t>
      </w:r>
      <w:r w:rsidRPr="00575EB8">
        <w:rPr>
          <w:lang w:val="en-US"/>
        </w:rPr>
        <w:t></w:t>
      </w:r>
      <w:r w:rsidRPr="00575EB8">
        <w:rPr>
          <w:lang w:val="en-US"/>
        </w:rPr>
        <w:t></w:t>
      </w:r>
      <w:r w:rsidRPr="00575EB8">
        <w:rPr>
          <w:rFonts w:hint="eastAsia"/>
          <w:lang w:val="en-US"/>
        </w:rPr>
        <w:t>тобто</w:t>
      </w:r>
      <w:r w:rsidRPr="00575EB8">
        <w:rPr>
          <w:lang w:val="en-US"/>
        </w:rPr>
        <w:t></w:t>
      </w:r>
      <w:r w:rsidRPr="00575EB8">
        <w:rPr>
          <w:rFonts w:hint="eastAsia"/>
          <w:lang w:val="en-US"/>
        </w:rPr>
        <w:t>відповідно</w:t>
      </w:r>
      <w:r w:rsidRPr="00575EB8">
        <w:rPr>
          <w:lang w:val="en-US"/>
        </w:rPr>
        <w:t></w:t>
      </w:r>
      <w:r w:rsidRPr="00575EB8">
        <w:rPr>
          <w:rFonts w:hint="eastAsia"/>
          <w:lang w:val="en-US"/>
        </w:rPr>
        <w:t>до</w:t>
      </w:r>
      <w:r w:rsidRPr="00575EB8">
        <w:rPr>
          <w:lang w:val="en-US"/>
        </w:rPr>
        <w:t></w:t>
      </w:r>
      <w:r w:rsidRPr="00575EB8">
        <w:rPr>
          <w:rFonts w:hint="eastAsia"/>
          <w:lang w:val="en-US"/>
        </w:rPr>
        <w:t>мовної</w:t>
      </w:r>
      <w:r w:rsidRPr="00575EB8">
        <w:rPr>
          <w:lang w:val="en-US"/>
        </w:rPr>
        <w:t></w:t>
      </w:r>
      <w:r w:rsidRPr="00575EB8">
        <w:rPr>
          <w:rFonts w:hint="eastAsia"/>
          <w:lang w:val="en-US"/>
        </w:rPr>
        <w:t>норми</w:t>
      </w:r>
      <w:r w:rsidRPr="00575EB8">
        <w:rPr>
          <w:lang w:val="en-US"/>
        </w:rPr>
        <w:t></w:t>
      </w:r>
      <w:r w:rsidRPr="00575EB8">
        <w:rPr>
          <w:rFonts w:hint="eastAsia"/>
          <w:lang w:val="en-US"/>
        </w:rPr>
        <w:t>або</w:t>
      </w:r>
    </w:p>
    <w:p w:rsidR="00575EB8" w:rsidRPr="00575EB8" w:rsidRDefault="00575EB8" w:rsidP="00575EB8">
      <w:pPr>
        <w:rPr>
          <w:lang w:val="en-US"/>
        </w:rPr>
      </w:pPr>
      <w:r w:rsidRPr="00575EB8">
        <w:rPr>
          <w:rFonts w:hint="eastAsia"/>
          <w:lang w:val="en-US"/>
        </w:rPr>
        <w:t>всупереч</w:t>
      </w:r>
      <w:r w:rsidRPr="00575EB8">
        <w:rPr>
          <w:lang w:val="en-US"/>
        </w:rPr>
        <w:t></w:t>
      </w:r>
      <w:r w:rsidRPr="00575EB8">
        <w:rPr>
          <w:rFonts w:hint="eastAsia"/>
          <w:lang w:val="en-US"/>
        </w:rPr>
        <w:t>їй</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від</w:t>
      </w:r>
      <w:r w:rsidRPr="00575EB8">
        <w:rPr>
          <w:lang w:val="en-US"/>
        </w:rPr>
        <w:t></w:t>
      </w:r>
      <w:r w:rsidRPr="00575EB8">
        <w:rPr>
          <w:rFonts w:hint="eastAsia"/>
          <w:lang w:val="en-US"/>
        </w:rPr>
        <w:t>загальної</w:t>
      </w:r>
      <w:r w:rsidRPr="00575EB8">
        <w:rPr>
          <w:lang w:val="en-US"/>
        </w:rPr>
        <w:t></w:t>
      </w:r>
      <w:r w:rsidRPr="00575EB8">
        <w:rPr>
          <w:rFonts w:hint="eastAsia"/>
          <w:lang w:val="en-US"/>
        </w:rPr>
        <w:t>кількості</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становлять</w:t>
      </w:r>
      <w:r w:rsidRPr="00575EB8">
        <w:rPr>
          <w:lang w:val="en-US"/>
        </w:rPr>
        <w:t></w:t>
      </w:r>
      <w:r w:rsidRPr="00575EB8">
        <w:rPr>
          <w:rFonts w:hint="eastAsia"/>
          <w:lang w:val="en-US"/>
        </w:rPr>
        <w:t>афіксальні</w:t>
      </w:r>
    </w:p>
    <w:p w:rsidR="00575EB8" w:rsidRPr="00575EB8" w:rsidRDefault="00575EB8" w:rsidP="00575EB8">
      <w:pPr>
        <w:rPr>
          <w:lang w:val="en-US"/>
        </w:rPr>
      </w:pPr>
      <w:r w:rsidRPr="00575EB8">
        <w:rPr>
          <w:rFonts w:hint="eastAsia"/>
          <w:lang w:val="en-US"/>
        </w:rPr>
        <w:t>деривати</w:t>
      </w:r>
      <w:r w:rsidRPr="00575EB8">
        <w:rPr>
          <w:lang w:val="en-US"/>
        </w:rPr>
        <w:t></w:t>
      </w:r>
      <w:r w:rsidRPr="00575EB8">
        <w:rPr>
          <w:lang w:val="en-US"/>
        </w:rPr>
        <w:t></w:t>
      </w:r>
      <w:r w:rsidRPr="00575EB8">
        <w:rPr>
          <w:rFonts w:hint="eastAsia"/>
          <w:lang w:val="en-US"/>
        </w:rPr>
        <w:t>Вони</w:t>
      </w:r>
      <w:r w:rsidRPr="00575EB8">
        <w:rPr>
          <w:lang w:val="en-US"/>
        </w:rPr>
        <w:t></w:t>
      </w:r>
      <w:r w:rsidRPr="00575EB8">
        <w:rPr>
          <w:rFonts w:hint="eastAsia"/>
          <w:lang w:val="en-US"/>
        </w:rPr>
        <w:t>характеризуються</w:t>
      </w:r>
      <w:r w:rsidRPr="00575EB8">
        <w:rPr>
          <w:lang w:val="en-US"/>
        </w:rPr>
        <w:t></w:t>
      </w:r>
      <w:r w:rsidRPr="00575EB8">
        <w:rPr>
          <w:rFonts w:hint="eastAsia"/>
          <w:lang w:val="en-US"/>
        </w:rPr>
        <w:t>меншою</w:t>
      </w:r>
      <w:r w:rsidRPr="00575EB8">
        <w:rPr>
          <w:lang w:val="en-US"/>
        </w:rPr>
        <w:t></w:t>
      </w:r>
      <w:r w:rsidRPr="00575EB8">
        <w:rPr>
          <w:rFonts w:hint="eastAsia"/>
          <w:lang w:val="en-US"/>
        </w:rPr>
        <w:t>індивідуальністю</w:t>
      </w:r>
      <w:r w:rsidRPr="00575EB8">
        <w:rPr>
          <w:lang w:val="en-US"/>
        </w:rPr>
        <w:t></w:t>
      </w:r>
      <w:r w:rsidRPr="00575EB8">
        <w:rPr>
          <w:rFonts w:hint="eastAsia"/>
          <w:lang w:val="en-US"/>
        </w:rPr>
        <w:t>в</w:t>
      </w:r>
      <w:r w:rsidRPr="00575EB8">
        <w:rPr>
          <w:lang w:val="en-US"/>
        </w:rPr>
        <w:t></w:t>
      </w:r>
      <w:r w:rsidRPr="00575EB8">
        <w:rPr>
          <w:rFonts w:hint="eastAsia"/>
          <w:lang w:val="en-US"/>
        </w:rPr>
        <w:t>семантичному</w:t>
      </w:r>
    </w:p>
    <w:p w:rsidR="00575EB8" w:rsidRPr="00575EB8" w:rsidRDefault="00575EB8" w:rsidP="00575EB8">
      <w:pPr>
        <w:rPr>
          <w:lang w:val="en-US"/>
        </w:rPr>
      </w:pPr>
      <w:r w:rsidRPr="00575EB8">
        <w:rPr>
          <w:rFonts w:hint="eastAsia"/>
          <w:lang w:val="en-US"/>
        </w:rPr>
        <w:t>плані</w:t>
      </w:r>
      <w:r w:rsidRPr="00575EB8">
        <w:rPr>
          <w:lang w:val="en-US"/>
        </w:rPr>
        <w:t></w:t>
      </w:r>
      <w:r w:rsidRPr="00575EB8">
        <w:rPr>
          <w:lang w:val="en-US"/>
        </w:rPr>
        <w:t></w:t>
      </w:r>
      <w:r w:rsidRPr="00575EB8">
        <w:rPr>
          <w:rFonts w:hint="eastAsia"/>
          <w:lang w:val="en-US"/>
        </w:rPr>
        <w:t>на</w:t>
      </w:r>
      <w:r w:rsidRPr="00575EB8">
        <w:rPr>
          <w:lang w:val="en-US"/>
        </w:rPr>
        <w:t></w:t>
      </w:r>
      <w:r w:rsidRPr="00575EB8">
        <w:rPr>
          <w:rFonts w:hint="eastAsia"/>
          <w:lang w:val="en-US"/>
        </w:rPr>
        <w:t>відміну</w:t>
      </w:r>
      <w:r w:rsidRPr="00575EB8">
        <w:rPr>
          <w:lang w:val="en-US"/>
        </w:rPr>
        <w:t></w:t>
      </w:r>
      <w:r w:rsidRPr="00575EB8">
        <w:rPr>
          <w:rFonts w:hint="eastAsia"/>
          <w:lang w:val="en-US"/>
        </w:rPr>
        <w:t>від</w:t>
      </w:r>
      <w:r w:rsidRPr="00575EB8">
        <w:rPr>
          <w:lang w:val="en-US"/>
        </w:rPr>
        <w:t></w:t>
      </w:r>
      <w:r w:rsidRPr="00575EB8">
        <w:rPr>
          <w:rFonts w:hint="eastAsia"/>
          <w:lang w:val="en-US"/>
        </w:rPr>
        <w:t>конверсійних</w:t>
      </w:r>
      <w:r w:rsidRPr="00575EB8">
        <w:rPr>
          <w:lang w:val="en-US"/>
        </w:rPr>
        <w:t></w:t>
      </w:r>
      <w:r w:rsidRPr="00575EB8">
        <w:rPr>
          <w:rFonts w:hint="eastAsia"/>
          <w:lang w:val="en-US"/>
        </w:rPr>
        <w:t>оказіональних</w:t>
      </w:r>
      <w:r w:rsidRPr="00575EB8">
        <w:rPr>
          <w:lang w:val="en-US"/>
        </w:rPr>
        <w:t></w:t>
      </w:r>
      <w:r w:rsidRPr="00575EB8">
        <w:rPr>
          <w:rFonts w:hint="eastAsia"/>
          <w:lang w:val="en-US"/>
        </w:rPr>
        <w:t>номінацій</w:t>
      </w:r>
      <w:r w:rsidRPr="00575EB8">
        <w:rPr>
          <w:lang w:val="en-US"/>
        </w:rPr>
        <w:t></w:t>
      </w:r>
      <w:r w:rsidRPr="00575EB8">
        <w:rPr>
          <w:lang w:val="en-US"/>
        </w:rPr>
        <w:t></w:t>
      </w:r>
      <w:r w:rsidRPr="00575EB8">
        <w:rPr>
          <w:rFonts w:hint="eastAsia"/>
          <w:lang w:val="en-US"/>
        </w:rPr>
        <w:t>Семантика</w:t>
      </w:r>
      <w:r w:rsidRPr="00575EB8">
        <w:rPr>
          <w:lang w:val="en-US"/>
        </w:rPr>
        <w:t></w:t>
      </w:r>
      <w:r w:rsidRPr="00575EB8">
        <w:rPr>
          <w:rFonts w:hint="eastAsia"/>
          <w:lang w:val="en-US"/>
        </w:rPr>
        <w:t>таких</w:t>
      </w:r>
    </w:p>
    <w:p w:rsidR="00575EB8" w:rsidRPr="00575EB8" w:rsidRDefault="00575EB8" w:rsidP="00575EB8">
      <w:pPr>
        <w:rPr>
          <w:lang w:val="en-US"/>
        </w:rPr>
      </w:pPr>
      <w:r w:rsidRPr="00575EB8">
        <w:rPr>
          <w:rFonts w:hint="eastAsia"/>
          <w:lang w:val="en-US"/>
        </w:rPr>
        <w:t>афіксальних</w:t>
      </w:r>
      <w:r w:rsidRPr="00575EB8">
        <w:rPr>
          <w:lang w:val="en-US"/>
        </w:rPr>
        <w:t></w:t>
      </w:r>
      <w:r w:rsidRPr="00575EB8">
        <w:rPr>
          <w:rFonts w:hint="eastAsia"/>
          <w:lang w:val="en-US"/>
        </w:rPr>
        <w:t>похідних</w:t>
      </w:r>
      <w:r w:rsidRPr="00575EB8">
        <w:rPr>
          <w:lang w:val="en-US"/>
        </w:rPr>
        <w:t></w:t>
      </w:r>
      <w:r w:rsidRPr="00575EB8">
        <w:rPr>
          <w:rFonts w:hint="eastAsia"/>
          <w:lang w:val="en-US"/>
        </w:rPr>
        <w:t>повністю</w:t>
      </w:r>
      <w:r w:rsidRPr="00575EB8">
        <w:rPr>
          <w:lang w:val="en-US"/>
        </w:rPr>
        <w:t></w:t>
      </w:r>
      <w:r w:rsidRPr="00575EB8">
        <w:rPr>
          <w:rFonts w:hint="eastAsia"/>
          <w:lang w:val="en-US"/>
        </w:rPr>
        <w:t>залежить</w:t>
      </w:r>
      <w:r w:rsidRPr="00575EB8">
        <w:rPr>
          <w:lang w:val="en-US"/>
        </w:rPr>
        <w:t></w:t>
      </w:r>
      <w:r w:rsidRPr="00575EB8">
        <w:rPr>
          <w:rFonts w:hint="eastAsia"/>
          <w:lang w:val="en-US"/>
        </w:rPr>
        <w:t>від</w:t>
      </w:r>
      <w:r w:rsidRPr="00575EB8">
        <w:rPr>
          <w:lang w:val="en-US"/>
        </w:rPr>
        <w:t></w:t>
      </w:r>
      <w:r w:rsidRPr="00575EB8">
        <w:rPr>
          <w:rFonts w:hint="eastAsia"/>
          <w:lang w:val="en-US"/>
        </w:rPr>
        <w:t>конкретного</w:t>
      </w:r>
      <w:r w:rsidRPr="00575EB8">
        <w:rPr>
          <w:lang w:val="en-US"/>
        </w:rPr>
        <w:t></w:t>
      </w:r>
      <w:r w:rsidRPr="00575EB8">
        <w:rPr>
          <w:rFonts w:hint="eastAsia"/>
          <w:lang w:val="en-US"/>
        </w:rPr>
        <w:t>афікса</w:t>
      </w:r>
      <w:r w:rsidRPr="00575EB8">
        <w:rPr>
          <w:lang w:val="en-US"/>
        </w:rPr>
        <w:t></w:t>
      </w:r>
      <w:r w:rsidRPr="00575EB8">
        <w:rPr>
          <w:lang w:val="en-US"/>
        </w:rPr>
        <w:t></w:t>
      </w:r>
      <w:r w:rsidRPr="00575EB8">
        <w:rPr>
          <w:rFonts w:hint="eastAsia"/>
          <w:lang w:val="en-US"/>
        </w:rPr>
        <w:t>за</w:t>
      </w:r>
      <w:r w:rsidRPr="00575EB8">
        <w:rPr>
          <w:lang w:val="en-US"/>
        </w:rPr>
        <w:t></w:t>
      </w:r>
      <w:r w:rsidRPr="00575EB8">
        <w:rPr>
          <w:rFonts w:hint="eastAsia"/>
          <w:lang w:val="en-US"/>
        </w:rPr>
        <w:t>допомогою</w:t>
      </w:r>
    </w:p>
    <w:p w:rsidR="00575EB8" w:rsidRPr="00575EB8" w:rsidRDefault="00575EB8" w:rsidP="00575EB8">
      <w:pPr>
        <w:rPr>
          <w:lang w:val="en-US"/>
        </w:rPr>
      </w:pPr>
      <w:r w:rsidRPr="00575EB8">
        <w:rPr>
          <w:rFonts w:hint="eastAsia"/>
          <w:lang w:val="en-US"/>
        </w:rPr>
        <w:t>якого</w:t>
      </w:r>
      <w:r w:rsidRPr="00575EB8">
        <w:rPr>
          <w:lang w:val="en-US"/>
        </w:rPr>
        <w:t></w:t>
      </w:r>
      <w:r w:rsidRPr="00575EB8">
        <w:rPr>
          <w:rFonts w:hint="eastAsia"/>
          <w:lang w:val="en-US"/>
        </w:rPr>
        <w:t>вони</w:t>
      </w:r>
      <w:r w:rsidRPr="00575EB8">
        <w:rPr>
          <w:lang w:val="en-US"/>
        </w:rPr>
        <w:t></w:t>
      </w:r>
      <w:r w:rsidRPr="00575EB8">
        <w:rPr>
          <w:rFonts w:hint="eastAsia"/>
          <w:lang w:val="en-US"/>
        </w:rPr>
        <w:t>створені</w:t>
      </w:r>
      <w:r w:rsidRPr="00575EB8">
        <w:rPr>
          <w:lang w:val="en-US"/>
        </w:rPr>
        <w:t></w:t>
      </w:r>
      <w:r w:rsidRPr="00575EB8">
        <w:rPr>
          <w:lang w:val="en-US"/>
        </w:rPr>
        <w:t></w:t>
      </w:r>
      <w:r w:rsidRPr="00575EB8">
        <w:rPr>
          <w:rFonts w:hint="eastAsia"/>
          <w:lang w:val="en-US"/>
        </w:rPr>
        <w:t>Серед</w:t>
      </w:r>
      <w:r w:rsidRPr="00575EB8">
        <w:rPr>
          <w:lang w:val="en-US"/>
        </w:rPr>
        <w:t></w:t>
      </w:r>
      <w:r w:rsidRPr="00575EB8">
        <w:rPr>
          <w:rFonts w:hint="eastAsia"/>
          <w:lang w:val="en-US"/>
        </w:rPr>
        <w:t>найпродуктивніших</w:t>
      </w:r>
      <w:r w:rsidRPr="00575EB8">
        <w:rPr>
          <w:lang w:val="en-US"/>
        </w:rPr>
        <w:t></w:t>
      </w:r>
      <w:r w:rsidRPr="00575EB8">
        <w:rPr>
          <w:rFonts w:hint="eastAsia"/>
          <w:lang w:val="en-US"/>
        </w:rPr>
        <w:t>афіксів</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беруть</w:t>
      </w:r>
      <w:r w:rsidRPr="00575EB8">
        <w:rPr>
          <w:lang w:val="en-US"/>
        </w:rPr>
        <w:t></w:t>
      </w:r>
      <w:r w:rsidRPr="00575EB8">
        <w:rPr>
          <w:rFonts w:hint="eastAsia"/>
          <w:lang w:val="en-US"/>
        </w:rPr>
        <w:t>участь</w:t>
      </w:r>
      <w:r w:rsidRPr="00575EB8">
        <w:rPr>
          <w:lang w:val="en-US"/>
        </w:rPr>
        <w:t></w:t>
      </w:r>
      <w:r w:rsidRPr="00575EB8">
        <w:rPr>
          <w:rFonts w:hint="eastAsia"/>
          <w:lang w:val="en-US"/>
        </w:rPr>
        <w:t>в</w:t>
      </w:r>
    </w:p>
    <w:p w:rsidR="00575EB8" w:rsidRPr="00575EB8" w:rsidRDefault="00575EB8" w:rsidP="00575EB8">
      <w:pPr>
        <w:rPr>
          <w:lang w:val="en-US"/>
        </w:rPr>
      </w:pPr>
      <w:r w:rsidRPr="00575EB8">
        <w:rPr>
          <w:rFonts w:hint="eastAsia"/>
          <w:lang w:val="en-US"/>
        </w:rPr>
        <w:t>утворенні</w:t>
      </w:r>
      <w:r w:rsidRPr="00575EB8">
        <w:rPr>
          <w:lang w:val="en-US"/>
        </w:rPr>
        <w:t></w:t>
      </w:r>
      <w:r w:rsidRPr="00575EB8">
        <w:rPr>
          <w:rFonts w:hint="eastAsia"/>
          <w:lang w:val="en-US"/>
        </w:rPr>
        <w:t>оказіональних</w:t>
      </w:r>
      <w:r w:rsidRPr="00575EB8">
        <w:rPr>
          <w:lang w:val="en-US"/>
        </w:rPr>
        <w:t></w:t>
      </w:r>
      <w:r w:rsidRPr="00575EB8">
        <w:rPr>
          <w:rFonts w:hint="eastAsia"/>
          <w:lang w:val="en-US"/>
        </w:rPr>
        <w:t>афіксальних</w:t>
      </w:r>
      <w:r w:rsidRPr="00575EB8">
        <w:rPr>
          <w:lang w:val="en-US"/>
        </w:rPr>
        <w:t></w:t>
      </w:r>
      <w:r w:rsidRPr="00575EB8">
        <w:rPr>
          <w:rFonts w:hint="eastAsia"/>
          <w:lang w:val="en-US"/>
        </w:rPr>
        <w:t>похідних</w:t>
      </w:r>
      <w:r w:rsidRPr="00575EB8">
        <w:rPr>
          <w:lang w:val="en-US"/>
        </w:rPr>
        <w:t></w:t>
      </w:r>
      <w:r w:rsidRPr="00575EB8">
        <w:rPr>
          <w:lang w:val="en-US"/>
        </w:rPr>
        <w:t></w:t>
      </w:r>
      <w:r w:rsidRPr="00575EB8">
        <w:rPr>
          <w:rFonts w:hint="eastAsia"/>
          <w:lang w:val="en-US"/>
        </w:rPr>
        <w:t>нами</w:t>
      </w:r>
      <w:r w:rsidRPr="00575EB8">
        <w:rPr>
          <w:lang w:val="en-US"/>
        </w:rPr>
        <w:t></w:t>
      </w:r>
      <w:r w:rsidRPr="00575EB8">
        <w:rPr>
          <w:rFonts w:hint="eastAsia"/>
          <w:lang w:val="en-US"/>
        </w:rPr>
        <w:t>виокремлено</w:t>
      </w:r>
      <w:r w:rsidRPr="00575EB8">
        <w:rPr>
          <w:lang w:val="en-US"/>
        </w:rPr>
        <w:t></w:t>
      </w:r>
      <w:r w:rsidRPr="00575EB8">
        <w:rPr>
          <w:rFonts w:hint="eastAsia"/>
          <w:lang w:val="en-US"/>
        </w:rPr>
        <w:t>суфікси</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а</w:t>
      </w:r>
      <w:r w:rsidRPr="00575EB8">
        <w:rPr>
          <w:lang w:val="en-US"/>
        </w:rPr>
        <w:t></w:t>
      </w:r>
      <w:r w:rsidRPr="00575EB8">
        <w:rPr>
          <w:rFonts w:hint="eastAsia"/>
          <w:lang w:val="en-US"/>
        </w:rPr>
        <w:t>щодо</w:t>
      </w:r>
      <w:r w:rsidRPr="00575EB8">
        <w:rPr>
          <w:lang w:val="en-US"/>
        </w:rPr>
        <w:t></w:t>
      </w:r>
      <w:r w:rsidRPr="00575EB8">
        <w:rPr>
          <w:rFonts w:hint="eastAsia"/>
          <w:lang w:val="en-US"/>
        </w:rPr>
        <w:t>частиномовної</w:t>
      </w:r>
      <w:r w:rsidRPr="00575EB8">
        <w:rPr>
          <w:lang w:val="en-US"/>
        </w:rPr>
        <w:t></w:t>
      </w:r>
      <w:r w:rsidRPr="00575EB8">
        <w:rPr>
          <w:rFonts w:hint="eastAsia"/>
          <w:lang w:val="en-US"/>
        </w:rPr>
        <w:t>належності</w:t>
      </w:r>
      <w:r w:rsidRPr="00575EB8">
        <w:rPr>
          <w:lang w:val="en-US"/>
        </w:rPr>
        <w:t></w:t>
      </w:r>
      <w:r w:rsidRPr="00575EB8">
        <w:rPr>
          <w:rFonts w:hint="eastAsia"/>
          <w:lang w:val="en-US"/>
        </w:rPr>
        <w:t>серед</w:t>
      </w:r>
    </w:p>
    <w:p w:rsidR="00575EB8" w:rsidRPr="00575EB8" w:rsidRDefault="00575EB8" w:rsidP="00575EB8">
      <w:pPr>
        <w:rPr>
          <w:lang w:val="en-US"/>
        </w:rPr>
      </w:pPr>
      <w:r w:rsidRPr="00575EB8">
        <w:rPr>
          <w:rFonts w:hint="eastAsia"/>
          <w:lang w:val="en-US"/>
        </w:rPr>
        <w:t>оказіоналізмів</w:t>
      </w:r>
      <w:r w:rsidRPr="00575EB8">
        <w:rPr>
          <w:lang w:val="en-US"/>
        </w:rPr>
        <w:t></w:t>
      </w:r>
      <w:r w:rsidRPr="00575EB8">
        <w:rPr>
          <w:rFonts w:hint="eastAsia"/>
          <w:lang w:val="en-US"/>
        </w:rPr>
        <w:t>афіксального</w:t>
      </w:r>
      <w:r w:rsidRPr="00575EB8">
        <w:rPr>
          <w:lang w:val="en-US"/>
        </w:rPr>
        <w:t></w:t>
      </w:r>
      <w:r w:rsidRPr="00575EB8">
        <w:rPr>
          <w:rFonts w:hint="eastAsia"/>
          <w:lang w:val="en-US"/>
        </w:rPr>
        <w:t>типу</w:t>
      </w:r>
      <w:r w:rsidRPr="00575EB8">
        <w:rPr>
          <w:lang w:val="en-US"/>
        </w:rPr>
        <w:t></w:t>
      </w:r>
      <w:r w:rsidRPr="00575EB8">
        <w:rPr>
          <w:rFonts w:hint="eastAsia"/>
          <w:lang w:val="en-US"/>
        </w:rPr>
        <w:t>творення</w:t>
      </w:r>
      <w:r w:rsidRPr="00575EB8">
        <w:rPr>
          <w:lang w:val="en-US"/>
        </w:rPr>
        <w:t></w:t>
      </w:r>
      <w:r w:rsidRPr="00575EB8">
        <w:rPr>
          <w:rFonts w:hint="eastAsia"/>
          <w:lang w:val="en-US"/>
        </w:rPr>
        <w:t>домінують</w:t>
      </w:r>
      <w:r w:rsidRPr="00575EB8">
        <w:rPr>
          <w:lang w:val="en-US"/>
        </w:rPr>
        <w:t></w:t>
      </w:r>
      <w:r w:rsidRPr="00575EB8">
        <w:rPr>
          <w:rFonts w:hint="eastAsia"/>
          <w:lang w:val="en-US"/>
        </w:rPr>
        <w:t>прикметники</w:t>
      </w:r>
      <w:r w:rsidRPr="00575EB8">
        <w:rPr>
          <w:lang w:val="en-US"/>
        </w:rPr>
        <w:t></w:t>
      </w:r>
      <w:r w:rsidRPr="00575EB8">
        <w:rPr>
          <w:lang w:val="en-US"/>
        </w:rPr>
        <w:t></w:t>
      </w:r>
      <w:r w:rsidRPr="00575EB8">
        <w:rPr>
          <w:rFonts w:hint="eastAsia"/>
          <w:lang w:val="en-US"/>
        </w:rPr>
        <w:t>які</w:t>
      </w:r>
    </w:p>
    <w:p w:rsidR="00575EB8" w:rsidRPr="00575EB8" w:rsidRDefault="00575EB8" w:rsidP="00575EB8">
      <w:pPr>
        <w:rPr>
          <w:lang w:val="en-US"/>
        </w:rPr>
      </w:pPr>
      <w:r w:rsidRPr="00575EB8">
        <w:rPr>
          <w:rFonts w:hint="eastAsia"/>
          <w:lang w:val="en-US"/>
        </w:rPr>
        <w:t>утворюються</w:t>
      </w:r>
      <w:r w:rsidRPr="00575EB8">
        <w:rPr>
          <w:lang w:val="en-US"/>
        </w:rPr>
        <w:t></w:t>
      </w:r>
      <w:r w:rsidRPr="00575EB8">
        <w:rPr>
          <w:rFonts w:hint="eastAsia"/>
          <w:lang w:val="en-US"/>
        </w:rPr>
        <w:t>за</w:t>
      </w:r>
      <w:r w:rsidRPr="00575EB8">
        <w:rPr>
          <w:lang w:val="en-US"/>
        </w:rPr>
        <w:t></w:t>
      </w:r>
      <w:r w:rsidRPr="00575EB8">
        <w:rPr>
          <w:rFonts w:hint="eastAsia"/>
          <w:lang w:val="en-US"/>
        </w:rPr>
        <w:t>допомогою</w:t>
      </w:r>
      <w:r w:rsidRPr="00575EB8">
        <w:rPr>
          <w:lang w:val="en-US"/>
        </w:rPr>
        <w:t></w:t>
      </w:r>
      <w:r w:rsidRPr="00575EB8">
        <w:rPr>
          <w:rFonts w:hint="eastAsia"/>
          <w:lang w:val="en-US"/>
        </w:rPr>
        <w:t>додавання</w:t>
      </w:r>
      <w:r w:rsidRPr="00575EB8">
        <w:rPr>
          <w:lang w:val="en-US"/>
        </w:rPr>
        <w:t></w:t>
      </w:r>
      <w:r w:rsidRPr="00575EB8">
        <w:rPr>
          <w:rFonts w:hint="eastAsia"/>
          <w:lang w:val="en-US"/>
        </w:rPr>
        <w:t>до</w:t>
      </w:r>
      <w:r w:rsidRPr="00575EB8">
        <w:rPr>
          <w:lang w:val="en-US"/>
        </w:rPr>
        <w:t></w:t>
      </w:r>
      <w:r w:rsidRPr="00575EB8">
        <w:rPr>
          <w:rFonts w:hint="eastAsia"/>
          <w:lang w:val="en-US"/>
        </w:rPr>
        <w:t>основи</w:t>
      </w:r>
      <w:r w:rsidRPr="00575EB8">
        <w:rPr>
          <w:lang w:val="en-US"/>
        </w:rPr>
        <w:t></w:t>
      </w:r>
      <w:r w:rsidRPr="00575EB8">
        <w:rPr>
          <w:rFonts w:hint="eastAsia"/>
          <w:lang w:val="en-US"/>
        </w:rPr>
        <w:t>суфіксів</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і</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Суфікс</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указує</w:t>
      </w:r>
      <w:r w:rsidRPr="00575EB8">
        <w:rPr>
          <w:lang w:val="en-US"/>
        </w:rPr>
        <w:t></w:t>
      </w:r>
      <w:r w:rsidRPr="00575EB8">
        <w:rPr>
          <w:rFonts w:hint="eastAsia"/>
          <w:lang w:val="en-US"/>
        </w:rPr>
        <w:t>на</w:t>
      </w:r>
      <w:r w:rsidRPr="00575EB8">
        <w:rPr>
          <w:lang w:val="en-US"/>
        </w:rPr>
        <w:t></w:t>
      </w:r>
      <w:r w:rsidRPr="00575EB8">
        <w:rPr>
          <w:rFonts w:hint="eastAsia"/>
          <w:lang w:val="en-US"/>
        </w:rPr>
        <w:t>частковий</w:t>
      </w:r>
      <w:r w:rsidRPr="00575EB8">
        <w:rPr>
          <w:lang w:val="en-US"/>
        </w:rPr>
        <w:t></w:t>
      </w:r>
      <w:r w:rsidRPr="00575EB8">
        <w:rPr>
          <w:rFonts w:hint="eastAsia"/>
          <w:lang w:val="en-US"/>
        </w:rPr>
        <w:t>ступінь</w:t>
      </w:r>
      <w:r w:rsidRPr="00575EB8">
        <w:rPr>
          <w:lang w:val="en-US"/>
        </w:rPr>
        <w:t></w:t>
      </w:r>
      <w:r w:rsidRPr="00575EB8">
        <w:rPr>
          <w:rFonts w:hint="eastAsia"/>
          <w:lang w:val="en-US"/>
        </w:rPr>
        <w:t>якості</w:t>
      </w:r>
      <w:r w:rsidRPr="00575EB8">
        <w:rPr>
          <w:lang w:val="en-US"/>
        </w:rPr>
        <w:t></w:t>
      </w:r>
      <w:r w:rsidRPr="00575EB8">
        <w:rPr>
          <w:rFonts w:hint="eastAsia"/>
          <w:lang w:val="en-US"/>
        </w:rPr>
        <w:t>й</w:t>
      </w:r>
      <w:r w:rsidRPr="00575EB8">
        <w:rPr>
          <w:lang w:val="en-US"/>
        </w:rPr>
        <w:t></w:t>
      </w:r>
      <w:r w:rsidRPr="00575EB8">
        <w:rPr>
          <w:rFonts w:hint="eastAsia"/>
          <w:lang w:val="en-US"/>
        </w:rPr>
        <w:t>утворює</w:t>
      </w:r>
      <w:r w:rsidRPr="00575EB8">
        <w:rPr>
          <w:lang w:val="en-US"/>
        </w:rPr>
        <w:t></w:t>
      </w:r>
      <w:r w:rsidRPr="00575EB8">
        <w:rPr>
          <w:rFonts w:hint="eastAsia"/>
          <w:lang w:val="en-US"/>
        </w:rPr>
        <w:t>модальні</w:t>
      </w:r>
      <w:r w:rsidRPr="00575EB8">
        <w:rPr>
          <w:lang w:val="en-US"/>
        </w:rPr>
        <w:t></w:t>
      </w:r>
      <w:r w:rsidRPr="00575EB8">
        <w:rPr>
          <w:lang w:val="en-US"/>
        </w:rPr>
        <w:t></w:t>
      </w:r>
      <w:r w:rsidRPr="00575EB8">
        <w:rPr>
          <w:rFonts w:hint="eastAsia"/>
          <w:lang w:val="en-US"/>
        </w:rPr>
        <w:t>тактовні</w:t>
      </w:r>
      <w:r w:rsidRPr="00575EB8">
        <w:rPr>
          <w:lang w:val="en-US"/>
        </w:rPr>
        <w:t></w:t>
      </w:r>
      <w:r w:rsidRPr="00575EB8">
        <w:rPr>
          <w:lang w:val="en-US"/>
        </w:rPr>
        <w:t></w:t>
      </w:r>
      <w:r w:rsidRPr="00575EB8">
        <w:rPr>
          <w:rFonts w:hint="eastAsia"/>
          <w:lang w:val="en-US"/>
        </w:rPr>
        <w:t>слова</w:t>
      </w:r>
      <w:r w:rsidRPr="00575EB8">
        <w:rPr>
          <w:lang w:val="en-US"/>
        </w:rPr>
        <w:t></w:t>
      </w:r>
      <w:r w:rsidRPr="00575EB8">
        <w:rPr>
          <w:lang w:val="en-US"/>
        </w:rPr>
        <w:t></w:t>
      </w:r>
      <w:r w:rsidRPr="00575EB8">
        <w:rPr>
          <w:rFonts w:hint="eastAsia"/>
          <w:lang w:val="en-US"/>
        </w:rPr>
        <w:t>які</w:t>
      </w:r>
    </w:p>
    <w:p w:rsidR="00575EB8" w:rsidRPr="00575EB8" w:rsidRDefault="00575EB8" w:rsidP="00575EB8">
      <w:pPr>
        <w:rPr>
          <w:lang w:val="en-US"/>
        </w:rPr>
      </w:pPr>
      <w:r w:rsidRPr="00575EB8">
        <w:rPr>
          <w:rFonts w:hint="eastAsia"/>
          <w:lang w:val="en-US"/>
        </w:rPr>
        <w:t>створюються</w:t>
      </w:r>
      <w:r w:rsidRPr="00575EB8">
        <w:rPr>
          <w:lang w:val="en-US"/>
        </w:rPr>
        <w:t></w:t>
      </w:r>
      <w:r w:rsidRPr="00575EB8">
        <w:rPr>
          <w:rFonts w:hint="eastAsia"/>
          <w:lang w:val="en-US"/>
        </w:rPr>
        <w:t>як</w:t>
      </w:r>
      <w:r w:rsidRPr="00575EB8">
        <w:rPr>
          <w:lang w:val="en-US"/>
        </w:rPr>
        <w:t></w:t>
      </w:r>
      <w:r w:rsidRPr="00575EB8">
        <w:rPr>
          <w:rFonts w:hint="eastAsia"/>
          <w:lang w:val="en-US"/>
        </w:rPr>
        <w:t>оказіональні</w:t>
      </w:r>
      <w:r w:rsidRPr="00575EB8">
        <w:rPr>
          <w:lang w:val="en-US"/>
        </w:rPr>
        <w:t></w:t>
      </w:r>
      <w:r w:rsidRPr="00575EB8">
        <w:rPr>
          <w:lang w:val="en-US"/>
        </w:rPr>
        <w:t></w:t>
      </w:r>
      <w:r w:rsidRPr="00575EB8">
        <w:rPr>
          <w:rFonts w:hint="eastAsia"/>
          <w:lang w:val="en-US"/>
        </w:rPr>
        <w:t>якщо</w:t>
      </w:r>
      <w:r w:rsidRPr="00575EB8">
        <w:rPr>
          <w:lang w:val="en-US"/>
        </w:rPr>
        <w:t></w:t>
      </w:r>
      <w:r w:rsidRPr="00575EB8">
        <w:rPr>
          <w:rFonts w:hint="eastAsia"/>
          <w:lang w:val="en-US"/>
        </w:rPr>
        <w:t>мовець</w:t>
      </w:r>
      <w:r w:rsidRPr="00575EB8">
        <w:rPr>
          <w:lang w:val="en-US"/>
        </w:rPr>
        <w:t></w:t>
      </w:r>
      <w:r w:rsidRPr="00575EB8">
        <w:rPr>
          <w:rFonts w:hint="eastAsia"/>
          <w:lang w:val="en-US"/>
        </w:rPr>
        <w:t>не</w:t>
      </w:r>
      <w:r w:rsidRPr="00575EB8">
        <w:rPr>
          <w:lang w:val="en-US"/>
        </w:rPr>
        <w:t></w:t>
      </w:r>
      <w:r w:rsidRPr="00575EB8">
        <w:rPr>
          <w:rFonts w:hint="eastAsia"/>
          <w:lang w:val="en-US"/>
        </w:rPr>
        <w:t>хоче</w:t>
      </w:r>
      <w:r w:rsidRPr="00575EB8">
        <w:rPr>
          <w:lang w:val="en-US"/>
        </w:rPr>
        <w:t></w:t>
      </w:r>
      <w:r w:rsidRPr="00575EB8">
        <w:rPr>
          <w:rFonts w:hint="eastAsia"/>
          <w:lang w:val="en-US"/>
        </w:rPr>
        <w:t>говорити</w:t>
      </w:r>
      <w:r w:rsidRPr="00575EB8">
        <w:rPr>
          <w:lang w:val="en-US"/>
        </w:rPr>
        <w:t></w:t>
      </w:r>
      <w:r w:rsidRPr="00575EB8">
        <w:rPr>
          <w:rFonts w:hint="eastAsia"/>
          <w:lang w:val="en-US"/>
        </w:rPr>
        <w:t>прямо</w:t>
      </w:r>
      <w:r w:rsidRPr="00575EB8">
        <w:rPr>
          <w:lang w:val="en-US"/>
        </w:rPr>
        <w:t></w:t>
      </w:r>
      <w:r w:rsidRPr="00575EB8">
        <w:rPr>
          <w:lang w:val="en-US"/>
        </w:rPr>
        <w:t></w:t>
      </w:r>
      <w:r w:rsidRPr="00575EB8">
        <w:rPr>
          <w:rFonts w:hint="eastAsia"/>
          <w:lang w:val="en-US"/>
        </w:rPr>
        <w:t>різко</w:t>
      </w:r>
    </w:p>
    <w:p w:rsidR="00575EB8" w:rsidRPr="00575EB8" w:rsidRDefault="00575EB8" w:rsidP="00575EB8">
      <w:pPr>
        <w:rPr>
          <w:lang w:val="en-US"/>
        </w:rPr>
      </w:pPr>
      <w:r w:rsidRPr="00575EB8">
        <w:rPr>
          <w:rFonts w:hint="eastAsia"/>
          <w:lang w:val="en-US"/>
        </w:rPr>
        <w:t>і</w:t>
      </w:r>
      <w:r w:rsidRPr="00575EB8">
        <w:rPr>
          <w:lang w:val="en-US"/>
        </w:rPr>
        <w:t></w:t>
      </w:r>
      <w:r w:rsidRPr="00575EB8">
        <w:rPr>
          <w:rFonts w:hint="eastAsia"/>
          <w:lang w:val="en-US"/>
        </w:rPr>
        <w:t>категорично</w:t>
      </w:r>
      <w:r w:rsidRPr="00575EB8">
        <w:rPr>
          <w:lang w:val="en-US"/>
        </w:rPr>
        <w:t></w:t>
      </w:r>
    </w:p>
    <w:p w:rsidR="00575EB8" w:rsidRPr="00575EB8" w:rsidRDefault="00575EB8" w:rsidP="00575EB8">
      <w:pPr>
        <w:rPr>
          <w:lang w:val="en-US"/>
        </w:rPr>
      </w:pPr>
      <w:r w:rsidRPr="00575EB8">
        <w:rPr>
          <w:rFonts w:hint="eastAsia"/>
          <w:lang w:val="en-US"/>
        </w:rPr>
        <w:t>Найчисельнішими</w:t>
      </w:r>
      <w:r w:rsidRPr="00575EB8">
        <w:rPr>
          <w:lang w:val="en-US"/>
        </w:rPr>
        <w:t></w:t>
      </w:r>
      <w:r w:rsidRPr="00575EB8">
        <w:rPr>
          <w:rFonts w:hint="eastAsia"/>
          <w:lang w:val="en-US"/>
        </w:rPr>
        <w:t>оказіональними</w:t>
      </w:r>
      <w:r w:rsidRPr="00575EB8">
        <w:rPr>
          <w:lang w:val="en-US"/>
        </w:rPr>
        <w:t></w:t>
      </w:r>
      <w:r w:rsidRPr="00575EB8">
        <w:rPr>
          <w:rFonts w:hint="eastAsia"/>
          <w:lang w:val="en-US"/>
        </w:rPr>
        <w:t>лексичними</w:t>
      </w:r>
      <w:r w:rsidRPr="00575EB8">
        <w:rPr>
          <w:lang w:val="en-US"/>
        </w:rPr>
        <w:t></w:t>
      </w:r>
      <w:r w:rsidRPr="00575EB8">
        <w:rPr>
          <w:rFonts w:hint="eastAsia"/>
          <w:lang w:val="en-US"/>
        </w:rPr>
        <w:t>одиницями</w:t>
      </w:r>
    </w:p>
    <w:p w:rsidR="00575EB8" w:rsidRPr="00575EB8" w:rsidRDefault="00575EB8" w:rsidP="00575EB8">
      <w:pPr>
        <w:rPr>
          <w:lang w:val="en-US"/>
        </w:rPr>
      </w:pPr>
      <w:r w:rsidRPr="00575EB8">
        <w:rPr>
          <w:rFonts w:hint="eastAsia"/>
          <w:lang w:val="en-US"/>
        </w:rPr>
        <w:t>префіксального</w:t>
      </w:r>
      <w:r w:rsidRPr="00575EB8">
        <w:rPr>
          <w:lang w:val="en-US"/>
        </w:rPr>
        <w:t></w:t>
      </w:r>
      <w:r w:rsidRPr="00575EB8">
        <w:rPr>
          <w:rFonts w:hint="eastAsia"/>
          <w:lang w:val="en-US"/>
        </w:rPr>
        <w:t>способу</w:t>
      </w:r>
      <w:r w:rsidRPr="00575EB8">
        <w:rPr>
          <w:lang w:val="en-US"/>
        </w:rPr>
        <w:t></w:t>
      </w:r>
      <w:r w:rsidRPr="00575EB8">
        <w:rPr>
          <w:rFonts w:hint="eastAsia"/>
          <w:lang w:val="en-US"/>
        </w:rPr>
        <w:t>творення</w:t>
      </w:r>
      <w:r w:rsidRPr="00575EB8">
        <w:rPr>
          <w:lang w:val="en-US"/>
        </w:rPr>
        <w:t></w:t>
      </w:r>
      <w:r w:rsidRPr="00575EB8">
        <w:rPr>
          <w:rFonts w:hint="eastAsia"/>
          <w:lang w:val="en-US"/>
        </w:rPr>
        <w:t>виявилися</w:t>
      </w:r>
      <w:r w:rsidRPr="00575EB8">
        <w:rPr>
          <w:lang w:val="en-US"/>
        </w:rPr>
        <w:t></w:t>
      </w:r>
      <w:r w:rsidRPr="00575EB8">
        <w:rPr>
          <w:rFonts w:hint="eastAsia"/>
          <w:lang w:val="en-US"/>
        </w:rPr>
        <w:t>прикметники</w:t>
      </w:r>
      <w:r w:rsidRPr="00575EB8">
        <w:rPr>
          <w:lang w:val="en-US"/>
        </w:rPr>
        <w:t></w:t>
      </w:r>
      <w:r w:rsidRPr="00575EB8">
        <w:rPr>
          <w:rFonts w:hint="eastAsia"/>
          <w:lang w:val="en-US"/>
        </w:rPr>
        <w:t>з</w:t>
      </w:r>
      <w:r w:rsidRPr="00575EB8">
        <w:rPr>
          <w:lang w:val="en-US"/>
        </w:rPr>
        <w:t></w:t>
      </w:r>
      <w:r w:rsidRPr="00575EB8">
        <w:rPr>
          <w:rFonts w:hint="eastAsia"/>
          <w:lang w:val="en-US"/>
        </w:rPr>
        <w:t>префіксами</w:t>
      </w:r>
    </w:p>
    <w:p w:rsidR="00575EB8" w:rsidRPr="00575EB8" w:rsidRDefault="00575EB8" w:rsidP="00575EB8">
      <w:pPr>
        <w:rPr>
          <w:lang w:val="en-US"/>
        </w:rPr>
      </w:pPr>
      <w:r w:rsidRPr="00575EB8">
        <w:rPr>
          <w:rFonts w:hint="eastAsia"/>
          <w:lang w:val="en-US"/>
        </w:rPr>
        <w:t>надмірності</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Для</w:t>
      </w:r>
      <w:r w:rsidRPr="00575EB8">
        <w:rPr>
          <w:lang w:val="en-US"/>
        </w:rPr>
        <w:t></w:t>
      </w:r>
      <w:r w:rsidRPr="00575EB8">
        <w:rPr>
          <w:rFonts w:hint="eastAsia"/>
          <w:lang w:val="en-US"/>
        </w:rPr>
        <w:t>оказіональних</w:t>
      </w:r>
      <w:r w:rsidRPr="00575EB8">
        <w:rPr>
          <w:lang w:val="en-US"/>
        </w:rPr>
        <w:t></w:t>
      </w:r>
      <w:r w:rsidRPr="00575EB8">
        <w:rPr>
          <w:rFonts w:hint="eastAsia"/>
          <w:lang w:val="en-US"/>
        </w:rPr>
        <w:t>афіксальних</w:t>
      </w:r>
      <w:r w:rsidRPr="00575EB8">
        <w:rPr>
          <w:lang w:val="en-US"/>
        </w:rPr>
        <w:t></w:t>
      </w:r>
      <w:r w:rsidRPr="00575EB8">
        <w:rPr>
          <w:rFonts w:hint="eastAsia"/>
          <w:lang w:val="en-US"/>
        </w:rPr>
        <w:t>похідних</w:t>
      </w:r>
      <w:r w:rsidRPr="00575EB8">
        <w:rPr>
          <w:lang w:val="en-US"/>
        </w:rPr>
        <w:t></w:t>
      </w:r>
      <w:r w:rsidRPr="00575EB8">
        <w:rPr>
          <w:rFonts w:hint="eastAsia"/>
          <w:lang w:val="en-US"/>
        </w:rPr>
        <w:t>характерна</w:t>
      </w:r>
      <w:r w:rsidRPr="00575EB8">
        <w:rPr>
          <w:lang w:val="en-US"/>
        </w:rPr>
        <w:t></w:t>
      </w:r>
      <w:r w:rsidRPr="00575EB8">
        <w:rPr>
          <w:rFonts w:hint="eastAsia"/>
          <w:lang w:val="en-US"/>
        </w:rPr>
        <w:t>семантична</w:t>
      </w:r>
      <w:r w:rsidRPr="00575EB8">
        <w:rPr>
          <w:lang w:val="en-US"/>
        </w:rPr>
        <w:t></w:t>
      </w:r>
      <w:r w:rsidRPr="00575EB8">
        <w:rPr>
          <w:rFonts w:hint="eastAsia"/>
          <w:lang w:val="en-US"/>
        </w:rPr>
        <w:t>чіткість</w:t>
      </w:r>
    </w:p>
    <w:p w:rsidR="00575EB8" w:rsidRPr="00575EB8" w:rsidRDefault="00575EB8" w:rsidP="00575EB8">
      <w:pPr>
        <w:rPr>
          <w:lang w:val="en-US"/>
        </w:rPr>
      </w:pPr>
      <w:r w:rsidRPr="00575EB8">
        <w:rPr>
          <w:rFonts w:hint="eastAsia"/>
          <w:lang w:val="en-US"/>
        </w:rPr>
        <w:t>і</w:t>
      </w:r>
      <w:r w:rsidRPr="00575EB8">
        <w:rPr>
          <w:lang w:val="en-US"/>
        </w:rPr>
        <w:t></w:t>
      </w:r>
      <w:r w:rsidRPr="00575EB8">
        <w:rPr>
          <w:rFonts w:hint="eastAsia"/>
          <w:lang w:val="en-US"/>
        </w:rPr>
        <w:t>визначеність</w:t>
      </w:r>
      <w:r w:rsidRPr="00575EB8">
        <w:rPr>
          <w:lang w:val="en-US"/>
        </w:rPr>
        <w:t></w:t>
      </w:r>
      <w:r w:rsidRPr="00575EB8">
        <w:rPr>
          <w:lang w:val="en-US"/>
        </w:rPr>
        <w:t></w:t>
      </w:r>
      <w:r w:rsidRPr="00575EB8">
        <w:rPr>
          <w:rFonts w:hint="eastAsia"/>
          <w:lang w:val="en-US"/>
        </w:rPr>
        <w:t>У</w:t>
      </w:r>
      <w:r w:rsidRPr="00575EB8">
        <w:rPr>
          <w:lang w:val="en-US"/>
        </w:rPr>
        <w:t></w:t>
      </w:r>
      <w:r w:rsidRPr="00575EB8">
        <w:rPr>
          <w:rFonts w:hint="eastAsia"/>
          <w:lang w:val="en-US"/>
        </w:rPr>
        <w:t>переважній</w:t>
      </w:r>
      <w:r w:rsidRPr="00575EB8">
        <w:rPr>
          <w:lang w:val="en-US"/>
        </w:rPr>
        <w:t></w:t>
      </w:r>
      <w:r w:rsidRPr="00575EB8">
        <w:rPr>
          <w:rFonts w:hint="eastAsia"/>
          <w:lang w:val="en-US"/>
        </w:rPr>
        <w:t>більшості</w:t>
      </w:r>
      <w:r w:rsidRPr="00575EB8">
        <w:rPr>
          <w:lang w:val="en-US"/>
        </w:rPr>
        <w:t></w:t>
      </w:r>
      <w:r w:rsidRPr="00575EB8">
        <w:rPr>
          <w:rFonts w:hint="eastAsia"/>
          <w:lang w:val="en-US"/>
        </w:rPr>
        <w:t>випадків</w:t>
      </w:r>
      <w:r w:rsidRPr="00575EB8">
        <w:rPr>
          <w:lang w:val="en-US"/>
        </w:rPr>
        <w:t></w:t>
      </w:r>
      <w:r w:rsidRPr="00575EB8">
        <w:rPr>
          <w:rFonts w:hint="eastAsia"/>
          <w:lang w:val="en-US"/>
        </w:rPr>
        <w:t>визначити</w:t>
      </w:r>
      <w:r w:rsidRPr="00575EB8">
        <w:rPr>
          <w:lang w:val="en-US"/>
        </w:rPr>
        <w:t></w:t>
      </w:r>
      <w:r w:rsidRPr="00575EB8">
        <w:rPr>
          <w:rFonts w:hint="eastAsia"/>
          <w:lang w:val="en-US"/>
        </w:rPr>
        <w:t>їхнє</w:t>
      </w:r>
      <w:r w:rsidRPr="00575EB8">
        <w:rPr>
          <w:lang w:val="en-US"/>
        </w:rPr>
        <w:t></w:t>
      </w:r>
      <w:r w:rsidRPr="00575EB8">
        <w:rPr>
          <w:rFonts w:hint="eastAsia"/>
          <w:lang w:val="en-US"/>
        </w:rPr>
        <w:t>лексичне</w:t>
      </w:r>
    </w:p>
    <w:p w:rsidR="00575EB8" w:rsidRPr="00575EB8" w:rsidRDefault="00575EB8" w:rsidP="00575EB8">
      <w:pPr>
        <w:rPr>
          <w:lang w:val="en-US"/>
        </w:rPr>
      </w:pPr>
      <w:r w:rsidRPr="00575EB8">
        <w:rPr>
          <w:rFonts w:hint="eastAsia"/>
          <w:lang w:val="en-US"/>
        </w:rPr>
        <w:t>значення</w:t>
      </w:r>
      <w:r w:rsidRPr="00575EB8">
        <w:rPr>
          <w:lang w:val="en-US"/>
        </w:rPr>
        <w:t></w:t>
      </w:r>
      <w:r w:rsidRPr="00575EB8">
        <w:rPr>
          <w:rFonts w:hint="eastAsia"/>
          <w:lang w:val="en-US"/>
        </w:rPr>
        <w:t>не</w:t>
      </w:r>
      <w:r w:rsidRPr="00575EB8">
        <w:rPr>
          <w:lang w:val="en-US"/>
        </w:rPr>
        <w:t></w:t>
      </w:r>
      <w:r w:rsidRPr="00575EB8">
        <w:rPr>
          <w:rFonts w:hint="eastAsia"/>
          <w:lang w:val="en-US"/>
        </w:rPr>
        <w:t>становить</w:t>
      </w:r>
      <w:r w:rsidRPr="00575EB8">
        <w:rPr>
          <w:lang w:val="en-US"/>
        </w:rPr>
        <w:t></w:t>
      </w:r>
      <w:r w:rsidRPr="00575EB8">
        <w:rPr>
          <w:rFonts w:hint="eastAsia"/>
          <w:lang w:val="en-US"/>
        </w:rPr>
        <w:t>особливих</w:t>
      </w:r>
      <w:r w:rsidRPr="00575EB8">
        <w:rPr>
          <w:lang w:val="en-US"/>
        </w:rPr>
        <w:t></w:t>
      </w:r>
      <w:r w:rsidRPr="00575EB8">
        <w:rPr>
          <w:rFonts w:hint="eastAsia"/>
          <w:lang w:val="en-US"/>
        </w:rPr>
        <w:t>труднощів</w:t>
      </w:r>
      <w:r w:rsidRPr="00575EB8">
        <w:rPr>
          <w:lang w:val="en-US"/>
        </w:rPr>
        <w:t></w:t>
      </w:r>
      <w:r w:rsidRPr="00575EB8">
        <w:rPr>
          <w:lang w:val="en-US"/>
        </w:rPr>
        <w:t></w:t>
      </w:r>
      <w:r w:rsidRPr="00575EB8">
        <w:rPr>
          <w:rFonts w:hint="eastAsia"/>
          <w:lang w:val="en-US"/>
        </w:rPr>
        <w:t>навіть</w:t>
      </w:r>
      <w:r w:rsidRPr="00575EB8">
        <w:rPr>
          <w:lang w:val="en-US"/>
        </w:rPr>
        <w:t></w:t>
      </w:r>
      <w:r w:rsidRPr="00575EB8">
        <w:rPr>
          <w:rFonts w:hint="eastAsia"/>
          <w:lang w:val="en-US"/>
        </w:rPr>
        <w:t>якщо</w:t>
      </w:r>
      <w:r w:rsidRPr="00575EB8">
        <w:rPr>
          <w:lang w:val="en-US"/>
        </w:rPr>
        <w:t></w:t>
      </w:r>
      <w:r w:rsidRPr="00575EB8">
        <w:rPr>
          <w:rFonts w:hint="eastAsia"/>
          <w:lang w:val="en-US"/>
        </w:rPr>
        <w:t>ці</w:t>
      </w:r>
      <w:r w:rsidRPr="00575EB8">
        <w:rPr>
          <w:lang w:val="en-US"/>
        </w:rPr>
        <w:t></w:t>
      </w:r>
      <w:r w:rsidRPr="00575EB8">
        <w:rPr>
          <w:rFonts w:hint="eastAsia"/>
          <w:lang w:val="en-US"/>
        </w:rPr>
        <w:t>одиниці</w:t>
      </w:r>
      <w:r w:rsidRPr="00575EB8">
        <w:rPr>
          <w:lang w:val="en-US"/>
        </w:rPr>
        <w:t></w:t>
      </w:r>
      <w:r w:rsidRPr="00575EB8">
        <w:rPr>
          <w:rFonts w:hint="eastAsia"/>
          <w:lang w:val="en-US"/>
        </w:rPr>
        <w:t>взято</w:t>
      </w:r>
      <w:r w:rsidRPr="00575EB8">
        <w:rPr>
          <w:lang w:val="en-US"/>
        </w:rPr>
        <w:t></w:t>
      </w:r>
      <w:r w:rsidRPr="00575EB8">
        <w:rPr>
          <w:rFonts w:hint="eastAsia"/>
          <w:lang w:val="en-US"/>
        </w:rPr>
        <w:t>поза</w:t>
      </w:r>
    </w:p>
    <w:p w:rsidR="00575EB8" w:rsidRPr="00575EB8" w:rsidRDefault="00575EB8" w:rsidP="00575EB8">
      <w:pPr>
        <w:rPr>
          <w:lang w:val="en-US"/>
        </w:rPr>
      </w:pPr>
      <w:r w:rsidRPr="00575EB8">
        <w:rPr>
          <w:rFonts w:hint="eastAsia"/>
          <w:lang w:val="en-US"/>
        </w:rPr>
        <w:t>контекстом</w:t>
      </w:r>
      <w:r w:rsidRPr="00575EB8">
        <w:rPr>
          <w:lang w:val="en-US"/>
        </w:rPr>
        <w:t></w:t>
      </w:r>
      <w:r w:rsidRPr="00575EB8">
        <w:rPr>
          <w:rFonts w:hint="eastAsia"/>
          <w:lang w:val="en-US"/>
        </w:rPr>
        <w:t>і</w:t>
      </w:r>
      <w:r w:rsidRPr="00575EB8">
        <w:rPr>
          <w:lang w:val="en-US"/>
        </w:rPr>
        <w:t></w:t>
      </w:r>
      <w:r w:rsidRPr="00575EB8">
        <w:rPr>
          <w:rFonts w:hint="eastAsia"/>
          <w:lang w:val="en-US"/>
        </w:rPr>
        <w:t>ситуаціями</w:t>
      </w:r>
      <w:r w:rsidRPr="00575EB8">
        <w:rPr>
          <w:lang w:val="en-US"/>
        </w:rPr>
        <w:t></w:t>
      </w:r>
      <w:r w:rsidRPr="00575EB8">
        <w:rPr>
          <w:lang w:val="en-US"/>
        </w:rPr>
        <w:t></w:t>
      </w:r>
      <w:r w:rsidRPr="00575EB8">
        <w:rPr>
          <w:rFonts w:hint="eastAsia"/>
          <w:lang w:val="en-US"/>
        </w:rPr>
        <w:t>в</w:t>
      </w:r>
      <w:r w:rsidRPr="00575EB8">
        <w:rPr>
          <w:lang w:val="en-US"/>
        </w:rPr>
        <w:t></w:t>
      </w:r>
      <w:r w:rsidRPr="00575EB8">
        <w:rPr>
          <w:rFonts w:hint="eastAsia"/>
          <w:lang w:val="en-US"/>
        </w:rPr>
        <w:t>яких</w:t>
      </w:r>
      <w:r w:rsidRPr="00575EB8">
        <w:rPr>
          <w:lang w:val="en-US"/>
        </w:rPr>
        <w:t></w:t>
      </w:r>
      <w:r w:rsidRPr="00575EB8">
        <w:rPr>
          <w:rFonts w:hint="eastAsia"/>
          <w:lang w:val="en-US"/>
        </w:rPr>
        <w:t>вони</w:t>
      </w:r>
      <w:r w:rsidRPr="00575EB8">
        <w:rPr>
          <w:lang w:val="en-US"/>
        </w:rPr>
        <w:t></w:t>
      </w:r>
      <w:r w:rsidRPr="00575EB8">
        <w:rPr>
          <w:rFonts w:hint="eastAsia"/>
          <w:lang w:val="en-US"/>
        </w:rPr>
        <w:t>були</w:t>
      </w:r>
      <w:r w:rsidRPr="00575EB8">
        <w:rPr>
          <w:lang w:val="en-US"/>
        </w:rPr>
        <w:t></w:t>
      </w:r>
      <w:r w:rsidRPr="00575EB8">
        <w:rPr>
          <w:rFonts w:hint="eastAsia"/>
          <w:lang w:val="en-US"/>
        </w:rPr>
        <w:t>створені</w:t>
      </w:r>
      <w:r w:rsidRPr="00575EB8">
        <w:rPr>
          <w:lang w:val="en-US"/>
        </w:rPr>
        <w:t></w:t>
      </w:r>
      <w:r w:rsidRPr="00575EB8">
        <w:rPr>
          <w:lang w:val="en-US"/>
        </w:rPr>
        <w:t></w:t>
      </w:r>
      <w:r w:rsidRPr="00575EB8">
        <w:rPr>
          <w:rFonts w:hint="eastAsia"/>
          <w:lang w:val="en-US"/>
        </w:rPr>
        <w:t>Така</w:t>
      </w:r>
      <w:r w:rsidRPr="00575EB8">
        <w:rPr>
          <w:lang w:val="en-US"/>
        </w:rPr>
        <w:t></w:t>
      </w:r>
      <w:r w:rsidRPr="00575EB8">
        <w:rPr>
          <w:lang w:val="en-US"/>
        </w:rPr>
        <w:t></w:t>
      </w:r>
      <w:r w:rsidRPr="00575EB8">
        <w:rPr>
          <w:rFonts w:hint="eastAsia"/>
          <w:lang w:val="en-US"/>
        </w:rPr>
        <w:t>зрозумілість</w:t>
      </w:r>
      <w:r w:rsidRPr="00575EB8">
        <w:rPr>
          <w:lang w:val="en-US"/>
        </w:rPr>
        <w:t></w:t>
      </w:r>
    </w:p>
    <w:p w:rsidR="00575EB8" w:rsidRPr="00575EB8" w:rsidRDefault="00575EB8" w:rsidP="00575EB8">
      <w:pPr>
        <w:rPr>
          <w:lang w:val="en-US"/>
        </w:rPr>
      </w:pPr>
      <w:r w:rsidRPr="00575EB8">
        <w:rPr>
          <w:rFonts w:hint="eastAsia"/>
          <w:lang w:val="en-US"/>
        </w:rPr>
        <w:t>оказіональних</w:t>
      </w:r>
      <w:r w:rsidRPr="00575EB8">
        <w:rPr>
          <w:lang w:val="en-US"/>
        </w:rPr>
        <w:t></w:t>
      </w:r>
      <w:r w:rsidRPr="00575EB8">
        <w:rPr>
          <w:rFonts w:hint="eastAsia"/>
          <w:lang w:val="en-US"/>
        </w:rPr>
        <w:t>афіксальних</w:t>
      </w:r>
      <w:r w:rsidRPr="00575EB8">
        <w:rPr>
          <w:lang w:val="en-US"/>
        </w:rPr>
        <w:t></w:t>
      </w:r>
      <w:r w:rsidRPr="00575EB8">
        <w:rPr>
          <w:rFonts w:hint="eastAsia"/>
          <w:lang w:val="en-US"/>
        </w:rPr>
        <w:t>дериватів</w:t>
      </w:r>
      <w:r w:rsidRPr="00575EB8">
        <w:rPr>
          <w:lang w:val="en-US"/>
        </w:rPr>
        <w:t></w:t>
      </w:r>
      <w:r w:rsidRPr="00575EB8">
        <w:rPr>
          <w:rFonts w:hint="eastAsia"/>
          <w:lang w:val="en-US"/>
        </w:rPr>
        <w:t>залежить</w:t>
      </w:r>
      <w:r w:rsidRPr="00575EB8">
        <w:rPr>
          <w:lang w:val="en-US"/>
        </w:rPr>
        <w:t></w:t>
      </w:r>
      <w:r w:rsidRPr="00575EB8">
        <w:rPr>
          <w:rFonts w:hint="eastAsia"/>
          <w:lang w:val="en-US"/>
        </w:rPr>
        <w:t>від</w:t>
      </w:r>
      <w:r w:rsidRPr="00575EB8">
        <w:rPr>
          <w:lang w:val="en-US"/>
        </w:rPr>
        <w:t></w:t>
      </w:r>
      <w:r w:rsidRPr="00575EB8">
        <w:rPr>
          <w:rFonts w:hint="eastAsia"/>
          <w:lang w:val="en-US"/>
        </w:rPr>
        <w:t>декількох</w:t>
      </w:r>
      <w:r w:rsidRPr="00575EB8">
        <w:rPr>
          <w:lang w:val="en-US"/>
        </w:rPr>
        <w:t></w:t>
      </w:r>
      <w:r w:rsidRPr="00575EB8">
        <w:rPr>
          <w:rFonts w:hint="eastAsia"/>
          <w:lang w:val="en-US"/>
        </w:rPr>
        <w:t>факторів</w:t>
      </w:r>
      <w:r w:rsidRPr="00575EB8">
        <w:rPr>
          <w:lang w:val="en-US"/>
        </w:rPr>
        <w:t></w:t>
      </w:r>
    </w:p>
    <w:p w:rsidR="00575EB8" w:rsidRPr="00575EB8" w:rsidRDefault="00575EB8" w:rsidP="00575EB8">
      <w:pPr>
        <w:rPr>
          <w:lang w:val="en-US"/>
        </w:rPr>
      </w:pPr>
      <w:r w:rsidRPr="00575EB8">
        <w:rPr>
          <w:rFonts w:hint="eastAsia"/>
          <w:lang w:val="en-US"/>
        </w:rPr>
        <w:t>Мотивація</w:t>
      </w:r>
      <w:r w:rsidRPr="00575EB8">
        <w:rPr>
          <w:lang w:val="en-US"/>
        </w:rPr>
        <w:t></w:t>
      </w:r>
      <w:r w:rsidRPr="00575EB8">
        <w:rPr>
          <w:rFonts w:hint="eastAsia"/>
          <w:lang w:val="en-US"/>
        </w:rPr>
        <w:t>оказіонального</w:t>
      </w:r>
      <w:r w:rsidRPr="00575EB8">
        <w:rPr>
          <w:lang w:val="en-US"/>
        </w:rPr>
        <w:t></w:t>
      </w:r>
      <w:r w:rsidRPr="00575EB8">
        <w:rPr>
          <w:rFonts w:hint="eastAsia"/>
          <w:lang w:val="en-US"/>
        </w:rPr>
        <w:t>слова</w:t>
      </w:r>
      <w:r w:rsidRPr="00575EB8">
        <w:rPr>
          <w:lang w:val="en-US"/>
        </w:rPr>
        <w:t></w:t>
      </w:r>
      <w:r w:rsidRPr="00575EB8">
        <w:rPr>
          <w:lang w:val="en-US"/>
        </w:rPr>
        <w:t></w:t>
      </w:r>
      <w:r w:rsidRPr="00575EB8">
        <w:rPr>
          <w:rFonts w:hint="eastAsia"/>
          <w:lang w:val="en-US"/>
        </w:rPr>
        <w:t>утвореного</w:t>
      </w:r>
      <w:r w:rsidRPr="00575EB8">
        <w:rPr>
          <w:lang w:val="en-US"/>
        </w:rPr>
        <w:t></w:t>
      </w:r>
      <w:r w:rsidRPr="00575EB8">
        <w:rPr>
          <w:rFonts w:hint="eastAsia"/>
          <w:lang w:val="en-US"/>
        </w:rPr>
        <w:t>шляхом</w:t>
      </w:r>
      <w:r w:rsidRPr="00575EB8">
        <w:rPr>
          <w:lang w:val="en-US"/>
        </w:rPr>
        <w:t></w:t>
      </w:r>
      <w:r w:rsidRPr="00575EB8">
        <w:rPr>
          <w:rFonts w:hint="eastAsia"/>
          <w:lang w:val="en-US"/>
        </w:rPr>
        <w:t>афіксального</w:t>
      </w:r>
    </w:p>
    <w:p w:rsidR="00575EB8" w:rsidRPr="00575EB8" w:rsidRDefault="00575EB8" w:rsidP="00575EB8">
      <w:pPr>
        <w:rPr>
          <w:lang w:val="en-US"/>
        </w:rPr>
      </w:pPr>
      <w:r w:rsidRPr="00575EB8">
        <w:rPr>
          <w:rFonts w:hint="eastAsia"/>
          <w:lang w:val="en-US"/>
        </w:rPr>
        <w:t>словотворення</w:t>
      </w:r>
      <w:r w:rsidRPr="00575EB8">
        <w:rPr>
          <w:lang w:val="en-US"/>
        </w:rPr>
        <w:t></w:t>
      </w:r>
      <w:r w:rsidRPr="00575EB8">
        <w:rPr>
          <w:lang w:val="en-US"/>
        </w:rPr>
        <w:t></w:t>
      </w:r>
      <w:r w:rsidRPr="00575EB8">
        <w:rPr>
          <w:rFonts w:hint="eastAsia"/>
          <w:lang w:val="en-US"/>
        </w:rPr>
        <w:t>визначається</w:t>
      </w:r>
      <w:r w:rsidRPr="00575EB8">
        <w:rPr>
          <w:lang w:val="en-US"/>
        </w:rPr>
        <w:t></w:t>
      </w:r>
      <w:r w:rsidRPr="00575EB8">
        <w:rPr>
          <w:rFonts w:hint="eastAsia"/>
          <w:lang w:val="en-US"/>
        </w:rPr>
        <w:t>категорійним</w:t>
      </w:r>
      <w:r w:rsidRPr="00575EB8">
        <w:rPr>
          <w:lang w:val="en-US"/>
        </w:rPr>
        <w:t></w:t>
      </w:r>
      <w:r w:rsidRPr="00575EB8">
        <w:rPr>
          <w:rFonts w:hint="eastAsia"/>
          <w:lang w:val="en-US"/>
        </w:rPr>
        <w:t>значенням</w:t>
      </w:r>
      <w:r w:rsidRPr="00575EB8">
        <w:rPr>
          <w:lang w:val="en-US"/>
        </w:rPr>
        <w:t></w:t>
      </w:r>
      <w:r w:rsidRPr="00575EB8">
        <w:rPr>
          <w:rFonts w:hint="eastAsia"/>
          <w:lang w:val="en-US"/>
        </w:rPr>
        <w:t>афіксів</w:t>
      </w:r>
      <w:r w:rsidRPr="00575EB8">
        <w:rPr>
          <w:lang w:val="en-US"/>
        </w:rPr>
        <w:t></w:t>
      </w:r>
      <w:r w:rsidRPr="00575EB8">
        <w:rPr>
          <w:rFonts w:hint="eastAsia"/>
          <w:lang w:val="en-US"/>
        </w:rPr>
        <w:t>і</w:t>
      </w:r>
      <w:r w:rsidRPr="00575EB8">
        <w:rPr>
          <w:lang w:val="en-US"/>
        </w:rPr>
        <w:t></w:t>
      </w:r>
      <w:r w:rsidRPr="00575EB8">
        <w:rPr>
          <w:rFonts w:hint="eastAsia"/>
          <w:lang w:val="en-US"/>
        </w:rPr>
        <w:t>значенням</w:t>
      </w:r>
    </w:p>
    <w:p w:rsidR="00575EB8" w:rsidRPr="00575EB8" w:rsidRDefault="00575EB8" w:rsidP="00575EB8">
      <w:pPr>
        <w:rPr>
          <w:lang w:val="en-US"/>
        </w:rPr>
      </w:pPr>
      <w:r w:rsidRPr="00575EB8">
        <w:rPr>
          <w:rFonts w:hint="eastAsia"/>
          <w:lang w:val="en-US"/>
        </w:rPr>
        <w:t>вихідної</w:t>
      </w:r>
      <w:r w:rsidRPr="00575EB8">
        <w:rPr>
          <w:lang w:val="en-US"/>
        </w:rPr>
        <w:t></w:t>
      </w:r>
      <w:r w:rsidRPr="00575EB8">
        <w:rPr>
          <w:rFonts w:hint="eastAsia"/>
          <w:lang w:val="en-US"/>
        </w:rPr>
        <w:t>основи</w:t>
      </w:r>
      <w:r w:rsidRPr="00575EB8">
        <w:rPr>
          <w:lang w:val="en-US"/>
        </w:rPr>
        <w:t></w:t>
      </w:r>
      <w:r w:rsidRPr="00575EB8">
        <w:rPr>
          <w:lang w:val="en-US"/>
        </w:rPr>
        <w:t></w:t>
      </w:r>
      <w:r w:rsidRPr="00575EB8">
        <w:rPr>
          <w:rFonts w:hint="eastAsia"/>
          <w:lang w:val="en-US"/>
        </w:rPr>
        <w:t>У</w:t>
      </w:r>
      <w:r w:rsidRPr="00575EB8">
        <w:rPr>
          <w:lang w:val="en-US"/>
        </w:rPr>
        <w:t></w:t>
      </w:r>
      <w:r w:rsidRPr="00575EB8">
        <w:rPr>
          <w:rFonts w:hint="eastAsia"/>
          <w:lang w:val="en-US"/>
        </w:rPr>
        <w:t>свою</w:t>
      </w:r>
      <w:r w:rsidRPr="00575EB8">
        <w:rPr>
          <w:lang w:val="en-US"/>
        </w:rPr>
        <w:t></w:t>
      </w:r>
      <w:r w:rsidRPr="00575EB8">
        <w:rPr>
          <w:rFonts w:hint="eastAsia"/>
          <w:lang w:val="en-US"/>
        </w:rPr>
        <w:t>чергу</w:t>
      </w:r>
      <w:r w:rsidRPr="00575EB8">
        <w:rPr>
          <w:lang w:val="en-US"/>
        </w:rPr>
        <w:t></w:t>
      </w:r>
      <w:r w:rsidRPr="00575EB8">
        <w:rPr>
          <w:lang w:val="en-US"/>
        </w:rPr>
        <w:t></w:t>
      </w:r>
      <w:r w:rsidRPr="00575EB8">
        <w:rPr>
          <w:rFonts w:hint="eastAsia"/>
          <w:lang w:val="en-US"/>
        </w:rPr>
        <w:t>категорійне</w:t>
      </w:r>
      <w:r w:rsidRPr="00575EB8">
        <w:rPr>
          <w:lang w:val="en-US"/>
        </w:rPr>
        <w:t></w:t>
      </w:r>
      <w:r w:rsidRPr="00575EB8">
        <w:rPr>
          <w:rFonts w:hint="eastAsia"/>
          <w:lang w:val="en-US"/>
        </w:rPr>
        <w:t>значення</w:t>
      </w:r>
      <w:r w:rsidRPr="00575EB8">
        <w:rPr>
          <w:lang w:val="en-US"/>
        </w:rPr>
        <w:t></w:t>
      </w:r>
      <w:r w:rsidRPr="00575EB8">
        <w:rPr>
          <w:rFonts w:hint="eastAsia"/>
          <w:lang w:val="en-US"/>
        </w:rPr>
        <w:t>моделі</w:t>
      </w:r>
      <w:r w:rsidRPr="00575EB8">
        <w:rPr>
          <w:lang w:val="en-US"/>
        </w:rPr>
        <w:t></w:t>
      </w:r>
      <w:r w:rsidRPr="00575EB8">
        <w:rPr>
          <w:rFonts w:hint="eastAsia"/>
          <w:lang w:val="en-US"/>
        </w:rPr>
        <w:t>залежить</w:t>
      </w:r>
      <w:r w:rsidRPr="00575EB8">
        <w:rPr>
          <w:lang w:val="en-US"/>
        </w:rPr>
        <w:t></w:t>
      </w:r>
      <w:r w:rsidRPr="00575EB8">
        <w:rPr>
          <w:rFonts w:hint="eastAsia"/>
          <w:lang w:val="en-US"/>
        </w:rPr>
        <w:t>від</w:t>
      </w:r>
    </w:p>
    <w:p w:rsidR="00575EB8" w:rsidRPr="00575EB8" w:rsidRDefault="00575EB8" w:rsidP="00575EB8">
      <w:pPr>
        <w:rPr>
          <w:lang w:val="en-US"/>
        </w:rPr>
      </w:pPr>
      <w:r w:rsidRPr="00575EB8">
        <w:rPr>
          <w:rFonts w:hint="eastAsia"/>
          <w:lang w:val="en-US"/>
        </w:rPr>
        <w:t>конкретного</w:t>
      </w:r>
      <w:r w:rsidRPr="00575EB8">
        <w:rPr>
          <w:lang w:val="en-US"/>
        </w:rPr>
        <w:t></w:t>
      </w:r>
      <w:r w:rsidRPr="00575EB8">
        <w:rPr>
          <w:rFonts w:hint="eastAsia"/>
          <w:lang w:val="en-US"/>
        </w:rPr>
        <w:t>афікса</w:t>
      </w:r>
      <w:r w:rsidRPr="00575EB8">
        <w:rPr>
          <w:lang w:val="en-US"/>
        </w:rPr>
        <w:t></w:t>
      </w:r>
      <w:r w:rsidRPr="00575EB8">
        <w:rPr>
          <w:lang w:val="en-US"/>
        </w:rPr>
        <w:t></w:t>
      </w:r>
      <w:r w:rsidRPr="00575EB8">
        <w:rPr>
          <w:rFonts w:hint="eastAsia"/>
          <w:lang w:val="en-US"/>
        </w:rPr>
        <w:t>який</w:t>
      </w:r>
      <w:r w:rsidRPr="00575EB8">
        <w:rPr>
          <w:lang w:val="en-US"/>
        </w:rPr>
        <w:t></w:t>
      </w:r>
      <w:r w:rsidRPr="00575EB8">
        <w:rPr>
          <w:rFonts w:hint="eastAsia"/>
          <w:lang w:val="en-US"/>
        </w:rPr>
        <w:t>її</w:t>
      </w:r>
      <w:r w:rsidRPr="00575EB8">
        <w:rPr>
          <w:lang w:val="en-US"/>
        </w:rPr>
        <w:t></w:t>
      </w:r>
      <w:r w:rsidRPr="00575EB8">
        <w:rPr>
          <w:rFonts w:hint="eastAsia"/>
          <w:lang w:val="en-US"/>
        </w:rPr>
        <w:t>оформлює</w:t>
      </w:r>
      <w:r w:rsidRPr="00575EB8">
        <w:rPr>
          <w:lang w:val="en-US"/>
        </w:rPr>
        <w:t></w:t>
      </w:r>
      <w:r w:rsidRPr="00575EB8">
        <w:rPr>
          <w:lang w:val="en-US"/>
        </w:rPr>
        <w:t></w:t>
      </w:r>
      <w:r w:rsidRPr="00575EB8">
        <w:rPr>
          <w:rFonts w:hint="eastAsia"/>
          <w:lang w:val="en-US"/>
        </w:rPr>
        <w:t>Отже</w:t>
      </w:r>
      <w:r w:rsidRPr="00575EB8">
        <w:rPr>
          <w:lang w:val="en-US"/>
        </w:rPr>
        <w:t></w:t>
      </w:r>
      <w:r w:rsidRPr="00575EB8">
        <w:rPr>
          <w:lang w:val="en-US"/>
        </w:rPr>
        <w:t></w:t>
      </w:r>
      <w:r w:rsidRPr="00575EB8">
        <w:rPr>
          <w:rFonts w:hint="eastAsia"/>
          <w:lang w:val="en-US"/>
        </w:rPr>
        <w:t>значення</w:t>
      </w:r>
      <w:r w:rsidRPr="00575EB8">
        <w:rPr>
          <w:lang w:val="en-US"/>
        </w:rPr>
        <w:t></w:t>
      </w:r>
      <w:r w:rsidRPr="00575EB8">
        <w:rPr>
          <w:rFonts w:hint="eastAsia"/>
          <w:lang w:val="en-US"/>
        </w:rPr>
        <w:t>вихідної</w:t>
      </w:r>
      <w:r w:rsidRPr="00575EB8">
        <w:rPr>
          <w:lang w:val="en-US"/>
        </w:rPr>
        <w:t></w:t>
      </w:r>
      <w:r w:rsidRPr="00575EB8">
        <w:rPr>
          <w:rFonts w:hint="eastAsia"/>
          <w:lang w:val="en-US"/>
        </w:rPr>
        <w:t>основи</w:t>
      </w:r>
      <w:r w:rsidRPr="00575EB8">
        <w:rPr>
          <w:lang w:val="en-US"/>
        </w:rPr>
        <w:t></w:t>
      </w:r>
      <w:r w:rsidRPr="00575EB8">
        <w:rPr>
          <w:rFonts w:hint="eastAsia"/>
          <w:lang w:val="en-US"/>
        </w:rPr>
        <w:t>і</w:t>
      </w:r>
    </w:p>
    <w:p w:rsidR="00575EB8" w:rsidRPr="00575EB8" w:rsidRDefault="00575EB8" w:rsidP="00575EB8">
      <w:pPr>
        <w:rPr>
          <w:lang w:val="en-US"/>
        </w:rPr>
      </w:pPr>
      <w:r w:rsidRPr="00575EB8">
        <w:rPr>
          <w:rFonts w:hint="eastAsia"/>
          <w:lang w:val="en-US"/>
        </w:rPr>
        <w:t>відповідного</w:t>
      </w:r>
      <w:r w:rsidRPr="00575EB8">
        <w:rPr>
          <w:lang w:val="en-US"/>
        </w:rPr>
        <w:t></w:t>
      </w:r>
      <w:r w:rsidRPr="00575EB8">
        <w:rPr>
          <w:rFonts w:hint="eastAsia"/>
          <w:lang w:val="en-US"/>
        </w:rPr>
        <w:t>афікса</w:t>
      </w:r>
      <w:r w:rsidRPr="00575EB8">
        <w:rPr>
          <w:lang w:val="en-US"/>
        </w:rPr>
        <w:t></w:t>
      </w:r>
      <w:r w:rsidRPr="00575EB8">
        <w:rPr>
          <w:rFonts w:hint="eastAsia"/>
          <w:lang w:val="en-US"/>
        </w:rPr>
        <w:t>визначає</w:t>
      </w:r>
      <w:r w:rsidRPr="00575EB8">
        <w:rPr>
          <w:lang w:val="en-US"/>
        </w:rPr>
        <w:t></w:t>
      </w:r>
      <w:r w:rsidRPr="00575EB8">
        <w:rPr>
          <w:rFonts w:hint="eastAsia"/>
          <w:lang w:val="en-US"/>
        </w:rPr>
        <w:t>значення</w:t>
      </w:r>
      <w:r w:rsidRPr="00575EB8">
        <w:rPr>
          <w:lang w:val="en-US"/>
        </w:rPr>
        <w:t></w:t>
      </w:r>
      <w:r w:rsidRPr="00575EB8">
        <w:rPr>
          <w:rFonts w:hint="eastAsia"/>
          <w:lang w:val="en-US"/>
        </w:rPr>
        <w:t>оказіоналізму</w:t>
      </w:r>
      <w:r w:rsidRPr="00575EB8">
        <w:rPr>
          <w:lang w:val="en-US"/>
        </w:rPr>
        <w:t></w:t>
      </w:r>
      <w:r w:rsidRPr="00575EB8">
        <w:rPr>
          <w:lang w:val="en-US"/>
        </w:rPr>
        <w:t></w:t>
      </w:r>
      <w:r w:rsidRPr="00575EB8">
        <w:rPr>
          <w:rFonts w:hint="eastAsia"/>
          <w:lang w:val="en-US"/>
        </w:rPr>
        <w:t>який</w:t>
      </w:r>
      <w:r w:rsidRPr="00575EB8">
        <w:rPr>
          <w:lang w:val="en-US"/>
        </w:rPr>
        <w:t></w:t>
      </w:r>
      <w:r w:rsidRPr="00575EB8">
        <w:rPr>
          <w:rFonts w:hint="eastAsia"/>
          <w:lang w:val="en-US"/>
        </w:rPr>
        <w:t>створений</w:t>
      </w:r>
      <w:r w:rsidRPr="00575EB8">
        <w:rPr>
          <w:lang w:val="en-US"/>
        </w:rPr>
        <w:t></w:t>
      </w:r>
      <w:r w:rsidRPr="00575EB8">
        <w:rPr>
          <w:rFonts w:hint="eastAsia"/>
          <w:lang w:val="en-US"/>
        </w:rPr>
        <w:t>за</w:t>
      </w:r>
    </w:p>
    <w:p w:rsidR="00575EB8" w:rsidRPr="00575EB8" w:rsidRDefault="00575EB8" w:rsidP="00575EB8">
      <w:pPr>
        <w:rPr>
          <w:lang w:val="en-US"/>
        </w:rPr>
      </w:pPr>
      <w:r w:rsidRPr="00575EB8">
        <w:rPr>
          <w:rFonts w:hint="eastAsia"/>
          <w:lang w:val="en-US"/>
        </w:rPr>
        <w:t>афіксальною</w:t>
      </w:r>
      <w:r w:rsidRPr="00575EB8">
        <w:rPr>
          <w:lang w:val="en-US"/>
        </w:rPr>
        <w:t></w:t>
      </w:r>
      <w:r w:rsidRPr="00575EB8">
        <w:rPr>
          <w:rFonts w:hint="eastAsia"/>
          <w:lang w:val="en-US"/>
        </w:rPr>
        <w:t>моделлю</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Словоскладання</w:t>
      </w:r>
      <w:r w:rsidRPr="00575EB8">
        <w:rPr>
          <w:lang w:val="en-US"/>
        </w:rPr>
        <w:t></w:t>
      </w:r>
      <w:r w:rsidRPr="00575EB8">
        <w:rPr>
          <w:rFonts w:hint="eastAsia"/>
          <w:lang w:val="en-US"/>
        </w:rPr>
        <w:t>виявляється</w:t>
      </w:r>
      <w:r w:rsidRPr="00575EB8">
        <w:rPr>
          <w:lang w:val="en-US"/>
        </w:rPr>
        <w:t></w:t>
      </w:r>
      <w:r w:rsidRPr="00575EB8">
        <w:rPr>
          <w:rFonts w:hint="eastAsia"/>
          <w:lang w:val="en-US"/>
        </w:rPr>
        <w:t>відносно</w:t>
      </w:r>
      <w:r w:rsidRPr="00575EB8">
        <w:rPr>
          <w:lang w:val="en-US"/>
        </w:rPr>
        <w:t></w:t>
      </w:r>
      <w:r w:rsidRPr="00575EB8">
        <w:rPr>
          <w:rFonts w:hint="eastAsia"/>
          <w:lang w:val="en-US"/>
        </w:rPr>
        <w:t>продуктивним</w:t>
      </w:r>
      <w:r w:rsidRPr="00575EB8">
        <w:rPr>
          <w:lang w:val="en-US"/>
        </w:rPr>
        <w:t></w:t>
      </w:r>
      <w:r w:rsidRPr="00575EB8">
        <w:rPr>
          <w:rFonts w:hint="eastAsia"/>
          <w:lang w:val="en-US"/>
        </w:rPr>
        <w:t>способом</w:t>
      </w:r>
      <w:r w:rsidRPr="00575EB8">
        <w:rPr>
          <w:lang w:val="en-US"/>
        </w:rPr>
        <w:t></w:t>
      </w:r>
      <w:r w:rsidRPr="00575EB8">
        <w:rPr>
          <w:rFonts w:hint="eastAsia"/>
          <w:lang w:val="en-US"/>
        </w:rPr>
        <w:t>творення</w:t>
      </w:r>
    </w:p>
    <w:p w:rsidR="00575EB8" w:rsidRPr="00575EB8" w:rsidRDefault="00575EB8" w:rsidP="00575EB8">
      <w:pPr>
        <w:rPr>
          <w:lang w:val="en-US"/>
        </w:rPr>
      </w:pPr>
      <w:r w:rsidRPr="00575EB8">
        <w:rPr>
          <w:rFonts w:hint="eastAsia"/>
          <w:lang w:val="en-US"/>
        </w:rPr>
        <w:t>оказіональних</w:t>
      </w:r>
      <w:r w:rsidRPr="00575EB8">
        <w:rPr>
          <w:lang w:val="en-US"/>
        </w:rPr>
        <w:t></w:t>
      </w:r>
      <w:r w:rsidRPr="00575EB8">
        <w:rPr>
          <w:rFonts w:hint="eastAsia"/>
          <w:lang w:val="en-US"/>
        </w:rPr>
        <w:t>слів</w:t>
      </w:r>
      <w:r w:rsidRPr="00575EB8">
        <w:rPr>
          <w:lang w:val="en-US"/>
        </w:rPr>
        <w:t></w:t>
      </w:r>
      <w:r w:rsidRPr="00575EB8">
        <w:rPr>
          <w:rFonts w:hint="eastAsia"/>
          <w:lang w:val="en-US"/>
        </w:rPr>
        <w:t>у</w:t>
      </w:r>
      <w:r w:rsidRPr="00575EB8">
        <w:rPr>
          <w:lang w:val="en-US"/>
        </w:rPr>
        <w:t></w:t>
      </w:r>
      <w:r w:rsidRPr="00575EB8">
        <w:rPr>
          <w:rFonts w:hint="eastAsia"/>
          <w:lang w:val="en-US"/>
        </w:rPr>
        <w:t>романах</w:t>
      </w:r>
      <w:r w:rsidRPr="00575EB8">
        <w:rPr>
          <w:lang w:val="en-US"/>
        </w:rPr>
        <w:t></w:t>
      </w:r>
      <w:r w:rsidRPr="00575EB8">
        <w:rPr>
          <w:rFonts w:hint="eastAsia"/>
          <w:lang w:val="en-US"/>
        </w:rPr>
        <w:t>жанру</w:t>
      </w:r>
      <w:r w:rsidRPr="00575EB8">
        <w:rPr>
          <w:lang w:val="en-US"/>
        </w:rPr>
        <w:t></w:t>
      </w:r>
      <w:r w:rsidRPr="00575EB8">
        <w:rPr>
          <w:lang w:val="en-US"/>
        </w:rPr>
        <w:t></w:t>
      </w:r>
      <w:r w:rsidRPr="00575EB8">
        <w:rPr>
          <w:rFonts w:hint="eastAsia"/>
          <w:lang w:val="en-US"/>
        </w:rPr>
        <w:t>чикліт</w:t>
      </w:r>
      <w:r w:rsidRPr="00575EB8">
        <w:rPr>
          <w:lang w:val="en-US"/>
        </w:rPr>
        <w:t></w:t>
      </w:r>
      <w:r w:rsidRPr="00575EB8">
        <w:rPr>
          <w:lang w:val="en-US"/>
        </w:rPr>
        <w:t></w:t>
      </w:r>
      <w:r w:rsidRPr="00575EB8">
        <w:rPr>
          <w:rFonts w:hint="eastAsia"/>
          <w:lang w:val="en-US"/>
        </w:rPr>
        <w:t>і</w:t>
      </w:r>
      <w:r w:rsidRPr="00575EB8">
        <w:rPr>
          <w:lang w:val="en-US"/>
        </w:rPr>
        <w:t></w:t>
      </w:r>
      <w:r w:rsidRPr="00575EB8">
        <w:rPr>
          <w:rFonts w:hint="eastAsia"/>
          <w:lang w:val="en-US"/>
        </w:rPr>
        <w:t>складає</w:t>
      </w:r>
      <w:r w:rsidRPr="00575EB8">
        <w:rPr>
          <w:lang w:val="en-US"/>
        </w:rPr>
        <w:t></w:t>
      </w:r>
      <w:r w:rsidRPr="00575EB8">
        <w:rPr>
          <w:rFonts w:hint="eastAsia"/>
          <w:lang w:val="en-US"/>
        </w:rPr>
        <w:t>майже</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від</w:t>
      </w:r>
      <w:r w:rsidRPr="00575EB8">
        <w:rPr>
          <w:lang w:val="en-US"/>
        </w:rPr>
        <w:t></w:t>
      </w:r>
      <w:r w:rsidRPr="00575EB8">
        <w:rPr>
          <w:rFonts w:hint="eastAsia"/>
          <w:lang w:val="en-US"/>
        </w:rPr>
        <w:t>загальної</w:t>
      </w:r>
    </w:p>
    <w:p w:rsidR="00575EB8" w:rsidRPr="00575EB8" w:rsidRDefault="00575EB8" w:rsidP="00575EB8">
      <w:pPr>
        <w:rPr>
          <w:lang w:val="en-US"/>
        </w:rPr>
      </w:pPr>
      <w:r w:rsidRPr="00575EB8">
        <w:rPr>
          <w:rFonts w:hint="eastAsia"/>
          <w:lang w:val="en-US"/>
        </w:rPr>
        <w:t>кількості</w:t>
      </w:r>
      <w:r w:rsidRPr="00575EB8">
        <w:rPr>
          <w:lang w:val="en-US"/>
        </w:rPr>
        <w:t></w:t>
      </w:r>
      <w:r w:rsidRPr="00575EB8">
        <w:rPr>
          <w:rFonts w:hint="eastAsia"/>
          <w:lang w:val="en-US"/>
        </w:rPr>
        <w:t>відповідних</w:t>
      </w:r>
      <w:r w:rsidRPr="00575EB8">
        <w:rPr>
          <w:lang w:val="en-US"/>
        </w:rPr>
        <w:t></w:t>
      </w:r>
      <w:r w:rsidRPr="00575EB8">
        <w:rPr>
          <w:rFonts w:hint="eastAsia"/>
          <w:lang w:val="en-US"/>
        </w:rPr>
        <w:t>утворень</w:t>
      </w:r>
      <w:r w:rsidRPr="00575EB8">
        <w:rPr>
          <w:lang w:val="en-US"/>
        </w:rPr>
        <w:t></w:t>
      </w:r>
    </w:p>
    <w:p w:rsidR="00575EB8" w:rsidRPr="00575EB8" w:rsidRDefault="00575EB8" w:rsidP="00575EB8">
      <w:pPr>
        <w:rPr>
          <w:lang w:val="en-US"/>
        </w:rPr>
      </w:pPr>
      <w:r w:rsidRPr="00575EB8">
        <w:rPr>
          <w:rFonts w:hint="eastAsia"/>
          <w:lang w:val="en-US"/>
        </w:rPr>
        <w:t>Побудова</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у</w:t>
      </w:r>
      <w:r w:rsidRPr="00575EB8">
        <w:rPr>
          <w:lang w:val="en-US"/>
        </w:rPr>
        <w:t></w:t>
      </w:r>
      <w:r w:rsidRPr="00575EB8">
        <w:rPr>
          <w:rFonts w:hint="eastAsia"/>
          <w:lang w:val="en-US"/>
        </w:rPr>
        <w:t>досліджених</w:t>
      </w:r>
      <w:r w:rsidRPr="00575EB8">
        <w:rPr>
          <w:lang w:val="en-US"/>
        </w:rPr>
        <w:t></w:t>
      </w:r>
      <w:r w:rsidRPr="00575EB8">
        <w:rPr>
          <w:rFonts w:hint="eastAsia"/>
          <w:lang w:val="en-US"/>
        </w:rPr>
        <w:t>текстах</w:t>
      </w:r>
      <w:r w:rsidRPr="00575EB8">
        <w:rPr>
          <w:lang w:val="en-US"/>
        </w:rPr>
        <w:t></w:t>
      </w:r>
      <w:r w:rsidRPr="00575EB8">
        <w:rPr>
          <w:rFonts w:hint="eastAsia"/>
          <w:lang w:val="en-US"/>
        </w:rPr>
        <w:t>за</w:t>
      </w:r>
      <w:r w:rsidRPr="00575EB8">
        <w:rPr>
          <w:lang w:val="en-US"/>
        </w:rPr>
        <w:t></w:t>
      </w:r>
      <w:r w:rsidRPr="00575EB8">
        <w:rPr>
          <w:rFonts w:hint="eastAsia"/>
          <w:lang w:val="en-US"/>
        </w:rPr>
        <w:t>допомогою</w:t>
      </w:r>
    </w:p>
    <w:p w:rsidR="00575EB8" w:rsidRPr="00575EB8" w:rsidRDefault="00575EB8" w:rsidP="00575EB8">
      <w:pPr>
        <w:rPr>
          <w:lang w:val="en-US"/>
        </w:rPr>
      </w:pPr>
      <w:r w:rsidRPr="00575EB8">
        <w:rPr>
          <w:rFonts w:hint="eastAsia"/>
          <w:lang w:val="en-US"/>
        </w:rPr>
        <w:t>словоскладання</w:t>
      </w:r>
      <w:r w:rsidRPr="00575EB8">
        <w:rPr>
          <w:lang w:val="en-US"/>
        </w:rPr>
        <w:t></w:t>
      </w:r>
      <w:r w:rsidRPr="00575EB8">
        <w:rPr>
          <w:rFonts w:hint="eastAsia"/>
          <w:lang w:val="en-US"/>
        </w:rPr>
        <w:t>відбувається</w:t>
      </w:r>
      <w:r w:rsidRPr="00575EB8">
        <w:rPr>
          <w:lang w:val="en-US"/>
        </w:rPr>
        <w:t></w:t>
      </w:r>
      <w:r w:rsidRPr="00575EB8">
        <w:rPr>
          <w:rFonts w:hint="eastAsia"/>
          <w:lang w:val="en-US"/>
        </w:rPr>
        <w:t>двома</w:t>
      </w:r>
      <w:r w:rsidRPr="00575EB8">
        <w:rPr>
          <w:lang w:val="en-US"/>
        </w:rPr>
        <w:t></w:t>
      </w:r>
      <w:r w:rsidRPr="00575EB8">
        <w:rPr>
          <w:rFonts w:hint="eastAsia"/>
          <w:lang w:val="en-US"/>
        </w:rPr>
        <w:t>шляхами</w:t>
      </w:r>
      <w:r w:rsidRPr="00575EB8">
        <w:rPr>
          <w:lang w:val="en-US"/>
        </w:rPr>
        <w:t></w:t>
      </w:r>
      <w:r w:rsidRPr="00575EB8">
        <w:rPr>
          <w:lang w:val="en-US"/>
        </w:rPr>
        <w:t></w:t>
      </w:r>
      <w:r w:rsidRPr="00575EB8">
        <w:rPr>
          <w:rFonts w:hint="eastAsia"/>
          <w:lang w:val="en-US"/>
        </w:rPr>
        <w:t>за</w:t>
      </w:r>
      <w:r w:rsidRPr="00575EB8">
        <w:rPr>
          <w:lang w:val="en-US"/>
        </w:rPr>
        <w:t></w:t>
      </w:r>
      <w:r w:rsidRPr="00575EB8">
        <w:rPr>
          <w:rFonts w:hint="eastAsia"/>
          <w:lang w:val="en-US"/>
        </w:rPr>
        <w:t>нормами</w:t>
      </w:r>
      <w:r w:rsidRPr="00575EB8">
        <w:rPr>
          <w:lang w:val="en-US"/>
        </w:rPr>
        <w:t></w:t>
      </w:r>
      <w:r w:rsidRPr="00575EB8">
        <w:rPr>
          <w:rFonts w:hint="eastAsia"/>
          <w:lang w:val="en-US"/>
        </w:rPr>
        <w:t>побудови</w:t>
      </w:r>
      <w:r w:rsidRPr="00575EB8">
        <w:rPr>
          <w:lang w:val="en-US"/>
        </w:rPr>
        <w:t></w:t>
      </w:r>
      <w:r w:rsidRPr="00575EB8">
        <w:rPr>
          <w:rFonts w:hint="eastAsia"/>
          <w:lang w:val="en-US"/>
        </w:rPr>
        <w:t>складних</w:t>
      </w:r>
    </w:p>
    <w:p w:rsidR="00575EB8" w:rsidRPr="00575EB8" w:rsidRDefault="00575EB8" w:rsidP="00575EB8">
      <w:pPr>
        <w:rPr>
          <w:lang w:val="en-US"/>
        </w:rPr>
      </w:pPr>
      <w:r w:rsidRPr="00575EB8">
        <w:rPr>
          <w:rFonts w:hint="eastAsia"/>
          <w:lang w:val="en-US"/>
        </w:rPr>
        <w:t>слів</w:t>
      </w:r>
      <w:r w:rsidRPr="00575EB8">
        <w:rPr>
          <w:lang w:val="en-US"/>
        </w:rPr>
        <w:t></w:t>
      </w:r>
      <w:r w:rsidRPr="00575EB8">
        <w:rPr>
          <w:rFonts w:hint="eastAsia"/>
          <w:lang w:val="en-US"/>
        </w:rPr>
        <w:t>в</w:t>
      </w:r>
      <w:r w:rsidRPr="00575EB8">
        <w:rPr>
          <w:lang w:val="en-US"/>
        </w:rPr>
        <w:t></w:t>
      </w:r>
      <w:r w:rsidRPr="00575EB8">
        <w:rPr>
          <w:rFonts w:hint="eastAsia"/>
          <w:lang w:val="en-US"/>
        </w:rPr>
        <w:t>англійській</w:t>
      </w:r>
      <w:r w:rsidRPr="00575EB8">
        <w:rPr>
          <w:lang w:val="en-US"/>
        </w:rPr>
        <w:t></w:t>
      </w:r>
      <w:r w:rsidRPr="00575EB8">
        <w:rPr>
          <w:rFonts w:hint="eastAsia"/>
          <w:lang w:val="en-US"/>
        </w:rPr>
        <w:t>мові</w:t>
      </w:r>
      <w:r w:rsidRPr="00575EB8">
        <w:rPr>
          <w:lang w:val="en-US"/>
        </w:rPr>
        <w:t></w:t>
      </w:r>
      <w:r w:rsidRPr="00575EB8">
        <w:rPr>
          <w:rFonts w:hint="eastAsia"/>
          <w:lang w:val="en-US"/>
        </w:rPr>
        <w:t>і</w:t>
      </w:r>
      <w:r w:rsidRPr="00575EB8">
        <w:rPr>
          <w:lang w:val="en-US"/>
        </w:rPr>
        <w:t></w:t>
      </w:r>
      <w:r w:rsidRPr="00575EB8">
        <w:rPr>
          <w:rFonts w:hint="eastAsia"/>
          <w:lang w:val="en-US"/>
        </w:rPr>
        <w:t>за</w:t>
      </w:r>
      <w:r w:rsidRPr="00575EB8">
        <w:rPr>
          <w:lang w:val="en-US"/>
        </w:rPr>
        <w:t></w:t>
      </w:r>
      <w:r w:rsidRPr="00575EB8">
        <w:rPr>
          <w:rFonts w:hint="eastAsia"/>
          <w:lang w:val="en-US"/>
        </w:rPr>
        <w:t>оказіональними</w:t>
      </w:r>
      <w:r w:rsidRPr="00575EB8">
        <w:rPr>
          <w:lang w:val="en-US"/>
        </w:rPr>
        <w:t></w:t>
      </w:r>
      <w:r w:rsidRPr="00575EB8">
        <w:rPr>
          <w:rFonts w:hint="eastAsia"/>
          <w:lang w:val="en-US"/>
        </w:rPr>
        <w:t>моделями</w:t>
      </w:r>
    </w:p>
    <w:p w:rsidR="00575EB8" w:rsidRPr="00575EB8" w:rsidRDefault="00575EB8" w:rsidP="00575EB8">
      <w:pPr>
        <w:rPr>
          <w:lang w:val="en-US"/>
        </w:rPr>
      </w:pPr>
      <w:r w:rsidRPr="00575EB8">
        <w:rPr>
          <w:rFonts w:hint="eastAsia"/>
          <w:lang w:val="en-US"/>
        </w:rPr>
        <w:t>Найчисельнішими</w:t>
      </w:r>
      <w:r w:rsidRPr="00575EB8">
        <w:rPr>
          <w:lang w:val="en-US"/>
        </w:rPr>
        <w:t></w:t>
      </w:r>
      <w:r w:rsidRPr="00575EB8">
        <w:rPr>
          <w:rFonts w:hint="eastAsia"/>
          <w:lang w:val="en-US"/>
        </w:rPr>
        <w:t>виявилися</w:t>
      </w:r>
      <w:r w:rsidRPr="00575EB8">
        <w:rPr>
          <w:lang w:val="en-US"/>
        </w:rPr>
        <w:t></w:t>
      </w:r>
      <w:r w:rsidRPr="00575EB8">
        <w:rPr>
          <w:rFonts w:hint="eastAsia"/>
          <w:lang w:val="en-US"/>
        </w:rPr>
        <w:t>складні</w:t>
      </w:r>
      <w:r w:rsidRPr="00575EB8">
        <w:rPr>
          <w:lang w:val="en-US"/>
        </w:rPr>
        <w:t></w:t>
      </w:r>
      <w:r w:rsidRPr="00575EB8">
        <w:rPr>
          <w:rFonts w:hint="eastAsia"/>
          <w:lang w:val="en-US"/>
        </w:rPr>
        <w:t>оказіоналізми</w:t>
      </w:r>
      <w:r w:rsidRPr="00575EB8">
        <w:rPr>
          <w:lang w:val="en-US"/>
        </w:rPr>
        <w:t></w:t>
      </w:r>
      <w:r w:rsidRPr="00575EB8">
        <w:rPr>
          <w:lang w:val="en-US"/>
        </w:rPr>
        <w:t></w:t>
      </w:r>
      <w:r w:rsidRPr="00575EB8">
        <w:rPr>
          <w:rFonts w:hint="eastAsia"/>
          <w:lang w:val="en-US"/>
        </w:rPr>
        <w:t>представлені</w:t>
      </w:r>
    </w:p>
    <w:p w:rsidR="00575EB8" w:rsidRPr="00575EB8" w:rsidRDefault="00575EB8" w:rsidP="00575EB8">
      <w:pPr>
        <w:rPr>
          <w:lang w:val="en-US"/>
        </w:rPr>
      </w:pPr>
      <w:r w:rsidRPr="00575EB8">
        <w:rPr>
          <w:rFonts w:hint="eastAsia"/>
          <w:lang w:val="en-US"/>
        </w:rPr>
        <w:t>прикметниками</w:t>
      </w:r>
      <w:r w:rsidRPr="00575EB8">
        <w:rPr>
          <w:lang w:val="en-US"/>
        </w:rPr>
        <w:t></w:t>
      </w:r>
      <w:r w:rsidRPr="00575EB8">
        <w:rPr>
          <w:lang w:val="en-US"/>
        </w:rPr>
        <w:t></w:t>
      </w:r>
      <w:r w:rsidRPr="00575EB8">
        <w:rPr>
          <w:rFonts w:hint="eastAsia"/>
          <w:lang w:val="en-US"/>
        </w:rPr>
        <w:t>утвореними</w:t>
      </w:r>
      <w:r w:rsidRPr="00575EB8">
        <w:rPr>
          <w:lang w:val="en-US"/>
        </w:rPr>
        <w:t></w:t>
      </w:r>
      <w:r w:rsidRPr="00575EB8">
        <w:rPr>
          <w:rFonts w:hint="eastAsia"/>
          <w:lang w:val="en-US"/>
        </w:rPr>
        <w:t>за</w:t>
      </w:r>
      <w:r w:rsidRPr="00575EB8">
        <w:rPr>
          <w:lang w:val="en-US"/>
        </w:rPr>
        <w:t></w:t>
      </w:r>
      <w:r w:rsidRPr="00575EB8">
        <w:rPr>
          <w:rFonts w:hint="eastAsia"/>
          <w:lang w:val="en-US"/>
        </w:rPr>
        <w:t>моделями</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та</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Оказіоналізми</w:t>
      </w:r>
      <w:r w:rsidRPr="00575EB8">
        <w:rPr>
          <w:lang w:val="en-US"/>
        </w:rPr>
        <w:t></w:t>
      </w:r>
      <w:r w:rsidRPr="00575EB8">
        <w:rPr>
          <w:lang w:val="en-US"/>
        </w:rPr>
        <w:t></w:t>
      </w:r>
      <w:r w:rsidRPr="00575EB8">
        <w:rPr>
          <w:rFonts w:hint="eastAsia"/>
          <w:lang w:val="en-US"/>
        </w:rPr>
        <w:t>так</w:t>
      </w:r>
      <w:r w:rsidRPr="00575EB8">
        <w:rPr>
          <w:lang w:val="en-US"/>
        </w:rPr>
        <w:t></w:t>
      </w:r>
      <w:r w:rsidRPr="00575EB8">
        <w:rPr>
          <w:rFonts w:hint="eastAsia"/>
          <w:lang w:val="en-US"/>
        </w:rPr>
        <w:t>само</w:t>
      </w:r>
      <w:r w:rsidRPr="00575EB8">
        <w:rPr>
          <w:lang w:val="en-US"/>
        </w:rPr>
        <w:t></w:t>
      </w:r>
      <w:r w:rsidRPr="00575EB8">
        <w:rPr>
          <w:lang w:val="en-US"/>
        </w:rPr>
        <w:t></w:t>
      </w:r>
      <w:r w:rsidRPr="00575EB8">
        <w:rPr>
          <w:rFonts w:hint="eastAsia"/>
          <w:lang w:val="en-US"/>
        </w:rPr>
        <w:t>як</w:t>
      </w:r>
      <w:r w:rsidRPr="00575EB8">
        <w:rPr>
          <w:lang w:val="en-US"/>
        </w:rPr>
        <w:t></w:t>
      </w:r>
      <w:r w:rsidRPr="00575EB8">
        <w:rPr>
          <w:rFonts w:hint="eastAsia"/>
          <w:lang w:val="en-US"/>
        </w:rPr>
        <w:t>і</w:t>
      </w:r>
      <w:r w:rsidRPr="00575EB8">
        <w:rPr>
          <w:lang w:val="en-US"/>
        </w:rPr>
        <w:t></w:t>
      </w:r>
      <w:r w:rsidRPr="00575EB8">
        <w:rPr>
          <w:rFonts w:hint="eastAsia"/>
          <w:lang w:val="en-US"/>
        </w:rPr>
        <w:t>неологізми</w:t>
      </w:r>
      <w:r w:rsidRPr="00575EB8">
        <w:rPr>
          <w:lang w:val="en-US"/>
        </w:rPr>
        <w:t></w:t>
      </w:r>
      <w:r w:rsidRPr="00575EB8">
        <w:rPr>
          <w:lang w:val="en-US"/>
        </w:rPr>
        <w:t></w:t>
      </w:r>
      <w:r w:rsidRPr="00575EB8">
        <w:rPr>
          <w:rFonts w:hint="eastAsia"/>
          <w:lang w:val="en-US"/>
        </w:rPr>
        <w:t>утворені</w:t>
      </w:r>
      <w:r w:rsidRPr="00575EB8">
        <w:rPr>
          <w:lang w:val="en-US"/>
        </w:rPr>
        <w:t></w:t>
      </w:r>
      <w:r w:rsidRPr="00575EB8">
        <w:rPr>
          <w:rFonts w:hint="eastAsia"/>
          <w:lang w:val="en-US"/>
        </w:rPr>
        <w:t>за</w:t>
      </w:r>
      <w:r w:rsidRPr="00575EB8">
        <w:rPr>
          <w:lang w:val="en-US"/>
        </w:rPr>
        <w:t></w:t>
      </w:r>
      <w:r w:rsidRPr="00575EB8">
        <w:rPr>
          <w:rFonts w:hint="eastAsia"/>
          <w:lang w:val="en-US"/>
        </w:rPr>
        <w:t>допомогою</w:t>
      </w:r>
    </w:p>
    <w:p w:rsidR="00575EB8" w:rsidRPr="00575EB8" w:rsidRDefault="00575EB8" w:rsidP="00575EB8">
      <w:pPr>
        <w:rPr>
          <w:lang w:val="en-US"/>
        </w:rPr>
      </w:pPr>
      <w:r w:rsidRPr="00575EB8">
        <w:rPr>
          <w:rFonts w:hint="eastAsia"/>
          <w:lang w:val="en-US"/>
        </w:rPr>
        <w:t>дієприкметників</w:t>
      </w:r>
      <w:r w:rsidRPr="00575EB8">
        <w:rPr>
          <w:lang w:val="en-US"/>
        </w:rPr>
        <w:t></w:t>
      </w:r>
      <w:r w:rsidRPr="00575EB8">
        <w:rPr>
          <w:rFonts w:hint="eastAsia"/>
          <w:lang w:val="en-US"/>
        </w:rPr>
        <w:t>теперішнього</w:t>
      </w:r>
      <w:r w:rsidRPr="00575EB8">
        <w:rPr>
          <w:lang w:val="en-US"/>
        </w:rPr>
        <w:t></w:t>
      </w:r>
      <w:r w:rsidRPr="00575EB8">
        <w:rPr>
          <w:rFonts w:hint="eastAsia"/>
          <w:lang w:val="en-US"/>
        </w:rPr>
        <w:t>і</w:t>
      </w:r>
      <w:r w:rsidRPr="00575EB8">
        <w:rPr>
          <w:lang w:val="en-US"/>
        </w:rPr>
        <w:t></w:t>
      </w:r>
      <w:r w:rsidRPr="00575EB8">
        <w:rPr>
          <w:rFonts w:hint="eastAsia"/>
          <w:lang w:val="en-US"/>
        </w:rPr>
        <w:t>минулого</w:t>
      </w:r>
      <w:r w:rsidRPr="00575EB8">
        <w:rPr>
          <w:lang w:val="en-US"/>
        </w:rPr>
        <w:t></w:t>
      </w:r>
      <w:r w:rsidRPr="00575EB8">
        <w:rPr>
          <w:rFonts w:hint="eastAsia"/>
          <w:lang w:val="en-US"/>
        </w:rPr>
        <w:t>часів</w:t>
      </w:r>
      <w:r w:rsidRPr="00575EB8">
        <w:rPr>
          <w:lang w:val="en-US"/>
        </w:rPr>
        <w:t></w:t>
      </w:r>
      <w:r w:rsidRPr="00575EB8">
        <w:rPr>
          <w:rFonts w:hint="eastAsia"/>
          <w:lang w:val="en-US"/>
        </w:rPr>
        <w:t>як</w:t>
      </w:r>
      <w:r w:rsidRPr="00575EB8">
        <w:rPr>
          <w:lang w:val="en-US"/>
        </w:rPr>
        <w:t></w:t>
      </w:r>
      <w:r w:rsidRPr="00575EB8">
        <w:rPr>
          <w:rFonts w:hint="eastAsia"/>
          <w:lang w:val="en-US"/>
        </w:rPr>
        <w:t>другого</w:t>
      </w:r>
      <w:r w:rsidRPr="00575EB8">
        <w:rPr>
          <w:lang w:val="en-US"/>
        </w:rPr>
        <w:t></w:t>
      </w:r>
      <w:r w:rsidRPr="00575EB8">
        <w:rPr>
          <w:rFonts w:hint="eastAsia"/>
          <w:lang w:val="en-US"/>
        </w:rPr>
        <w:t>компонента</w:t>
      </w:r>
      <w:r w:rsidRPr="00575EB8">
        <w:rPr>
          <w:lang w:val="en-US"/>
        </w:rPr>
        <w:t></w:t>
      </w:r>
      <w:r w:rsidRPr="00575EB8">
        <w:rPr>
          <w:lang w:val="en-US"/>
        </w:rPr>
        <w:t></w:t>
      </w:r>
      <w:r w:rsidRPr="00575EB8">
        <w:rPr>
          <w:rFonts w:hint="eastAsia"/>
          <w:lang w:val="en-US"/>
        </w:rPr>
        <w:t>є</w:t>
      </w:r>
    </w:p>
    <w:p w:rsidR="00575EB8" w:rsidRPr="00575EB8" w:rsidRDefault="00575EB8" w:rsidP="00575EB8">
      <w:pPr>
        <w:rPr>
          <w:lang w:val="en-US"/>
        </w:rPr>
      </w:pPr>
      <w:r w:rsidRPr="00575EB8">
        <w:rPr>
          <w:rFonts w:hint="eastAsia"/>
          <w:lang w:val="en-US"/>
        </w:rPr>
        <w:t>типовими</w:t>
      </w:r>
      <w:r w:rsidRPr="00575EB8">
        <w:rPr>
          <w:lang w:val="en-US"/>
        </w:rPr>
        <w:t></w:t>
      </w:r>
      <w:r w:rsidRPr="00575EB8">
        <w:rPr>
          <w:rFonts w:hint="eastAsia"/>
          <w:lang w:val="en-US"/>
        </w:rPr>
        <w:t>прикладами</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наочно</w:t>
      </w:r>
      <w:r w:rsidRPr="00575EB8">
        <w:rPr>
          <w:lang w:val="en-US"/>
        </w:rPr>
        <w:t></w:t>
      </w:r>
      <w:r w:rsidRPr="00575EB8">
        <w:rPr>
          <w:rFonts w:hint="eastAsia"/>
          <w:lang w:val="en-US"/>
        </w:rPr>
        <w:t>ілюструють</w:t>
      </w:r>
      <w:r w:rsidRPr="00575EB8">
        <w:rPr>
          <w:lang w:val="en-US"/>
        </w:rPr>
        <w:t></w:t>
      </w:r>
      <w:r w:rsidRPr="00575EB8">
        <w:rPr>
          <w:rFonts w:hint="eastAsia"/>
          <w:lang w:val="en-US"/>
        </w:rPr>
        <w:t>синтаксичну</w:t>
      </w:r>
    </w:p>
    <w:p w:rsidR="00575EB8" w:rsidRPr="00575EB8" w:rsidRDefault="00575EB8" w:rsidP="00575EB8">
      <w:pPr>
        <w:rPr>
          <w:lang w:val="en-US"/>
        </w:rPr>
      </w:pPr>
      <w:r w:rsidRPr="00575EB8">
        <w:rPr>
          <w:rFonts w:hint="eastAsia"/>
          <w:lang w:val="en-US"/>
        </w:rPr>
        <w:t>природу</w:t>
      </w:r>
      <w:r w:rsidRPr="00575EB8">
        <w:rPr>
          <w:lang w:val="en-US"/>
        </w:rPr>
        <w:t></w:t>
      </w:r>
      <w:r w:rsidRPr="00575EB8">
        <w:rPr>
          <w:rFonts w:hint="eastAsia"/>
          <w:lang w:val="en-US"/>
        </w:rPr>
        <w:t>словоскладання</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утворено</w:t>
      </w:r>
      <w:r w:rsidRPr="00575EB8">
        <w:rPr>
          <w:lang w:val="en-US"/>
        </w:rPr>
        <w:t></w:t>
      </w:r>
      <w:r w:rsidRPr="00575EB8">
        <w:rPr>
          <w:lang w:val="en-US"/>
        </w:rPr>
        <w:t></w:t>
      </w:r>
      <w:r w:rsidRPr="00575EB8">
        <w:rPr>
          <w:rFonts w:hint="eastAsia"/>
          <w:lang w:val="en-US"/>
        </w:rPr>
        <w:t>нестандартним</w:t>
      </w:r>
      <w:r w:rsidRPr="00575EB8">
        <w:rPr>
          <w:lang w:val="en-US"/>
        </w:rPr>
        <w:t></w:t>
      </w:r>
      <w:r w:rsidRPr="00575EB8">
        <w:rPr>
          <w:lang w:val="en-US"/>
        </w:rPr>
        <w:t></w:t>
      </w:r>
      <w:r w:rsidRPr="00575EB8">
        <w:rPr>
          <w:rFonts w:hint="eastAsia"/>
          <w:lang w:val="en-US"/>
        </w:rPr>
        <w:t>способом</w:t>
      </w:r>
      <w:r w:rsidRPr="00575EB8">
        <w:rPr>
          <w:lang w:val="en-US"/>
        </w:rPr>
        <w:t></w:t>
      </w:r>
      <w:r w:rsidRPr="00575EB8">
        <w:rPr>
          <w:lang w:val="en-US"/>
        </w:rPr>
        <w:t></w:t>
      </w:r>
      <w:r w:rsidRPr="00575EB8">
        <w:rPr>
          <w:rFonts w:hint="eastAsia"/>
          <w:lang w:val="en-US"/>
        </w:rPr>
        <w:t>У</w:t>
      </w:r>
      <w:r w:rsidRPr="00575EB8">
        <w:rPr>
          <w:lang w:val="en-US"/>
        </w:rPr>
        <w:t></w:t>
      </w:r>
      <w:r w:rsidRPr="00575EB8">
        <w:rPr>
          <w:rFonts w:hint="eastAsia"/>
          <w:lang w:val="en-US"/>
        </w:rPr>
        <w:t>таких</w:t>
      </w:r>
    </w:p>
    <w:p w:rsidR="00575EB8" w:rsidRPr="00575EB8" w:rsidRDefault="00575EB8" w:rsidP="00575EB8">
      <w:pPr>
        <w:rPr>
          <w:lang w:val="en-US"/>
        </w:rPr>
      </w:pPr>
      <w:r w:rsidRPr="00575EB8">
        <w:rPr>
          <w:rFonts w:hint="eastAsia"/>
          <w:lang w:val="en-US"/>
        </w:rPr>
        <w:t>випадках</w:t>
      </w:r>
      <w:r w:rsidRPr="00575EB8">
        <w:rPr>
          <w:lang w:val="en-US"/>
        </w:rPr>
        <w:t></w:t>
      </w:r>
      <w:r w:rsidRPr="00575EB8">
        <w:rPr>
          <w:rFonts w:hint="eastAsia"/>
          <w:lang w:val="en-US"/>
        </w:rPr>
        <w:t>ситуативна</w:t>
      </w:r>
      <w:r w:rsidRPr="00575EB8">
        <w:rPr>
          <w:lang w:val="en-US"/>
        </w:rPr>
        <w:t></w:t>
      </w:r>
      <w:r w:rsidRPr="00575EB8">
        <w:rPr>
          <w:rFonts w:hint="eastAsia"/>
          <w:lang w:val="en-US"/>
        </w:rPr>
        <w:t>словотворчість</w:t>
      </w:r>
      <w:r w:rsidRPr="00575EB8">
        <w:rPr>
          <w:lang w:val="en-US"/>
        </w:rPr>
        <w:t></w:t>
      </w:r>
      <w:r w:rsidRPr="00575EB8">
        <w:rPr>
          <w:rFonts w:hint="eastAsia"/>
          <w:lang w:val="en-US"/>
        </w:rPr>
        <w:t>здійснюється</w:t>
      </w:r>
      <w:r w:rsidRPr="00575EB8">
        <w:rPr>
          <w:lang w:val="en-US"/>
        </w:rPr>
        <w:t></w:t>
      </w:r>
      <w:r w:rsidRPr="00575EB8">
        <w:rPr>
          <w:rFonts w:hint="eastAsia"/>
          <w:lang w:val="en-US"/>
        </w:rPr>
        <w:t>з</w:t>
      </w:r>
      <w:r w:rsidRPr="00575EB8">
        <w:rPr>
          <w:lang w:val="en-US"/>
        </w:rPr>
        <w:t></w:t>
      </w:r>
      <w:r w:rsidRPr="00575EB8">
        <w:rPr>
          <w:rFonts w:hint="eastAsia"/>
          <w:lang w:val="en-US"/>
        </w:rPr>
        <w:t>порушенням</w:t>
      </w:r>
      <w:r w:rsidRPr="00575EB8">
        <w:rPr>
          <w:lang w:val="en-US"/>
        </w:rPr>
        <w:t></w:t>
      </w:r>
      <w:r w:rsidRPr="00575EB8">
        <w:rPr>
          <w:rFonts w:hint="eastAsia"/>
          <w:lang w:val="en-US"/>
        </w:rPr>
        <w:t>правил</w:t>
      </w:r>
      <w:r w:rsidRPr="00575EB8">
        <w:rPr>
          <w:lang w:val="en-US"/>
        </w:rPr>
        <w:t></w:t>
      </w:r>
      <w:r w:rsidRPr="00575EB8">
        <w:rPr>
          <w:rFonts w:hint="eastAsia"/>
          <w:lang w:val="en-US"/>
        </w:rPr>
        <w:t>мовної</w:t>
      </w:r>
    </w:p>
    <w:p w:rsidR="00575EB8" w:rsidRPr="00575EB8" w:rsidRDefault="00575EB8" w:rsidP="00575EB8">
      <w:pPr>
        <w:rPr>
          <w:lang w:val="en-US"/>
        </w:rPr>
      </w:pPr>
      <w:r w:rsidRPr="00575EB8">
        <w:rPr>
          <w:rFonts w:hint="eastAsia"/>
          <w:lang w:val="en-US"/>
        </w:rPr>
        <w:t>норми</w:t>
      </w:r>
      <w:r w:rsidRPr="00575EB8">
        <w:rPr>
          <w:lang w:val="en-US"/>
        </w:rPr>
        <w:t></w:t>
      </w:r>
      <w:r w:rsidRPr="00575EB8">
        <w:rPr>
          <w:lang w:val="en-US"/>
        </w:rPr>
        <w:t></w:t>
      </w:r>
      <w:r w:rsidRPr="00575EB8">
        <w:rPr>
          <w:rFonts w:hint="eastAsia"/>
          <w:lang w:val="en-US"/>
        </w:rPr>
        <w:t>тобто</w:t>
      </w:r>
      <w:r w:rsidRPr="00575EB8">
        <w:rPr>
          <w:lang w:val="en-US"/>
        </w:rPr>
        <w:t></w:t>
      </w:r>
      <w:r w:rsidRPr="00575EB8">
        <w:rPr>
          <w:rFonts w:hint="eastAsia"/>
          <w:lang w:val="en-US"/>
        </w:rPr>
        <w:t>у</w:t>
      </w:r>
      <w:r w:rsidRPr="00575EB8">
        <w:rPr>
          <w:lang w:val="en-US"/>
        </w:rPr>
        <w:t></w:t>
      </w:r>
      <w:r w:rsidRPr="00575EB8">
        <w:rPr>
          <w:rFonts w:hint="eastAsia"/>
          <w:lang w:val="en-US"/>
        </w:rPr>
        <w:t>творенні</w:t>
      </w:r>
      <w:r w:rsidRPr="00575EB8">
        <w:rPr>
          <w:lang w:val="en-US"/>
        </w:rPr>
        <w:t></w:t>
      </w:r>
      <w:r w:rsidRPr="00575EB8">
        <w:rPr>
          <w:rFonts w:hint="eastAsia"/>
          <w:lang w:val="en-US"/>
        </w:rPr>
        <w:t>складних</w:t>
      </w:r>
      <w:r w:rsidRPr="00575EB8">
        <w:rPr>
          <w:lang w:val="en-US"/>
        </w:rPr>
        <w:t></w:t>
      </w:r>
      <w:r w:rsidRPr="00575EB8">
        <w:rPr>
          <w:rFonts w:hint="eastAsia"/>
          <w:lang w:val="en-US"/>
        </w:rPr>
        <w:t>слів</w:t>
      </w:r>
      <w:r w:rsidRPr="00575EB8">
        <w:rPr>
          <w:lang w:val="en-US"/>
        </w:rPr>
        <w:t></w:t>
      </w:r>
      <w:r w:rsidRPr="00575EB8">
        <w:rPr>
          <w:rFonts w:hint="eastAsia"/>
          <w:lang w:val="en-US"/>
        </w:rPr>
        <w:t>беруть</w:t>
      </w:r>
      <w:r w:rsidRPr="00575EB8">
        <w:rPr>
          <w:lang w:val="en-US"/>
        </w:rPr>
        <w:t></w:t>
      </w:r>
      <w:r w:rsidRPr="00575EB8">
        <w:rPr>
          <w:rFonts w:hint="eastAsia"/>
          <w:lang w:val="en-US"/>
        </w:rPr>
        <w:t>участь</w:t>
      </w:r>
      <w:r w:rsidRPr="00575EB8">
        <w:rPr>
          <w:lang w:val="en-US"/>
        </w:rPr>
        <w:t></w:t>
      </w:r>
      <w:r w:rsidRPr="00575EB8">
        <w:rPr>
          <w:rFonts w:hint="eastAsia"/>
          <w:lang w:val="en-US"/>
        </w:rPr>
        <w:t>оказіональні</w:t>
      </w:r>
      <w:r w:rsidRPr="00575EB8">
        <w:rPr>
          <w:lang w:val="en-US"/>
        </w:rPr>
        <w:t></w:t>
      </w:r>
      <w:r w:rsidRPr="00575EB8">
        <w:rPr>
          <w:rFonts w:hint="eastAsia"/>
          <w:lang w:val="en-US"/>
        </w:rPr>
        <w:t>моделі</w:t>
      </w:r>
      <w:r w:rsidRPr="00575EB8">
        <w:rPr>
          <w:lang w:val="en-US"/>
        </w:rPr>
        <w:t></w:t>
      </w:r>
      <w:r w:rsidRPr="00575EB8">
        <w:rPr>
          <w:lang w:val="en-US"/>
        </w:rPr>
        <w:t></w:t>
      </w:r>
      <w:r w:rsidRPr="00575EB8">
        <w:rPr>
          <w:rFonts w:hint="eastAsia"/>
          <w:lang w:val="en-US"/>
        </w:rPr>
        <w:t>серед</w:t>
      </w:r>
    </w:p>
    <w:p w:rsidR="00575EB8" w:rsidRPr="00575EB8" w:rsidRDefault="00575EB8" w:rsidP="00575EB8">
      <w:pPr>
        <w:rPr>
          <w:lang w:val="en-US"/>
        </w:rPr>
      </w:pPr>
      <w:r w:rsidRPr="00575EB8">
        <w:rPr>
          <w:rFonts w:hint="eastAsia"/>
          <w:lang w:val="en-US"/>
        </w:rPr>
        <w:t>яких</w:t>
      </w:r>
      <w:r w:rsidRPr="00575EB8">
        <w:rPr>
          <w:lang w:val="en-US"/>
        </w:rPr>
        <w:t></w:t>
      </w:r>
      <w:r w:rsidRPr="00575EB8">
        <w:rPr>
          <w:rFonts w:hint="eastAsia"/>
          <w:lang w:val="en-US"/>
        </w:rPr>
        <w:t>виокремлюємо</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Неодмінною</w:t>
      </w:r>
      <w:r w:rsidRPr="00575EB8">
        <w:rPr>
          <w:lang w:val="en-US"/>
        </w:rPr>
        <w:t></w:t>
      </w:r>
      <w:r w:rsidRPr="00575EB8">
        <w:rPr>
          <w:rFonts w:hint="eastAsia"/>
          <w:lang w:val="en-US"/>
        </w:rPr>
        <w:t>особливістю</w:t>
      </w:r>
      <w:r w:rsidRPr="00575EB8">
        <w:rPr>
          <w:lang w:val="en-US"/>
        </w:rPr>
        <w:t></w:t>
      </w:r>
      <w:r w:rsidRPr="00575EB8">
        <w:rPr>
          <w:rFonts w:hint="eastAsia"/>
          <w:lang w:val="en-US"/>
        </w:rPr>
        <w:t>аналізованих</w:t>
      </w:r>
      <w:r w:rsidRPr="00575EB8">
        <w:rPr>
          <w:lang w:val="en-US"/>
        </w:rPr>
        <w:t></w:t>
      </w:r>
      <w:r w:rsidRPr="00575EB8">
        <w:rPr>
          <w:rFonts w:hint="eastAsia"/>
          <w:lang w:val="en-US"/>
        </w:rPr>
        <w:t>слів</w:t>
      </w:r>
      <w:r w:rsidRPr="00575EB8">
        <w:rPr>
          <w:lang w:val="en-US"/>
        </w:rPr>
        <w:t></w:t>
      </w:r>
      <w:r w:rsidRPr="00575EB8">
        <w:rPr>
          <w:rFonts w:hint="eastAsia"/>
          <w:lang w:val="en-US"/>
        </w:rPr>
        <w:t>є</w:t>
      </w:r>
    </w:p>
    <w:p w:rsidR="00575EB8" w:rsidRPr="00575EB8" w:rsidRDefault="00575EB8" w:rsidP="00575EB8">
      <w:pPr>
        <w:rPr>
          <w:lang w:val="en-US"/>
        </w:rPr>
      </w:pPr>
      <w:r w:rsidRPr="00575EB8">
        <w:rPr>
          <w:rFonts w:hint="eastAsia"/>
          <w:lang w:val="en-US"/>
        </w:rPr>
        <w:t>семантична</w:t>
      </w:r>
      <w:r w:rsidRPr="00575EB8">
        <w:rPr>
          <w:lang w:val="en-US"/>
        </w:rPr>
        <w:t></w:t>
      </w:r>
      <w:r w:rsidRPr="00575EB8">
        <w:rPr>
          <w:rFonts w:hint="eastAsia"/>
          <w:lang w:val="en-US"/>
        </w:rPr>
        <w:t>прозорість</w:t>
      </w:r>
      <w:r w:rsidRPr="00575EB8">
        <w:rPr>
          <w:lang w:val="en-US"/>
        </w:rPr>
        <w:t></w:t>
      </w:r>
      <w:r w:rsidRPr="00575EB8">
        <w:rPr>
          <w:rFonts w:hint="eastAsia"/>
          <w:lang w:val="en-US"/>
        </w:rPr>
        <w:t>їхніх</w:t>
      </w:r>
      <w:r w:rsidRPr="00575EB8">
        <w:rPr>
          <w:lang w:val="en-US"/>
        </w:rPr>
        <w:t></w:t>
      </w:r>
      <w:r w:rsidRPr="00575EB8">
        <w:rPr>
          <w:rFonts w:hint="eastAsia"/>
          <w:lang w:val="en-US"/>
        </w:rPr>
        <w:t>частин</w:t>
      </w:r>
      <w:r w:rsidRPr="00575EB8">
        <w:rPr>
          <w:lang w:val="en-US"/>
        </w:rPr>
        <w:t></w:t>
      </w:r>
      <w:r w:rsidRPr="00575EB8">
        <w:rPr>
          <w:lang w:val="en-US"/>
        </w:rPr>
        <w:t></w:t>
      </w:r>
      <w:r w:rsidRPr="00575EB8">
        <w:rPr>
          <w:rFonts w:hint="eastAsia"/>
          <w:lang w:val="en-US"/>
        </w:rPr>
        <w:t>чітка</w:t>
      </w:r>
      <w:r w:rsidRPr="00575EB8">
        <w:rPr>
          <w:lang w:val="en-US"/>
        </w:rPr>
        <w:t></w:t>
      </w:r>
      <w:r w:rsidRPr="00575EB8">
        <w:rPr>
          <w:rFonts w:hint="eastAsia"/>
          <w:lang w:val="en-US"/>
        </w:rPr>
        <w:t>референтність</w:t>
      </w:r>
      <w:r w:rsidRPr="00575EB8">
        <w:rPr>
          <w:lang w:val="en-US"/>
        </w:rPr>
        <w:t></w:t>
      </w:r>
      <w:r w:rsidRPr="00575EB8">
        <w:rPr>
          <w:lang w:val="en-US"/>
        </w:rPr>
        <w:t></w:t>
      </w:r>
      <w:r w:rsidRPr="00575EB8">
        <w:rPr>
          <w:rFonts w:hint="eastAsia"/>
          <w:lang w:val="en-US"/>
        </w:rPr>
        <w:t>значення</w:t>
      </w:r>
      <w:r w:rsidRPr="00575EB8">
        <w:rPr>
          <w:lang w:val="en-US"/>
        </w:rPr>
        <w:t></w:t>
      </w:r>
      <w:r w:rsidRPr="00575EB8">
        <w:rPr>
          <w:rFonts w:hint="eastAsia"/>
          <w:lang w:val="en-US"/>
        </w:rPr>
        <w:t>цілого</w:t>
      </w:r>
    </w:p>
    <w:p w:rsidR="00575EB8" w:rsidRPr="00575EB8" w:rsidRDefault="00575EB8" w:rsidP="00575EB8">
      <w:pPr>
        <w:rPr>
          <w:lang w:val="en-US"/>
        </w:rPr>
      </w:pPr>
      <w:r w:rsidRPr="00575EB8">
        <w:rPr>
          <w:rFonts w:hint="eastAsia"/>
          <w:lang w:val="en-US"/>
        </w:rPr>
        <w:t>виводиться</w:t>
      </w:r>
      <w:r w:rsidRPr="00575EB8">
        <w:rPr>
          <w:lang w:val="en-US"/>
        </w:rPr>
        <w:t></w:t>
      </w:r>
      <w:r w:rsidRPr="00575EB8">
        <w:rPr>
          <w:rFonts w:hint="eastAsia"/>
          <w:lang w:val="en-US"/>
        </w:rPr>
        <w:t>зі</w:t>
      </w:r>
      <w:r w:rsidRPr="00575EB8">
        <w:rPr>
          <w:lang w:val="en-US"/>
        </w:rPr>
        <w:t></w:t>
      </w:r>
      <w:r w:rsidRPr="00575EB8">
        <w:rPr>
          <w:rFonts w:hint="eastAsia"/>
          <w:lang w:val="en-US"/>
        </w:rPr>
        <w:t>значень</w:t>
      </w:r>
      <w:r w:rsidRPr="00575EB8">
        <w:rPr>
          <w:lang w:val="en-US"/>
        </w:rPr>
        <w:t></w:t>
      </w:r>
      <w:r w:rsidRPr="00575EB8">
        <w:rPr>
          <w:rFonts w:hint="eastAsia"/>
          <w:lang w:val="en-US"/>
        </w:rPr>
        <w:t>компонентів</w:t>
      </w:r>
      <w:r w:rsidRPr="00575EB8">
        <w:rPr>
          <w:lang w:val="en-US"/>
        </w:rPr>
        <w:t></w:t>
      </w:r>
    </w:p>
    <w:p w:rsidR="00575EB8" w:rsidRPr="00575EB8" w:rsidRDefault="00575EB8" w:rsidP="00575EB8">
      <w:pPr>
        <w:rPr>
          <w:lang w:val="en-US"/>
        </w:rPr>
      </w:pPr>
      <w:r w:rsidRPr="00575EB8">
        <w:rPr>
          <w:rFonts w:hint="eastAsia"/>
          <w:lang w:val="en-US"/>
        </w:rPr>
        <w:t>Конверсія</w:t>
      </w:r>
      <w:r w:rsidRPr="00575EB8">
        <w:rPr>
          <w:lang w:val="en-US"/>
        </w:rPr>
        <w:t></w:t>
      </w:r>
      <w:r w:rsidRPr="00575EB8">
        <w:rPr>
          <w:rFonts w:hint="eastAsia"/>
          <w:lang w:val="en-US"/>
        </w:rPr>
        <w:t>виступає</w:t>
      </w:r>
      <w:r w:rsidRPr="00575EB8">
        <w:rPr>
          <w:lang w:val="en-US"/>
        </w:rPr>
        <w:t></w:t>
      </w:r>
      <w:r w:rsidRPr="00575EB8">
        <w:rPr>
          <w:rFonts w:hint="eastAsia"/>
          <w:lang w:val="en-US"/>
        </w:rPr>
        <w:t>найпродуктивнішим</w:t>
      </w:r>
      <w:r w:rsidRPr="00575EB8">
        <w:rPr>
          <w:lang w:val="en-US"/>
        </w:rPr>
        <w:t></w:t>
      </w:r>
      <w:r w:rsidRPr="00575EB8">
        <w:rPr>
          <w:rFonts w:hint="eastAsia"/>
          <w:lang w:val="en-US"/>
        </w:rPr>
        <w:t>способом</w:t>
      </w:r>
      <w:r w:rsidRPr="00575EB8">
        <w:rPr>
          <w:lang w:val="en-US"/>
        </w:rPr>
        <w:t></w:t>
      </w:r>
      <w:r w:rsidRPr="00575EB8">
        <w:rPr>
          <w:rFonts w:hint="eastAsia"/>
          <w:lang w:val="en-US"/>
        </w:rPr>
        <w:t>творення</w:t>
      </w:r>
    </w:p>
    <w:p w:rsidR="00575EB8" w:rsidRPr="00575EB8" w:rsidRDefault="00575EB8" w:rsidP="00575EB8">
      <w:pPr>
        <w:rPr>
          <w:lang w:val="en-US"/>
        </w:rPr>
      </w:pPr>
      <w:r w:rsidRPr="00575EB8">
        <w:rPr>
          <w:rFonts w:hint="eastAsia"/>
          <w:lang w:val="en-US"/>
        </w:rPr>
        <w:t>оказіональних</w:t>
      </w:r>
      <w:r w:rsidRPr="00575EB8">
        <w:rPr>
          <w:lang w:val="en-US"/>
        </w:rPr>
        <w:t></w:t>
      </w:r>
      <w:r w:rsidRPr="00575EB8">
        <w:rPr>
          <w:rFonts w:hint="eastAsia"/>
          <w:lang w:val="en-US"/>
        </w:rPr>
        <w:t>одиниць</w:t>
      </w:r>
      <w:r w:rsidRPr="00575EB8">
        <w:rPr>
          <w:lang w:val="en-US"/>
        </w:rPr>
        <w:t></w:t>
      </w:r>
      <w:r w:rsidRPr="00575EB8">
        <w:rPr>
          <w:rFonts w:hint="eastAsia"/>
          <w:lang w:val="en-US"/>
        </w:rPr>
        <w:t>і</w:t>
      </w:r>
      <w:r w:rsidRPr="00575EB8">
        <w:rPr>
          <w:lang w:val="en-US"/>
        </w:rPr>
        <w:t></w:t>
      </w:r>
      <w:r w:rsidRPr="00575EB8">
        <w:rPr>
          <w:rFonts w:hint="eastAsia"/>
          <w:lang w:val="en-US"/>
        </w:rPr>
        <w:t>складає</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від</w:t>
      </w:r>
      <w:r w:rsidRPr="00575EB8">
        <w:rPr>
          <w:lang w:val="en-US"/>
        </w:rPr>
        <w:t></w:t>
      </w:r>
      <w:r w:rsidRPr="00575EB8">
        <w:rPr>
          <w:rFonts w:hint="eastAsia"/>
          <w:lang w:val="en-US"/>
        </w:rPr>
        <w:t>загальної</w:t>
      </w:r>
      <w:r w:rsidRPr="00575EB8">
        <w:rPr>
          <w:lang w:val="en-US"/>
        </w:rPr>
        <w:t></w:t>
      </w:r>
      <w:r w:rsidRPr="00575EB8">
        <w:rPr>
          <w:rFonts w:hint="eastAsia"/>
          <w:lang w:val="en-US"/>
        </w:rPr>
        <w:t>кількості</w:t>
      </w:r>
      <w:r w:rsidRPr="00575EB8">
        <w:rPr>
          <w:lang w:val="en-US"/>
        </w:rPr>
        <w:t></w:t>
      </w:r>
      <w:r w:rsidRPr="00575EB8">
        <w:rPr>
          <w:rFonts w:hint="eastAsia"/>
          <w:lang w:val="en-US"/>
        </w:rPr>
        <w:t>зафіксованих</w:t>
      </w:r>
    </w:p>
    <w:p w:rsidR="00575EB8" w:rsidRPr="00575EB8" w:rsidRDefault="00575EB8" w:rsidP="00575EB8">
      <w:pPr>
        <w:rPr>
          <w:lang w:val="en-US"/>
        </w:rPr>
      </w:pPr>
      <w:r w:rsidRPr="00575EB8">
        <w:rPr>
          <w:rFonts w:hint="eastAsia"/>
          <w:lang w:val="en-US"/>
        </w:rPr>
        <w:t>випадків</w:t>
      </w:r>
      <w:r w:rsidRPr="00575EB8">
        <w:rPr>
          <w:lang w:val="en-US"/>
        </w:rPr>
        <w:t></w:t>
      </w:r>
      <w:r w:rsidRPr="00575EB8">
        <w:rPr>
          <w:lang w:val="en-US"/>
        </w:rPr>
        <w:t></w:t>
      </w:r>
      <w:r w:rsidRPr="00575EB8">
        <w:rPr>
          <w:rFonts w:hint="eastAsia"/>
          <w:lang w:val="en-US"/>
        </w:rPr>
        <w:t>Поясненням</w:t>
      </w:r>
      <w:r w:rsidRPr="00575EB8">
        <w:rPr>
          <w:lang w:val="en-US"/>
        </w:rPr>
        <w:t></w:t>
      </w:r>
      <w:r w:rsidRPr="00575EB8">
        <w:rPr>
          <w:rFonts w:hint="eastAsia"/>
          <w:lang w:val="en-US"/>
        </w:rPr>
        <w:t>цього</w:t>
      </w:r>
      <w:r w:rsidRPr="00575EB8">
        <w:rPr>
          <w:lang w:val="en-US"/>
        </w:rPr>
        <w:t></w:t>
      </w:r>
      <w:r w:rsidRPr="00575EB8">
        <w:rPr>
          <w:rFonts w:hint="eastAsia"/>
          <w:lang w:val="en-US"/>
        </w:rPr>
        <w:t>явища</w:t>
      </w:r>
      <w:r w:rsidRPr="00575EB8">
        <w:rPr>
          <w:lang w:val="en-US"/>
        </w:rPr>
        <w:t></w:t>
      </w:r>
      <w:r w:rsidRPr="00575EB8">
        <w:rPr>
          <w:rFonts w:hint="eastAsia"/>
          <w:lang w:val="en-US"/>
        </w:rPr>
        <w:t>можна</w:t>
      </w:r>
      <w:r w:rsidRPr="00575EB8">
        <w:rPr>
          <w:lang w:val="en-US"/>
        </w:rPr>
        <w:t></w:t>
      </w:r>
      <w:r w:rsidRPr="00575EB8">
        <w:rPr>
          <w:rFonts w:hint="eastAsia"/>
          <w:lang w:val="en-US"/>
        </w:rPr>
        <w:t>вважати</w:t>
      </w:r>
      <w:r w:rsidRPr="00575EB8">
        <w:rPr>
          <w:lang w:val="en-US"/>
        </w:rPr>
        <w:t></w:t>
      </w:r>
      <w:r w:rsidRPr="00575EB8">
        <w:rPr>
          <w:rFonts w:hint="eastAsia"/>
          <w:lang w:val="en-US"/>
        </w:rPr>
        <w:t>те</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в</w:t>
      </w:r>
      <w:r w:rsidRPr="00575EB8">
        <w:rPr>
          <w:lang w:val="en-US"/>
        </w:rPr>
        <w:t></w:t>
      </w:r>
      <w:r w:rsidRPr="00575EB8">
        <w:rPr>
          <w:rFonts w:hint="eastAsia"/>
          <w:lang w:val="en-US"/>
        </w:rPr>
        <w:t>англійській</w:t>
      </w:r>
      <w:r w:rsidRPr="00575EB8">
        <w:rPr>
          <w:lang w:val="en-US"/>
        </w:rPr>
        <w:t></w:t>
      </w:r>
      <w:r w:rsidRPr="00575EB8">
        <w:rPr>
          <w:rFonts w:hint="eastAsia"/>
          <w:lang w:val="en-US"/>
        </w:rPr>
        <w:t>мові</w:t>
      </w:r>
    </w:p>
    <w:p w:rsidR="00575EB8" w:rsidRPr="00575EB8" w:rsidRDefault="00575EB8" w:rsidP="00575EB8">
      <w:pPr>
        <w:rPr>
          <w:lang w:val="en-US"/>
        </w:rPr>
      </w:pPr>
      <w:r w:rsidRPr="00575EB8">
        <w:rPr>
          <w:rFonts w:hint="eastAsia"/>
          <w:lang w:val="en-US"/>
        </w:rPr>
        <w:t>майже</w:t>
      </w:r>
      <w:r w:rsidRPr="00575EB8">
        <w:rPr>
          <w:lang w:val="en-US"/>
        </w:rPr>
        <w:t></w:t>
      </w:r>
      <w:r w:rsidRPr="00575EB8">
        <w:rPr>
          <w:rFonts w:hint="eastAsia"/>
          <w:lang w:val="en-US"/>
        </w:rPr>
        <w:t>повністю</w:t>
      </w:r>
      <w:r w:rsidRPr="00575EB8">
        <w:rPr>
          <w:lang w:val="en-US"/>
        </w:rPr>
        <w:t></w:t>
      </w:r>
      <w:r w:rsidRPr="00575EB8">
        <w:rPr>
          <w:rFonts w:hint="eastAsia"/>
          <w:lang w:val="en-US"/>
        </w:rPr>
        <w:t>відсутні</w:t>
      </w:r>
      <w:r w:rsidRPr="00575EB8">
        <w:rPr>
          <w:lang w:val="en-US"/>
        </w:rPr>
        <w:t></w:t>
      </w:r>
      <w:r w:rsidRPr="00575EB8">
        <w:rPr>
          <w:rFonts w:hint="eastAsia"/>
          <w:lang w:val="en-US"/>
        </w:rPr>
        <w:t>морфологічні</w:t>
      </w:r>
      <w:r w:rsidRPr="00575EB8">
        <w:rPr>
          <w:lang w:val="en-US"/>
        </w:rPr>
        <w:t></w:t>
      </w:r>
      <w:r w:rsidRPr="00575EB8">
        <w:rPr>
          <w:rFonts w:hint="eastAsia"/>
          <w:lang w:val="en-US"/>
        </w:rPr>
        <w:t>маркери</w:t>
      </w:r>
      <w:r w:rsidRPr="00575EB8">
        <w:rPr>
          <w:lang w:val="en-US"/>
        </w:rPr>
        <w:t></w:t>
      </w:r>
      <w:r w:rsidRPr="00575EB8">
        <w:rPr>
          <w:rFonts w:hint="eastAsia"/>
          <w:lang w:val="en-US"/>
        </w:rPr>
        <w:t>частин</w:t>
      </w:r>
      <w:r w:rsidRPr="00575EB8">
        <w:rPr>
          <w:lang w:val="en-US"/>
        </w:rPr>
        <w:t></w:t>
      </w:r>
      <w:r w:rsidRPr="00575EB8">
        <w:rPr>
          <w:rFonts w:hint="eastAsia"/>
          <w:lang w:val="en-US"/>
        </w:rPr>
        <w:t>мови</w:t>
      </w:r>
      <w:r w:rsidRPr="00575EB8">
        <w:rPr>
          <w:lang w:val="en-US"/>
        </w:rPr>
        <w:t></w:t>
      </w:r>
      <w:r w:rsidRPr="00575EB8">
        <w:rPr>
          <w:lang w:val="en-US"/>
        </w:rPr>
        <w:t></w:t>
      </w:r>
      <w:r w:rsidRPr="00575EB8">
        <w:rPr>
          <w:rFonts w:hint="eastAsia"/>
          <w:lang w:val="en-US"/>
        </w:rPr>
        <w:t>Частини</w:t>
      </w:r>
      <w:r w:rsidRPr="00575EB8">
        <w:rPr>
          <w:lang w:val="en-US"/>
        </w:rPr>
        <w:t></w:t>
      </w:r>
      <w:r w:rsidRPr="00575EB8">
        <w:rPr>
          <w:rFonts w:hint="eastAsia"/>
          <w:lang w:val="en-US"/>
        </w:rPr>
        <w:t>мови</w:t>
      </w:r>
      <w:r w:rsidRPr="00575EB8">
        <w:rPr>
          <w:lang w:val="en-US"/>
        </w:rPr>
        <w:t></w:t>
      </w:r>
      <w:r w:rsidRPr="00575EB8">
        <w:rPr>
          <w:rFonts w:hint="eastAsia"/>
          <w:lang w:val="en-US"/>
        </w:rPr>
        <w:t>або</w:t>
      </w:r>
    </w:p>
    <w:p w:rsidR="00575EB8" w:rsidRPr="00575EB8" w:rsidRDefault="00575EB8" w:rsidP="00575EB8">
      <w:pPr>
        <w:rPr>
          <w:lang w:val="en-US"/>
        </w:rPr>
      </w:pPr>
      <w:r w:rsidRPr="00575EB8">
        <w:rPr>
          <w:rFonts w:hint="eastAsia"/>
          <w:lang w:val="en-US"/>
        </w:rPr>
        <w:t>не</w:t>
      </w:r>
      <w:r w:rsidRPr="00575EB8">
        <w:rPr>
          <w:lang w:val="en-US"/>
        </w:rPr>
        <w:t></w:t>
      </w:r>
      <w:r w:rsidRPr="00575EB8">
        <w:rPr>
          <w:rFonts w:hint="eastAsia"/>
          <w:lang w:val="en-US"/>
        </w:rPr>
        <w:t>розрізняються</w:t>
      </w:r>
      <w:r w:rsidRPr="00575EB8">
        <w:rPr>
          <w:lang w:val="en-US"/>
        </w:rPr>
        <w:t></w:t>
      </w:r>
      <w:r w:rsidRPr="00575EB8">
        <w:rPr>
          <w:rFonts w:hint="eastAsia"/>
          <w:lang w:val="en-US"/>
        </w:rPr>
        <w:t>зовсім</w:t>
      </w:r>
      <w:r w:rsidRPr="00575EB8">
        <w:rPr>
          <w:lang w:val="en-US"/>
        </w:rPr>
        <w:t></w:t>
      </w:r>
      <w:r w:rsidRPr="00575EB8">
        <w:rPr>
          <w:lang w:val="en-US"/>
        </w:rPr>
        <w:t></w:t>
      </w:r>
      <w:r w:rsidRPr="00575EB8">
        <w:rPr>
          <w:rFonts w:hint="eastAsia"/>
          <w:lang w:val="en-US"/>
        </w:rPr>
        <w:t>або</w:t>
      </w:r>
      <w:r w:rsidRPr="00575EB8">
        <w:rPr>
          <w:lang w:val="en-US"/>
        </w:rPr>
        <w:t></w:t>
      </w:r>
      <w:r w:rsidRPr="00575EB8">
        <w:rPr>
          <w:rFonts w:hint="eastAsia"/>
          <w:lang w:val="en-US"/>
        </w:rPr>
        <w:t>можуть</w:t>
      </w:r>
      <w:r w:rsidRPr="00575EB8">
        <w:rPr>
          <w:lang w:val="en-US"/>
        </w:rPr>
        <w:t></w:t>
      </w:r>
      <w:r w:rsidRPr="00575EB8">
        <w:rPr>
          <w:rFonts w:hint="eastAsia"/>
          <w:lang w:val="en-US"/>
        </w:rPr>
        <w:t>розрізнятися</w:t>
      </w:r>
      <w:r w:rsidRPr="00575EB8">
        <w:rPr>
          <w:lang w:val="en-US"/>
        </w:rPr>
        <w:t></w:t>
      </w:r>
      <w:r w:rsidRPr="00575EB8">
        <w:rPr>
          <w:rFonts w:hint="eastAsia"/>
          <w:lang w:val="en-US"/>
        </w:rPr>
        <w:t>за</w:t>
      </w:r>
      <w:r w:rsidRPr="00575EB8">
        <w:rPr>
          <w:lang w:val="en-US"/>
        </w:rPr>
        <w:t></w:t>
      </w:r>
      <w:r w:rsidRPr="00575EB8">
        <w:rPr>
          <w:rFonts w:hint="eastAsia"/>
          <w:lang w:val="en-US"/>
        </w:rPr>
        <w:t>словотвірними</w:t>
      </w:r>
      <w:r w:rsidRPr="00575EB8">
        <w:rPr>
          <w:lang w:val="en-US"/>
        </w:rPr>
        <w:t></w:t>
      </w:r>
      <w:r w:rsidRPr="00575EB8">
        <w:rPr>
          <w:rFonts w:hint="eastAsia"/>
          <w:lang w:val="en-US"/>
        </w:rPr>
        <w:t>афіксами</w:t>
      </w:r>
      <w:r w:rsidRPr="00575EB8">
        <w:rPr>
          <w:lang w:val="en-US"/>
        </w:rPr>
        <w:t></w:t>
      </w:r>
    </w:p>
    <w:p w:rsidR="00575EB8" w:rsidRPr="00575EB8" w:rsidRDefault="00575EB8" w:rsidP="00575EB8">
      <w:pPr>
        <w:rPr>
          <w:lang w:val="en-US"/>
        </w:rPr>
      </w:pPr>
      <w:r w:rsidRPr="00575EB8">
        <w:rPr>
          <w:rFonts w:hint="eastAsia"/>
          <w:lang w:val="en-US"/>
        </w:rPr>
        <w:t>Це</w:t>
      </w:r>
      <w:r w:rsidRPr="00575EB8">
        <w:rPr>
          <w:lang w:val="en-US"/>
        </w:rPr>
        <w:t></w:t>
      </w:r>
      <w:r w:rsidRPr="00575EB8">
        <w:rPr>
          <w:rFonts w:hint="eastAsia"/>
          <w:lang w:val="en-US"/>
        </w:rPr>
        <w:t>твердження</w:t>
      </w:r>
      <w:r w:rsidRPr="00575EB8">
        <w:rPr>
          <w:lang w:val="en-US"/>
        </w:rPr>
        <w:t></w:t>
      </w:r>
      <w:r w:rsidRPr="00575EB8">
        <w:rPr>
          <w:rFonts w:hint="eastAsia"/>
          <w:lang w:val="en-US"/>
        </w:rPr>
        <w:t>стосується</w:t>
      </w:r>
      <w:r w:rsidRPr="00575EB8">
        <w:rPr>
          <w:lang w:val="en-US"/>
        </w:rPr>
        <w:t></w:t>
      </w:r>
      <w:r w:rsidRPr="00575EB8">
        <w:rPr>
          <w:rFonts w:hint="eastAsia"/>
          <w:lang w:val="en-US"/>
        </w:rPr>
        <w:t>всіх</w:t>
      </w:r>
      <w:r w:rsidRPr="00575EB8">
        <w:rPr>
          <w:lang w:val="en-US"/>
        </w:rPr>
        <w:t></w:t>
      </w:r>
      <w:r w:rsidRPr="00575EB8">
        <w:rPr>
          <w:rFonts w:hint="eastAsia"/>
          <w:lang w:val="en-US"/>
        </w:rPr>
        <w:t>лексичних</w:t>
      </w:r>
      <w:r w:rsidRPr="00575EB8">
        <w:rPr>
          <w:lang w:val="en-US"/>
        </w:rPr>
        <w:t></w:t>
      </w:r>
      <w:r w:rsidRPr="00575EB8">
        <w:rPr>
          <w:rFonts w:hint="eastAsia"/>
          <w:lang w:val="en-US"/>
        </w:rPr>
        <w:t>підгруп</w:t>
      </w:r>
      <w:r w:rsidRPr="00575EB8">
        <w:rPr>
          <w:lang w:val="en-US"/>
        </w:rPr>
        <w:t></w:t>
      </w:r>
      <w:r w:rsidRPr="00575EB8">
        <w:rPr>
          <w:lang w:val="en-US"/>
        </w:rPr>
        <w:t></w:t>
      </w:r>
      <w:r w:rsidRPr="00575EB8">
        <w:rPr>
          <w:rFonts w:hint="eastAsia"/>
          <w:lang w:val="en-US"/>
        </w:rPr>
        <w:t>Оказіональні</w:t>
      </w:r>
      <w:r w:rsidRPr="00575EB8">
        <w:rPr>
          <w:lang w:val="en-US"/>
        </w:rPr>
        <w:t></w:t>
      </w:r>
      <w:r w:rsidRPr="00575EB8">
        <w:rPr>
          <w:rFonts w:hint="eastAsia"/>
          <w:lang w:val="en-US"/>
        </w:rPr>
        <w:t>конверсиви</w:t>
      </w:r>
      <w:r w:rsidRPr="00575EB8">
        <w:rPr>
          <w:lang w:val="en-US"/>
        </w:rPr>
        <w:t></w:t>
      </w:r>
    </w:p>
    <w:p w:rsidR="00575EB8" w:rsidRPr="00575EB8" w:rsidRDefault="00575EB8" w:rsidP="00575EB8">
      <w:pPr>
        <w:rPr>
          <w:lang w:val="en-US"/>
        </w:rPr>
      </w:pPr>
      <w:r w:rsidRPr="00575EB8">
        <w:rPr>
          <w:rFonts w:hint="eastAsia"/>
          <w:lang w:val="en-US"/>
        </w:rPr>
        <w:t>авторські</w:t>
      </w:r>
      <w:r w:rsidRPr="00575EB8">
        <w:rPr>
          <w:lang w:val="en-US"/>
        </w:rPr>
        <w:t></w:t>
      </w:r>
      <w:r w:rsidRPr="00575EB8">
        <w:rPr>
          <w:rFonts w:hint="eastAsia"/>
          <w:lang w:val="en-US"/>
        </w:rPr>
        <w:t>новотвори</w:t>
      </w:r>
      <w:r w:rsidRPr="00575EB8">
        <w:rPr>
          <w:lang w:val="en-US"/>
        </w:rPr>
        <w:t></w:t>
      </w:r>
      <w:r w:rsidRPr="00575EB8">
        <w:rPr>
          <w:lang w:val="en-US"/>
        </w:rPr>
        <w:t></w:t>
      </w:r>
      <w:r w:rsidRPr="00575EB8">
        <w:rPr>
          <w:rFonts w:hint="eastAsia"/>
          <w:lang w:val="en-US"/>
        </w:rPr>
        <w:t>засвідчують</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цей</w:t>
      </w:r>
      <w:r w:rsidRPr="00575EB8">
        <w:rPr>
          <w:lang w:val="en-US"/>
        </w:rPr>
        <w:t></w:t>
      </w:r>
      <w:r w:rsidRPr="00575EB8">
        <w:rPr>
          <w:rFonts w:hint="eastAsia"/>
          <w:lang w:val="en-US"/>
        </w:rPr>
        <w:t>спосіб</w:t>
      </w:r>
      <w:r w:rsidRPr="00575EB8">
        <w:rPr>
          <w:lang w:val="en-US"/>
        </w:rPr>
        <w:t></w:t>
      </w:r>
      <w:r w:rsidRPr="00575EB8">
        <w:rPr>
          <w:rFonts w:hint="eastAsia"/>
          <w:lang w:val="en-US"/>
        </w:rPr>
        <w:t>творення</w:t>
      </w:r>
      <w:r w:rsidRPr="00575EB8">
        <w:rPr>
          <w:lang w:val="en-US"/>
        </w:rPr>
        <w:t></w:t>
      </w:r>
      <w:r w:rsidRPr="00575EB8">
        <w:rPr>
          <w:rFonts w:hint="eastAsia"/>
          <w:lang w:val="en-US"/>
        </w:rPr>
        <w:t>є</w:t>
      </w:r>
      <w:r w:rsidRPr="00575EB8">
        <w:rPr>
          <w:lang w:val="en-US"/>
        </w:rPr>
        <w:t></w:t>
      </w:r>
      <w:r w:rsidRPr="00575EB8">
        <w:rPr>
          <w:lang w:val="en-US"/>
        </w:rPr>
        <w:t></w:t>
      </w:r>
      <w:r w:rsidRPr="00575EB8">
        <w:rPr>
          <w:rFonts w:hint="eastAsia"/>
          <w:lang w:val="en-US"/>
        </w:rPr>
        <w:t>найлегшим</w:t>
      </w:r>
      <w:r w:rsidRPr="00575EB8">
        <w:rPr>
          <w:lang w:val="en-US"/>
        </w:rPr>
        <w:t></w:t>
      </w:r>
      <w:r w:rsidRPr="00575EB8">
        <w:rPr>
          <w:lang w:val="en-US"/>
        </w:rPr>
        <w:t></w:t>
      </w:r>
    </w:p>
    <w:p w:rsidR="00575EB8" w:rsidRPr="00575EB8" w:rsidRDefault="00575EB8" w:rsidP="00575EB8">
      <w:pPr>
        <w:rPr>
          <w:lang w:val="en-US"/>
        </w:rPr>
      </w:pPr>
      <w:r w:rsidRPr="00575EB8">
        <w:rPr>
          <w:lang w:val="en-US"/>
        </w:rPr>
        <w:t></w:t>
      </w:r>
      <w:r w:rsidRPr="00575EB8">
        <w:rPr>
          <w:rFonts w:hint="eastAsia"/>
          <w:lang w:val="en-US"/>
        </w:rPr>
        <w:t>найпростішим</w:t>
      </w:r>
      <w:r w:rsidRPr="00575EB8">
        <w:rPr>
          <w:lang w:val="en-US"/>
        </w:rPr>
        <w:t></w:t>
      </w:r>
      <w:r w:rsidRPr="00575EB8">
        <w:rPr>
          <w:lang w:val="en-US"/>
        </w:rPr>
        <w:t></w:t>
      </w:r>
      <w:r w:rsidRPr="00575EB8">
        <w:rPr>
          <w:rFonts w:hint="eastAsia"/>
          <w:lang w:val="en-US"/>
        </w:rPr>
        <w:t>як</w:t>
      </w:r>
      <w:r w:rsidRPr="00575EB8">
        <w:rPr>
          <w:lang w:val="en-US"/>
        </w:rPr>
        <w:t></w:t>
      </w:r>
      <w:r w:rsidRPr="00575EB8">
        <w:rPr>
          <w:rFonts w:hint="eastAsia"/>
          <w:lang w:val="en-US"/>
        </w:rPr>
        <w:t>для</w:t>
      </w:r>
      <w:r w:rsidRPr="00575EB8">
        <w:rPr>
          <w:lang w:val="en-US"/>
        </w:rPr>
        <w:t></w:t>
      </w:r>
      <w:r w:rsidRPr="00575EB8">
        <w:rPr>
          <w:rFonts w:hint="eastAsia"/>
          <w:lang w:val="en-US"/>
        </w:rPr>
        <w:t>авторів</w:t>
      </w:r>
      <w:r w:rsidRPr="00575EB8">
        <w:rPr>
          <w:lang w:val="en-US"/>
        </w:rPr>
        <w:t></w:t>
      </w:r>
      <w:r w:rsidRPr="00575EB8">
        <w:rPr>
          <w:lang w:val="en-US"/>
        </w:rPr>
        <w:t></w:t>
      </w:r>
      <w:r w:rsidRPr="00575EB8">
        <w:rPr>
          <w:rFonts w:hint="eastAsia"/>
          <w:lang w:val="en-US"/>
        </w:rPr>
        <w:t>так</w:t>
      </w:r>
      <w:r w:rsidRPr="00575EB8">
        <w:rPr>
          <w:lang w:val="en-US"/>
        </w:rPr>
        <w:t></w:t>
      </w:r>
      <w:r w:rsidRPr="00575EB8">
        <w:rPr>
          <w:rFonts w:hint="eastAsia"/>
          <w:lang w:val="en-US"/>
        </w:rPr>
        <w:t>і</w:t>
      </w:r>
      <w:r w:rsidRPr="00575EB8">
        <w:rPr>
          <w:lang w:val="en-US"/>
        </w:rPr>
        <w:t></w:t>
      </w:r>
      <w:r w:rsidRPr="00575EB8">
        <w:rPr>
          <w:rFonts w:hint="eastAsia"/>
          <w:lang w:val="en-US"/>
        </w:rPr>
        <w:t>для</w:t>
      </w:r>
      <w:r w:rsidRPr="00575EB8">
        <w:rPr>
          <w:lang w:val="en-US"/>
        </w:rPr>
        <w:t></w:t>
      </w:r>
      <w:r w:rsidRPr="00575EB8">
        <w:rPr>
          <w:rFonts w:hint="eastAsia"/>
          <w:lang w:val="en-US"/>
        </w:rPr>
        <w:t>сприйняття</w:t>
      </w:r>
      <w:r w:rsidRPr="00575EB8">
        <w:rPr>
          <w:lang w:val="en-US"/>
        </w:rPr>
        <w:t></w:t>
      </w:r>
    </w:p>
    <w:p w:rsidR="00575EB8" w:rsidRPr="00575EB8" w:rsidRDefault="00575EB8" w:rsidP="00575EB8">
      <w:pPr>
        <w:rPr>
          <w:lang w:val="en-US"/>
        </w:rPr>
      </w:pPr>
      <w:r w:rsidRPr="00575EB8">
        <w:rPr>
          <w:lang w:val="en-US"/>
        </w:rPr>
        <w:t></w:t>
      </w:r>
      <w:r w:rsidRPr="00575EB8">
        <w:rPr>
          <w:rFonts w:hint="eastAsia"/>
          <w:lang w:val="en-US"/>
        </w:rPr>
        <w:t>дешифрування</w:t>
      </w:r>
      <w:r w:rsidRPr="00575EB8">
        <w:rPr>
          <w:lang w:val="en-US"/>
        </w:rPr>
        <w:t></w:t>
      </w:r>
      <w:r w:rsidRPr="00575EB8">
        <w:rPr>
          <w:lang w:val="en-US"/>
        </w:rPr>
        <w:t></w:t>
      </w:r>
      <w:r w:rsidRPr="00575EB8">
        <w:rPr>
          <w:rFonts w:hint="eastAsia"/>
          <w:lang w:val="en-US"/>
        </w:rPr>
        <w:t>читачами</w:t>
      </w:r>
      <w:r w:rsidRPr="00575EB8">
        <w:rPr>
          <w:lang w:val="en-US"/>
        </w:rPr>
        <w:t></w:t>
      </w:r>
    </w:p>
    <w:p w:rsidR="00575EB8" w:rsidRPr="00575EB8" w:rsidRDefault="00575EB8" w:rsidP="00575EB8">
      <w:pPr>
        <w:rPr>
          <w:lang w:val="en-US"/>
        </w:rPr>
      </w:pPr>
      <w:r w:rsidRPr="00575EB8">
        <w:rPr>
          <w:rFonts w:hint="eastAsia"/>
          <w:lang w:val="en-US"/>
        </w:rPr>
        <w:t>Характерною</w:t>
      </w:r>
      <w:r w:rsidRPr="00575EB8">
        <w:rPr>
          <w:lang w:val="en-US"/>
        </w:rPr>
        <w:t></w:t>
      </w:r>
      <w:r w:rsidRPr="00575EB8">
        <w:rPr>
          <w:rFonts w:hint="eastAsia"/>
          <w:lang w:val="en-US"/>
        </w:rPr>
        <w:t>рисою</w:t>
      </w:r>
      <w:r w:rsidRPr="00575EB8">
        <w:rPr>
          <w:lang w:val="en-US"/>
        </w:rPr>
        <w:t></w:t>
      </w:r>
      <w:r w:rsidRPr="00575EB8">
        <w:rPr>
          <w:rFonts w:hint="eastAsia"/>
          <w:lang w:val="en-US"/>
        </w:rPr>
        <w:t>досліджених</w:t>
      </w:r>
      <w:r w:rsidRPr="00575EB8">
        <w:rPr>
          <w:lang w:val="en-US"/>
        </w:rPr>
        <w:t></w:t>
      </w:r>
      <w:r w:rsidRPr="00575EB8">
        <w:rPr>
          <w:rFonts w:hint="eastAsia"/>
          <w:lang w:val="en-US"/>
        </w:rPr>
        <w:t>оказіональних</w:t>
      </w:r>
      <w:r w:rsidRPr="00575EB8">
        <w:rPr>
          <w:lang w:val="en-US"/>
        </w:rPr>
        <w:t></w:t>
      </w:r>
      <w:r w:rsidRPr="00575EB8">
        <w:rPr>
          <w:rFonts w:hint="eastAsia"/>
          <w:lang w:val="en-US"/>
        </w:rPr>
        <w:t>конверсивів</w:t>
      </w:r>
      <w:r w:rsidRPr="00575EB8">
        <w:rPr>
          <w:lang w:val="en-US"/>
        </w:rPr>
        <w:t></w:t>
      </w:r>
      <w:r w:rsidRPr="00575EB8">
        <w:rPr>
          <w:rFonts w:hint="eastAsia"/>
          <w:lang w:val="en-US"/>
        </w:rPr>
        <w:t>є</w:t>
      </w:r>
      <w:r w:rsidRPr="00575EB8">
        <w:rPr>
          <w:lang w:val="en-US"/>
        </w:rPr>
        <w:t></w:t>
      </w:r>
      <w:r w:rsidRPr="00575EB8">
        <w:rPr>
          <w:rFonts w:hint="eastAsia"/>
          <w:lang w:val="en-US"/>
        </w:rPr>
        <w:t>те</w:t>
      </w:r>
      <w:r w:rsidRPr="00575EB8">
        <w:rPr>
          <w:lang w:val="en-US"/>
        </w:rPr>
        <w:t></w:t>
      </w:r>
      <w:r w:rsidRPr="00575EB8">
        <w:rPr>
          <w:lang w:val="en-US"/>
        </w:rPr>
        <w:t></w:t>
      </w:r>
      <w:r w:rsidRPr="00575EB8">
        <w:rPr>
          <w:rFonts w:hint="eastAsia"/>
          <w:lang w:val="en-US"/>
        </w:rPr>
        <w:t>що</w:t>
      </w:r>
    </w:p>
    <w:p w:rsidR="00575EB8" w:rsidRPr="00575EB8" w:rsidRDefault="00575EB8" w:rsidP="00575EB8">
      <w:pPr>
        <w:rPr>
          <w:lang w:val="en-US"/>
        </w:rPr>
      </w:pPr>
      <w:r w:rsidRPr="00575EB8">
        <w:rPr>
          <w:rFonts w:hint="eastAsia"/>
          <w:lang w:val="en-US"/>
        </w:rPr>
        <w:t>найбільше</w:t>
      </w:r>
      <w:r w:rsidRPr="00575EB8">
        <w:rPr>
          <w:lang w:val="en-US"/>
        </w:rPr>
        <w:t></w:t>
      </w:r>
      <w:r w:rsidRPr="00575EB8">
        <w:rPr>
          <w:rFonts w:hint="eastAsia"/>
          <w:lang w:val="en-US"/>
        </w:rPr>
        <w:t>вони</w:t>
      </w:r>
      <w:r w:rsidRPr="00575EB8">
        <w:rPr>
          <w:lang w:val="en-US"/>
        </w:rPr>
        <w:t></w:t>
      </w:r>
      <w:r w:rsidRPr="00575EB8">
        <w:rPr>
          <w:rFonts w:hint="eastAsia"/>
          <w:lang w:val="en-US"/>
        </w:rPr>
        <w:t>представлені</w:t>
      </w:r>
      <w:r w:rsidRPr="00575EB8">
        <w:rPr>
          <w:lang w:val="en-US"/>
        </w:rPr>
        <w:t></w:t>
      </w:r>
      <w:r w:rsidRPr="00575EB8">
        <w:rPr>
          <w:rFonts w:hint="eastAsia"/>
          <w:lang w:val="en-US"/>
        </w:rPr>
        <w:t>складними</w:t>
      </w:r>
      <w:r w:rsidRPr="00575EB8">
        <w:rPr>
          <w:lang w:val="en-US"/>
        </w:rPr>
        <w:t></w:t>
      </w:r>
      <w:r w:rsidRPr="00575EB8">
        <w:rPr>
          <w:rFonts w:hint="eastAsia"/>
          <w:lang w:val="en-US"/>
        </w:rPr>
        <w:t>конструкціями</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від</w:t>
      </w:r>
      <w:r w:rsidRPr="00575EB8">
        <w:rPr>
          <w:lang w:val="en-US"/>
        </w:rPr>
        <w:t></w:t>
      </w:r>
      <w:r w:rsidRPr="00575EB8">
        <w:rPr>
          <w:rFonts w:hint="eastAsia"/>
          <w:lang w:val="en-US"/>
        </w:rPr>
        <w:t>загальної</w:t>
      </w:r>
    </w:p>
    <w:p w:rsidR="00575EB8" w:rsidRPr="00575EB8" w:rsidRDefault="00575EB8" w:rsidP="00575EB8">
      <w:pPr>
        <w:rPr>
          <w:lang w:val="en-US"/>
        </w:rPr>
      </w:pP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кількості</w:t>
      </w:r>
      <w:r w:rsidRPr="00575EB8">
        <w:rPr>
          <w:lang w:val="en-US"/>
        </w:rPr>
        <w:t></w:t>
      </w:r>
      <w:r w:rsidRPr="00575EB8">
        <w:rPr>
          <w:rFonts w:hint="eastAsia"/>
          <w:lang w:val="en-US"/>
        </w:rPr>
        <w:t>оказіоналізмів</w:t>
      </w:r>
      <w:r w:rsidRPr="00575EB8">
        <w:rPr>
          <w:lang w:val="en-US"/>
        </w:rPr>
        <w:t></w:t>
      </w:r>
      <w:r w:rsidRPr="00575EB8">
        <w:rPr>
          <w:lang w:val="en-US"/>
        </w:rPr>
        <w:t></w:t>
      </w:r>
      <w:r w:rsidRPr="00575EB8">
        <w:rPr>
          <w:lang w:val="en-US"/>
        </w:rPr>
        <w:t></w:t>
      </w:r>
      <w:r w:rsidRPr="00575EB8">
        <w:rPr>
          <w:rFonts w:hint="eastAsia"/>
          <w:lang w:val="en-US"/>
        </w:rPr>
        <w:t>у</w:t>
      </w:r>
      <w:r w:rsidRPr="00575EB8">
        <w:rPr>
          <w:lang w:val="en-US"/>
        </w:rPr>
        <w:t></w:t>
      </w:r>
      <w:r w:rsidRPr="00575EB8">
        <w:rPr>
          <w:rFonts w:hint="eastAsia"/>
          <w:lang w:val="en-US"/>
        </w:rPr>
        <w:t>той</w:t>
      </w:r>
      <w:r w:rsidRPr="00575EB8">
        <w:rPr>
          <w:lang w:val="en-US"/>
        </w:rPr>
        <w:t></w:t>
      </w:r>
      <w:r w:rsidRPr="00575EB8">
        <w:rPr>
          <w:rFonts w:hint="eastAsia"/>
          <w:lang w:val="en-US"/>
        </w:rPr>
        <w:t>час</w:t>
      </w:r>
      <w:r w:rsidRPr="00575EB8">
        <w:rPr>
          <w:lang w:val="en-US"/>
        </w:rPr>
        <w:t></w:t>
      </w:r>
      <w:r w:rsidRPr="00575EB8">
        <w:rPr>
          <w:rFonts w:hint="eastAsia"/>
          <w:lang w:val="en-US"/>
        </w:rPr>
        <w:t>як</w:t>
      </w:r>
      <w:r w:rsidRPr="00575EB8">
        <w:rPr>
          <w:lang w:val="en-US"/>
        </w:rPr>
        <w:t></w:t>
      </w:r>
      <w:r w:rsidRPr="00575EB8">
        <w:rPr>
          <w:rFonts w:hint="eastAsia"/>
          <w:lang w:val="en-US"/>
        </w:rPr>
        <w:t>кількість</w:t>
      </w:r>
      <w:r w:rsidRPr="00575EB8">
        <w:rPr>
          <w:lang w:val="en-US"/>
        </w:rPr>
        <w:t></w:t>
      </w:r>
      <w:r w:rsidRPr="00575EB8">
        <w:rPr>
          <w:rFonts w:hint="eastAsia"/>
          <w:lang w:val="en-US"/>
        </w:rPr>
        <w:t>однослівних</w:t>
      </w:r>
      <w:r w:rsidRPr="00575EB8">
        <w:rPr>
          <w:lang w:val="en-US"/>
        </w:rPr>
        <w:t></w:t>
      </w:r>
      <w:r w:rsidRPr="00575EB8">
        <w:rPr>
          <w:rFonts w:hint="eastAsia"/>
          <w:lang w:val="en-US"/>
        </w:rPr>
        <w:t>і</w:t>
      </w:r>
      <w:r w:rsidRPr="00575EB8">
        <w:rPr>
          <w:lang w:val="en-US"/>
        </w:rPr>
        <w:t></w:t>
      </w:r>
      <w:r w:rsidRPr="00575EB8">
        <w:rPr>
          <w:rFonts w:hint="eastAsia"/>
          <w:lang w:val="en-US"/>
        </w:rPr>
        <w:t>двослівних</w:t>
      </w:r>
    </w:p>
    <w:p w:rsidR="00575EB8" w:rsidRPr="00575EB8" w:rsidRDefault="00575EB8" w:rsidP="00575EB8">
      <w:pPr>
        <w:rPr>
          <w:lang w:val="en-US"/>
        </w:rPr>
      </w:pPr>
      <w:r w:rsidRPr="00575EB8">
        <w:rPr>
          <w:rFonts w:hint="eastAsia"/>
          <w:lang w:val="en-US"/>
        </w:rPr>
        <w:t>конверсивів</w:t>
      </w:r>
      <w:r w:rsidRPr="00575EB8">
        <w:rPr>
          <w:lang w:val="en-US"/>
        </w:rPr>
        <w:t></w:t>
      </w:r>
      <w:r w:rsidRPr="00575EB8">
        <w:rPr>
          <w:rFonts w:hint="eastAsia"/>
          <w:lang w:val="en-US"/>
        </w:rPr>
        <w:t>незначна</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Однослівні</w:t>
      </w:r>
      <w:r w:rsidRPr="00575EB8">
        <w:rPr>
          <w:lang w:val="en-US"/>
        </w:rPr>
        <w:t></w:t>
      </w:r>
      <w:r w:rsidRPr="00575EB8">
        <w:rPr>
          <w:rFonts w:hint="eastAsia"/>
          <w:lang w:val="en-US"/>
        </w:rPr>
        <w:t>і</w:t>
      </w:r>
      <w:r w:rsidRPr="00575EB8">
        <w:rPr>
          <w:lang w:val="en-US"/>
        </w:rPr>
        <w:t></w:t>
      </w:r>
      <w:r w:rsidRPr="00575EB8">
        <w:rPr>
          <w:rFonts w:hint="eastAsia"/>
          <w:lang w:val="en-US"/>
        </w:rPr>
        <w:t>двослівні</w:t>
      </w:r>
      <w:r w:rsidRPr="00575EB8">
        <w:rPr>
          <w:lang w:val="en-US"/>
        </w:rPr>
        <w:t></w:t>
      </w:r>
      <w:r w:rsidRPr="00575EB8">
        <w:rPr>
          <w:rFonts w:hint="eastAsia"/>
          <w:lang w:val="en-US"/>
        </w:rPr>
        <w:t>оказіональні</w:t>
      </w:r>
      <w:r w:rsidRPr="00575EB8">
        <w:rPr>
          <w:lang w:val="en-US"/>
        </w:rPr>
        <w:t></w:t>
      </w:r>
      <w:r w:rsidRPr="00575EB8">
        <w:rPr>
          <w:rFonts w:hint="eastAsia"/>
          <w:lang w:val="en-US"/>
        </w:rPr>
        <w:t>конверсиви</w:t>
      </w:r>
      <w:r w:rsidRPr="00575EB8">
        <w:rPr>
          <w:lang w:val="en-US"/>
        </w:rPr>
        <w:t></w:t>
      </w:r>
      <w:r w:rsidRPr="00575EB8">
        <w:rPr>
          <w:rFonts w:hint="eastAsia"/>
          <w:lang w:val="en-US"/>
        </w:rPr>
        <w:t>представлені</w:t>
      </w:r>
      <w:r w:rsidRPr="00575EB8">
        <w:rPr>
          <w:lang w:val="en-US"/>
        </w:rPr>
        <w:t></w:t>
      </w:r>
      <w:r w:rsidRPr="00575EB8">
        <w:rPr>
          <w:rFonts w:hint="eastAsia"/>
          <w:lang w:val="en-US"/>
        </w:rPr>
        <w:t>одиничними</w:t>
      </w:r>
    </w:p>
    <w:p w:rsidR="00575EB8" w:rsidRPr="00575EB8" w:rsidRDefault="00575EB8" w:rsidP="00575EB8">
      <w:pPr>
        <w:rPr>
          <w:lang w:val="en-US"/>
        </w:rPr>
      </w:pPr>
      <w:r w:rsidRPr="00575EB8">
        <w:rPr>
          <w:rFonts w:hint="eastAsia"/>
          <w:lang w:val="en-US"/>
        </w:rPr>
        <w:t>прикладами</w:t>
      </w:r>
      <w:r w:rsidRPr="00575EB8">
        <w:rPr>
          <w:lang w:val="en-US"/>
        </w:rPr>
        <w:t></w:t>
      </w:r>
      <w:r w:rsidRPr="00575EB8">
        <w:rPr>
          <w:rFonts w:hint="eastAsia"/>
          <w:lang w:val="en-US"/>
        </w:rPr>
        <w:t>у</w:t>
      </w:r>
      <w:r w:rsidRPr="00575EB8">
        <w:rPr>
          <w:lang w:val="en-US"/>
        </w:rPr>
        <w:t></w:t>
      </w:r>
      <w:r w:rsidRPr="00575EB8">
        <w:rPr>
          <w:rFonts w:hint="eastAsia"/>
          <w:lang w:val="en-US"/>
        </w:rPr>
        <w:t>досліджуваних</w:t>
      </w:r>
      <w:r w:rsidRPr="00575EB8">
        <w:rPr>
          <w:lang w:val="en-US"/>
        </w:rPr>
        <w:t></w:t>
      </w:r>
      <w:r w:rsidRPr="00575EB8">
        <w:rPr>
          <w:rFonts w:hint="eastAsia"/>
          <w:lang w:val="en-US"/>
        </w:rPr>
        <w:t>текстах</w:t>
      </w:r>
      <w:r w:rsidRPr="00575EB8">
        <w:rPr>
          <w:lang w:val="en-US"/>
        </w:rPr>
        <w:t></w:t>
      </w:r>
      <w:r w:rsidRPr="00575EB8">
        <w:rPr>
          <w:lang w:val="en-US"/>
        </w:rPr>
        <w:t></w:t>
      </w:r>
      <w:r w:rsidRPr="00575EB8">
        <w:rPr>
          <w:rFonts w:hint="eastAsia"/>
          <w:lang w:val="en-US"/>
        </w:rPr>
        <w:t>Домінантним</w:t>
      </w:r>
      <w:r w:rsidRPr="00575EB8">
        <w:rPr>
          <w:lang w:val="en-US"/>
        </w:rPr>
        <w:t></w:t>
      </w:r>
      <w:r w:rsidRPr="00575EB8">
        <w:rPr>
          <w:rFonts w:hint="eastAsia"/>
          <w:lang w:val="en-US"/>
        </w:rPr>
        <w:t>процесом</w:t>
      </w:r>
      <w:r w:rsidRPr="00575EB8">
        <w:rPr>
          <w:lang w:val="en-US"/>
        </w:rPr>
        <w:t></w:t>
      </w:r>
      <w:r w:rsidRPr="00575EB8">
        <w:rPr>
          <w:rFonts w:hint="eastAsia"/>
          <w:lang w:val="en-US"/>
        </w:rPr>
        <w:t>стала</w:t>
      </w:r>
    </w:p>
    <w:p w:rsidR="00575EB8" w:rsidRPr="00575EB8" w:rsidRDefault="00575EB8" w:rsidP="00575EB8">
      <w:pPr>
        <w:rPr>
          <w:lang w:val="en-US"/>
        </w:rPr>
      </w:pPr>
      <w:r w:rsidRPr="00575EB8">
        <w:rPr>
          <w:rFonts w:hint="eastAsia"/>
          <w:lang w:val="en-US"/>
        </w:rPr>
        <w:t>субстантивація</w:t>
      </w:r>
      <w:r w:rsidRPr="00575EB8">
        <w:rPr>
          <w:lang w:val="en-US"/>
        </w:rPr>
        <w:t></w:t>
      </w:r>
      <w:r w:rsidRPr="00575EB8">
        <w:rPr>
          <w:rFonts w:hint="eastAsia"/>
          <w:lang w:val="en-US"/>
        </w:rPr>
        <w:t>різних</w:t>
      </w:r>
      <w:r w:rsidRPr="00575EB8">
        <w:rPr>
          <w:lang w:val="en-US"/>
        </w:rPr>
        <w:t></w:t>
      </w:r>
      <w:r w:rsidRPr="00575EB8">
        <w:rPr>
          <w:rFonts w:hint="eastAsia"/>
          <w:lang w:val="en-US"/>
        </w:rPr>
        <w:t>частин</w:t>
      </w:r>
      <w:r w:rsidRPr="00575EB8">
        <w:rPr>
          <w:lang w:val="en-US"/>
        </w:rPr>
        <w:t></w:t>
      </w:r>
      <w:r w:rsidRPr="00575EB8">
        <w:rPr>
          <w:rFonts w:hint="eastAsia"/>
          <w:lang w:val="en-US"/>
        </w:rPr>
        <w:t>мови</w:t>
      </w:r>
      <w:r w:rsidRPr="00575EB8">
        <w:rPr>
          <w:lang w:val="en-US"/>
        </w:rPr>
        <w:t></w:t>
      </w:r>
      <w:r w:rsidRPr="00575EB8">
        <w:rPr>
          <w:lang w:val="en-US"/>
        </w:rPr>
        <w:t></w:t>
      </w:r>
      <w:r w:rsidRPr="00575EB8">
        <w:rPr>
          <w:rFonts w:hint="eastAsia"/>
          <w:lang w:val="en-US"/>
        </w:rPr>
        <w:t>Найпоширенішими</w:t>
      </w:r>
      <w:r w:rsidRPr="00575EB8">
        <w:rPr>
          <w:lang w:val="en-US"/>
        </w:rPr>
        <w:t></w:t>
      </w:r>
      <w:r w:rsidRPr="00575EB8">
        <w:rPr>
          <w:rFonts w:hint="eastAsia"/>
          <w:lang w:val="en-US"/>
        </w:rPr>
        <w:t>моделями</w:t>
      </w:r>
      <w:r w:rsidRPr="00575EB8">
        <w:rPr>
          <w:lang w:val="en-US"/>
        </w:rPr>
        <w:t></w:t>
      </w:r>
      <w:r w:rsidRPr="00575EB8">
        <w:rPr>
          <w:rFonts w:hint="eastAsia"/>
          <w:lang w:val="en-US"/>
        </w:rPr>
        <w:t>виявилися</w:t>
      </w:r>
    </w:p>
    <w:p w:rsidR="00575EB8" w:rsidRPr="00575EB8" w:rsidRDefault="00575EB8" w:rsidP="00575EB8">
      <w:pPr>
        <w:rPr>
          <w:lang w:val="en-US"/>
        </w:rPr>
      </w:pP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Комплексні</w:t>
      </w:r>
      <w:r w:rsidRPr="00575EB8">
        <w:rPr>
          <w:lang w:val="en-US"/>
        </w:rPr>
        <w:t></w:t>
      </w:r>
      <w:r w:rsidRPr="00575EB8">
        <w:rPr>
          <w:rFonts w:hint="eastAsia"/>
          <w:lang w:val="en-US"/>
        </w:rPr>
        <w:t>ад’єктивовані</w:t>
      </w:r>
      <w:r w:rsidRPr="00575EB8">
        <w:rPr>
          <w:lang w:val="en-US"/>
        </w:rPr>
        <w:t></w:t>
      </w:r>
      <w:r w:rsidRPr="00575EB8">
        <w:rPr>
          <w:rFonts w:hint="eastAsia"/>
          <w:lang w:val="en-US"/>
        </w:rPr>
        <w:t>оказіоналізми</w:t>
      </w:r>
      <w:r w:rsidRPr="00575EB8">
        <w:rPr>
          <w:lang w:val="en-US"/>
        </w:rPr>
        <w:t></w:t>
      </w:r>
      <w:r w:rsidRPr="00575EB8">
        <w:rPr>
          <w:rFonts w:hint="eastAsia"/>
          <w:lang w:val="en-US"/>
        </w:rPr>
        <w:t>у</w:t>
      </w:r>
      <w:r w:rsidRPr="00575EB8">
        <w:rPr>
          <w:lang w:val="en-US"/>
        </w:rPr>
        <w:t></w:t>
      </w:r>
      <w:r w:rsidRPr="00575EB8">
        <w:rPr>
          <w:rFonts w:hint="eastAsia"/>
          <w:lang w:val="en-US"/>
        </w:rPr>
        <w:t>досліджених</w:t>
      </w:r>
      <w:r w:rsidRPr="00575EB8">
        <w:rPr>
          <w:lang w:val="en-US"/>
        </w:rPr>
        <w:t></w:t>
      </w:r>
      <w:r w:rsidRPr="00575EB8">
        <w:rPr>
          <w:rFonts w:hint="eastAsia"/>
          <w:lang w:val="en-US"/>
        </w:rPr>
        <w:t>текстах</w:t>
      </w:r>
    </w:p>
    <w:p w:rsidR="00575EB8" w:rsidRPr="00575EB8" w:rsidRDefault="00575EB8" w:rsidP="00575EB8">
      <w:pPr>
        <w:rPr>
          <w:lang w:val="en-US"/>
        </w:rPr>
      </w:pPr>
      <w:r w:rsidRPr="00575EB8">
        <w:rPr>
          <w:rFonts w:hint="eastAsia"/>
          <w:lang w:val="en-US"/>
        </w:rPr>
        <w:t>представлені</w:t>
      </w:r>
      <w:r w:rsidRPr="00575EB8">
        <w:rPr>
          <w:lang w:val="en-US"/>
        </w:rPr>
        <w:t></w:t>
      </w:r>
      <w:r w:rsidRPr="00575EB8">
        <w:rPr>
          <w:rFonts w:hint="eastAsia"/>
          <w:lang w:val="en-US"/>
        </w:rPr>
        <w:t>здебільшого</w:t>
      </w:r>
      <w:r w:rsidRPr="00575EB8">
        <w:rPr>
          <w:lang w:val="en-US"/>
        </w:rPr>
        <w:t></w:t>
      </w:r>
      <w:r w:rsidRPr="00575EB8">
        <w:rPr>
          <w:rFonts w:hint="eastAsia"/>
          <w:lang w:val="en-US"/>
        </w:rPr>
        <w:t>голофрастичними</w:t>
      </w:r>
      <w:r w:rsidRPr="00575EB8">
        <w:rPr>
          <w:lang w:val="en-US"/>
        </w:rPr>
        <w:t></w:t>
      </w:r>
      <w:r w:rsidRPr="00575EB8">
        <w:rPr>
          <w:rFonts w:hint="eastAsia"/>
          <w:lang w:val="en-US"/>
        </w:rPr>
        <w:t>конструкціями</w:t>
      </w:r>
      <w:r w:rsidRPr="00575EB8">
        <w:rPr>
          <w:lang w:val="en-US"/>
        </w:rPr>
        <w:t></w:t>
      </w:r>
      <w:r w:rsidRPr="00575EB8">
        <w:rPr>
          <w:lang w:val="en-US"/>
        </w:rPr>
        <w:t></w:t>
      </w:r>
      <w:r w:rsidRPr="00575EB8">
        <w:rPr>
          <w:rFonts w:hint="eastAsia"/>
          <w:lang w:val="en-US"/>
        </w:rPr>
        <w:t>Активне</w:t>
      </w:r>
    </w:p>
    <w:p w:rsidR="00575EB8" w:rsidRPr="00575EB8" w:rsidRDefault="00575EB8" w:rsidP="00575EB8">
      <w:pPr>
        <w:rPr>
          <w:lang w:val="en-US"/>
        </w:rPr>
      </w:pPr>
      <w:r w:rsidRPr="00575EB8">
        <w:rPr>
          <w:rFonts w:hint="eastAsia"/>
          <w:lang w:val="en-US"/>
        </w:rPr>
        <w:t>функціонування</w:t>
      </w:r>
      <w:r w:rsidRPr="00575EB8">
        <w:rPr>
          <w:lang w:val="en-US"/>
        </w:rPr>
        <w:t></w:t>
      </w:r>
      <w:r w:rsidRPr="00575EB8">
        <w:rPr>
          <w:rFonts w:hint="eastAsia"/>
          <w:lang w:val="en-US"/>
        </w:rPr>
        <w:t>таких</w:t>
      </w:r>
      <w:r w:rsidRPr="00575EB8">
        <w:rPr>
          <w:lang w:val="en-US"/>
        </w:rPr>
        <w:t></w:t>
      </w:r>
      <w:r w:rsidRPr="00575EB8">
        <w:rPr>
          <w:rFonts w:hint="eastAsia"/>
          <w:lang w:val="en-US"/>
        </w:rPr>
        <w:t>складних</w:t>
      </w:r>
      <w:r w:rsidRPr="00575EB8">
        <w:rPr>
          <w:lang w:val="en-US"/>
        </w:rPr>
        <w:t></w:t>
      </w:r>
      <w:r w:rsidRPr="00575EB8">
        <w:rPr>
          <w:rFonts w:hint="eastAsia"/>
          <w:lang w:val="en-US"/>
        </w:rPr>
        <w:t>мовних</w:t>
      </w:r>
      <w:r w:rsidRPr="00575EB8">
        <w:rPr>
          <w:lang w:val="en-US"/>
        </w:rPr>
        <w:t></w:t>
      </w:r>
      <w:r w:rsidRPr="00575EB8">
        <w:rPr>
          <w:rFonts w:hint="eastAsia"/>
          <w:lang w:val="en-US"/>
        </w:rPr>
        <w:t>одиниць</w:t>
      </w:r>
      <w:r w:rsidRPr="00575EB8">
        <w:rPr>
          <w:lang w:val="en-US"/>
        </w:rPr>
        <w:t></w:t>
      </w:r>
      <w:r w:rsidRPr="00575EB8">
        <w:rPr>
          <w:rFonts w:hint="eastAsia"/>
          <w:lang w:val="en-US"/>
        </w:rPr>
        <w:t>свідчить</w:t>
      </w:r>
      <w:r w:rsidRPr="00575EB8">
        <w:rPr>
          <w:lang w:val="en-US"/>
        </w:rPr>
        <w:t></w:t>
      </w:r>
      <w:r w:rsidRPr="00575EB8">
        <w:rPr>
          <w:rFonts w:hint="eastAsia"/>
          <w:lang w:val="en-US"/>
        </w:rPr>
        <w:t>про</w:t>
      </w:r>
      <w:r w:rsidRPr="00575EB8">
        <w:rPr>
          <w:lang w:val="en-US"/>
        </w:rPr>
        <w:t></w:t>
      </w:r>
      <w:r w:rsidRPr="00575EB8">
        <w:rPr>
          <w:rFonts w:hint="eastAsia"/>
          <w:lang w:val="en-US"/>
        </w:rPr>
        <w:t>те</w:t>
      </w:r>
      <w:r w:rsidRPr="00575EB8">
        <w:rPr>
          <w:lang w:val="en-US"/>
        </w:rPr>
        <w:t></w:t>
      </w:r>
      <w:r w:rsidRPr="00575EB8">
        <w:rPr>
          <w:lang w:val="en-US"/>
        </w:rPr>
        <w:t></w:t>
      </w:r>
      <w:r w:rsidRPr="00575EB8">
        <w:rPr>
          <w:rFonts w:hint="eastAsia"/>
          <w:lang w:val="en-US"/>
        </w:rPr>
        <w:t>що</w:t>
      </w:r>
    </w:p>
    <w:p w:rsidR="00575EB8" w:rsidRPr="00575EB8" w:rsidRDefault="00575EB8" w:rsidP="00575EB8">
      <w:pPr>
        <w:rPr>
          <w:lang w:val="en-US"/>
        </w:rPr>
      </w:pPr>
      <w:r w:rsidRPr="00575EB8">
        <w:rPr>
          <w:rFonts w:hint="eastAsia"/>
          <w:lang w:val="en-US"/>
        </w:rPr>
        <w:t>голофразис</w:t>
      </w:r>
      <w:r w:rsidRPr="00575EB8">
        <w:rPr>
          <w:lang w:val="en-US"/>
        </w:rPr>
        <w:t></w:t>
      </w:r>
      <w:r w:rsidRPr="00575EB8">
        <w:rPr>
          <w:rFonts w:hint="eastAsia"/>
          <w:lang w:val="en-US"/>
        </w:rPr>
        <w:t>є</w:t>
      </w:r>
      <w:r w:rsidRPr="00575EB8">
        <w:rPr>
          <w:lang w:val="en-US"/>
        </w:rPr>
        <w:t></w:t>
      </w:r>
      <w:r w:rsidRPr="00575EB8">
        <w:rPr>
          <w:rFonts w:hint="eastAsia"/>
          <w:lang w:val="en-US"/>
        </w:rPr>
        <w:t>стилістичним</w:t>
      </w:r>
      <w:r w:rsidRPr="00575EB8">
        <w:rPr>
          <w:lang w:val="en-US"/>
        </w:rPr>
        <w:t></w:t>
      </w:r>
      <w:r w:rsidRPr="00575EB8">
        <w:rPr>
          <w:rFonts w:hint="eastAsia"/>
          <w:lang w:val="en-US"/>
        </w:rPr>
        <w:t>маркером</w:t>
      </w:r>
      <w:r w:rsidRPr="00575EB8">
        <w:rPr>
          <w:lang w:val="en-US"/>
        </w:rPr>
        <w:t></w:t>
      </w:r>
      <w:r w:rsidRPr="00575EB8">
        <w:rPr>
          <w:rFonts w:hint="eastAsia"/>
          <w:lang w:val="en-US"/>
        </w:rPr>
        <w:t>сучасної</w:t>
      </w:r>
      <w:r w:rsidRPr="00575EB8">
        <w:rPr>
          <w:lang w:val="en-US"/>
        </w:rPr>
        <w:t></w:t>
      </w:r>
      <w:r w:rsidRPr="00575EB8">
        <w:rPr>
          <w:rFonts w:hint="eastAsia"/>
          <w:lang w:val="en-US"/>
        </w:rPr>
        <w:t>словесної</w:t>
      </w:r>
      <w:r w:rsidRPr="00575EB8">
        <w:rPr>
          <w:lang w:val="en-US"/>
        </w:rPr>
        <w:t></w:t>
      </w:r>
      <w:r w:rsidRPr="00575EB8">
        <w:rPr>
          <w:rFonts w:hint="eastAsia"/>
          <w:lang w:val="en-US"/>
        </w:rPr>
        <w:t>творчості</w:t>
      </w:r>
      <w:r w:rsidRPr="00575EB8">
        <w:rPr>
          <w:lang w:val="en-US"/>
        </w:rPr>
        <w:t></w:t>
      </w:r>
    </w:p>
    <w:p w:rsidR="00575EB8" w:rsidRPr="00575EB8" w:rsidRDefault="00575EB8" w:rsidP="00575EB8">
      <w:pPr>
        <w:rPr>
          <w:lang w:val="en-US"/>
        </w:rPr>
      </w:pPr>
      <w:r w:rsidRPr="00575EB8">
        <w:rPr>
          <w:rFonts w:hint="eastAsia"/>
          <w:lang w:val="en-US"/>
        </w:rPr>
        <w:t>Оказіональні</w:t>
      </w:r>
      <w:r w:rsidRPr="00575EB8">
        <w:rPr>
          <w:lang w:val="en-US"/>
        </w:rPr>
        <w:t></w:t>
      </w:r>
      <w:r w:rsidRPr="00575EB8">
        <w:rPr>
          <w:rFonts w:hint="eastAsia"/>
          <w:lang w:val="en-US"/>
        </w:rPr>
        <w:t>голофрастичні</w:t>
      </w:r>
      <w:r w:rsidRPr="00575EB8">
        <w:rPr>
          <w:lang w:val="en-US"/>
        </w:rPr>
        <w:t></w:t>
      </w:r>
      <w:r w:rsidRPr="00575EB8">
        <w:rPr>
          <w:rFonts w:hint="eastAsia"/>
          <w:lang w:val="en-US"/>
        </w:rPr>
        <w:t>конструкції</w:t>
      </w:r>
      <w:r w:rsidRPr="00575EB8">
        <w:rPr>
          <w:lang w:val="en-US"/>
        </w:rPr>
        <w:t></w:t>
      </w:r>
      <w:r w:rsidRPr="00575EB8">
        <w:rPr>
          <w:rFonts w:hint="eastAsia"/>
          <w:lang w:val="en-US"/>
        </w:rPr>
        <w:t>здебільшого</w:t>
      </w:r>
      <w:r w:rsidRPr="00575EB8">
        <w:rPr>
          <w:lang w:val="en-US"/>
        </w:rPr>
        <w:t></w:t>
      </w:r>
      <w:r w:rsidRPr="00575EB8">
        <w:rPr>
          <w:rFonts w:hint="eastAsia"/>
          <w:lang w:val="en-US"/>
        </w:rPr>
        <w:t>утворюються</w:t>
      </w:r>
      <w:r w:rsidRPr="00575EB8">
        <w:rPr>
          <w:lang w:val="en-US"/>
        </w:rPr>
        <w:t></w:t>
      </w:r>
      <w:r w:rsidRPr="00575EB8">
        <w:rPr>
          <w:rFonts w:hint="eastAsia"/>
          <w:lang w:val="en-US"/>
        </w:rPr>
        <w:t>за</w:t>
      </w:r>
    </w:p>
    <w:p w:rsidR="00575EB8" w:rsidRPr="00575EB8" w:rsidRDefault="00575EB8" w:rsidP="00575EB8">
      <w:pPr>
        <w:rPr>
          <w:lang w:val="en-US"/>
        </w:rPr>
      </w:pPr>
      <w:r w:rsidRPr="00575EB8">
        <w:rPr>
          <w:rFonts w:hint="eastAsia"/>
          <w:lang w:val="en-US"/>
        </w:rPr>
        <w:t>допомогою</w:t>
      </w:r>
      <w:r w:rsidRPr="00575EB8">
        <w:rPr>
          <w:lang w:val="en-US"/>
        </w:rPr>
        <w:t></w:t>
      </w:r>
      <w:r w:rsidRPr="00575EB8">
        <w:rPr>
          <w:rFonts w:hint="eastAsia"/>
          <w:lang w:val="en-US"/>
        </w:rPr>
        <w:t>компресії</w:t>
      </w:r>
      <w:r w:rsidRPr="00575EB8">
        <w:rPr>
          <w:lang w:val="en-US"/>
        </w:rPr>
        <w:t></w:t>
      </w:r>
      <w:r w:rsidRPr="00575EB8">
        <w:rPr>
          <w:rFonts w:hint="eastAsia"/>
          <w:lang w:val="en-US"/>
        </w:rPr>
        <w:t>–</w:t>
      </w:r>
      <w:r w:rsidRPr="00575EB8">
        <w:rPr>
          <w:lang w:val="en-US"/>
        </w:rPr>
        <w:t></w:t>
      </w:r>
      <w:r w:rsidRPr="00575EB8">
        <w:rPr>
          <w:rFonts w:hint="eastAsia"/>
          <w:lang w:val="en-US"/>
        </w:rPr>
        <w:t>побудови</w:t>
      </w:r>
      <w:r w:rsidRPr="00575EB8">
        <w:rPr>
          <w:lang w:val="en-US"/>
        </w:rPr>
        <w:t></w:t>
      </w:r>
      <w:r w:rsidRPr="00575EB8">
        <w:rPr>
          <w:rFonts w:hint="eastAsia"/>
          <w:lang w:val="en-US"/>
        </w:rPr>
        <w:t>складних</w:t>
      </w:r>
      <w:r w:rsidRPr="00575EB8">
        <w:rPr>
          <w:lang w:val="en-US"/>
        </w:rPr>
        <w:t></w:t>
      </w:r>
      <w:r w:rsidRPr="00575EB8">
        <w:rPr>
          <w:rFonts w:hint="eastAsia"/>
          <w:lang w:val="en-US"/>
        </w:rPr>
        <w:t>слів</w:t>
      </w:r>
      <w:r w:rsidRPr="00575EB8">
        <w:rPr>
          <w:lang w:val="en-US"/>
        </w:rPr>
        <w:t></w:t>
      </w:r>
      <w:r w:rsidRPr="00575EB8">
        <w:rPr>
          <w:rFonts w:hint="eastAsia"/>
          <w:lang w:val="en-US"/>
        </w:rPr>
        <w:t>на</w:t>
      </w:r>
      <w:r w:rsidRPr="00575EB8">
        <w:rPr>
          <w:lang w:val="en-US"/>
        </w:rPr>
        <w:t></w:t>
      </w:r>
      <w:r w:rsidRPr="00575EB8">
        <w:rPr>
          <w:rFonts w:hint="eastAsia"/>
          <w:lang w:val="en-US"/>
        </w:rPr>
        <w:t>основі</w:t>
      </w:r>
      <w:r w:rsidRPr="00575EB8">
        <w:rPr>
          <w:lang w:val="en-US"/>
        </w:rPr>
        <w:t></w:t>
      </w:r>
      <w:r w:rsidRPr="00575EB8">
        <w:rPr>
          <w:rFonts w:hint="eastAsia"/>
          <w:lang w:val="en-US"/>
        </w:rPr>
        <w:t>словосполучень</w:t>
      </w:r>
      <w:r w:rsidRPr="00575EB8">
        <w:rPr>
          <w:lang w:val="en-US"/>
        </w:rPr>
        <w:t></w:t>
      </w:r>
      <w:r w:rsidRPr="00575EB8">
        <w:rPr>
          <w:rFonts w:hint="eastAsia"/>
          <w:lang w:val="en-US"/>
        </w:rPr>
        <w:t>або</w:t>
      </w:r>
    </w:p>
    <w:p w:rsidR="00575EB8" w:rsidRPr="00575EB8" w:rsidRDefault="00575EB8" w:rsidP="00575EB8">
      <w:pPr>
        <w:rPr>
          <w:lang w:val="en-US"/>
        </w:rPr>
      </w:pPr>
      <w:r w:rsidRPr="00575EB8">
        <w:rPr>
          <w:rFonts w:hint="eastAsia"/>
          <w:lang w:val="en-US"/>
        </w:rPr>
        <w:t>речень</w:t>
      </w:r>
      <w:r w:rsidRPr="00575EB8">
        <w:rPr>
          <w:lang w:val="en-US"/>
        </w:rPr>
        <w:t></w:t>
      </w:r>
      <w:r w:rsidRPr="00575EB8">
        <w:rPr>
          <w:rFonts w:hint="eastAsia"/>
          <w:lang w:val="en-US"/>
        </w:rPr>
        <w:t>унаслідок</w:t>
      </w:r>
      <w:r w:rsidRPr="00575EB8">
        <w:rPr>
          <w:lang w:val="en-US"/>
        </w:rPr>
        <w:t></w:t>
      </w:r>
      <w:r w:rsidRPr="00575EB8">
        <w:rPr>
          <w:rFonts w:hint="eastAsia"/>
          <w:lang w:val="en-US"/>
        </w:rPr>
        <w:t>зниження</w:t>
      </w:r>
      <w:r w:rsidRPr="00575EB8">
        <w:rPr>
          <w:lang w:val="en-US"/>
        </w:rPr>
        <w:t></w:t>
      </w:r>
      <w:r w:rsidRPr="00575EB8">
        <w:rPr>
          <w:rFonts w:hint="eastAsia"/>
          <w:lang w:val="en-US"/>
        </w:rPr>
        <w:t>рівня</w:t>
      </w:r>
      <w:r w:rsidRPr="00575EB8">
        <w:rPr>
          <w:lang w:val="en-US"/>
        </w:rPr>
        <w:t></w:t>
      </w:r>
      <w:r w:rsidRPr="00575EB8">
        <w:rPr>
          <w:rFonts w:hint="eastAsia"/>
          <w:lang w:val="en-US"/>
        </w:rPr>
        <w:t>компонентів</w:t>
      </w:r>
      <w:r w:rsidRPr="00575EB8">
        <w:rPr>
          <w:lang w:val="en-US"/>
        </w:rPr>
        <w:t></w:t>
      </w:r>
      <w:r w:rsidRPr="00575EB8">
        <w:rPr>
          <w:rFonts w:hint="eastAsia"/>
          <w:lang w:val="en-US"/>
        </w:rPr>
        <w:t>вихідного</w:t>
      </w:r>
      <w:r w:rsidRPr="00575EB8">
        <w:rPr>
          <w:lang w:val="en-US"/>
        </w:rPr>
        <w:t></w:t>
      </w:r>
      <w:r w:rsidRPr="00575EB8">
        <w:rPr>
          <w:rFonts w:hint="eastAsia"/>
          <w:lang w:val="en-US"/>
        </w:rPr>
        <w:t>словосполучення</w:t>
      </w:r>
    </w:p>
    <w:p w:rsidR="00575EB8" w:rsidRPr="00575EB8" w:rsidRDefault="00575EB8" w:rsidP="00575EB8">
      <w:pPr>
        <w:rPr>
          <w:lang w:val="en-US"/>
        </w:rPr>
      </w:pPr>
      <w:r w:rsidRPr="00575EB8">
        <w:rPr>
          <w:rFonts w:hint="eastAsia"/>
          <w:lang w:val="en-US"/>
        </w:rPr>
        <w:t>або</w:t>
      </w:r>
      <w:r w:rsidRPr="00575EB8">
        <w:rPr>
          <w:lang w:val="en-US"/>
        </w:rPr>
        <w:t></w:t>
      </w:r>
      <w:r w:rsidRPr="00575EB8">
        <w:rPr>
          <w:rFonts w:hint="eastAsia"/>
          <w:lang w:val="en-US"/>
        </w:rPr>
        <w:t>речення</w:t>
      </w:r>
      <w:r w:rsidRPr="00575EB8">
        <w:rPr>
          <w:lang w:val="en-US"/>
        </w:rPr>
        <w:t></w:t>
      </w:r>
    </w:p>
    <w:p w:rsidR="00575EB8" w:rsidRPr="00575EB8" w:rsidRDefault="00575EB8" w:rsidP="00575EB8">
      <w:pPr>
        <w:rPr>
          <w:lang w:val="en-US"/>
        </w:rPr>
      </w:pPr>
      <w:r w:rsidRPr="00575EB8">
        <w:rPr>
          <w:rFonts w:hint="eastAsia"/>
          <w:lang w:val="en-US"/>
        </w:rPr>
        <w:t>У</w:t>
      </w:r>
      <w:r w:rsidRPr="00575EB8">
        <w:rPr>
          <w:lang w:val="en-US"/>
        </w:rPr>
        <w:t></w:t>
      </w:r>
      <w:r w:rsidRPr="00575EB8">
        <w:rPr>
          <w:rFonts w:hint="eastAsia"/>
          <w:lang w:val="en-US"/>
        </w:rPr>
        <w:t>межах</w:t>
      </w:r>
      <w:r w:rsidRPr="00575EB8">
        <w:rPr>
          <w:lang w:val="en-US"/>
        </w:rPr>
        <w:t></w:t>
      </w:r>
      <w:r w:rsidRPr="00575EB8">
        <w:rPr>
          <w:rFonts w:hint="eastAsia"/>
          <w:lang w:val="en-US"/>
        </w:rPr>
        <w:t>нашого</w:t>
      </w:r>
      <w:r w:rsidRPr="00575EB8">
        <w:rPr>
          <w:lang w:val="en-US"/>
        </w:rPr>
        <w:t></w:t>
      </w:r>
      <w:r w:rsidRPr="00575EB8">
        <w:rPr>
          <w:rFonts w:hint="eastAsia"/>
          <w:lang w:val="en-US"/>
        </w:rPr>
        <w:t>дослідження</w:t>
      </w:r>
      <w:r w:rsidRPr="00575EB8">
        <w:rPr>
          <w:lang w:val="en-US"/>
        </w:rPr>
        <w:t></w:t>
      </w:r>
      <w:r w:rsidRPr="00575EB8">
        <w:rPr>
          <w:rFonts w:hint="eastAsia"/>
          <w:lang w:val="en-US"/>
        </w:rPr>
        <w:t>найбільшу</w:t>
      </w:r>
      <w:r w:rsidRPr="00575EB8">
        <w:rPr>
          <w:lang w:val="en-US"/>
        </w:rPr>
        <w:t></w:t>
      </w:r>
      <w:r w:rsidRPr="00575EB8">
        <w:rPr>
          <w:rFonts w:hint="eastAsia"/>
          <w:lang w:val="en-US"/>
        </w:rPr>
        <w:t>групу</w:t>
      </w:r>
      <w:r w:rsidRPr="00575EB8">
        <w:rPr>
          <w:lang w:val="en-US"/>
        </w:rPr>
        <w:t></w:t>
      </w:r>
      <w:r w:rsidRPr="00575EB8">
        <w:rPr>
          <w:rFonts w:hint="eastAsia"/>
          <w:lang w:val="en-US"/>
        </w:rPr>
        <w:t>одиниць</w:t>
      </w:r>
      <w:r w:rsidRPr="00575EB8">
        <w:rPr>
          <w:lang w:val="en-US"/>
        </w:rPr>
        <w:t></w:t>
      </w:r>
      <w:r w:rsidRPr="00575EB8">
        <w:rPr>
          <w:rFonts w:hint="eastAsia"/>
          <w:lang w:val="en-US"/>
        </w:rPr>
        <w:t>такого</w:t>
      </w:r>
      <w:r w:rsidRPr="00575EB8">
        <w:rPr>
          <w:lang w:val="en-US"/>
        </w:rPr>
        <w:t></w:t>
      </w:r>
      <w:r w:rsidRPr="00575EB8">
        <w:rPr>
          <w:rFonts w:hint="eastAsia"/>
          <w:lang w:val="en-US"/>
        </w:rPr>
        <w:t>способу</w:t>
      </w:r>
    </w:p>
    <w:p w:rsidR="00575EB8" w:rsidRPr="00575EB8" w:rsidRDefault="00575EB8" w:rsidP="00575EB8">
      <w:pPr>
        <w:rPr>
          <w:lang w:val="en-US"/>
        </w:rPr>
      </w:pPr>
      <w:r w:rsidRPr="00575EB8">
        <w:rPr>
          <w:rFonts w:hint="eastAsia"/>
          <w:lang w:val="en-US"/>
        </w:rPr>
        <w:t>творення</w:t>
      </w:r>
      <w:r w:rsidRPr="00575EB8">
        <w:rPr>
          <w:lang w:val="en-US"/>
        </w:rPr>
        <w:t></w:t>
      </w:r>
      <w:r w:rsidRPr="00575EB8">
        <w:rPr>
          <w:rFonts w:hint="eastAsia"/>
          <w:lang w:val="en-US"/>
        </w:rPr>
        <w:t>представлено</w:t>
      </w:r>
      <w:r w:rsidRPr="00575EB8">
        <w:rPr>
          <w:lang w:val="en-US"/>
        </w:rPr>
        <w:t></w:t>
      </w:r>
      <w:r w:rsidRPr="00575EB8">
        <w:rPr>
          <w:rFonts w:hint="eastAsia"/>
          <w:lang w:val="en-US"/>
        </w:rPr>
        <w:t>ад’єктивними</w:t>
      </w:r>
      <w:r w:rsidRPr="00575EB8">
        <w:rPr>
          <w:lang w:val="en-US"/>
        </w:rPr>
        <w:t></w:t>
      </w:r>
      <w:r w:rsidRPr="00575EB8">
        <w:rPr>
          <w:rFonts w:hint="eastAsia"/>
          <w:lang w:val="en-US"/>
        </w:rPr>
        <w:t>компресивами</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складають</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від</w:t>
      </w:r>
    </w:p>
    <w:p w:rsidR="00575EB8" w:rsidRPr="00575EB8" w:rsidRDefault="00575EB8" w:rsidP="00575EB8">
      <w:pPr>
        <w:rPr>
          <w:lang w:val="en-US"/>
        </w:rPr>
      </w:pPr>
      <w:r w:rsidRPr="00575EB8">
        <w:rPr>
          <w:rFonts w:hint="eastAsia"/>
          <w:lang w:val="en-US"/>
        </w:rPr>
        <w:t>загальної</w:t>
      </w:r>
      <w:r w:rsidRPr="00575EB8">
        <w:rPr>
          <w:lang w:val="en-US"/>
        </w:rPr>
        <w:t></w:t>
      </w:r>
      <w:r w:rsidRPr="00575EB8">
        <w:rPr>
          <w:rFonts w:hint="eastAsia"/>
          <w:lang w:val="en-US"/>
        </w:rPr>
        <w:t>кількості</w:t>
      </w:r>
      <w:r w:rsidRPr="00575EB8">
        <w:rPr>
          <w:lang w:val="en-US"/>
        </w:rPr>
        <w:t></w:t>
      </w:r>
      <w:r w:rsidRPr="00575EB8">
        <w:rPr>
          <w:rFonts w:hint="eastAsia"/>
          <w:lang w:val="en-US"/>
        </w:rPr>
        <w:t>оказіоналізмів</w:t>
      </w:r>
      <w:r w:rsidRPr="00575EB8">
        <w:rPr>
          <w:lang w:val="en-US"/>
        </w:rPr>
        <w:t></w:t>
      </w:r>
      <w:r w:rsidRPr="00575EB8">
        <w:rPr>
          <w:lang w:val="en-US"/>
        </w:rPr>
        <w:t></w:t>
      </w:r>
      <w:r w:rsidRPr="00575EB8">
        <w:rPr>
          <w:rFonts w:hint="eastAsia"/>
          <w:lang w:val="en-US"/>
        </w:rPr>
        <w:t>Переважна</w:t>
      </w:r>
      <w:r w:rsidRPr="00575EB8">
        <w:rPr>
          <w:lang w:val="en-US"/>
        </w:rPr>
        <w:t></w:t>
      </w:r>
      <w:r w:rsidRPr="00575EB8">
        <w:rPr>
          <w:rFonts w:hint="eastAsia"/>
          <w:lang w:val="en-US"/>
        </w:rPr>
        <w:t>більшість</w:t>
      </w:r>
      <w:r w:rsidRPr="00575EB8">
        <w:rPr>
          <w:lang w:val="en-US"/>
        </w:rPr>
        <w:t></w:t>
      </w:r>
      <w:r w:rsidRPr="00575EB8">
        <w:rPr>
          <w:rFonts w:hint="eastAsia"/>
          <w:lang w:val="en-US"/>
        </w:rPr>
        <w:t>таких</w:t>
      </w:r>
      <w:r w:rsidRPr="00575EB8">
        <w:rPr>
          <w:lang w:val="en-US"/>
        </w:rPr>
        <w:t></w:t>
      </w:r>
      <w:r w:rsidRPr="00575EB8">
        <w:rPr>
          <w:rFonts w:hint="eastAsia"/>
          <w:lang w:val="en-US"/>
        </w:rPr>
        <w:t>оказіональних</w:t>
      </w:r>
    </w:p>
    <w:p w:rsidR="00575EB8" w:rsidRPr="00575EB8" w:rsidRDefault="00575EB8" w:rsidP="00575EB8">
      <w:pPr>
        <w:rPr>
          <w:lang w:val="en-US"/>
        </w:rPr>
      </w:pPr>
      <w:r w:rsidRPr="00575EB8">
        <w:rPr>
          <w:rFonts w:hint="eastAsia"/>
          <w:lang w:val="en-US"/>
        </w:rPr>
        <w:t>слів</w:t>
      </w:r>
      <w:r w:rsidRPr="00575EB8">
        <w:rPr>
          <w:lang w:val="en-US"/>
        </w:rPr>
        <w:t></w:t>
      </w:r>
      <w:r w:rsidRPr="00575EB8">
        <w:rPr>
          <w:rFonts w:hint="eastAsia"/>
          <w:lang w:val="en-US"/>
        </w:rPr>
        <w:t>утворюється</w:t>
      </w:r>
      <w:r w:rsidRPr="00575EB8">
        <w:rPr>
          <w:lang w:val="en-US"/>
        </w:rPr>
        <w:t></w:t>
      </w:r>
      <w:r w:rsidRPr="00575EB8">
        <w:rPr>
          <w:rFonts w:hint="eastAsia"/>
          <w:lang w:val="en-US"/>
        </w:rPr>
        <w:t>за</w:t>
      </w:r>
      <w:r w:rsidRPr="00575EB8">
        <w:rPr>
          <w:lang w:val="en-US"/>
        </w:rPr>
        <w:t></w:t>
      </w:r>
      <w:r w:rsidRPr="00575EB8">
        <w:rPr>
          <w:rFonts w:hint="eastAsia"/>
          <w:lang w:val="en-US"/>
        </w:rPr>
        <w:t>продуктивними</w:t>
      </w:r>
      <w:r w:rsidRPr="00575EB8">
        <w:rPr>
          <w:lang w:val="en-US"/>
        </w:rPr>
        <w:t></w:t>
      </w:r>
      <w:r w:rsidRPr="00575EB8">
        <w:rPr>
          <w:rFonts w:hint="eastAsia"/>
          <w:lang w:val="en-US"/>
        </w:rPr>
        <w:t>моделями</w:t>
      </w:r>
      <w:r w:rsidRPr="00575EB8">
        <w:rPr>
          <w:lang w:val="en-US"/>
        </w:rPr>
        <w:t></w:t>
      </w:r>
      <w:r w:rsidRPr="00575EB8">
        <w:rPr>
          <w:lang w:val="en-US"/>
        </w:rPr>
        <w:t></w:t>
      </w:r>
      <w:r w:rsidRPr="00575EB8">
        <w:rPr>
          <w:rFonts w:hint="eastAsia"/>
          <w:lang w:val="en-US"/>
        </w:rPr>
        <w:t>їхня</w:t>
      </w:r>
      <w:r w:rsidRPr="00575EB8">
        <w:rPr>
          <w:lang w:val="en-US"/>
        </w:rPr>
        <w:t></w:t>
      </w:r>
      <w:r w:rsidRPr="00575EB8">
        <w:rPr>
          <w:rFonts w:hint="eastAsia"/>
          <w:lang w:val="en-US"/>
        </w:rPr>
        <w:t>поява</w:t>
      </w:r>
      <w:r w:rsidRPr="00575EB8">
        <w:rPr>
          <w:lang w:val="en-US"/>
        </w:rPr>
        <w:t></w:t>
      </w:r>
      <w:r w:rsidRPr="00575EB8">
        <w:rPr>
          <w:rFonts w:hint="eastAsia"/>
          <w:lang w:val="en-US"/>
        </w:rPr>
        <w:t>відображає</w:t>
      </w:r>
    </w:p>
    <w:p w:rsidR="00575EB8" w:rsidRPr="00575EB8" w:rsidRDefault="00575EB8" w:rsidP="00575EB8">
      <w:pPr>
        <w:rPr>
          <w:lang w:val="en-US"/>
        </w:rPr>
      </w:pPr>
      <w:r w:rsidRPr="00575EB8">
        <w:rPr>
          <w:rFonts w:hint="eastAsia"/>
          <w:lang w:val="en-US"/>
        </w:rPr>
        <w:t>інтенсивний</w:t>
      </w:r>
      <w:r w:rsidRPr="00575EB8">
        <w:rPr>
          <w:lang w:val="en-US"/>
        </w:rPr>
        <w:t></w:t>
      </w:r>
      <w:r w:rsidRPr="00575EB8">
        <w:rPr>
          <w:rFonts w:hint="eastAsia"/>
          <w:lang w:val="en-US"/>
        </w:rPr>
        <w:t>словотвірний</w:t>
      </w:r>
      <w:r w:rsidRPr="00575EB8">
        <w:rPr>
          <w:lang w:val="en-US"/>
        </w:rPr>
        <w:t></w:t>
      </w:r>
      <w:r w:rsidRPr="00575EB8">
        <w:rPr>
          <w:rFonts w:hint="eastAsia"/>
          <w:lang w:val="en-US"/>
        </w:rPr>
        <w:t>процес</w:t>
      </w:r>
      <w:r w:rsidRPr="00575EB8">
        <w:rPr>
          <w:lang w:val="en-US"/>
        </w:rPr>
        <w:t></w:t>
      </w:r>
      <w:r w:rsidRPr="00575EB8">
        <w:rPr>
          <w:lang w:val="en-US"/>
        </w:rPr>
        <w:t></w:t>
      </w:r>
      <w:r w:rsidRPr="00575EB8">
        <w:rPr>
          <w:rFonts w:hint="eastAsia"/>
          <w:lang w:val="en-US"/>
        </w:rPr>
        <w:t>наприклад</w:t>
      </w:r>
      <w:r w:rsidRPr="00575EB8">
        <w:rPr>
          <w:lang w:val="en-US"/>
        </w:rPr>
        <w:t></w:t>
      </w:r>
      <w:r w:rsidRPr="00575EB8">
        <w:rPr>
          <w:lang w:val="en-US"/>
        </w:rPr>
        <w:t></w:t>
      </w:r>
      <w:r w:rsidRPr="00575EB8">
        <w:rPr>
          <w:rFonts w:hint="eastAsia"/>
          <w:lang w:val="en-US"/>
        </w:rPr>
        <w:t>інтеграцію</w:t>
      </w:r>
      <w:r w:rsidRPr="00575EB8">
        <w:rPr>
          <w:lang w:val="en-US"/>
        </w:rPr>
        <w:t></w:t>
      </w:r>
      <w:r w:rsidRPr="00575EB8">
        <w:rPr>
          <w:rFonts w:hint="eastAsia"/>
          <w:lang w:val="en-US"/>
        </w:rPr>
        <w:t>словосполучення</w:t>
      </w:r>
      <w:r w:rsidRPr="00575EB8">
        <w:rPr>
          <w:lang w:val="en-US"/>
        </w:rPr>
        <w:t></w:t>
      </w:r>
      <w:r w:rsidRPr="00575EB8">
        <w:rPr>
          <w:rFonts w:hint="eastAsia"/>
          <w:lang w:val="en-US"/>
        </w:rPr>
        <w:t>у</w:t>
      </w:r>
    </w:p>
    <w:p w:rsidR="00575EB8" w:rsidRPr="00575EB8" w:rsidRDefault="00575EB8" w:rsidP="00575EB8">
      <w:pPr>
        <w:rPr>
          <w:lang w:val="en-US"/>
        </w:rPr>
      </w:pPr>
      <w:r w:rsidRPr="00575EB8">
        <w:rPr>
          <w:rFonts w:hint="eastAsia"/>
          <w:lang w:val="en-US"/>
        </w:rPr>
        <w:t>складне</w:t>
      </w:r>
      <w:r w:rsidRPr="00575EB8">
        <w:rPr>
          <w:lang w:val="en-US"/>
        </w:rPr>
        <w:t></w:t>
      </w:r>
      <w:r w:rsidRPr="00575EB8">
        <w:rPr>
          <w:rFonts w:hint="eastAsia"/>
          <w:lang w:val="en-US"/>
        </w:rPr>
        <w:t>слово</w:t>
      </w:r>
      <w:r w:rsidRPr="00575EB8">
        <w:rPr>
          <w:lang w:val="en-US"/>
        </w:rPr>
        <w:t></w:t>
      </w:r>
    </w:p>
    <w:p w:rsidR="00575EB8" w:rsidRPr="00575EB8" w:rsidRDefault="00575EB8" w:rsidP="00575EB8">
      <w:pPr>
        <w:rPr>
          <w:lang w:val="en-US"/>
        </w:rPr>
      </w:pPr>
      <w:r w:rsidRPr="00575EB8">
        <w:rPr>
          <w:rFonts w:hint="eastAsia"/>
          <w:lang w:val="en-US"/>
        </w:rPr>
        <w:t>Найчисельнішою</w:t>
      </w:r>
      <w:r w:rsidRPr="00575EB8">
        <w:rPr>
          <w:lang w:val="en-US"/>
        </w:rPr>
        <w:t></w:t>
      </w:r>
      <w:r w:rsidRPr="00575EB8">
        <w:rPr>
          <w:rFonts w:hint="eastAsia"/>
          <w:lang w:val="en-US"/>
        </w:rPr>
        <w:t>групою</w:t>
      </w:r>
      <w:r w:rsidRPr="00575EB8">
        <w:rPr>
          <w:lang w:val="en-US"/>
        </w:rPr>
        <w:t></w:t>
      </w:r>
      <w:r w:rsidRPr="00575EB8">
        <w:rPr>
          <w:rFonts w:hint="eastAsia"/>
          <w:lang w:val="en-US"/>
        </w:rPr>
        <w:t>складних</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синтаксичного</w:t>
      </w:r>
      <w:r w:rsidRPr="00575EB8">
        <w:rPr>
          <w:lang w:val="en-US"/>
        </w:rPr>
        <w:t></w:t>
      </w:r>
      <w:r w:rsidRPr="00575EB8">
        <w:rPr>
          <w:rFonts w:hint="eastAsia"/>
          <w:lang w:val="en-US"/>
        </w:rPr>
        <w:t>типу</w:t>
      </w:r>
    </w:p>
    <w:p w:rsidR="00575EB8" w:rsidRPr="00575EB8" w:rsidRDefault="00575EB8" w:rsidP="00575EB8">
      <w:pPr>
        <w:rPr>
          <w:lang w:val="en-US"/>
        </w:rPr>
      </w:pPr>
      <w:r w:rsidRPr="00575EB8">
        <w:rPr>
          <w:rFonts w:hint="eastAsia"/>
          <w:lang w:val="en-US"/>
        </w:rPr>
        <w:t>виявилися</w:t>
      </w:r>
      <w:r w:rsidRPr="00575EB8">
        <w:rPr>
          <w:lang w:val="en-US"/>
        </w:rPr>
        <w:t></w:t>
      </w:r>
      <w:r w:rsidRPr="00575EB8">
        <w:rPr>
          <w:rFonts w:hint="eastAsia"/>
          <w:lang w:val="en-US"/>
        </w:rPr>
        <w:t>описово</w:t>
      </w:r>
      <w:r w:rsidRPr="00575EB8">
        <w:rPr>
          <w:lang w:val="en-US"/>
        </w:rPr>
        <w:t></w:t>
      </w:r>
      <w:r w:rsidRPr="00575EB8">
        <w:rPr>
          <w:rFonts w:hint="eastAsia"/>
          <w:lang w:val="en-US"/>
        </w:rPr>
        <w:t>оцінні</w:t>
      </w:r>
      <w:r w:rsidRPr="00575EB8">
        <w:rPr>
          <w:lang w:val="en-US"/>
        </w:rPr>
        <w:t></w:t>
      </w:r>
      <w:r w:rsidRPr="00575EB8">
        <w:rPr>
          <w:rFonts w:hint="eastAsia"/>
          <w:lang w:val="en-US"/>
        </w:rPr>
        <w:t>утворення</w:t>
      </w:r>
      <w:r w:rsidRPr="00575EB8">
        <w:rPr>
          <w:lang w:val="en-US"/>
        </w:rPr>
        <w:t></w:t>
      </w:r>
      <w:r w:rsidRPr="00575EB8">
        <w:rPr>
          <w:lang w:val="en-US"/>
        </w:rPr>
        <w:t></w:t>
      </w:r>
      <w:r w:rsidRPr="00575EB8">
        <w:rPr>
          <w:rFonts w:hint="eastAsia"/>
          <w:lang w:val="en-US"/>
        </w:rPr>
        <w:t>Досить</w:t>
      </w:r>
      <w:r w:rsidRPr="00575EB8">
        <w:rPr>
          <w:lang w:val="en-US"/>
        </w:rPr>
        <w:t></w:t>
      </w:r>
      <w:r w:rsidRPr="00575EB8">
        <w:rPr>
          <w:rFonts w:hint="eastAsia"/>
          <w:lang w:val="en-US"/>
        </w:rPr>
        <w:t>поширеними</w:t>
      </w:r>
      <w:r w:rsidRPr="00575EB8">
        <w:rPr>
          <w:lang w:val="en-US"/>
        </w:rPr>
        <w:t></w:t>
      </w:r>
      <w:r w:rsidRPr="00575EB8">
        <w:rPr>
          <w:rFonts w:hint="eastAsia"/>
          <w:lang w:val="en-US"/>
        </w:rPr>
        <w:t>серед</w:t>
      </w:r>
      <w:r w:rsidRPr="00575EB8">
        <w:rPr>
          <w:lang w:val="en-US"/>
        </w:rPr>
        <w:t></w:t>
      </w:r>
      <w:r w:rsidRPr="00575EB8">
        <w:rPr>
          <w:rFonts w:hint="eastAsia"/>
          <w:lang w:val="en-US"/>
        </w:rPr>
        <w:t>складних</w:t>
      </w:r>
    </w:p>
    <w:p w:rsidR="00575EB8" w:rsidRPr="00575EB8" w:rsidRDefault="00575EB8" w:rsidP="00575EB8">
      <w:pPr>
        <w:rPr>
          <w:lang w:val="en-US"/>
        </w:rPr>
      </w:pPr>
      <w:r w:rsidRPr="00575EB8">
        <w:rPr>
          <w:rFonts w:hint="eastAsia"/>
          <w:lang w:val="en-US"/>
        </w:rPr>
        <w:t>ад’єктивних</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стали</w:t>
      </w:r>
      <w:r w:rsidRPr="00575EB8">
        <w:rPr>
          <w:lang w:val="en-US"/>
        </w:rPr>
        <w:t></w:t>
      </w:r>
      <w:r w:rsidRPr="00575EB8">
        <w:rPr>
          <w:rFonts w:hint="eastAsia"/>
          <w:lang w:val="en-US"/>
        </w:rPr>
        <w:t>прийменникові</w:t>
      </w:r>
      <w:r w:rsidRPr="00575EB8">
        <w:rPr>
          <w:lang w:val="en-US"/>
        </w:rPr>
        <w:t></w:t>
      </w:r>
      <w:r w:rsidRPr="00575EB8">
        <w:rPr>
          <w:rFonts w:hint="eastAsia"/>
          <w:lang w:val="en-US"/>
        </w:rPr>
        <w:t>конструкції</w:t>
      </w:r>
      <w:r w:rsidRPr="00575EB8">
        <w:rPr>
          <w:lang w:val="en-US"/>
        </w:rPr>
        <w:t></w:t>
      </w:r>
      <w:r w:rsidRPr="00575EB8">
        <w:rPr>
          <w:lang w:val="en-US"/>
        </w:rPr>
        <w:t></w:t>
      </w:r>
      <w:r w:rsidRPr="00575EB8">
        <w:rPr>
          <w:rFonts w:hint="eastAsia"/>
          <w:lang w:val="en-US"/>
        </w:rPr>
        <w:t>в</w:t>
      </w:r>
      <w:r w:rsidRPr="00575EB8">
        <w:rPr>
          <w:lang w:val="en-US"/>
        </w:rPr>
        <w:t></w:t>
      </w:r>
      <w:r w:rsidRPr="00575EB8">
        <w:rPr>
          <w:rFonts w:hint="eastAsia"/>
          <w:lang w:val="en-US"/>
        </w:rPr>
        <w:t>яких</w:t>
      </w:r>
    </w:p>
    <w:p w:rsidR="00575EB8" w:rsidRPr="00575EB8" w:rsidRDefault="00575EB8" w:rsidP="00575EB8">
      <w:pPr>
        <w:rPr>
          <w:lang w:val="en-US"/>
        </w:rPr>
      </w:pPr>
      <w:r w:rsidRPr="00575EB8">
        <w:rPr>
          <w:rFonts w:hint="eastAsia"/>
          <w:lang w:val="en-US"/>
        </w:rPr>
        <w:t>компоненти</w:t>
      </w:r>
      <w:r w:rsidRPr="00575EB8">
        <w:rPr>
          <w:lang w:val="en-US"/>
        </w:rPr>
        <w:t></w:t>
      </w:r>
      <w:r w:rsidRPr="00575EB8">
        <w:rPr>
          <w:rFonts w:hint="eastAsia"/>
          <w:lang w:val="en-US"/>
        </w:rPr>
        <w:t>складного</w:t>
      </w:r>
      <w:r w:rsidRPr="00575EB8">
        <w:rPr>
          <w:lang w:val="en-US"/>
        </w:rPr>
        <w:t></w:t>
      </w:r>
      <w:r w:rsidRPr="00575EB8">
        <w:rPr>
          <w:rFonts w:hint="eastAsia"/>
          <w:lang w:val="en-US"/>
        </w:rPr>
        <w:t>слова</w:t>
      </w:r>
      <w:r w:rsidRPr="00575EB8">
        <w:rPr>
          <w:lang w:val="en-US"/>
        </w:rPr>
        <w:t></w:t>
      </w:r>
      <w:r w:rsidRPr="00575EB8">
        <w:rPr>
          <w:rFonts w:hint="eastAsia"/>
          <w:lang w:val="en-US"/>
        </w:rPr>
        <w:t>з’єднані</w:t>
      </w:r>
      <w:r w:rsidRPr="00575EB8">
        <w:rPr>
          <w:lang w:val="en-US"/>
        </w:rPr>
        <w:t></w:t>
      </w:r>
      <w:r w:rsidRPr="00575EB8">
        <w:rPr>
          <w:rFonts w:hint="eastAsia"/>
          <w:lang w:val="en-US"/>
        </w:rPr>
        <w:t>між</w:t>
      </w:r>
      <w:r w:rsidRPr="00575EB8">
        <w:rPr>
          <w:lang w:val="en-US"/>
        </w:rPr>
        <w:t></w:t>
      </w:r>
      <w:r w:rsidRPr="00575EB8">
        <w:rPr>
          <w:rFonts w:hint="eastAsia"/>
          <w:lang w:val="en-US"/>
        </w:rPr>
        <w:t>собою</w:t>
      </w:r>
      <w:r w:rsidRPr="00575EB8">
        <w:rPr>
          <w:lang w:val="en-US"/>
        </w:rPr>
        <w:t></w:t>
      </w:r>
      <w:r w:rsidRPr="00575EB8">
        <w:rPr>
          <w:rFonts w:hint="eastAsia"/>
          <w:lang w:val="en-US"/>
        </w:rPr>
        <w:t>за</w:t>
      </w:r>
      <w:r w:rsidRPr="00575EB8">
        <w:rPr>
          <w:lang w:val="en-US"/>
        </w:rPr>
        <w:t></w:t>
      </w:r>
      <w:r w:rsidRPr="00575EB8">
        <w:rPr>
          <w:rFonts w:hint="eastAsia"/>
          <w:lang w:val="en-US"/>
        </w:rPr>
        <w:t>допомогою</w:t>
      </w:r>
      <w:r w:rsidRPr="00575EB8">
        <w:rPr>
          <w:lang w:val="en-US"/>
        </w:rPr>
        <w:t></w:t>
      </w:r>
      <w:r w:rsidRPr="00575EB8">
        <w:rPr>
          <w:rFonts w:hint="eastAsia"/>
          <w:lang w:val="en-US"/>
        </w:rPr>
        <w:t>прийменника</w:t>
      </w:r>
      <w:r w:rsidRPr="00575EB8">
        <w:rPr>
          <w:lang w:val="en-US"/>
        </w:rPr>
        <w:t></w:t>
      </w:r>
    </w:p>
    <w:p w:rsidR="00575EB8" w:rsidRPr="00575EB8" w:rsidRDefault="00575EB8" w:rsidP="00575EB8">
      <w:pPr>
        <w:rPr>
          <w:lang w:val="en-US"/>
        </w:rPr>
      </w:pPr>
      <w:r w:rsidRPr="00575EB8">
        <w:rPr>
          <w:rFonts w:hint="eastAsia"/>
          <w:lang w:val="en-US"/>
        </w:rPr>
        <w:t>Особливе</w:t>
      </w:r>
      <w:r w:rsidRPr="00575EB8">
        <w:rPr>
          <w:lang w:val="en-US"/>
        </w:rPr>
        <w:t></w:t>
      </w:r>
      <w:r w:rsidRPr="00575EB8">
        <w:rPr>
          <w:rFonts w:hint="eastAsia"/>
          <w:lang w:val="en-US"/>
        </w:rPr>
        <w:t>місце</w:t>
      </w:r>
      <w:r w:rsidRPr="00575EB8">
        <w:rPr>
          <w:lang w:val="en-US"/>
        </w:rPr>
        <w:t></w:t>
      </w:r>
      <w:r w:rsidRPr="00575EB8">
        <w:rPr>
          <w:rFonts w:hint="eastAsia"/>
          <w:lang w:val="en-US"/>
        </w:rPr>
        <w:t>серед</w:t>
      </w:r>
      <w:r w:rsidRPr="00575EB8">
        <w:rPr>
          <w:lang w:val="en-US"/>
        </w:rPr>
        <w:t></w:t>
      </w:r>
      <w:r w:rsidRPr="00575EB8">
        <w:rPr>
          <w:rFonts w:hint="eastAsia"/>
          <w:lang w:val="en-US"/>
        </w:rPr>
        <w:t>лексикалізованих</w:t>
      </w:r>
      <w:r w:rsidRPr="00575EB8">
        <w:rPr>
          <w:lang w:val="en-US"/>
        </w:rPr>
        <w:t></w:t>
      </w:r>
      <w:r w:rsidRPr="00575EB8">
        <w:rPr>
          <w:rFonts w:hint="eastAsia"/>
          <w:lang w:val="en-US"/>
        </w:rPr>
        <w:t>синтаксичних</w:t>
      </w:r>
      <w:r w:rsidRPr="00575EB8">
        <w:rPr>
          <w:lang w:val="en-US"/>
        </w:rPr>
        <w:t></w:t>
      </w:r>
      <w:r w:rsidRPr="00575EB8">
        <w:rPr>
          <w:rFonts w:hint="eastAsia"/>
          <w:lang w:val="en-US"/>
        </w:rPr>
        <w:t>груп</w:t>
      </w:r>
      <w:r w:rsidRPr="00575EB8">
        <w:rPr>
          <w:lang w:val="en-US"/>
        </w:rPr>
        <w:t></w:t>
      </w:r>
      <w:r w:rsidRPr="00575EB8">
        <w:rPr>
          <w:rFonts w:hint="eastAsia"/>
          <w:lang w:val="en-US"/>
        </w:rPr>
        <w:t>займають</w:t>
      </w:r>
    </w:p>
    <w:p w:rsidR="00575EB8" w:rsidRPr="00575EB8" w:rsidRDefault="00575EB8" w:rsidP="00575EB8">
      <w:pPr>
        <w:rPr>
          <w:lang w:val="en-US"/>
        </w:rPr>
      </w:pPr>
      <w:r w:rsidRPr="00575EB8">
        <w:rPr>
          <w:rFonts w:hint="eastAsia"/>
          <w:lang w:val="en-US"/>
        </w:rPr>
        <w:t>координативні</w:t>
      </w:r>
      <w:r w:rsidRPr="00575EB8">
        <w:rPr>
          <w:lang w:val="en-US"/>
        </w:rPr>
        <w:t></w:t>
      </w:r>
      <w:r w:rsidRPr="00575EB8">
        <w:rPr>
          <w:rFonts w:hint="eastAsia"/>
          <w:lang w:val="en-US"/>
        </w:rPr>
        <w:t>складні</w:t>
      </w:r>
      <w:r w:rsidRPr="00575EB8">
        <w:rPr>
          <w:lang w:val="en-US"/>
        </w:rPr>
        <w:t></w:t>
      </w:r>
      <w:r w:rsidRPr="00575EB8">
        <w:rPr>
          <w:rFonts w:hint="eastAsia"/>
          <w:lang w:val="en-US"/>
        </w:rPr>
        <w:t>слова</w:t>
      </w:r>
      <w:r w:rsidRPr="00575EB8">
        <w:rPr>
          <w:lang w:val="en-US"/>
        </w:rPr>
        <w:t></w:t>
      </w:r>
      <w:r w:rsidRPr="00575EB8">
        <w:rPr>
          <w:lang w:val="en-US"/>
        </w:rPr>
        <w:t></w:t>
      </w:r>
      <w:r w:rsidRPr="00575EB8">
        <w:rPr>
          <w:rFonts w:hint="eastAsia"/>
          <w:lang w:val="en-US"/>
        </w:rPr>
        <w:t>Конструкції</w:t>
      </w:r>
      <w:r w:rsidRPr="00575EB8">
        <w:rPr>
          <w:lang w:val="en-US"/>
        </w:rPr>
        <w:t></w:t>
      </w:r>
      <w:r w:rsidRPr="00575EB8">
        <w:rPr>
          <w:rFonts w:hint="eastAsia"/>
          <w:lang w:val="en-US"/>
        </w:rPr>
        <w:t>такого</w:t>
      </w:r>
      <w:r w:rsidRPr="00575EB8">
        <w:rPr>
          <w:lang w:val="en-US"/>
        </w:rPr>
        <w:t></w:t>
      </w:r>
      <w:r w:rsidRPr="00575EB8">
        <w:rPr>
          <w:rFonts w:hint="eastAsia"/>
          <w:lang w:val="en-US"/>
        </w:rPr>
        <w:t>типу</w:t>
      </w:r>
      <w:r w:rsidRPr="00575EB8">
        <w:rPr>
          <w:lang w:val="en-US"/>
        </w:rPr>
        <w:t></w:t>
      </w:r>
      <w:r w:rsidRPr="00575EB8">
        <w:rPr>
          <w:rFonts w:hint="eastAsia"/>
          <w:lang w:val="en-US"/>
        </w:rPr>
        <w:t>складаються</w:t>
      </w:r>
      <w:r w:rsidRPr="00575EB8">
        <w:rPr>
          <w:lang w:val="en-US"/>
        </w:rPr>
        <w:t></w:t>
      </w:r>
      <w:r w:rsidRPr="00575EB8">
        <w:rPr>
          <w:rFonts w:hint="eastAsia"/>
          <w:lang w:val="en-US"/>
        </w:rPr>
        <w:t>з</w:t>
      </w:r>
      <w:r w:rsidRPr="00575EB8">
        <w:rPr>
          <w:lang w:val="en-US"/>
        </w:rPr>
        <w:t></w:t>
      </w:r>
      <w:r w:rsidRPr="00575EB8">
        <w:rPr>
          <w:rFonts w:hint="eastAsia"/>
          <w:lang w:val="en-US"/>
        </w:rPr>
        <w:t>двох</w:t>
      </w:r>
    </w:p>
    <w:p w:rsidR="00575EB8" w:rsidRPr="00575EB8" w:rsidRDefault="00575EB8" w:rsidP="00575EB8">
      <w:pPr>
        <w:rPr>
          <w:lang w:val="en-US"/>
        </w:rPr>
      </w:pPr>
      <w:r w:rsidRPr="00575EB8">
        <w:rPr>
          <w:rFonts w:hint="eastAsia"/>
          <w:lang w:val="en-US"/>
        </w:rPr>
        <w:t>рівноправних</w:t>
      </w:r>
      <w:r w:rsidRPr="00575EB8">
        <w:rPr>
          <w:lang w:val="en-US"/>
        </w:rPr>
        <w:t></w:t>
      </w:r>
      <w:r w:rsidRPr="00575EB8">
        <w:rPr>
          <w:rFonts w:hint="eastAsia"/>
          <w:lang w:val="en-US"/>
        </w:rPr>
        <w:t>елементів</w:t>
      </w:r>
      <w:r w:rsidRPr="00575EB8">
        <w:rPr>
          <w:lang w:val="en-US"/>
        </w:rPr>
        <w:t></w:t>
      </w:r>
      <w:r w:rsidRPr="00575EB8">
        <w:rPr>
          <w:lang w:val="en-US"/>
        </w:rPr>
        <w:t></w:t>
      </w:r>
      <w:r w:rsidRPr="00575EB8">
        <w:rPr>
          <w:rFonts w:hint="eastAsia"/>
          <w:lang w:val="en-US"/>
        </w:rPr>
        <w:t>поєднаних</w:t>
      </w:r>
      <w:r w:rsidRPr="00575EB8">
        <w:rPr>
          <w:lang w:val="en-US"/>
        </w:rPr>
        <w:t></w:t>
      </w:r>
      <w:r w:rsidRPr="00575EB8">
        <w:rPr>
          <w:rFonts w:hint="eastAsia"/>
          <w:lang w:val="en-US"/>
        </w:rPr>
        <w:t>сполучником</w:t>
      </w:r>
      <w:r w:rsidRPr="00575EB8">
        <w:rPr>
          <w:lang w:val="en-US"/>
        </w:rPr>
        <w:t></w:t>
      </w:r>
      <w:r w:rsidRPr="00575EB8">
        <w:rPr>
          <w:lang w:val="en-US"/>
        </w:rPr>
        <w:t></w:t>
      </w: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Частина</w:t>
      </w:r>
      <w:r w:rsidRPr="00575EB8">
        <w:rPr>
          <w:lang w:val="en-US"/>
        </w:rPr>
        <w:t></w:t>
      </w:r>
      <w:r w:rsidRPr="00575EB8">
        <w:rPr>
          <w:rFonts w:hint="eastAsia"/>
          <w:lang w:val="en-US"/>
        </w:rPr>
        <w:t>лексикалізованих</w:t>
      </w:r>
      <w:r w:rsidRPr="00575EB8">
        <w:rPr>
          <w:lang w:val="en-US"/>
        </w:rPr>
        <w:t></w:t>
      </w:r>
      <w:r w:rsidRPr="00575EB8">
        <w:rPr>
          <w:rFonts w:hint="eastAsia"/>
          <w:lang w:val="en-US"/>
        </w:rPr>
        <w:t>одиниць</w:t>
      </w:r>
      <w:r w:rsidRPr="00575EB8">
        <w:rPr>
          <w:lang w:val="en-US"/>
        </w:rPr>
        <w:t></w:t>
      </w:r>
      <w:r w:rsidRPr="00575EB8">
        <w:rPr>
          <w:rFonts w:hint="eastAsia"/>
          <w:lang w:val="en-US"/>
        </w:rPr>
        <w:t>має</w:t>
      </w:r>
      <w:r w:rsidRPr="00575EB8">
        <w:rPr>
          <w:lang w:val="en-US"/>
        </w:rPr>
        <w:t></w:t>
      </w:r>
      <w:r w:rsidRPr="00575EB8">
        <w:rPr>
          <w:rFonts w:hint="eastAsia"/>
          <w:lang w:val="en-US"/>
        </w:rPr>
        <w:t>ідіоматичне</w:t>
      </w:r>
      <w:r w:rsidRPr="00575EB8">
        <w:rPr>
          <w:lang w:val="en-US"/>
        </w:rPr>
        <w:t></w:t>
      </w:r>
      <w:r w:rsidRPr="00575EB8">
        <w:rPr>
          <w:rFonts w:hint="eastAsia"/>
          <w:lang w:val="en-US"/>
        </w:rPr>
        <w:t>значення</w:t>
      </w:r>
      <w:r w:rsidRPr="00575EB8">
        <w:rPr>
          <w:lang w:val="en-US"/>
        </w:rPr>
        <w:t></w:t>
      </w:r>
      <w:r w:rsidRPr="00575EB8">
        <w:rPr>
          <w:rFonts w:hint="eastAsia"/>
          <w:lang w:val="en-US"/>
        </w:rPr>
        <w:t>й</w:t>
      </w:r>
    </w:p>
    <w:p w:rsidR="00575EB8" w:rsidRPr="00575EB8" w:rsidRDefault="00575EB8" w:rsidP="00575EB8">
      <w:pPr>
        <w:rPr>
          <w:lang w:val="en-US"/>
        </w:rPr>
      </w:pPr>
      <w:r w:rsidRPr="00575EB8">
        <w:rPr>
          <w:rFonts w:hint="eastAsia"/>
          <w:lang w:val="en-US"/>
        </w:rPr>
        <w:t>утворюються</w:t>
      </w:r>
      <w:r w:rsidRPr="00575EB8">
        <w:rPr>
          <w:lang w:val="en-US"/>
        </w:rPr>
        <w:t></w:t>
      </w:r>
      <w:r w:rsidRPr="00575EB8">
        <w:rPr>
          <w:rFonts w:hint="eastAsia"/>
          <w:lang w:val="en-US"/>
        </w:rPr>
        <w:t>внаслідок</w:t>
      </w:r>
      <w:r w:rsidRPr="00575EB8">
        <w:rPr>
          <w:lang w:val="en-US"/>
        </w:rPr>
        <w:t></w:t>
      </w:r>
      <w:r w:rsidRPr="00575EB8">
        <w:rPr>
          <w:rFonts w:hint="eastAsia"/>
          <w:lang w:val="en-US"/>
        </w:rPr>
        <w:t>стягнення</w:t>
      </w:r>
      <w:r w:rsidRPr="00575EB8">
        <w:rPr>
          <w:lang w:val="en-US"/>
        </w:rPr>
        <w:t></w:t>
      </w:r>
      <w:r w:rsidRPr="00575EB8">
        <w:rPr>
          <w:rFonts w:hint="eastAsia"/>
          <w:lang w:val="en-US"/>
        </w:rPr>
        <w:t>компонентів</w:t>
      </w:r>
      <w:r w:rsidRPr="00575EB8">
        <w:rPr>
          <w:lang w:val="en-US"/>
        </w:rPr>
        <w:t></w:t>
      </w:r>
      <w:r w:rsidRPr="00575EB8">
        <w:rPr>
          <w:rFonts w:hint="eastAsia"/>
          <w:lang w:val="en-US"/>
        </w:rPr>
        <w:t>фразеологічних</w:t>
      </w:r>
      <w:r w:rsidRPr="00575EB8">
        <w:rPr>
          <w:lang w:val="en-US"/>
        </w:rPr>
        <w:t></w:t>
      </w:r>
      <w:r w:rsidRPr="00575EB8">
        <w:rPr>
          <w:rFonts w:hint="eastAsia"/>
          <w:lang w:val="en-US"/>
        </w:rPr>
        <w:t>сполучень</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У</w:t>
      </w:r>
      <w:r w:rsidRPr="00575EB8">
        <w:rPr>
          <w:lang w:val="en-US"/>
        </w:rPr>
        <w:t></w:t>
      </w:r>
      <w:r w:rsidRPr="00575EB8">
        <w:rPr>
          <w:rFonts w:hint="eastAsia"/>
          <w:lang w:val="en-US"/>
        </w:rPr>
        <w:t>творенні</w:t>
      </w:r>
      <w:r w:rsidRPr="00575EB8">
        <w:rPr>
          <w:lang w:val="en-US"/>
        </w:rPr>
        <w:t></w:t>
      </w:r>
      <w:r w:rsidRPr="00575EB8">
        <w:rPr>
          <w:rFonts w:hint="eastAsia"/>
          <w:lang w:val="en-US"/>
        </w:rPr>
        <w:t>комплексних</w:t>
      </w:r>
      <w:r w:rsidRPr="00575EB8">
        <w:rPr>
          <w:lang w:val="en-US"/>
        </w:rPr>
        <w:t></w:t>
      </w:r>
      <w:r w:rsidRPr="00575EB8">
        <w:rPr>
          <w:rFonts w:hint="eastAsia"/>
          <w:lang w:val="en-US"/>
        </w:rPr>
        <w:t>ад’єктивів</w:t>
      </w:r>
      <w:r w:rsidRPr="00575EB8">
        <w:rPr>
          <w:lang w:val="en-US"/>
        </w:rPr>
        <w:t></w:t>
      </w:r>
      <w:r w:rsidRPr="00575EB8">
        <w:rPr>
          <w:rFonts w:hint="eastAsia"/>
          <w:lang w:val="en-US"/>
        </w:rPr>
        <w:t>беруть</w:t>
      </w:r>
      <w:r w:rsidRPr="00575EB8">
        <w:rPr>
          <w:lang w:val="en-US"/>
        </w:rPr>
        <w:t></w:t>
      </w:r>
      <w:r w:rsidRPr="00575EB8">
        <w:rPr>
          <w:rFonts w:hint="eastAsia"/>
          <w:lang w:val="en-US"/>
        </w:rPr>
        <w:t>активну</w:t>
      </w:r>
      <w:r w:rsidRPr="00575EB8">
        <w:rPr>
          <w:lang w:val="en-US"/>
        </w:rPr>
        <w:t></w:t>
      </w:r>
      <w:r w:rsidRPr="00575EB8">
        <w:rPr>
          <w:rFonts w:hint="eastAsia"/>
          <w:lang w:val="en-US"/>
        </w:rPr>
        <w:t>участь</w:t>
      </w:r>
      <w:r w:rsidRPr="00575EB8">
        <w:rPr>
          <w:lang w:val="en-US"/>
        </w:rPr>
        <w:t></w:t>
      </w:r>
      <w:r w:rsidRPr="00575EB8">
        <w:rPr>
          <w:rFonts w:hint="eastAsia"/>
          <w:lang w:val="en-US"/>
        </w:rPr>
        <w:t>заперечні</w:t>
      </w:r>
    </w:p>
    <w:p w:rsidR="00575EB8" w:rsidRPr="00575EB8" w:rsidRDefault="00575EB8" w:rsidP="00575EB8">
      <w:pPr>
        <w:rPr>
          <w:lang w:val="en-US"/>
        </w:rPr>
      </w:pPr>
      <w:r w:rsidRPr="00575EB8">
        <w:rPr>
          <w:rFonts w:hint="eastAsia"/>
          <w:lang w:val="en-US"/>
        </w:rPr>
        <w:t>конструкції</w:t>
      </w:r>
      <w:r w:rsidRPr="00575EB8">
        <w:rPr>
          <w:lang w:val="en-US"/>
        </w:rPr>
        <w:t></w:t>
      </w:r>
      <w:r w:rsidRPr="00575EB8">
        <w:rPr>
          <w:lang w:val="en-US"/>
        </w:rPr>
        <w:t></w:t>
      </w:r>
      <w:r w:rsidRPr="00575EB8">
        <w:rPr>
          <w:rFonts w:hint="eastAsia"/>
          <w:lang w:val="en-US"/>
        </w:rPr>
        <w:t>В</w:t>
      </w:r>
      <w:r w:rsidRPr="00575EB8">
        <w:rPr>
          <w:lang w:val="en-US"/>
        </w:rPr>
        <w:t></w:t>
      </w:r>
      <w:r w:rsidRPr="00575EB8">
        <w:rPr>
          <w:rFonts w:hint="eastAsia"/>
          <w:lang w:val="en-US"/>
        </w:rPr>
        <w:t>англійській</w:t>
      </w:r>
      <w:r w:rsidRPr="00575EB8">
        <w:rPr>
          <w:lang w:val="en-US"/>
        </w:rPr>
        <w:t></w:t>
      </w:r>
      <w:r w:rsidRPr="00575EB8">
        <w:rPr>
          <w:rFonts w:hint="eastAsia"/>
          <w:lang w:val="en-US"/>
        </w:rPr>
        <w:t>мові</w:t>
      </w:r>
      <w:r w:rsidRPr="00575EB8">
        <w:rPr>
          <w:lang w:val="en-US"/>
        </w:rPr>
        <w:t></w:t>
      </w:r>
      <w:r w:rsidRPr="00575EB8">
        <w:rPr>
          <w:rFonts w:hint="eastAsia"/>
          <w:lang w:val="en-US"/>
        </w:rPr>
        <w:t>існує</w:t>
      </w:r>
      <w:r w:rsidRPr="00575EB8">
        <w:rPr>
          <w:lang w:val="en-US"/>
        </w:rPr>
        <w:t></w:t>
      </w:r>
      <w:r w:rsidRPr="00575EB8">
        <w:rPr>
          <w:rFonts w:hint="eastAsia"/>
          <w:lang w:val="en-US"/>
        </w:rPr>
        <w:t>два</w:t>
      </w:r>
      <w:r w:rsidRPr="00575EB8">
        <w:rPr>
          <w:lang w:val="en-US"/>
        </w:rPr>
        <w:t></w:t>
      </w:r>
      <w:r w:rsidRPr="00575EB8">
        <w:rPr>
          <w:rFonts w:hint="eastAsia"/>
          <w:lang w:val="en-US"/>
        </w:rPr>
        <w:t>способи</w:t>
      </w:r>
      <w:r w:rsidRPr="00575EB8">
        <w:rPr>
          <w:lang w:val="en-US"/>
        </w:rPr>
        <w:t></w:t>
      </w:r>
      <w:r w:rsidRPr="00575EB8">
        <w:rPr>
          <w:rFonts w:hint="eastAsia"/>
          <w:lang w:val="en-US"/>
        </w:rPr>
        <w:t>побудови</w:t>
      </w:r>
      <w:r w:rsidRPr="00575EB8">
        <w:rPr>
          <w:lang w:val="en-US"/>
        </w:rPr>
        <w:t></w:t>
      </w:r>
      <w:r w:rsidRPr="00575EB8">
        <w:rPr>
          <w:rFonts w:hint="eastAsia"/>
          <w:lang w:val="en-US"/>
        </w:rPr>
        <w:t>заперечних</w:t>
      </w:r>
    </w:p>
    <w:p w:rsidR="00575EB8" w:rsidRPr="00575EB8" w:rsidRDefault="00575EB8" w:rsidP="00575EB8">
      <w:pPr>
        <w:rPr>
          <w:lang w:val="en-US"/>
        </w:rPr>
      </w:pPr>
      <w:r w:rsidRPr="00575EB8">
        <w:rPr>
          <w:rFonts w:hint="eastAsia"/>
          <w:lang w:val="en-US"/>
        </w:rPr>
        <w:t>конструкцій</w:t>
      </w:r>
      <w:r w:rsidRPr="00575EB8">
        <w:rPr>
          <w:lang w:val="en-US"/>
        </w:rPr>
        <w:t></w:t>
      </w:r>
      <w:r w:rsidRPr="00575EB8">
        <w:rPr>
          <w:lang w:val="en-US"/>
        </w:rPr>
        <w:t></w:t>
      </w:r>
      <w:r w:rsidRPr="00575EB8">
        <w:rPr>
          <w:rFonts w:hint="eastAsia"/>
          <w:lang w:val="en-US"/>
        </w:rPr>
        <w:t>за</w:t>
      </w:r>
      <w:r w:rsidRPr="00575EB8">
        <w:rPr>
          <w:lang w:val="en-US"/>
        </w:rPr>
        <w:t></w:t>
      </w:r>
      <w:r w:rsidRPr="00575EB8">
        <w:rPr>
          <w:rFonts w:hint="eastAsia"/>
          <w:lang w:val="en-US"/>
        </w:rPr>
        <w:t>допомогою</w:t>
      </w:r>
      <w:r w:rsidRPr="00575EB8">
        <w:rPr>
          <w:lang w:val="en-US"/>
        </w:rPr>
        <w:t></w:t>
      </w:r>
      <w:r w:rsidRPr="00575EB8">
        <w:rPr>
          <w:rFonts w:hint="eastAsia"/>
          <w:lang w:val="en-US"/>
        </w:rPr>
        <w:t>негативної</w:t>
      </w:r>
      <w:r w:rsidRPr="00575EB8">
        <w:rPr>
          <w:lang w:val="en-US"/>
        </w:rPr>
        <w:t></w:t>
      </w:r>
      <w:r w:rsidRPr="00575EB8">
        <w:rPr>
          <w:rFonts w:hint="eastAsia"/>
          <w:lang w:val="en-US"/>
        </w:rPr>
        <w:t>частки</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і</w:t>
      </w:r>
      <w:r w:rsidRPr="00575EB8">
        <w:rPr>
          <w:lang w:val="en-US"/>
        </w:rPr>
        <w:t></w:t>
      </w:r>
      <w:r w:rsidRPr="00575EB8">
        <w:rPr>
          <w:rFonts w:hint="eastAsia"/>
          <w:lang w:val="en-US"/>
        </w:rPr>
        <w:t>за</w:t>
      </w:r>
      <w:r w:rsidRPr="00575EB8">
        <w:rPr>
          <w:lang w:val="en-US"/>
        </w:rPr>
        <w:t></w:t>
      </w:r>
      <w:r w:rsidRPr="00575EB8">
        <w:rPr>
          <w:rFonts w:hint="eastAsia"/>
          <w:lang w:val="en-US"/>
        </w:rPr>
        <w:t>допомогою</w:t>
      </w:r>
      <w:r w:rsidRPr="00575EB8">
        <w:rPr>
          <w:lang w:val="en-US"/>
        </w:rPr>
        <w:t></w:t>
      </w:r>
      <w:r w:rsidRPr="00575EB8">
        <w:rPr>
          <w:rFonts w:hint="eastAsia"/>
          <w:lang w:val="en-US"/>
        </w:rPr>
        <w:t>заперечних</w:t>
      </w:r>
    </w:p>
    <w:p w:rsidR="00575EB8" w:rsidRPr="00575EB8" w:rsidRDefault="00575EB8" w:rsidP="00575EB8">
      <w:pPr>
        <w:rPr>
          <w:lang w:val="en-US"/>
        </w:rPr>
      </w:pPr>
      <w:r w:rsidRPr="00575EB8">
        <w:rPr>
          <w:rFonts w:hint="eastAsia"/>
          <w:lang w:val="en-US"/>
        </w:rPr>
        <w:t>слів</w:t>
      </w:r>
      <w:r w:rsidRPr="00575EB8">
        <w:rPr>
          <w:lang w:val="en-US"/>
        </w:rPr>
        <w:t></w:t>
      </w:r>
      <w:r w:rsidRPr="00575EB8">
        <w:rPr>
          <w:lang w:val="en-US"/>
        </w:rPr>
        <w:t></w:t>
      </w:r>
      <w:r w:rsidRPr="00575EB8">
        <w:rPr>
          <w:rFonts w:hint="eastAsia"/>
          <w:lang w:val="en-US"/>
        </w:rPr>
        <w:t>Обидва</w:t>
      </w:r>
      <w:r w:rsidRPr="00575EB8">
        <w:rPr>
          <w:lang w:val="en-US"/>
        </w:rPr>
        <w:t></w:t>
      </w:r>
      <w:r w:rsidRPr="00575EB8">
        <w:rPr>
          <w:rFonts w:hint="eastAsia"/>
          <w:lang w:val="en-US"/>
        </w:rPr>
        <w:t>види</w:t>
      </w:r>
      <w:r w:rsidRPr="00575EB8">
        <w:rPr>
          <w:lang w:val="en-US"/>
        </w:rPr>
        <w:t></w:t>
      </w:r>
      <w:r w:rsidRPr="00575EB8">
        <w:rPr>
          <w:rFonts w:hint="eastAsia"/>
          <w:lang w:val="en-US"/>
        </w:rPr>
        <w:t>негативних</w:t>
      </w:r>
      <w:r w:rsidRPr="00575EB8">
        <w:rPr>
          <w:lang w:val="en-US"/>
        </w:rPr>
        <w:t></w:t>
      </w:r>
      <w:r w:rsidRPr="00575EB8">
        <w:rPr>
          <w:rFonts w:hint="eastAsia"/>
          <w:lang w:val="en-US"/>
        </w:rPr>
        <w:t>конструкцій</w:t>
      </w:r>
      <w:r w:rsidRPr="00575EB8">
        <w:rPr>
          <w:lang w:val="en-US"/>
        </w:rPr>
        <w:t></w:t>
      </w:r>
      <w:r w:rsidRPr="00575EB8">
        <w:rPr>
          <w:rFonts w:hint="eastAsia"/>
          <w:lang w:val="en-US"/>
        </w:rPr>
        <w:t>утворюють</w:t>
      </w:r>
      <w:r w:rsidRPr="00575EB8">
        <w:rPr>
          <w:lang w:val="en-US"/>
        </w:rPr>
        <w:t></w:t>
      </w:r>
      <w:r w:rsidRPr="00575EB8">
        <w:rPr>
          <w:rFonts w:hint="eastAsia"/>
          <w:lang w:val="en-US"/>
        </w:rPr>
        <w:t>оказіональні</w:t>
      </w:r>
    </w:p>
    <w:p w:rsidR="00575EB8" w:rsidRPr="00575EB8" w:rsidRDefault="00575EB8" w:rsidP="00575EB8">
      <w:pPr>
        <w:rPr>
          <w:lang w:val="en-US"/>
        </w:rPr>
      </w:pPr>
      <w:r w:rsidRPr="00575EB8">
        <w:rPr>
          <w:rFonts w:hint="eastAsia"/>
          <w:lang w:val="en-US"/>
        </w:rPr>
        <w:t>комплексні</w:t>
      </w:r>
      <w:r w:rsidRPr="00575EB8">
        <w:rPr>
          <w:lang w:val="en-US"/>
        </w:rPr>
        <w:t></w:t>
      </w:r>
      <w:r w:rsidRPr="00575EB8">
        <w:rPr>
          <w:rFonts w:hint="eastAsia"/>
          <w:lang w:val="en-US"/>
        </w:rPr>
        <w:t>прикметники</w:t>
      </w:r>
      <w:r w:rsidRPr="00575EB8">
        <w:rPr>
          <w:lang w:val="en-US"/>
        </w:rPr>
        <w:t></w:t>
      </w:r>
    </w:p>
    <w:p w:rsidR="00575EB8" w:rsidRPr="00575EB8" w:rsidRDefault="00575EB8" w:rsidP="00575EB8">
      <w:pPr>
        <w:rPr>
          <w:lang w:val="en-US"/>
        </w:rPr>
      </w:pPr>
      <w:r w:rsidRPr="00575EB8">
        <w:rPr>
          <w:rFonts w:hint="eastAsia"/>
          <w:lang w:val="en-US"/>
        </w:rPr>
        <w:t>Конструкції</w:t>
      </w:r>
      <w:r w:rsidRPr="00575EB8">
        <w:rPr>
          <w:lang w:val="en-US"/>
        </w:rPr>
        <w:t></w:t>
      </w:r>
      <w:r w:rsidRPr="00575EB8">
        <w:rPr>
          <w:rFonts w:hint="eastAsia"/>
          <w:lang w:val="en-US"/>
        </w:rPr>
        <w:t>із</w:t>
      </w:r>
      <w:r w:rsidRPr="00575EB8">
        <w:rPr>
          <w:lang w:val="en-US"/>
        </w:rPr>
        <w:t></w:t>
      </w:r>
      <w:r w:rsidRPr="00575EB8">
        <w:rPr>
          <w:rFonts w:hint="eastAsia"/>
          <w:lang w:val="en-US"/>
        </w:rPr>
        <w:t>внутрішньою</w:t>
      </w:r>
      <w:r w:rsidRPr="00575EB8">
        <w:rPr>
          <w:lang w:val="en-US"/>
        </w:rPr>
        <w:t></w:t>
      </w:r>
      <w:r w:rsidRPr="00575EB8">
        <w:rPr>
          <w:rFonts w:hint="eastAsia"/>
          <w:lang w:val="en-US"/>
        </w:rPr>
        <w:t>предикацією</w:t>
      </w:r>
      <w:r w:rsidRPr="00575EB8">
        <w:rPr>
          <w:lang w:val="en-US"/>
        </w:rPr>
        <w:t></w:t>
      </w:r>
      <w:r w:rsidRPr="00575EB8">
        <w:rPr>
          <w:rFonts w:hint="eastAsia"/>
          <w:lang w:val="en-US"/>
        </w:rPr>
        <w:t>представлені</w:t>
      </w:r>
      <w:r w:rsidRPr="00575EB8">
        <w:rPr>
          <w:lang w:val="en-US"/>
        </w:rPr>
        <w:t></w:t>
      </w:r>
      <w:r w:rsidRPr="00575EB8">
        <w:rPr>
          <w:rFonts w:hint="eastAsia"/>
          <w:lang w:val="en-US"/>
        </w:rPr>
        <w:t>різними</w:t>
      </w:r>
      <w:r w:rsidRPr="00575EB8">
        <w:rPr>
          <w:lang w:val="en-US"/>
        </w:rPr>
        <w:t></w:t>
      </w:r>
      <w:r w:rsidRPr="00575EB8">
        <w:rPr>
          <w:rFonts w:hint="eastAsia"/>
          <w:lang w:val="en-US"/>
        </w:rPr>
        <w:t>типами</w:t>
      </w:r>
    </w:p>
    <w:p w:rsidR="00575EB8" w:rsidRPr="00575EB8" w:rsidRDefault="00575EB8" w:rsidP="00575EB8">
      <w:pPr>
        <w:rPr>
          <w:lang w:val="en-US"/>
        </w:rPr>
      </w:pPr>
      <w:r w:rsidRPr="00575EB8">
        <w:rPr>
          <w:rFonts w:hint="eastAsia"/>
          <w:lang w:val="en-US"/>
        </w:rPr>
        <w:t>речень</w:t>
      </w:r>
      <w:r w:rsidRPr="00575EB8">
        <w:rPr>
          <w:lang w:val="en-US"/>
        </w:rPr>
        <w:t></w:t>
      </w:r>
      <w:r w:rsidRPr="00575EB8">
        <w:rPr>
          <w:lang w:val="en-US"/>
        </w:rPr>
        <w:t></w:t>
      </w:r>
      <w:r w:rsidRPr="00575EB8">
        <w:rPr>
          <w:rFonts w:hint="eastAsia"/>
          <w:lang w:val="en-US"/>
        </w:rPr>
        <w:t>зокрема</w:t>
      </w:r>
      <w:r w:rsidRPr="00575EB8">
        <w:rPr>
          <w:lang w:val="en-US"/>
        </w:rPr>
        <w:t></w:t>
      </w:r>
      <w:r w:rsidRPr="00575EB8">
        <w:rPr>
          <w:rFonts w:hint="eastAsia"/>
          <w:lang w:val="en-US"/>
        </w:rPr>
        <w:t>розповідними</w:t>
      </w:r>
      <w:r w:rsidRPr="00575EB8">
        <w:rPr>
          <w:lang w:val="en-US"/>
        </w:rPr>
        <w:t></w:t>
      </w:r>
      <w:r w:rsidRPr="00575EB8">
        <w:rPr>
          <w:rFonts w:hint="eastAsia"/>
          <w:lang w:val="en-US"/>
        </w:rPr>
        <w:t>стверджувальними</w:t>
      </w:r>
      <w:r w:rsidRPr="00575EB8">
        <w:rPr>
          <w:lang w:val="en-US"/>
        </w:rPr>
        <w:t></w:t>
      </w:r>
      <w:r w:rsidRPr="00575EB8">
        <w:rPr>
          <w:lang w:val="en-US"/>
        </w:rPr>
        <w:t></w:t>
      </w:r>
      <w:r w:rsidRPr="00575EB8">
        <w:rPr>
          <w:rFonts w:hint="eastAsia"/>
          <w:lang w:val="en-US"/>
        </w:rPr>
        <w:t>заперечними</w:t>
      </w:r>
      <w:r w:rsidRPr="00575EB8">
        <w:rPr>
          <w:lang w:val="en-US"/>
        </w:rPr>
        <w:t></w:t>
      </w:r>
      <w:r w:rsidRPr="00575EB8">
        <w:rPr>
          <w:rFonts w:hint="eastAsia"/>
          <w:lang w:val="en-US"/>
        </w:rPr>
        <w:t>і</w:t>
      </w:r>
      <w:r w:rsidRPr="00575EB8">
        <w:rPr>
          <w:lang w:val="en-US"/>
        </w:rPr>
        <w:t></w:t>
      </w:r>
      <w:r w:rsidRPr="00575EB8">
        <w:rPr>
          <w:rFonts w:hint="eastAsia"/>
          <w:lang w:val="en-US"/>
        </w:rPr>
        <w:t>питальними</w:t>
      </w:r>
      <w:r w:rsidRPr="00575EB8">
        <w:rPr>
          <w:lang w:val="en-US"/>
        </w:rPr>
        <w:t></w:t>
      </w:r>
    </w:p>
    <w:p w:rsidR="00575EB8" w:rsidRPr="00575EB8" w:rsidRDefault="00575EB8" w:rsidP="00575EB8">
      <w:pPr>
        <w:rPr>
          <w:lang w:val="en-US"/>
        </w:rPr>
      </w:pPr>
      <w:r w:rsidRPr="00575EB8">
        <w:rPr>
          <w:rFonts w:hint="eastAsia"/>
          <w:lang w:val="en-US"/>
        </w:rPr>
        <w:t>Комплексні</w:t>
      </w:r>
      <w:r w:rsidRPr="00575EB8">
        <w:rPr>
          <w:lang w:val="en-US"/>
        </w:rPr>
        <w:t></w:t>
      </w:r>
      <w:r w:rsidRPr="00575EB8">
        <w:rPr>
          <w:rFonts w:hint="eastAsia"/>
          <w:lang w:val="en-US"/>
        </w:rPr>
        <w:t>ад’єктивні</w:t>
      </w:r>
      <w:r w:rsidRPr="00575EB8">
        <w:rPr>
          <w:lang w:val="en-US"/>
        </w:rPr>
        <w:t></w:t>
      </w:r>
      <w:r w:rsidRPr="00575EB8">
        <w:rPr>
          <w:rFonts w:hint="eastAsia"/>
          <w:lang w:val="en-US"/>
        </w:rPr>
        <w:t>конструкції</w:t>
      </w:r>
      <w:r w:rsidRPr="00575EB8">
        <w:rPr>
          <w:lang w:val="en-US"/>
        </w:rPr>
        <w:t></w:t>
      </w:r>
      <w:r w:rsidRPr="00575EB8">
        <w:rPr>
          <w:rFonts w:hint="eastAsia"/>
          <w:lang w:val="en-US"/>
        </w:rPr>
        <w:t>характеризують</w:t>
      </w:r>
      <w:r w:rsidRPr="00575EB8">
        <w:rPr>
          <w:lang w:val="en-US"/>
        </w:rPr>
        <w:t></w:t>
      </w:r>
      <w:r w:rsidRPr="00575EB8">
        <w:rPr>
          <w:rFonts w:hint="eastAsia"/>
          <w:lang w:val="en-US"/>
        </w:rPr>
        <w:t>предмет</w:t>
      </w:r>
      <w:r w:rsidRPr="00575EB8">
        <w:rPr>
          <w:lang w:val="en-US"/>
        </w:rPr>
        <w:t></w:t>
      </w:r>
      <w:r w:rsidRPr="00575EB8">
        <w:rPr>
          <w:rFonts w:hint="eastAsia"/>
          <w:lang w:val="en-US"/>
        </w:rPr>
        <w:t>за</w:t>
      </w:r>
      <w:r w:rsidRPr="00575EB8">
        <w:rPr>
          <w:lang w:val="en-US"/>
        </w:rPr>
        <w:t></w:t>
      </w:r>
      <w:r w:rsidRPr="00575EB8">
        <w:rPr>
          <w:rFonts w:hint="eastAsia"/>
          <w:lang w:val="en-US"/>
        </w:rPr>
        <w:t>різними</w:t>
      </w:r>
    </w:p>
    <w:p w:rsidR="00575EB8" w:rsidRPr="00575EB8" w:rsidRDefault="00575EB8" w:rsidP="00575EB8">
      <w:pPr>
        <w:rPr>
          <w:lang w:val="en-US"/>
        </w:rPr>
      </w:pPr>
      <w:r w:rsidRPr="00575EB8">
        <w:rPr>
          <w:rFonts w:hint="eastAsia"/>
          <w:lang w:val="en-US"/>
        </w:rPr>
        <w:t>параметрами</w:t>
      </w:r>
      <w:r w:rsidRPr="00575EB8">
        <w:rPr>
          <w:lang w:val="en-US"/>
        </w:rPr>
        <w:t></w:t>
      </w:r>
      <w:r w:rsidRPr="00575EB8">
        <w:rPr>
          <w:lang w:val="en-US"/>
        </w:rPr>
        <w:t></w:t>
      </w:r>
      <w:r w:rsidRPr="00575EB8">
        <w:rPr>
          <w:rFonts w:hint="eastAsia"/>
          <w:lang w:val="en-US"/>
        </w:rPr>
        <w:t>серед</w:t>
      </w:r>
      <w:r w:rsidRPr="00575EB8">
        <w:rPr>
          <w:lang w:val="en-US"/>
        </w:rPr>
        <w:t></w:t>
      </w:r>
      <w:r w:rsidRPr="00575EB8">
        <w:rPr>
          <w:rFonts w:hint="eastAsia"/>
          <w:lang w:val="en-US"/>
        </w:rPr>
        <w:t>яких</w:t>
      </w:r>
      <w:r w:rsidRPr="00575EB8">
        <w:rPr>
          <w:lang w:val="en-US"/>
        </w:rPr>
        <w:t></w:t>
      </w:r>
      <w:r w:rsidRPr="00575EB8">
        <w:rPr>
          <w:rFonts w:hint="eastAsia"/>
          <w:lang w:val="en-US"/>
        </w:rPr>
        <w:t>ми</w:t>
      </w:r>
      <w:r w:rsidRPr="00575EB8">
        <w:rPr>
          <w:lang w:val="en-US"/>
        </w:rPr>
        <w:t></w:t>
      </w:r>
      <w:r w:rsidRPr="00575EB8">
        <w:rPr>
          <w:rFonts w:hint="eastAsia"/>
          <w:lang w:val="en-US"/>
        </w:rPr>
        <w:t>виокремлюємо</w:t>
      </w:r>
      <w:r w:rsidRPr="00575EB8">
        <w:rPr>
          <w:lang w:val="en-US"/>
        </w:rPr>
        <w:t></w:t>
      </w:r>
      <w:r w:rsidRPr="00575EB8">
        <w:rPr>
          <w:rFonts w:hint="eastAsia"/>
          <w:lang w:val="en-US"/>
        </w:rPr>
        <w:t>такі</w:t>
      </w:r>
      <w:r w:rsidRPr="00575EB8">
        <w:rPr>
          <w:lang w:val="en-US"/>
        </w:rPr>
        <w:t></w:t>
      </w:r>
      <w:r w:rsidRPr="00575EB8">
        <w:rPr>
          <w:lang w:val="en-US"/>
        </w:rPr>
        <w:t></w:t>
      </w:r>
      <w:r w:rsidRPr="00575EB8">
        <w:rPr>
          <w:rFonts w:hint="eastAsia"/>
          <w:lang w:val="en-US"/>
        </w:rPr>
        <w:t>час</w:t>
      </w:r>
      <w:r w:rsidRPr="00575EB8">
        <w:rPr>
          <w:lang w:val="en-US"/>
        </w:rPr>
        <w:t></w:t>
      </w:r>
      <w:r w:rsidRPr="00575EB8">
        <w:rPr>
          <w:lang w:val="en-US"/>
        </w:rPr>
        <w:t></w:t>
      </w:r>
      <w:r w:rsidRPr="00575EB8">
        <w:rPr>
          <w:rFonts w:hint="eastAsia"/>
          <w:lang w:val="en-US"/>
        </w:rPr>
        <w:t>колір</w:t>
      </w:r>
      <w:r w:rsidRPr="00575EB8">
        <w:rPr>
          <w:lang w:val="en-US"/>
        </w:rPr>
        <w:t></w:t>
      </w:r>
      <w:r w:rsidRPr="00575EB8">
        <w:rPr>
          <w:lang w:val="en-US"/>
        </w:rPr>
        <w:t></w:t>
      </w:r>
      <w:r w:rsidRPr="00575EB8">
        <w:rPr>
          <w:rFonts w:hint="eastAsia"/>
          <w:lang w:val="en-US"/>
        </w:rPr>
        <w:t>розмір</w:t>
      </w:r>
      <w:r w:rsidRPr="00575EB8">
        <w:rPr>
          <w:lang w:val="en-US"/>
        </w:rPr>
        <w:t></w:t>
      </w:r>
      <w:r w:rsidRPr="00575EB8">
        <w:rPr>
          <w:lang w:val="en-US"/>
        </w:rPr>
        <w:t></w:t>
      </w:r>
      <w:r w:rsidRPr="00575EB8">
        <w:rPr>
          <w:rFonts w:hint="eastAsia"/>
          <w:lang w:val="en-US"/>
        </w:rPr>
        <w:t>стан</w:t>
      </w:r>
      <w:r w:rsidRPr="00575EB8">
        <w:rPr>
          <w:lang w:val="en-US"/>
        </w:rPr>
        <w:t></w:t>
      </w:r>
      <w:r w:rsidRPr="00575EB8">
        <w:rPr>
          <w:lang w:val="en-US"/>
        </w:rPr>
        <w:t></w:t>
      </w:r>
      <w:r w:rsidRPr="00575EB8">
        <w:rPr>
          <w:rFonts w:hint="eastAsia"/>
          <w:lang w:val="en-US"/>
        </w:rPr>
        <w:t>місце</w:t>
      </w:r>
      <w:r w:rsidRPr="00575EB8">
        <w:rPr>
          <w:lang w:val="en-US"/>
        </w:rPr>
        <w:t></w:t>
      </w:r>
    </w:p>
    <w:p w:rsidR="00575EB8" w:rsidRPr="00575EB8" w:rsidRDefault="00575EB8" w:rsidP="00575EB8">
      <w:pPr>
        <w:rPr>
          <w:lang w:val="en-US"/>
        </w:rPr>
      </w:pPr>
      <w:r w:rsidRPr="00575EB8">
        <w:rPr>
          <w:rFonts w:hint="eastAsia"/>
          <w:lang w:val="en-US"/>
        </w:rPr>
        <w:t>вартість</w:t>
      </w:r>
      <w:r w:rsidRPr="00575EB8">
        <w:rPr>
          <w:lang w:val="en-US"/>
        </w:rPr>
        <w:t></w:t>
      </w:r>
      <w:r w:rsidRPr="00575EB8">
        <w:rPr>
          <w:lang w:val="en-US"/>
        </w:rPr>
        <w:t></w:t>
      </w:r>
      <w:r w:rsidRPr="00575EB8">
        <w:rPr>
          <w:rFonts w:hint="eastAsia"/>
          <w:lang w:val="en-US"/>
        </w:rPr>
        <w:t>звук</w:t>
      </w:r>
      <w:r w:rsidRPr="00575EB8">
        <w:rPr>
          <w:lang w:val="en-US"/>
        </w:rPr>
        <w:t></w:t>
      </w:r>
      <w:r w:rsidRPr="00575EB8">
        <w:rPr>
          <w:lang w:val="en-US"/>
        </w:rPr>
        <w:t></w:t>
      </w:r>
      <w:r w:rsidRPr="00575EB8">
        <w:rPr>
          <w:rFonts w:hint="eastAsia"/>
          <w:lang w:val="en-US"/>
        </w:rPr>
        <w:t>вирази</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характеризують</w:t>
      </w:r>
      <w:r w:rsidRPr="00575EB8">
        <w:rPr>
          <w:lang w:val="en-US"/>
        </w:rPr>
        <w:t></w:t>
      </w:r>
      <w:r w:rsidRPr="00575EB8">
        <w:rPr>
          <w:rFonts w:hint="eastAsia"/>
          <w:lang w:val="en-US"/>
        </w:rPr>
        <w:t>зовнішній</w:t>
      </w:r>
      <w:r w:rsidRPr="00575EB8">
        <w:rPr>
          <w:lang w:val="en-US"/>
        </w:rPr>
        <w:t></w:t>
      </w:r>
      <w:r w:rsidRPr="00575EB8">
        <w:rPr>
          <w:rFonts w:hint="eastAsia"/>
          <w:lang w:val="en-US"/>
        </w:rPr>
        <w:t>вигляд</w:t>
      </w:r>
      <w:r w:rsidRPr="00575EB8">
        <w:rPr>
          <w:lang w:val="en-US"/>
        </w:rPr>
        <w:t></w:t>
      </w:r>
      <w:r w:rsidRPr="00575EB8">
        <w:rPr>
          <w:rFonts w:hint="eastAsia"/>
          <w:lang w:val="en-US"/>
        </w:rPr>
        <w:t>предмета</w:t>
      </w:r>
      <w:r w:rsidRPr="00575EB8">
        <w:rPr>
          <w:lang w:val="en-US"/>
        </w:rPr>
        <w:t></w:t>
      </w:r>
      <w:r w:rsidRPr="00575EB8">
        <w:rPr>
          <w:rFonts w:hint="eastAsia"/>
          <w:lang w:val="en-US"/>
        </w:rPr>
        <w:t>або</w:t>
      </w:r>
    </w:p>
    <w:p w:rsidR="00575EB8" w:rsidRPr="00575EB8" w:rsidRDefault="00575EB8" w:rsidP="00575EB8">
      <w:pPr>
        <w:rPr>
          <w:lang w:val="en-US"/>
        </w:rPr>
      </w:pPr>
      <w:r w:rsidRPr="00575EB8">
        <w:rPr>
          <w:rFonts w:hint="eastAsia"/>
          <w:lang w:val="en-US"/>
        </w:rPr>
        <w:t>манеру</w:t>
      </w:r>
      <w:r w:rsidRPr="00575EB8">
        <w:rPr>
          <w:lang w:val="en-US"/>
        </w:rPr>
        <w:t></w:t>
      </w:r>
      <w:r w:rsidRPr="00575EB8">
        <w:rPr>
          <w:rFonts w:hint="eastAsia"/>
          <w:lang w:val="en-US"/>
        </w:rPr>
        <w:t>поведінки</w:t>
      </w:r>
      <w:r w:rsidRPr="00575EB8">
        <w:rPr>
          <w:lang w:val="en-US"/>
        </w:rPr>
        <w:t></w:t>
      </w:r>
    </w:p>
    <w:p w:rsidR="00575EB8" w:rsidRPr="00575EB8" w:rsidRDefault="00575EB8" w:rsidP="00575EB8">
      <w:pPr>
        <w:rPr>
          <w:lang w:val="en-US"/>
        </w:rPr>
      </w:pPr>
      <w:r w:rsidRPr="00575EB8">
        <w:rPr>
          <w:rFonts w:hint="eastAsia"/>
          <w:lang w:val="en-US"/>
        </w:rPr>
        <w:t>Структурна</w:t>
      </w:r>
      <w:r w:rsidRPr="00575EB8">
        <w:rPr>
          <w:lang w:val="en-US"/>
        </w:rPr>
        <w:t></w:t>
      </w:r>
      <w:r w:rsidRPr="00575EB8">
        <w:rPr>
          <w:rFonts w:hint="eastAsia"/>
          <w:lang w:val="en-US"/>
        </w:rPr>
        <w:t>і</w:t>
      </w:r>
      <w:r w:rsidRPr="00575EB8">
        <w:rPr>
          <w:lang w:val="en-US"/>
        </w:rPr>
        <w:t></w:t>
      </w:r>
      <w:r w:rsidRPr="00575EB8">
        <w:rPr>
          <w:rFonts w:hint="eastAsia"/>
          <w:lang w:val="en-US"/>
        </w:rPr>
        <w:t>смислова</w:t>
      </w:r>
      <w:r w:rsidRPr="00575EB8">
        <w:rPr>
          <w:lang w:val="en-US"/>
        </w:rPr>
        <w:t></w:t>
      </w:r>
      <w:r w:rsidRPr="00575EB8">
        <w:rPr>
          <w:rFonts w:hint="eastAsia"/>
          <w:lang w:val="en-US"/>
        </w:rPr>
        <w:t>цілісність</w:t>
      </w:r>
      <w:r w:rsidRPr="00575EB8">
        <w:rPr>
          <w:lang w:val="en-US"/>
        </w:rPr>
        <w:t></w:t>
      </w:r>
      <w:r w:rsidRPr="00575EB8">
        <w:rPr>
          <w:rFonts w:hint="eastAsia"/>
          <w:lang w:val="en-US"/>
        </w:rPr>
        <w:t>оказіональних</w:t>
      </w:r>
      <w:r w:rsidRPr="00575EB8">
        <w:rPr>
          <w:lang w:val="en-US"/>
        </w:rPr>
        <w:t></w:t>
      </w:r>
      <w:r w:rsidRPr="00575EB8">
        <w:rPr>
          <w:rFonts w:hint="eastAsia"/>
          <w:lang w:val="en-US"/>
        </w:rPr>
        <w:t>препозитивних</w:t>
      </w:r>
    </w:p>
    <w:p w:rsidR="00575EB8" w:rsidRPr="00575EB8" w:rsidRDefault="00575EB8" w:rsidP="00575EB8">
      <w:pPr>
        <w:rPr>
          <w:lang w:val="en-US"/>
        </w:rPr>
      </w:pPr>
      <w:r w:rsidRPr="00575EB8">
        <w:rPr>
          <w:rFonts w:hint="eastAsia"/>
          <w:lang w:val="en-US"/>
        </w:rPr>
        <w:t>атрибутивних</w:t>
      </w:r>
      <w:r w:rsidRPr="00575EB8">
        <w:rPr>
          <w:lang w:val="en-US"/>
        </w:rPr>
        <w:t></w:t>
      </w:r>
      <w:r w:rsidRPr="00575EB8">
        <w:rPr>
          <w:rFonts w:hint="eastAsia"/>
          <w:lang w:val="en-US"/>
        </w:rPr>
        <w:t>комплексів</w:t>
      </w:r>
      <w:r w:rsidRPr="00575EB8">
        <w:rPr>
          <w:lang w:val="en-US"/>
        </w:rPr>
        <w:t></w:t>
      </w:r>
      <w:r w:rsidRPr="00575EB8">
        <w:rPr>
          <w:rFonts w:hint="eastAsia"/>
          <w:lang w:val="en-US"/>
        </w:rPr>
        <w:t>надає</w:t>
      </w:r>
      <w:r w:rsidRPr="00575EB8">
        <w:rPr>
          <w:lang w:val="en-US"/>
        </w:rPr>
        <w:t></w:t>
      </w:r>
      <w:r w:rsidRPr="00575EB8">
        <w:rPr>
          <w:rFonts w:hint="eastAsia"/>
          <w:lang w:val="en-US"/>
        </w:rPr>
        <w:t>їм</w:t>
      </w:r>
      <w:r w:rsidRPr="00575EB8">
        <w:rPr>
          <w:lang w:val="en-US"/>
        </w:rPr>
        <w:t></w:t>
      </w:r>
      <w:r w:rsidRPr="00575EB8">
        <w:rPr>
          <w:rFonts w:hint="eastAsia"/>
          <w:lang w:val="en-US"/>
        </w:rPr>
        <w:t>якість</w:t>
      </w:r>
      <w:r w:rsidRPr="00575EB8">
        <w:rPr>
          <w:lang w:val="en-US"/>
        </w:rPr>
        <w:t></w:t>
      </w:r>
      <w:r w:rsidRPr="00575EB8">
        <w:rPr>
          <w:lang w:val="en-US"/>
        </w:rPr>
        <w:t></w:t>
      </w:r>
      <w:r w:rsidRPr="00575EB8">
        <w:rPr>
          <w:rFonts w:hint="eastAsia"/>
          <w:lang w:val="en-US"/>
        </w:rPr>
        <w:t>яка</w:t>
      </w:r>
      <w:r w:rsidRPr="00575EB8">
        <w:rPr>
          <w:lang w:val="en-US"/>
        </w:rPr>
        <w:t></w:t>
      </w:r>
      <w:r w:rsidRPr="00575EB8">
        <w:rPr>
          <w:rFonts w:hint="eastAsia"/>
          <w:lang w:val="en-US"/>
        </w:rPr>
        <w:t>виводить</w:t>
      </w:r>
      <w:r w:rsidRPr="00575EB8">
        <w:rPr>
          <w:lang w:val="en-US"/>
        </w:rPr>
        <w:t></w:t>
      </w:r>
      <w:r w:rsidRPr="00575EB8">
        <w:rPr>
          <w:rFonts w:hint="eastAsia"/>
          <w:lang w:val="en-US"/>
        </w:rPr>
        <w:t>їх</w:t>
      </w:r>
      <w:r w:rsidRPr="00575EB8">
        <w:rPr>
          <w:lang w:val="en-US"/>
        </w:rPr>
        <w:t></w:t>
      </w:r>
      <w:r w:rsidRPr="00575EB8">
        <w:rPr>
          <w:rFonts w:hint="eastAsia"/>
          <w:lang w:val="en-US"/>
        </w:rPr>
        <w:t>за</w:t>
      </w:r>
      <w:r w:rsidRPr="00575EB8">
        <w:rPr>
          <w:lang w:val="en-US"/>
        </w:rPr>
        <w:t></w:t>
      </w:r>
      <w:r w:rsidRPr="00575EB8">
        <w:rPr>
          <w:rFonts w:hint="eastAsia"/>
          <w:lang w:val="en-US"/>
        </w:rPr>
        <w:t>межі</w:t>
      </w:r>
      <w:r w:rsidRPr="00575EB8">
        <w:rPr>
          <w:lang w:val="en-US"/>
        </w:rPr>
        <w:t></w:t>
      </w:r>
      <w:r w:rsidRPr="00575EB8">
        <w:rPr>
          <w:rFonts w:hint="eastAsia"/>
          <w:lang w:val="en-US"/>
        </w:rPr>
        <w:t>простої</w:t>
      </w:r>
      <w:r w:rsidRPr="00575EB8">
        <w:rPr>
          <w:lang w:val="en-US"/>
        </w:rPr>
        <w:t></w:t>
      </w:r>
      <w:r w:rsidRPr="00575EB8">
        <w:rPr>
          <w:rFonts w:hint="eastAsia"/>
          <w:lang w:val="en-US"/>
        </w:rPr>
        <w:t>суми</w:t>
      </w:r>
    </w:p>
    <w:p w:rsidR="00575EB8" w:rsidRPr="00575EB8" w:rsidRDefault="00575EB8" w:rsidP="00575EB8">
      <w:pPr>
        <w:rPr>
          <w:lang w:val="en-US"/>
        </w:rPr>
      </w:pPr>
      <w:r w:rsidRPr="00575EB8">
        <w:rPr>
          <w:rFonts w:hint="eastAsia"/>
          <w:lang w:val="en-US"/>
        </w:rPr>
        <w:t>компонентів</w:t>
      </w:r>
      <w:r w:rsidRPr="00575EB8">
        <w:rPr>
          <w:lang w:val="en-US"/>
        </w:rPr>
        <w:t></w:t>
      </w:r>
      <w:r w:rsidRPr="00575EB8">
        <w:rPr>
          <w:lang w:val="en-US"/>
        </w:rPr>
        <w:t></w:t>
      </w:r>
      <w:r w:rsidRPr="00575EB8">
        <w:rPr>
          <w:rFonts w:hint="eastAsia"/>
          <w:lang w:val="en-US"/>
        </w:rPr>
        <w:t>Смислова</w:t>
      </w:r>
      <w:r w:rsidRPr="00575EB8">
        <w:rPr>
          <w:lang w:val="en-US"/>
        </w:rPr>
        <w:t></w:t>
      </w:r>
      <w:r w:rsidRPr="00575EB8">
        <w:rPr>
          <w:rFonts w:hint="eastAsia"/>
          <w:lang w:val="en-US"/>
        </w:rPr>
        <w:t>цілісність</w:t>
      </w:r>
      <w:r w:rsidRPr="00575EB8">
        <w:rPr>
          <w:lang w:val="en-US"/>
        </w:rPr>
        <w:t></w:t>
      </w:r>
      <w:r w:rsidRPr="00575EB8">
        <w:rPr>
          <w:rFonts w:hint="eastAsia"/>
          <w:lang w:val="en-US"/>
        </w:rPr>
        <w:t>таких</w:t>
      </w:r>
      <w:r w:rsidRPr="00575EB8">
        <w:rPr>
          <w:lang w:val="en-US"/>
        </w:rPr>
        <w:t></w:t>
      </w:r>
      <w:r w:rsidRPr="00575EB8">
        <w:rPr>
          <w:rFonts w:hint="eastAsia"/>
          <w:lang w:val="en-US"/>
        </w:rPr>
        <w:t>утворень</w:t>
      </w:r>
      <w:r w:rsidRPr="00575EB8">
        <w:rPr>
          <w:lang w:val="en-US"/>
        </w:rPr>
        <w:t></w:t>
      </w:r>
      <w:r w:rsidRPr="00575EB8">
        <w:rPr>
          <w:rFonts w:hint="eastAsia"/>
          <w:lang w:val="en-US"/>
        </w:rPr>
        <w:t>зумовлює</w:t>
      </w:r>
      <w:r w:rsidRPr="00575EB8">
        <w:rPr>
          <w:lang w:val="en-US"/>
        </w:rPr>
        <w:t></w:t>
      </w:r>
      <w:r w:rsidRPr="00575EB8">
        <w:rPr>
          <w:rFonts w:hint="eastAsia"/>
          <w:lang w:val="en-US"/>
        </w:rPr>
        <w:t>певні</w:t>
      </w:r>
      <w:r w:rsidRPr="00575EB8">
        <w:rPr>
          <w:lang w:val="en-US"/>
        </w:rPr>
        <w:t></w:t>
      </w:r>
      <w:r w:rsidRPr="00575EB8">
        <w:rPr>
          <w:rFonts w:hint="eastAsia"/>
          <w:lang w:val="en-US"/>
        </w:rPr>
        <w:t>семантичні</w:t>
      </w:r>
    </w:p>
    <w:p w:rsidR="00575EB8" w:rsidRPr="00575EB8" w:rsidRDefault="00575EB8" w:rsidP="00575EB8">
      <w:pPr>
        <w:rPr>
          <w:lang w:val="en-US"/>
        </w:rPr>
      </w:pPr>
      <w:r w:rsidRPr="00575EB8">
        <w:rPr>
          <w:rFonts w:hint="eastAsia"/>
          <w:lang w:val="en-US"/>
        </w:rPr>
        <w:t>особливості</w:t>
      </w:r>
      <w:r w:rsidRPr="00575EB8">
        <w:rPr>
          <w:lang w:val="en-US"/>
        </w:rPr>
        <w:t></w:t>
      </w:r>
      <w:r w:rsidRPr="00575EB8">
        <w:rPr>
          <w:rFonts w:hint="eastAsia"/>
          <w:lang w:val="en-US"/>
        </w:rPr>
        <w:t>–</w:t>
      </w:r>
      <w:r w:rsidRPr="00575EB8">
        <w:rPr>
          <w:lang w:val="en-US"/>
        </w:rPr>
        <w:t></w:t>
      </w:r>
      <w:r w:rsidRPr="00575EB8">
        <w:rPr>
          <w:rFonts w:hint="eastAsia"/>
          <w:lang w:val="en-US"/>
        </w:rPr>
        <w:t>перетворює</w:t>
      </w:r>
      <w:r w:rsidRPr="00575EB8">
        <w:rPr>
          <w:lang w:val="en-US"/>
        </w:rPr>
        <w:t></w:t>
      </w:r>
      <w:r w:rsidRPr="00575EB8">
        <w:rPr>
          <w:rFonts w:hint="eastAsia"/>
          <w:lang w:val="en-US"/>
        </w:rPr>
        <w:t>ці</w:t>
      </w:r>
      <w:r w:rsidRPr="00575EB8">
        <w:rPr>
          <w:lang w:val="en-US"/>
        </w:rPr>
        <w:t></w:t>
      </w:r>
      <w:r w:rsidRPr="00575EB8">
        <w:rPr>
          <w:rFonts w:hint="eastAsia"/>
          <w:lang w:val="en-US"/>
        </w:rPr>
        <w:t>конструкції</w:t>
      </w:r>
      <w:r w:rsidRPr="00575EB8">
        <w:rPr>
          <w:lang w:val="en-US"/>
        </w:rPr>
        <w:t></w:t>
      </w:r>
      <w:r w:rsidRPr="00575EB8">
        <w:rPr>
          <w:rFonts w:hint="eastAsia"/>
          <w:lang w:val="en-US"/>
        </w:rPr>
        <w:t>на</w:t>
      </w:r>
      <w:r w:rsidRPr="00575EB8">
        <w:rPr>
          <w:lang w:val="en-US"/>
        </w:rPr>
        <w:t></w:t>
      </w:r>
      <w:r w:rsidRPr="00575EB8">
        <w:rPr>
          <w:rFonts w:hint="eastAsia"/>
          <w:lang w:val="en-US"/>
        </w:rPr>
        <w:t>своєрідні</w:t>
      </w:r>
      <w:r w:rsidRPr="00575EB8">
        <w:rPr>
          <w:lang w:val="en-US"/>
        </w:rPr>
        <w:t></w:t>
      </w:r>
      <w:r w:rsidRPr="00575EB8">
        <w:rPr>
          <w:rFonts w:hint="eastAsia"/>
          <w:lang w:val="en-US"/>
        </w:rPr>
        <w:t>одиниці</w:t>
      </w:r>
      <w:r w:rsidRPr="00575EB8">
        <w:rPr>
          <w:lang w:val="en-US"/>
        </w:rPr>
        <w:t></w:t>
      </w:r>
      <w:r w:rsidRPr="00575EB8">
        <w:rPr>
          <w:rFonts w:hint="eastAsia"/>
          <w:lang w:val="en-US"/>
        </w:rPr>
        <w:t>номінації</w:t>
      </w:r>
      <w:r w:rsidRPr="00575EB8">
        <w:rPr>
          <w:lang w:val="en-US"/>
        </w:rPr>
        <w:t></w:t>
      </w:r>
      <w:r w:rsidRPr="00575EB8">
        <w:rPr>
          <w:lang w:val="en-US"/>
        </w:rPr>
        <w:t></w:t>
      </w:r>
      <w:r w:rsidRPr="00575EB8">
        <w:rPr>
          <w:rFonts w:hint="eastAsia"/>
          <w:lang w:val="en-US"/>
        </w:rPr>
        <w:t>які</w:t>
      </w:r>
    </w:p>
    <w:p w:rsidR="00575EB8" w:rsidRPr="00575EB8" w:rsidRDefault="00575EB8" w:rsidP="00575EB8">
      <w:pPr>
        <w:rPr>
          <w:lang w:val="en-US"/>
        </w:rPr>
      </w:pPr>
      <w:r w:rsidRPr="00575EB8">
        <w:rPr>
          <w:rFonts w:hint="eastAsia"/>
          <w:lang w:val="en-US"/>
        </w:rPr>
        <w:t>називають</w:t>
      </w:r>
      <w:r w:rsidRPr="00575EB8">
        <w:rPr>
          <w:lang w:val="en-US"/>
        </w:rPr>
        <w:t></w:t>
      </w:r>
      <w:r w:rsidRPr="00575EB8">
        <w:rPr>
          <w:rFonts w:hint="eastAsia"/>
          <w:lang w:val="en-US"/>
        </w:rPr>
        <w:t>ситуацію</w:t>
      </w:r>
      <w:r w:rsidRPr="00575EB8">
        <w:rPr>
          <w:lang w:val="en-US"/>
        </w:rPr>
        <w:t></w:t>
      </w:r>
      <w:r w:rsidRPr="00575EB8">
        <w:rPr>
          <w:lang w:val="en-US"/>
        </w:rPr>
        <w:t></w:t>
      </w:r>
      <w:r w:rsidRPr="00575EB8">
        <w:rPr>
          <w:rFonts w:hint="eastAsia"/>
          <w:lang w:val="en-US"/>
        </w:rPr>
        <w:t>предмет</w:t>
      </w:r>
      <w:r w:rsidRPr="00575EB8">
        <w:rPr>
          <w:lang w:val="en-US"/>
        </w:rPr>
        <w:t></w:t>
      </w:r>
      <w:r w:rsidRPr="00575EB8">
        <w:rPr>
          <w:lang w:val="en-US"/>
        </w:rPr>
        <w:t></w:t>
      </w:r>
      <w:r w:rsidRPr="00575EB8">
        <w:rPr>
          <w:rFonts w:hint="eastAsia"/>
          <w:lang w:val="en-US"/>
        </w:rPr>
        <w:t>сприймаються</w:t>
      </w:r>
      <w:r w:rsidRPr="00575EB8">
        <w:rPr>
          <w:lang w:val="en-US"/>
        </w:rPr>
        <w:t></w:t>
      </w:r>
      <w:r w:rsidRPr="00575EB8">
        <w:rPr>
          <w:rFonts w:hint="eastAsia"/>
          <w:lang w:val="en-US"/>
        </w:rPr>
        <w:t>як</w:t>
      </w:r>
      <w:r w:rsidRPr="00575EB8">
        <w:rPr>
          <w:lang w:val="en-US"/>
        </w:rPr>
        <w:t></w:t>
      </w:r>
      <w:r w:rsidRPr="00575EB8">
        <w:rPr>
          <w:rFonts w:hint="eastAsia"/>
          <w:lang w:val="en-US"/>
        </w:rPr>
        <w:t>ознака</w:t>
      </w:r>
      <w:r w:rsidRPr="00575EB8">
        <w:rPr>
          <w:lang w:val="en-US"/>
        </w:rPr>
        <w:t></w:t>
      </w:r>
      <w:r w:rsidRPr="00575EB8">
        <w:rPr>
          <w:lang w:val="en-US"/>
        </w:rPr>
        <w:t></w:t>
      </w:r>
      <w:r w:rsidRPr="00575EB8">
        <w:rPr>
          <w:rFonts w:hint="eastAsia"/>
          <w:lang w:val="en-US"/>
        </w:rPr>
        <w:t>якість</w:t>
      </w:r>
      <w:r w:rsidRPr="00575EB8">
        <w:rPr>
          <w:lang w:val="en-US"/>
        </w:rPr>
        <w:t></w:t>
      </w:r>
      <w:r w:rsidRPr="00575EB8">
        <w:rPr>
          <w:lang w:val="en-US"/>
        </w:rPr>
        <w:t></w:t>
      </w:r>
      <w:r w:rsidRPr="00575EB8">
        <w:rPr>
          <w:rFonts w:hint="eastAsia"/>
          <w:lang w:val="en-US"/>
        </w:rPr>
        <w:t>характеристика</w:t>
      </w:r>
    </w:p>
    <w:p w:rsidR="00575EB8" w:rsidRPr="00575EB8" w:rsidRDefault="00575EB8" w:rsidP="00575EB8">
      <w:pPr>
        <w:rPr>
          <w:lang w:val="en-US"/>
        </w:rPr>
      </w:pPr>
      <w:r w:rsidRPr="00575EB8">
        <w:rPr>
          <w:rFonts w:hint="eastAsia"/>
          <w:lang w:val="en-US"/>
        </w:rPr>
        <w:t>певного</w:t>
      </w:r>
      <w:r w:rsidRPr="00575EB8">
        <w:rPr>
          <w:lang w:val="en-US"/>
        </w:rPr>
        <w:t></w:t>
      </w:r>
      <w:r w:rsidRPr="00575EB8">
        <w:rPr>
          <w:rFonts w:hint="eastAsia"/>
          <w:lang w:val="en-US"/>
        </w:rPr>
        <w:t>предмета</w:t>
      </w:r>
      <w:r w:rsidRPr="00575EB8">
        <w:rPr>
          <w:lang w:val="en-US"/>
        </w:rPr>
        <w:t></w:t>
      </w:r>
      <w:r w:rsidRPr="00575EB8">
        <w:rPr>
          <w:rFonts w:hint="eastAsia"/>
          <w:lang w:val="en-US"/>
        </w:rPr>
        <w:t>і</w:t>
      </w:r>
      <w:r w:rsidRPr="00575EB8">
        <w:rPr>
          <w:lang w:val="en-US"/>
        </w:rPr>
        <w:t></w:t>
      </w:r>
      <w:r w:rsidRPr="00575EB8">
        <w:rPr>
          <w:rFonts w:hint="eastAsia"/>
          <w:lang w:val="en-US"/>
        </w:rPr>
        <w:t>служать</w:t>
      </w:r>
      <w:r w:rsidRPr="00575EB8">
        <w:rPr>
          <w:lang w:val="en-US"/>
        </w:rPr>
        <w:t></w:t>
      </w:r>
      <w:r w:rsidRPr="00575EB8">
        <w:rPr>
          <w:rFonts w:hint="eastAsia"/>
          <w:lang w:val="en-US"/>
        </w:rPr>
        <w:t>цілям</w:t>
      </w:r>
      <w:r w:rsidRPr="00575EB8">
        <w:rPr>
          <w:lang w:val="en-US"/>
        </w:rPr>
        <w:t></w:t>
      </w:r>
      <w:r w:rsidRPr="00575EB8">
        <w:rPr>
          <w:rFonts w:hint="eastAsia"/>
          <w:lang w:val="en-US"/>
        </w:rPr>
        <w:t>суб’єктивно</w:t>
      </w:r>
      <w:r w:rsidRPr="00575EB8">
        <w:rPr>
          <w:lang w:val="en-US"/>
        </w:rPr>
        <w:t></w:t>
      </w:r>
      <w:r w:rsidRPr="00575EB8">
        <w:rPr>
          <w:rFonts w:hint="eastAsia"/>
          <w:lang w:val="en-US"/>
        </w:rPr>
        <w:t>емоційної</w:t>
      </w:r>
      <w:r w:rsidRPr="00575EB8">
        <w:rPr>
          <w:lang w:val="en-US"/>
        </w:rPr>
        <w:t></w:t>
      </w:r>
      <w:r w:rsidRPr="00575EB8">
        <w:rPr>
          <w:rFonts w:hint="eastAsia"/>
          <w:lang w:val="en-US"/>
        </w:rPr>
        <w:t>характеристики</w:t>
      </w:r>
    </w:p>
    <w:p w:rsidR="00575EB8" w:rsidRPr="00575EB8" w:rsidRDefault="00575EB8" w:rsidP="00575EB8">
      <w:pPr>
        <w:rPr>
          <w:lang w:val="en-US"/>
        </w:rPr>
      </w:pPr>
      <w:r w:rsidRPr="00575EB8">
        <w:rPr>
          <w:rFonts w:hint="eastAsia"/>
          <w:lang w:val="en-US"/>
        </w:rPr>
        <w:t>іменника</w:t>
      </w:r>
      <w:r w:rsidRPr="00575EB8">
        <w:rPr>
          <w:lang w:val="en-US"/>
        </w:rPr>
        <w:t></w:t>
      </w:r>
      <w:r w:rsidRPr="00575EB8">
        <w:rPr>
          <w:lang w:val="en-US"/>
        </w:rPr>
        <w:t></w:t>
      </w:r>
      <w:r w:rsidRPr="00575EB8">
        <w:rPr>
          <w:rFonts w:hint="eastAsia"/>
          <w:lang w:val="en-US"/>
        </w:rPr>
        <w:t>який</w:t>
      </w:r>
      <w:r w:rsidRPr="00575EB8">
        <w:rPr>
          <w:lang w:val="en-US"/>
        </w:rPr>
        <w:t></w:t>
      </w:r>
      <w:r w:rsidRPr="00575EB8">
        <w:rPr>
          <w:rFonts w:hint="eastAsia"/>
          <w:lang w:val="en-US"/>
        </w:rPr>
        <w:t>вони</w:t>
      </w:r>
      <w:r w:rsidRPr="00575EB8">
        <w:rPr>
          <w:lang w:val="en-US"/>
        </w:rPr>
        <w:t></w:t>
      </w:r>
      <w:r w:rsidRPr="00575EB8">
        <w:rPr>
          <w:rFonts w:hint="eastAsia"/>
          <w:lang w:val="en-US"/>
        </w:rPr>
        <w:t>визначають</w:t>
      </w:r>
      <w:r w:rsidRPr="00575EB8">
        <w:rPr>
          <w:lang w:val="en-US"/>
        </w:rPr>
        <w:t></w:t>
      </w:r>
      <w:r w:rsidRPr="00575EB8">
        <w:rPr>
          <w:lang w:val="en-US"/>
        </w:rPr>
        <w:t></w:t>
      </w:r>
      <w:r w:rsidRPr="00575EB8">
        <w:rPr>
          <w:rFonts w:hint="eastAsia"/>
          <w:lang w:val="en-US"/>
        </w:rPr>
        <w:t>Можливості</w:t>
      </w:r>
      <w:r w:rsidRPr="00575EB8">
        <w:rPr>
          <w:lang w:val="en-US"/>
        </w:rPr>
        <w:t></w:t>
      </w:r>
      <w:r w:rsidRPr="00575EB8">
        <w:rPr>
          <w:rFonts w:hint="eastAsia"/>
          <w:lang w:val="en-US"/>
        </w:rPr>
        <w:t>утворення</w:t>
      </w:r>
      <w:r w:rsidRPr="00575EB8">
        <w:rPr>
          <w:lang w:val="en-US"/>
        </w:rPr>
        <w:t></w:t>
      </w:r>
      <w:r w:rsidRPr="00575EB8">
        <w:rPr>
          <w:rFonts w:hint="eastAsia"/>
          <w:lang w:val="en-US"/>
        </w:rPr>
        <w:t>таких</w:t>
      </w:r>
      <w:r w:rsidRPr="00575EB8">
        <w:rPr>
          <w:lang w:val="en-US"/>
        </w:rPr>
        <w:t></w:t>
      </w:r>
      <w:r w:rsidRPr="00575EB8">
        <w:rPr>
          <w:rFonts w:hint="eastAsia"/>
          <w:lang w:val="en-US"/>
        </w:rPr>
        <w:t>конструкцій</w:t>
      </w:r>
      <w:r w:rsidRPr="00575EB8">
        <w:rPr>
          <w:lang w:val="en-US"/>
        </w:rPr>
        <w:t></w:t>
      </w:r>
      <w:r w:rsidRPr="00575EB8">
        <w:rPr>
          <w:rFonts w:hint="eastAsia"/>
          <w:lang w:val="en-US"/>
        </w:rPr>
        <w:t>у</w:t>
      </w:r>
    </w:p>
    <w:p w:rsidR="00575EB8" w:rsidRPr="00575EB8" w:rsidRDefault="00575EB8" w:rsidP="00575EB8">
      <w:pPr>
        <w:rPr>
          <w:lang w:val="en-US"/>
        </w:rPr>
      </w:pPr>
      <w:r w:rsidRPr="00575EB8">
        <w:rPr>
          <w:rFonts w:hint="eastAsia"/>
          <w:lang w:val="en-US"/>
        </w:rPr>
        <w:t>сучасній</w:t>
      </w:r>
      <w:r w:rsidRPr="00575EB8">
        <w:rPr>
          <w:lang w:val="en-US"/>
        </w:rPr>
        <w:t></w:t>
      </w:r>
      <w:r w:rsidRPr="00575EB8">
        <w:rPr>
          <w:rFonts w:hint="eastAsia"/>
          <w:lang w:val="en-US"/>
        </w:rPr>
        <w:t>англійській</w:t>
      </w:r>
      <w:r w:rsidRPr="00575EB8">
        <w:rPr>
          <w:lang w:val="en-US"/>
        </w:rPr>
        <w:t></w:t>
      </w:r>
      <w:r w:rsidRPr="00575EB8">
        <w:rPr>
          <w:rFonts w:hint="eastAsia"/>
          <w:lang w:val="en-US"/>
        </w:rPr>
        <w:t>мові</w:t>
      </w:r>
      <w:r w:rsidRPr="00575EB8">
        <w:rPr>
          <w:lang w:val="en-US"/>
        </w:rPr>
        <w:t></w:t>
      </w:r>
      <w:r w:rsidRPr="00575EB8">
        <w:rPr>
          <w:rFonts w:hint="eastAsia"/>
          <w:lang w:val="en-US"/>
        </w:rPr>
        <w:t>практично</w:t>
      </w:r>
      <w:r w:rsidRPr="00575EB8">
        <w:rPr>
          <w:lang w:val="en-US"/>
        </w:rPr>
        <w:t></w:t>
      </w:r>
      <w:r w:rsidRPr="00575EB8">
        <w:rPr>
          <w:rFonts w:hint="eastAsia"/>
          <w:lang w:val="en-US"/>
        </w:rPr>
        <w:t>необмежені</w:t>
      </w:r>
      <w:r w:rsidRPr="00575EB8">
        <w:rPr>
          <w:lang w:val="en-US"/>
        </w:rPr>
        <w:t></w:t>
      </w:r>
      <w:r w:rsidRPr="00575EB8">
        <w:rPr>
          <w:lang w:val="en-US"/>
        </w:rPr>
        <w:t></w:t>
      </w:r>
      <w:r w:rsidRPr="00575EB8">
        <w:rPr>
          <w:rFonts w:hint="eastAsia"/>
          <w:lang w:val="en-US"/>
        </w:rPr>
        <w:t>При</w:t>
      </w:r>
      <w:r w:rsidRPr="00575EB8">
        <w:rPr>
          <w:lang w:val="en-US"/>
        </w:rPr>
        <w:t></w:t>
      </w:r>
      <w:r w:rsidRPr="00575EB8">
        <w:rPr>
          <w:rFonts w:hint="eastAsia"/>
          <w:lang w:val="en-US"/>
        </w:rPr>
        <w:t>цьому</w:t>
      </w:r>
      <w:r w:rsidRPr="00575EB8">
        <w:rPr>
          <w:lang w:val="en-US"/>
        </w:rPr>
        <w:t></w:t>
      </w:r>
      <w:r w:rsidRPr="00575EB8">
        <w:rPr>
          <w:rFonts w:hint="eastAsia"/>
          <w:lang w:val="en-US"/>
        </w:rPr>
        <w:t>їхня</w:t>
      </w:r>
      <w:r w:rsidRPr="00575EB8">
        <w:rPr>
          <w:lang w:val="en-US"/>
        </w:rPr>
        <w:t></w:t>
      </w:r>
      <w:r w:rsidRPr="00575EB8">
        <w:rPr>
          <w:rFonts w:hint="eastAsia"/>
          <w:lang w:val="en-US"/>
        </w:rPr>
        <w:t>позиція</w:t>
      </w:r>
      <w:r w:rsidRPr="00575EB8">
        <w:rPr>
          <w:lang w:val="en-US"/>
        </w:rPr>
        <w:t></w:t>
      </w:r>
      <w:r w:rsidRPr="00575EB8">
        <w:rPr>
          <w:rFonts w:hint="eastAsia"/>
          <w:lang w:val="en-US"/>
        </w:rPr>
        <w:t>між</w:t>
      </w:r>
    </w:p>
    <w:p w:rsidR="00575EB8" w:rsidRPr="00575EB8" w:rsidRDefault="00575EB8" w:rsidP="00575EB8">
      <w:pPr>
        <w:rPr>
          <w:lang w:val="en-US"/>
        </w:rPr>
      </w:pPr>
      <w:r w:rsidRPr="00575EB8">
        <w:rPr>
          <w:rFonts w:hint="eastAsia"/>
          <w:lang w:val="en-US"/>
        </w:rPr>
        <w:t>артиклем</w:t>
      </w:r>
      <w:r w:rsidRPr="00575EB8">
        <w:rPr>
          <w:lang w:val="en-US"/>
        </w:rPr>
        <w:t></w:t>
      </w:r>
      <w:r w:rsidRPr="00575EB8">
        <w:rPr>
          <w:rFonts w:hint="eastAsia"/>
          <w:lang w:val="en-US"/>
        </w:rPr>
        <w:t>і</w:t>
      </w:r>
      <w:r w:rsidRPr="00575EB8">
        <w:rPr>
          <w:lang w:val="en-US"/>
        </w:rPr>
        <w:t></w:t>
      </w:r>
      <w:r w:rsidRPr="00575EB8">
        <w:rPr>
          <w:rFonts w:hint="eastAsia"/>
          <w:lang w:val="en-US"/>
        </w:rPr>
        <w:t>опорним</w:t>
      </w:r>
      <w:r w:rsidRPr="00575EB8">
        <w:rPr>
          <w:lang w:val="en-US"/>
        </w:rPr>
        <w:t></w:t>
      </w:r>
      <w:r w:rsidRPr="00575EB8">
        <w:rPr>
          <w:rFonts w:hint="eastAsia"/>
          <w:lang w:val="en-US"/>
        </w:rPr>
        <w:t>іменником</w:t>
      </w:r>
      <w:r w:rsidRPr="00575EB8">
        <w:rPr>
          <w:lang w:val="en-US"/>
        </w:rPr>
        <w:t></w:t>
      </w:r>
      <w:r w:rsidRPr="00575EB8">
        <w:rPr>
          <w:lang w:val="en-US"/>
        </w:rPr>
        <w:t></w:t>
      </w:r>
      <w:r w:rsidRPr="00575EB8">
        <w:rPr>
          <w:rFonts w:hint="eastAsia"/>
          <w:lang w:val="en-US"/>
        </w:rPr>
        <w:t>тобто</w:t>
      </w:r>
      <w:r w:rsidRPr="00575EB8">
        <w:rPr>
          <w:lang w:val="en-US"/>
        </w:rPr>
        <w:t></w:t>
      </w:r>
      <w:r w:rsidRPr="00575EB8">
        <w:rPr>
          <w:rFonts w:hint="eastAsia"/>
          <w:lang w:val="en-US"/>
        </w:rPr>
        <w:t>позиція</w:t>
      </w:r>
      <w:r w:rsidRPr="00575EB8">
        <w:rPr>
          <w:lang w:val="en-US"/>
        </w:rPr>
        <w:t></w:t>
      </w:r>
      <w:r w:rsidRPr="00575EB8">
        <w:rPr>
          <w:rFonts w:hint="eastAsia"/>
          <w:lang w:val="en-US"/>
        </w:rPr>
        <w:t>звичайного</w:t>
      </w:r>
      <w:r w:rsidRPr="00575EB8">
        <w:rPr>
          <w:lang w:val="en-US"/>
        </w:rPr>
        <w:t></w:t>
      </w:r>
      <w:r w:rsidRPr="00575EB8">
        <w:rPr>
          <w:rFonts w:hint="eastAsia"/>
          <w:lang w:val="en-US"/>
        </w:rPr>
        <w:t>прикметника</w:t>
      </w:r>
      <w:r w:rsidRPr="00575EB8">
        <w:rPr>
          <w:lang w:val="en-US"/>
        </w:rPr>
        <w:t></w:t>
      </w:r>
      <w:r w:rsidRPr="00575EB8">
        <w:rPr>
          <w:lang w:val="en-US"/>
        </w:rPr>
        <w:t></w:t>
      </w:r>
      <w:r w:rsidRPr="00575EB8">
        <w:rPr>
          <w:rFonts w:hint="eastAsia"/>
          <w:lang w:val="en-US"/>
        </w:rPr>
        <w:t>–</w:t>
      </w:r>
    </w:p>
    <w:p w:rsidR="00575EB8" w:rsidRPr="00575EB8" w:rsidRDefault="00575EB8" w:rsidP="00575EB8">
      <w:pPr>
        <w:rPr>
          <w:lang w:val="en-US"/>
        </w:rPr>
      </w:pPr>
      <w:r w:rsidRPr="00575EB8">
        <w:rPr>
          <w:rFonts w:hint="eastAsia"/>
          <w:lang w:val="en-US"/>
        </w:rPr>
        <w:t>однозначно</w:t>
      </w:r>
      <w:r w:rsidRPr="00575EB8">
        <w:rPr>
          <w:lang w:val="en-US"/>
        </w:rPr>
        <w:t></w:t>
      </w:r>
      <w:r w:rsidRPr="00575EB8">
        <w:rPr>
          <w:rFonts w:hint="eastAsia"/>
          <w:lang w:val="en-US"/>
        </w:rPr>
        <w:t>засвідчує</w:t>
      </w:r>
      <w:r w:rsidRPr="00575EB8">
        <w:rPr>
          <w:lang w:val="en-US"/>
        </w:rPr>
        <w:t></w:t>
      </w:r>
      <w:r w:rsidRPr="00575EB8">
        <w:rPr>
          <w:rFonts w:hint="eastAsia"/>
          <w:lang w:val="en-US"/>
        </w:rPr>
        <w:t>їхню</w:t>
      </w:r>
      <w:r w:rsidRPr="00575EB8">
        <w:rPr>
          <w:lang w:val="en-US"/>
        </w:rPr>
        <w:t></w:t>
      </w:r>
      <w:r w:rsidRPr="00575EB8">
        <w:rPr>
          <w:rFonts w:hint="eastAsia"/>
          <w:lang w:val="en-US"/>
        </w:rPr>
        <w:t>атрибутивну</w:t>
      </w:r>
      <w:r w:rsidRPr="00575EB8">
        <w:rPr>
          <w:lang w:val="en-US"/>
        </w:rPr>
        <w:t></w:t>
      </w:r>
      <w:r w:rsidRPr="00575EB8">
        <w:rPr>
          <w:rFonts w:hint="eastAsia"/>
          <w:lang w:val="en-US"/>
        </w:rPr>
        <w:t>функцію</w:t>
      </w:r>
      <w:r w:rsidRPr="00575EB8">
        <w:rPr>
          <w:lang w:val="en-US"/>
        </w:rPr>
        <w:t></w:t>
      </w:r>
    </w:p>
    <w:p w:rsidR="00575EB8" w:rsidRPr="00575EB8" w:rsidRDefault="00575EB8" w:rsidP="00575EB8">
      <w:pPr>
        <w:rPr>
          <w:lang w:val="en-US"/>
        </w:rPr>
      </w:pPr>
      <w:r w:rsidRPr="00575EB8">
        <w:rPr>
          <w:rFonts w:hint="eastAsia"/>
          <w:lang w:val="en-US"/>
        </w:rPr>
        <w:t>Субстантиновані</w:t>
      </w:r>
      <w:r w:rsidRPr="00575EB8">
        <w:rPr>
          <w:lang w:val="en-US"/>
        </w:rPr>
        <w:t></w:t>
      </w:r>
      <w:r w:rsidRPr="00575EB8">
        <w:rPr>
          <w:rFonts w:hint="eastAsia"/>
          <w:lang w:val="en-US"/>
        </w:rPr>
        <w:t>синтаксичні</w:t>
      </w:r>
      <w:r w:rsidRPr="00575EB8">
        <w:rPr>
          <w:lang w:val="en-US"/>
        </w:rPr>
        <w:t></w:t>
      </w:r>
      <w:r w:rsidRPr="00575EB8">
        <w:rPr>
          <w:rFonts w:hint="eastAsia"/>
          <w:lang w:val="en-US"/>
        </w:rPr>
        <w:t>оказіоналізми</w:t>
      </w:r>
      <w:r w:rsidRPr="00575EB8">
        <w:rPr>
          <w:lang w:val="en-US"/>
        </w:rPr>
        <w:t></w:t>
      </w:r>
      <w:r w:rsidRPr="00575EB8">
        <w:rPr>
          <w:rFonts w:hint="eastAsia"/>
          <w:lang w:val="en-US"/>
        </w:rPr>
        <w:t>становлять</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від</w:t>
      </w:r>
      <w:r w:rsidRPr="00575EB8">
        <w:rPr>
          <w:lang w:val="en-US"/>
        </w:rPr>
        <w:t></w:t>
      </w:r>
      <w:r w:rsidRPr="00575EB8">
        <w:rPr>
          <w:rFonts w:hint="eastAsia"/>
          <w:lang w:val="en-US"/>
        </w:rPr>
        <w:t>загальної</w:t>
      </w:r>
    </w:p>
    <w:p w:rsidR="00575EB8" w:rsidRPr="00575EB8" w:rsidRDefault="00575EB8" w:rsidP="00575EB8">
      <w:pPr>
        <w:rPr>
          <w:lang w:val="en-US"/>
        </w:rPr>
      </w:pPr>
      <w:r w:rsidRPr="00575EB8">
        <w:rPr>
          <w:rFonts w:hint="eastAsia"/>
          <w:lang w:val="en-US"/>
        </w:rPr>
        <w:t>кількості</w:t>
      </w:r>
      <w:r w:rsidRPr="00575EB8">
        <w:rPr>
          <w:lang w:val="en-US"/>
        </w:rPr>
        <w:t></w:t>
      </w:r>
      <w:r w:rsidRPr="00575EB8">
        <w:rPr>
          <w:lang w:val="en-US"/>
        </w:rPr>
        <w:t></w:t>
      </w:r>
      <w:r w:rsidRPr="00575EB8">
        <w:rPr>
          <w:rFonts w:hint="eastAsia"/>
          <w:lang w:val="en-US"/>
        </w:rPr>
        <w:t>Оказіональні</w:t>
      </w:r>
      <w:r w:rsidRPr="00575EB8">
        <w:rPr>
          <w:lang w:val="en-US"/>
        </w:rPr>
        <w:t></w:t>
      </w:r>
      <w:r w:rsidRPr="00575EB8">
        <w:rPr>
          <w:rFonts w:hint="eastAsia"/>
          <w:lang w:val="en-US"/>
        </w:rPr>
        <w:t>іменники</w:t>
      </w:r>
      <w:r w:rsidRPr="00575EB8">
        <w:rPr>
          <w:lang w:val="en-US"/>
        </w:rPr>
        <w:t></w:t>
      </w:r>
      <w:r w:rsidRPr="00575EB8">
        <w:rPr>
          <w:rFonts w:hint="eastAsia"/>
          <w:lang w:val="en-US"/>
        </w:rPr>
        <w:t>синтаксичного</w:t>
      </w:r>
      <w:r w:rsidRPr="00575EB8">
        <w:rPr>
          <w:lang w:val="en-US"/>
        </w:rPr>
        <w:t></w:t>
      </w:r>
      <w:r w:rsidRPr="00575EB8">
        <w:rPr>
          <w:rFonts w:hint="eastAsia"/>
          <w:lang w:val="en-US"/>
        </w:rPr>
        <w:t>способу</w:t>
      </w:r>
      <w:r w:rsidRPr="00575EB8">
        <w:rPr>
          <w:lang w:val="en-US"/>
        </w:rPr>
        <w:t></w:t>
      </w:r>
      <w:r w:rsidRPr="00575EB8">
        <w:rPr>
          <w:rFonts w:hint="eastAsia"/>
          <w:lang w:val="en-US"/>
        </w:rPr>
        <w:t>творення</w:t>
      </w:r>
      <w:r w:rsidRPr="00575EB8">
        <w:rPr>
          <w:lang w:val="en-US"/>
        </w:rPr>
        <w:t></w:t>
      </w:r>
      <w:r w:rsidRPr="00575EB8">
        <w:rPr>
          <w:rFonts w:hint="eastAsia"/>
          <w:lang w:val="en-US"/>
        </w:rPr>
        <w:t>описують</w:t>
      </w:r>
    </w:p>
    <w:p w:rsidR="00575EB8" w:rsidRPr="00575EB8" w:rsidRDefault="00575EB8" w:rsidP="00575EB8">
      <w:pPr>
        <w:rPr>
          <w:lang w:val="en-US"/>
        </w:rPr>
      </w:pPr>
      <w:r w:rsidRPr="00575EB8">
        <w:rPr>
          <w:rFonts w:hint="eastAsia"/>
          <w:lang w:val="en-US"/>
        </w:rPr>
        <w:t>різні</w:t>
      </w:r>
      <w:r w:rsidRPr="00575EB8">
        <w:rPr>
          <w:lang w:val="en-US"/>
        </w:rPr>
        <w:t></w:t>
      </w:r>
      <w:r w:rsidRPr="00575EB8">
        <w:rPr>
          <w:rFonts w:hint="eastAsia"/>
          <w:lang w:val="en-US"/>
        </w:rPr>
        <w:t>поняття</w:t>
      </w:r>
      <w:r w:rsidRPr="00575EB8">
        <w:rPr>
          <w:lang w:val="en-US"/>
        </w:rPr>
        <w:t></w:t>
      </w:r>
      <w:r w:rsidRPr="00575EB8">
        <w:rPr>
          <w:lang w:val="en-US"/>
        </w:rPr>
        <w:t></w:t>
      </w:r>
      <w:r w:rsidRPr="00575EB8">
        <w:rPr>
          <w:rFonts w:hint="eastAsia"/>
          <w:lang w:val="en-US"/>
        </w:rPr>
        <w:t>Ми</w:t>
      </w:r>
      <w:r w:rsidRPr="00575EB8">
        <w:rPr>
          <w:lang w:val="en-US"/>
        </w:rPr>
        <w:t></w:t>
      </w:r>
      <w:r w:rsidRPr="00575EB8">
        <w:rPr>
          <w:rFonts w:hint="eastAsia"/>
          <w:lang w:val="en-US"/>
        </w:rPr>
        <w:t>виокремили</w:t>
      </w:r>
      <w:r w:rsidRPr="00575EB8">
        <w:rPr>
          <w:lang w:val="en-US"/>
        </w:rPr>
        <w:t></w:t>
      </w:r>
      <w:r w:rsidRPr="00575EB8">
        <w:rPr>
          <w:rFonts w:hint="eastAsia"/>
          <w:lang w:val="en-US"/>
        </w:rPr>
        <w:t>такі</w:t>
      </w:r>
      <w:r w:rsidRPr="00575EB8">
        <w:rPr>
          <w:lang w:val="en-US"/>
        </w:rPr>
        <w:t></w:t>
      </w:r>
      <w:r w:rsidRPr="00575EB8">
        <w:rPr>
          <w:rFonts w:hint="eastAsia"/>
          <w:lang w:val="en-US"/>
        </w:rPr>
        <w:t>тематичні</w:t>
      </w:r>
      <w:r w:rsidRPr="00575EB8">
        <w:rPr>
          <w:lang w:val="en-US"/>
        </w:rPr>
        <w:t></w:t>
      </w:r>
      <w:r w:rsidRPr="00575EB8">
        <w:rPr>
          <w:rFonts w:hint="eastAsia"/>
          <w:lang w:val="en-US"/>
        </w:rPr>
        <w:t>групи</w:t>
      </w:r>
      <w:r w:rsidRPr="00575EB8">
        <w:rPr>
          <w:lang w:val="en-US"/>
        </w:rPr>
        <w:t></w:t>
      </w:r>
      <w:r w:rsidRPr="00575EB8">
        <w:rPr>
          <w:lang w:val="en-US"/>
        </w:rPr>
        <w:t></w:t>
      </w:r>
      <w:r w:rsidRPr="00575EB8">
        <w:rPr>
          <w:rFonts w:hint="eastAsia"/>
          <w:lang w:val="en-US"/>
        </w:rPr>
        <w:t>поняття</w:t>
      </w:r>
      <w:r w:rsidRPr="00575EB8">
        <w:rPr>
          <w:lang w:val="en-US"/>
        </w:rPr>
        <w:t></w:t>
      </w:r>
      <w:r w:rsidRPr="00575EB8">
        <w:rPr>
          <w:lang w:val="en-US"/>
        </w:rPr>
        <w:t></w:t>
      </w:r>
      <w:r w:rsidRPr="00575EB8">
        <w:rPr>
          <w:rFonts w:hint="eastAsia"/>
          <w:lang w:val="en-US"/>
        </w:rPr>
        <w:t>які</w:t>
      </w:r>
    </w:p>
    <w:p w:rsidR="00575EB8" w:rsidRPr="00575EB8" w:rsidRDefault="00575EB8" w:rsidP="00575EB8">
      <w:pPr>
        <w:rPr>
          <w:lang w:val="en-US"/>
        </w:rPr>
      </w:pPr>
      <w:r w:rsidRPr="00575EB8">
        <w:rPr>
          <w:rFonts w:hint="eastAsia"/>
          <w:lang w:val="en-US"/>
        </w:rPr>
        <w:t>характеризують</w:t>
      </w:r>
      <w:r w:rsidRPr="00575EB8">
        <w:rPr>
          <w:lang w:val="en-US"/>
        </w:rPr>
        <w:t></w:t>
      </w:r>
      <w:r w:rsidRPr="00575EB8">
        <w:rPr>
          <w:rFonts w:hint="eastAsia"/>
          <w:lang w:val="en-US"/>
        </w:rPr>
        <w:t>людей</w:t>
      </w:r>
      <w:r w:rsidRPr="00575EB8">
        <w:rPr>
          <w:lang w:val="en-US"/>
        </w:rPr>
        <w:t></w:t>
      </w:r>
      <w:r w:rsidRPr="00575EB8">
        <w:rPr>
          <w:lang w:val="en-US"/>
        </w:rPr>
        <w:t></w:t>
      </w:r>
      <w:r w:rsidRPr="00575EB8">
        <w:rPr>
          <w:rFonts w:hint="eastAsia"/>
          <w:lang w:val="en-US"/>
        </w:rPr>
        <w:t>предмети</w:t>
      </w:r>
      <w:r w:rsidRPr="00575EB8">
        <w:rPr>
          <w:lang w:val="en-US"/>
        </w:rPr>
        <w:t></w:t>
      </w:r>
      <w:r w:rsidRPr="00575EB8">
        <w:rPr>
          <w:rFonts w:hint="eastAsia"/>
          <w:lang w:val="en-US"/>
        </w:rPr>
        <w:t>побуту</w:t>
      </w:r>
      <w:r w:rsidRPr="00575EB8">
        <w:rPr>
          <w:lang w:val="en-US"/>
        </w:rPr>
        <w:t></w:t>
      </w:r>
      <w:r w:rsidRPr="00575EB8">
        <w:rPr>
          <w:lang w:val="en-US"/>
        </w:rPr>
        <w:t></w:t>
      </w:r>
      <w:r w:rsidRPr="00575EB8">
        <w:rPr>
          <w:rFonts w:hint="eastAsia"/>
          <w:lang w:val="en-US"/>
        </w:rPr>
        <w:t>одяг</w:t>
      </w:r>
      <w:r w:rsidRPr="00575EB8">
        <w:rPr>
          <w:lang w:val="en-US"/>
        </w:rPr>
        <w:t></w:t>
      </w:r>
      <w:r w:rsidRPr="00575EB8">
        <w:rPr>
          <w:lang w:val="en-US"/>
        </w:rPr>
        <w:t></w:t>
      </w:r>
      <w:r w:rsidRPr="00575EB8">
        <w:rPr>
          <w:rFonts w:hint="eastAsia"/>
          <w:lang w:val="en-US"/>
        </w:rPr>
        <w:t>територію</w:t>
      </w:r>
      <w:r w:rsidRPr="00575EB8">
        <w:rPr>
          <w:lang w:val="en-US"/>
        </w:rPr>
        <w:t></w:t>
      </w:r>
      <w:r w:rsidRPr="00575EB8">
        <w:rPr>
          <w:lang w:val="en-US"/>
        </w:rPr>
        <w:t></w:t>
      </w:r>
      <w:r w:rsidRPr="00575EB8">
        <w:rPr>
          <w:rFonts w:hint="eastAsia"/>
          <w:lang w:val="en-US"/>
        </w:rPr>
        <w:t>стан</w:t>
      </w:r>
      <w:r w:rsidRPr="00575EB8">
        <w:rPr>
          <w:lang w:val="en-US"/>
        </w:rPr>
        <w:t></w:t>
      </w:r>
      <w:r w:rsidRPr="00575EB8">
        <w:rPr>
          <w:rFonts w:hint="eastAsia"/>
          <w:lang w:val="en-US"/>
        </w:rPr>
        <w:t>людини</w:t>
      </w:r>
      <w:r w:rsidRPr="00575EB8">
        <w:rPr>
          <w:lang w:val="en-US"/>
        </w:rPr>
        <w:t></w:t>
      </w:r>
    </w:p>
    <w:p w:rsidR="00575EB8" w:rsidRPr="00575EB8" w:rsidRDefault="00575EB8" w:rsidP="00575EB8">
      <w:pPr>
        <w:rPr>
          <w:lang w:val="en-US"/>
        </w:rPr>
      </w:pPr>
      <w:r w:rsidRPr="00575EB8">
        <w:rPr>
          <w:rFonts w:hint="eastAsia"/>
          <w:lang w:val="en-US"/>
        </w:rPr>
        <w:t>діяльність</w:t>
      </w:r>
      <w:r w:rsidRPr="00575EB8">
        <w:rPr>
          <w:lang w:val="en-US"/>
        </w:rPr>
        <w:t></w:t>
      </w:r>
      <w:r w:rsidRPr="00575EB8">
        <w:rPr>
          <w:lang w:val="en-US"/>
        </w:rPr>
        <w:t></w:t>
      </w:r>
      <w:r w:rsidRPr="00575EB8">
        <w:rPr>
          <w:rFonts w:hint="eastAsia"/>
          <w:lang w:val="en-US"/>
        </w:rPr>
        <w:t>акт</w:t>
      </w:r>
      <w:r w:rsidRPr="00575EB8">
        <w:rPr>
          <w:lang w:val="en-US"/>
        </w:rPr>
        <w:t></w:t>
      </w:r>
      <w:r w:rsidRPr="00575EB8">
        <w:rPr>
          <w:rFonts w:hint="eastAsia"/>
          <w:lang w:val="en-US"/>
        </w:rPr>
        <w:t>дії</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Синтаксичні</w:t>
      </w:r>
      <w:r w:rsidRPr="00575EB8">
        <w:rPr>
          <w:lang w:val="en-US"/>
        </w:rPr>
        <w:t></w:t>
      </w:r>
      <w:r w:rsidRPr="00575EB8">
        <w:rPr>
          <w:rFonts w:hint="eastAsia"/>
          <w:lang w:val="en-US"/>
        </w:rPr>
        <w:t>функції</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характерні</w:t>
      </w:r>
      <w:r w:rsidRPr="00575EB8">
        <w:rPr>
          <w:lang w:val="en-US"/>
        </w:rPr>
        <w:t></w:t>
      </w:r>
      <w:r w:rsidRPr="00575EB8">
        <w:rPr>
          <w:rFonts w:hint="eastAsia"/>
          <w:lang w:val="en-US"/>
        </w:rPr>
        <w:t>для</w:t>
      </w:r>
      <w:r w:rsidRPr="00575EB8">
        <w:rPr>
          <w:lang w:val="en-US"/>
        </w:rPr>
        <w:t></w:t>
      </w:r>
      <w:r w:rsidRPr="00575EB8">
        <w:rPr>
          <w:rFonts w:hint="eastAsia"/>
          <w:lang w:val="en-US"/>
        </w:rPr>
        <w:t>субстантивованих</w:t>
      </w:r>
    </w:p>
    <w:p w:rsidR="00575EB8" w:rsidRPr="00575EB8" w:rsidRDefault="00575EB8" w:rsidP="00575EB8">
      <w:pPr>
        <w:rPr>
          <w:lang w:val="en-US"/>
        </w:rPr>
      </w:pPr>
      <w:r w:rsidRPr="00575EB8">
        <w:rPr>
          <w:rFonts w:hint="eastAsia"/>
          <w:lang w:val="en-US"/>
        </w:rPr>
        <w:t>словосполучень</w:t>
      </w:r>
      <w:r w:rsidRPr="00575EB8">
        <w:rPr>
          <w:lang w:val="en-US"/>
        </w:rPr>
        <w:t></w:t>
      </w:r>
      <w:r w:rsidRPr="00575EB8">
        <w:rPr>
          <w:rFonts w:hint="eastAsia"/>
          <w:lang w:val="en-US"/>
        </w:rPr>
        <w:t>та</w:t>
      </w:r>
      <w:r w:rsidRPr="00575EB8">
        <w:rPr>
          <w:lang w:val="en-US"/>
        </w:rPr>
        <w:t></w:t>
      </w:r>
      <w:r w:rsidRPr="00575EB8">
        <w:rPr>
          <w:rFonts w:hint="eastAsia"/>
          <w:lang w:val="en-US"/>
        </w:rPr>
        <w:t>речень</w:t>
      </w:r>
      <w:r w:rsidRPr="00575EB8">
        <w:rPr>
          <w:lang w:val="en-US"/>
        </w:rPr>
        <w:t></w:t>
      </w:r>
      <w:r w:rsidRPr="00575EB8">
        <w:rPr>
          <w:lang w:val="en-US"/>
        </w:rPr>
        <w:t></w:t>
      </w:r>
      <w:r w:rsidRPr="00575EB8">
        <w:rPr>
          <w:rFonts w:hint="eastAsia"/>
          <w:lang w:val="en-US"/>
        </w:rPr>
        <w:t>відповідають</w:t>
      </w:r>
      <w:r w:rsidRPr="00575EB8">
        <w:rPr>
          <w:lang w:val="en-US"/>
        </w:rPr>
        <w:t></w:t>
      </w:r>
      <w:r w:rsidRPr="00575EB8">
        <w:rPr>
          <w:rFonts w:hint="eastAsia"/>
          <w:lang w:val="en-US"/>
        </w:rPr>
        <w:t>функціям</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традиційно</w:t>
      </w:r>
      <w:r w:rsidRPr="00575EB8">
        <w:rPr>
          <w:lang w:val="en-US"/>
        </w:rPr>
        <w:t></w:t>
      </w:r>
      <w:r w:rsidRPr="00575EB8">
        <w:rPr>
          <w:rFonts w:hint="eastAsia"/>
          <w:lang w:val="en-US"/>
        </w:rPr>
        <w:t>притаманні</w:t>
      </w:r>
    </w:p>
    <w:p w:rsidR="00575EB8" w:rsidRPr="00575EB8" w:rsidRDefault="00575EB8" w:rsidP="00575EB8">
      <w:pPr>
        <w:rPr>
          <w:lang w:val="en-US"/>
        </w:rPr>
      </w:pPr>
      <w:r w:rsidRPr="00575EB8">
        <w:rPr>
          <w:rFonts w:hint="eastAsia"/>
          <w:lang w:val="en-US"/>
        </w:rPr>
        <w:t>іменникам</w:t>
      </w:r>
      <w:r w:rsidRPr="00575EB8">
        <w:rPr>
          <w:lang w:val="en-US"/>
        </w:rPr>
        <w:t></w:t>
      </w:r>
      <w:r w:rsidRPr="00575EB8">
        <w:rPr>
          <w:lang w:val="en-US"/>
        </w:rPr>
        <w:t></w:t>
      </w:r>
      <w:r w:rsidRPr="00575EB8">
        <w:rPr>
          <w:rFonts w:hint="eastAsia"/>
          <w:lang w:val="en-US"/>
        </w:rPr>
        <w:t>У</w:t>
      </w:r>
      <w:r w:rsidRPr="00575EB8">
        <w:rPr>
          <w:lang w:val="en-US"/>
        </w:rPr>
        <w:t></w:t>
      </w:r>
      <w:r w:rsidRPr="00575EB8">
        <w:rPr>
          <w:rFonts w:hint="eastAsia"/>
          <w:lang w:val="en-US"/>
        </w:rPr>
        <w:t>реченні</w:t>
      </w:r>
      <w:r w:rsidRPr="00575EB8">
        <w:rPr>
          <w:lang w:val="en-US"/>
        </w:rPr>
        <w:t></w:t>
      </w:r>
      <w:r w:rsidRPr="00575EB8">
        <w:rPr>
          <w:rFonts w:hint="eastAsia"/>
          <w:lang w:val="en-US"/>
        </w:rPr>
        <w:t>вони</w:t>
      </w:r>
      <w:r w:rsidRPr="00575EB8">
        <w:rPr>
          <w:lang w:val="en-US"/>
        </w:rPr>
        <w:t></w:t>
      </w:r>
      <w:r w:rsidRPr="00575EB8">
        <w:rPr>
          <w:rFonts w:hint="eastAsia"/>
          <w:lang w:val="en-US"/>
        </w:rPr>
        <w:t>можуть</w:t>
      </w:r>
      <w:r w:rsidRPr="00575EB8">
        <w:rPr>
          <w:lang w:val="en-US"/>
        </w:rPr>
        <w:t></w:t>
      </w:r>
      <w:r w:rsidRPr="00575EB8">
        <w:rPr>
          <w:rFonts w:hint="eastAsia"/>
          <w:lang w:val="en-US"/>
        </w:rPr>
        <w:t>виконувати</w:t>
      </w:r>
      <w:r w:rsidRPr="00575EB8">
        <w:rPr>
          <w:lang w:val="en-US"/>
        </w:rPr>
        <w:t></w:t>
      </w:r>
      <w:r w:rsidRPr="00575EB8">
        <w:rPr>
          <w:rFonts w:hint="eastAsia"/>
          <w:lang w:val="en-US"/>
        </w:rPr>
        <w:t>функції</w:t>
      </w:r>
      <w:r w:rsidRPr="00575EB8">
        <w:rPr>
          <w:lang w:val="en-US"/>
        </w:rPr>
        <w:t></w:t>
      </w:r>
      <w:r w:rsidRPr="00575EB8">
        <w:rPr>
          <w:rFonts w:hint="eastAsia"/>
          <w:lang w:val="en-US"/>
        </w:rPr>
        <w:t>підмета</w:t>
      </w:r>
      <w:r w:rsidRPr="00575EB8">
        <w:rPr>
          <w:lang w:val="en-US"/>
        </w:rPr>
        <w:t></w:t>
      </w:r>
      <w:r w:rsidRPr="00575EB8">
        <w:rPr>
          <w:lang w:val="en-US"/>
        </w:rPr>
        <w:t></w:t>
      </w:r>
      <w:r w:rsidRPr="00575EB8">
        <w:rPr>
          <w:rFonts w:hint="eastAsia"/>
          <w:lang w:val="en-US"/>
        </w:rPr>
        <w:t>додатка</w:t>
      </w:r>
      <w:r w:rsidRPr="00575EB8">
        <w:rPr>
          <w:lang w:val="en-US"/>
        </w:rPr>
        <w:t></w:t>
      </w:r>
    </w:p>
    <w:p w:rsidR="00575EB8" w:rsidRPr="00575EB8" w:rsidRDefault="00575EB8" w:rsidP="00575EB8">
      <w:pPr>
        <w:rPr>
          <w:lang w:val="en-US"/>
        </w:rPr>
      </w:pPr>
      <w:r w:rsidRPr="00575EB8">
        <w:rPr>
          <w:rFonts w:hint="eastAsia"/>
          <w:lang w:val="en-US"/>
        </w:rPr>
        <w:t>обставини</w:t>
      </w:r>
      <w:r w:rsidRPr="00575EB8">
        <w:rPr>
          <w:lang w:val="en-US"/>
        </w:rPr>
        <w:t></w:t>
      </w:r>
      <w:r w:rsidRPr="00575EB8">
        <w:rPr>
          <w:lang w:val="en-US"/>
        </w:rPr>
        <w:t></w:t>
      </w:r>
      <w:r w:rsidRPr="00575EB8">
        <w:rPr>
          <w:rFonts w:hint="eastAsia"/>
          <w:lang w:val="en-US"/>
        </w:rPr>
        <w:t>іменної</w:t>
      </w:r>
      <w:r w:rsidRPr="00575EB8">
        <w:rPr>
          <w:lang w:val="en-US"/>
        </w:rPr>
        <w:t></w:t>
      </w:r>
      <w:r w:rsidRPr="00575EB8">
        <w:rPr>
          <w:rFonts w:hint="eastAsia"/>
          <w:lang w:val="en-US"/>
        </w:rPr>
        <w:t>частини</w:t>
      </w:r>
      <w:r w:rsidRPr="00575EB8">
        <w:rPr>
          <w:lang w:val="en-US"/>
        </w:rPr>
        <w:t></w:t>
      </w:r>
      <w:r w:rsidRPr="00575EB8">
        <w:rPr>
          <w:rFonts w:hint="eastAsia"/>
          <w:lang w:val="en-US"/>
        </w:rPr>
        <w:t>складного</w:t>
      </w:r>
      <w:r w:rsidRPr="00575EB8">
        <w:rPr>
          <w:lang w:val="en-US"/>
        </w:rPr>
        <w:t></w:t>
      </w:r>
      <w:r w:rsidRPr="00575EB8">
        <w:rPr>
          <w:rFonts w:hint="eastAsia"/>
          <w:lang w:val="en-US"/>
        </w:rPr>
        <w:t>присудка</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Показником</w:t>
      </w:r>
      <w:r w:rsidRPr="00575EB8">
        <w:rPr>
          <w:lang w:val="en-US"/>
        </w:rPr>
        <w:t></w:t>
      </w:r>
      <w:r w:rsidRPr="00575EB8">
        <w:rPr>
          <w:rFonts w:hint="eastAsia"/>
          <w:lang w:val="en-US"/>
        </w:rPr>
        <w:t>цільнооформленості</w:t>
      </w:r>
      <w:r w:rsidRPr="00575EB8">
        <w:rPr>
          <w:lang w:val="en-US"/>
        </w:rPr>
        <w:t></w:t>
      </w:r>
      <w:r w:rsidRPr="00575EB8">
        <w:rPr>
          <w:rFonts w:hint="eastAsia"/>
          <w:lang w:val="en-US"/>
        </w:rPr>
        <w:t>таких</w:t>
      </w:r>
      <w:r w:rsidRPr="00575EB8">
        <w:rPr>
          <w:lang w:val="en-US"/>
        </w:rPr>
        <w:t></w:t>
      </w:r>
      <w:r w:rsidRPr="00575EB8">
        <w:rPr>
          <w:rFonts w:hint="eastAsia"/>
          <w:lang w:val="en-US"/>
        </w:rPr>
        <w:t>оказіональних</w:t>
      </w:r>
      <w:r w:rsidRPr="00575EB8">
        <w:rPr>
          <w:lang w:val="en-US"/>
        </w:rPr>
        <w:t></w:t>
      </w:r>
      <w:r w:rsidRPr="00575EB8">
        <w:rPr>
          <w:rFonts w:hint="eastAsia"/>
          <w:lang w:val="en-US"/>
        </w:rPr>
        <w:t>номінацій</w:t>
      </w:r>
      <w:r w:rsidRPr="00575EB8">
        <w:rPr>
          <w:lang w:val="en-US"/>
        </w:rPr>
        <w:t></w:t>
      </w:r>
      <w:r w:rsidRPr="00575EB8">
        <w:rPr>
          <w:rFonts w:hint="eastAsia"/>
          <w:lang w:val="en-US"/>
        </w:rPr>
        <w:t>і</w:t>
      </w:r>
    </w:p>
    <w:p w:rsidR="00575EB8" w:rsidRPr="00575EB8" w:rsidRDefault="00575EB8" w:rsidP="00575EB8">
      <w:pPr>
        <w:rPr>
          <w:lang w:val="en-US"/>
        </w:rPr>
      </w:pPr>
      <w:r w:rsidRPr="00575EB8">
        <w:rPr>
          <w:rFonts w:hint="eastAsia"/>
          <w:lang w:val="en-US"/>
        </w:rPr>
        <w:t>засобом</w:t>
      </w:r>
      <w:r w:rsidRPr="00575EB8">
        <w:rPr>
          <w:lang w:val="en-US"/>
        </w:rPr>
        <w:t></w:t>
      </w:r>
      <w:r w:rsidRPr="00575EB8">
        <w:rPr>
          <w:lang w:val="en-US"/>
        </w:rPr>
        <w:t></w:t>
      </w:r>
      <w:r w:rsidRPr="00575EB8">
        <w:rPr>
          <w:rFonts w:hint="eastAsia"/>
          <w:lang w:val="en-US"/>
        </w:rPr>
        <w:t>який</w:t>
      </w:r>
      <w:r w:rsidRPr="00575EB8">
        <w:rPr>
          <w:lang w:val="en-US"/>
        </w:rPr>
        <w:t></w:t>
      </w:r>
      <w:r w:rsidRPr="00575EB8">
        <w:rPr>
          <w:rFonts w:hint="eastAsia"/>
          <w:lang w:val="en-US"/>
        </w:rPr>
        <w:t>допомагає</w:t>
      </w:r>
      <w:r w:rsidRPr="00575EB8">
        <w:rPr>
          <w:lang w:val="en-US"/>
        </w:rPr>
        <w:t></w:t>
      </w:r>
      <w:r w:rsidRPr="00575EB8">
        <w:rPr>
          <w:rFonts w:hint="eastAsia"/>
          <w:lang w:val="en-US"/>
        </w:rPr>
        <w:t>диференціювати</w:t>
      </w:r>
      <w:r w:rsidRPr="00575EB8">
        <w:rPr>
          <w:lang w:val="en-US"/>
        </w:rPr>
        <w:t></w:t>
      </w:r>
      <w:r w:rsidRPr="00575EB8">
        <w:rPr>
          <w:rFonts w:hint="eastAsia"/>
          <w:lang w:val="en-US"/>
        </w:rPr>
        <w:t>їх</w:t>
      </w:r>
      <w:r w:rsidRPr="00575EB8">
        <w:rPr>
          <w:lang w:val="en-US"/>
        </w:rPr>
        <w:t></w:t>
      </w:r>
      <w:r w:rsidRPr="00575EB8">
        <w:rPr>
          <w:rFonts w:hint="eastAsia"/>
          <w:lang w:val="en-US"/>
        </w:rPr>
        <w:t>від</w:t>
      </w:r>
      <w:r w:rsidRPr="00575EB8">
        <w:rPr>
          <w:lang w:val="en-US"/>
        </w:rPr>
        <w:t></w:t>
      </w:r>
      <w:r w:rsidRPr="00575EB8">
        <w:rPr>
          <w:rFonts w:hint="eastAsia"/>
          <w:lang w:val="en-US"/>
        </w:rPr>
        <w:t>вихідних</w:t>
      </w:r>
      <w:r w:rsidRPr="00575EB8">
        <w:rPr>
          <w:lang w:val="en-US"/>
        </w:rPr>
        <w:t></w:t>
      </w:r>
      <w:r w:rsidRPr="00575EB8">
        <w:rPr>
          <w:rFonts w:hint="eastAsia"/>
          <w:lang w:val="en-US"/>
        </w:rPr>
        <w:t>форм</w:t>
      </w:r>
      <w:r w:rsidRPr="00575EB8">
        <w:rPr>
          <w:lang w:val="en-US"/>
        </w:rPr>
        <w:t></w:t>
      </w:r>
      <w:r w:rsidRPr="00575EB8">
        <w:rPr>
          <w:lang w:val="en-US"/>
        </w:rPr>
        <w:t></w:t>
      </w:r>
      <w:r w:rsidRPr="00575EB8">
        <w:rPr>
          <w:rFonts w:hint="eastAsia"/>
          <w:lang w:val="en-US"/>
        </w:rPr>
        <w:t>тобто</w:t>
      </w:r>
    </w:p>
    <w:p w:rsidR="00575EB8" w:rsidRPr="00575EB8" w:rsidRDefault="00575EB8" w:rsidP="00575EB8">
      <w:pPr>
        <w:rPr>
          <w:lang w:val="en-US"/>
        </w:rPr>
      </w:pPr>
      <w:r w:rsidRPr="00575EB8">
        <w:rPr>
          <w:rFonts w:hint="eastAsia"/>
          <w:lang w:val="en-US"/>
        </w:rPr>
        <w:t>синтаксичних</w:t>
      </w:r>
      <w:r w:rsidRPr="00575EB8">
        <w:rPr>
          <w:lang w:val="en-US"/>
        </w:rPr>
        <w:t></w:t>
      </w:r>
      <w:r w:rsidRPr="00575EB8">
        <w:rPr>
          <w:rFonts w:hint="eastAsia"/>
          <w:lang w:val="en-US"/>
        </w:rPr>
        <w:t>конструкцій</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обґрунтовують</w:t>
      </w:r>
      <w:r w:rsidRPr="00575EB8">
        <w:rPr>
          <w:lang w:val="en-US"/>
        </w:rPr>
        <w:t></w:t>
      </w:r>
      <w:r w:rsidRPr="00575EB8">
        <w:rPr>
          <w:rFonts w:hint="eastAsia"/>
          <w:lang w:val="en-US"/>
        </w:rPr>
        <w:t>їхню</w:t>
      </w:r>
      <w:r w:rsidRPr="00575EB8">
        <w:rPr>
          <w:lang w:val="en-US"/>
        </w:rPr>
        <w:t></w:t>
      </w:r>
      <w:r w:rsidRPr="00575EB8">
        <w:rPr>
          <w:rFonts w:hint="eastAsia"/>
          <w:lang w:val="en-US"/>
        </w:rPr>
        <w:t>появу</w:t>
      </w:r>
      <w:r w:rsidRPr="00575EB8">
        <w:rPr>
          <w:lang w:val="en-US"/>
        </w:rPr>
        <w:t></w:t>
      </w:r>
      <w:r w:rsidRPr="00575EB8">
        <w:rPr>
          <w:rFonts w:hint="eastAsia"/>
          <w:lang w:val="en-US"/>
        </w:rPr>
        <w:t>в</w:t>
      </w:r>
      <w:r w:rsidRPr="00575EB8">
        <w:rPr>
          <w:lang w:val="en-US"/>
        </w:rPr>
        <w:t></w:t>
      </w:r>
      <w:r w:rsidRPr="00575EB8">
        <w:rPr>
          <w:rFonts w:hint="eastAsia"/>
          <w:lang w:val="en-US"/>
        </w:rPr>
        <w:t>мові</w:t>
      </w:r>
      <w:r w:rsidRPr="00575EB8">
        <w:rPr>
          <w:lang w:val="en-US"/>
        </w:rPr>
        <w:t></w:t>
      </w:r>
      <w:r w:rsidRPr="00575EB8">
        <w:rPr>
          <w:lang w:val="en-US"/>
        </w:rPr>
        <w:t></w:t>
      </w:r>
      <w:r w:rsidRPr="00575EB8">
        <w:rPr>
          <w:rFonts w:hint="eastAsia"/>
          <w:lang w:val="en-US"/>
        </w:rPr>
        <w:t>служить</w:t>
      </w:r>
      <w:r w:rsidRPr="00575EB8">
        <w:rPr>
          <w:lang w:val="en-US"/>
        </w:rPr>
        <w:t></w:t>
      </w:r>
      <w:r w:rsidRPr="00575EB8">
        <w:rPr>
          <w:rFonts w:hint="eastAsia"/>
          <w:lang w:val="en-US"/>
        </w:rPr>
        <w:t>їхнє</w:t>
      </w:r>
    </w:p>
    <w:p w:rsidR="00575EB8" w:rsidRPr="00575EB8" w:rsidRDefault="00575EB8" w:rsidP="00575EB8">
      <w:pPr>
        <w:rPr>
          <w:lang w:val="en-US"/>
        </w:rPr>
      </w:pPr>
      <w:r w:rsidRPr="00575EB8">
        <w:rPr>
          <w:rFonts w:hint="eastAsia"/>
          <w:lang w:val="en-US"/>
        </w:rPr>
        <w:t>написання</w:t>
      </w:r>
      <w:r w:rsidRPr="00575EB8">
        <w:rPr>
          <w:lang w:val="en-US"/>
        </w:rPr>
        <w:t></w:t>
      </w:r>
      <w:r w:rsidRPr="00575EB8">
        <w:rPr>
          <w:rFonts w:hint="eastAsia"/>
          <w:lang w:val="en-US"/>
        </w:rPr>
        <w:t>через</w:t>
      </w:r>
      <w:r w:rsidRPr="00575EB8">
        <w:rPr>
          <w:lang w:val="en-US"/>
        </w:rPr>
        <w:t></w:t>
      </w:r>
      <w:r w:rsidRPr="00575EB8">
        <w:rPr>
          <w:rFonts w:hint="eastAsia"/>
          <w:lang w:val="en-US"/>
        </w:rPr>
        <w:t>дефіс</w:t>
      </w:r>
      <w:r w:rsidRPr="00575EB8">
        <w:rPr>
          <w:lang w:val="en-US"/>
        </w:rPr>
        <w:t></w:t>
      </w:r>
      <w:r w:rsidRPr="00575EB8">
        <w:rPr>
          <w:lang w:val="en-US"/>
        </w:rPr>
        <w:t></w:t>
      </w:r>
      <w:r w:rsidRPr="00575EB8">
        <w:rPr>
          <w:rFonts w:hint="eastAsia"/>
          <w:lang w:val="en-US"/>
        </w:rPr>
        <w:t>У</w:t>
      </w:r>
      <w:r w:rsidRPr="00575EB8">
        <w:rPr>
          <w:lang w:val="en-US"/>
        </w:rPr>
        <w:t></w:t>
      </w:r>
      <w:r w:rsidRPr="00575EB8">
        <w:rPr>
          <w:rFonts w:hint="eastAsia"/>
          <w:lang w:val="en-US"/>
        </w:rPr>
        <w:t>порівнянні</w:t>
      </w:r>
      <w:r w:rsidRPr="00575EB8">
        <w:rPr>
          <w:lang w:val="en-US"/>
        </w:rPr>
        <w:t></w:t>
      </w:r>
      <w:r w:rsidRPr="00575EB8">
        <w:rPr>
          <w:rFonts w:hint="eastAsia"/>
          <w:lang w:val="en-US"/>
        </w:rPr>
        <w:t>з</w:t>
      </w:r>
      <w:r w:rsidRPr="00575EB8">
        <w:rPr>
          <w:lang w:val="en-US"/>
        </w:rPr>
        <w:t></w:t>
      </w:r>
      <w:r w:rsidRPr="00575EB8">
        <w:rPr>
          <w:rFonts w:hint="eastAsia"/>
          <w:lang w:val="en-US"/>
        </w:rPr>
        <w:t>синтаксичними</w:t>
      </w:r>
      <w:r w:rsidRPr="00575EB8">
        <w:rPr>
          <w:lang w:val="en-US"/>
        </w:rPr>
        <w:t></w:t>
      </w:r>
      <w:r w:rsidRPr="00575EB8">
        <w:rPr>
          <w:rFonts w:hint="eastAsia"/>
          <w:lang w:val="en-US"/>
        </w:rPr>
        <w:t>конструкціями</w:t>
      </w:r>
      <w:r w:rsidRPr="00575EB8">
        <w:rPr>
          <w:lang w:val="en-US"/>
        </w:rPr>
        <w:t></w:t>
      </w:r>
    </w:p>
    <w:p w:rsidR="00575EB8" w:rsidRPr="00575EB8" w:rsidRDefault="00575EB8" w:rsidP="00575EB8">
      <w:pPr>
        <w:rPr>
          <w:lang w:val="en-US"/>
        </w:rPr>
      </w:pPr>
      <w:r w:rsidRPr="00575EB8">
        <w:rPr>
          <w:rFonts w:hint="eastAsia"/>
          <w:lang w:val="en-US"/>
        </w:rPr>
        <w:t>комплексні</w:t>
      </w:r>
      <w:r w:rsidRPr="00575EB8">
        <w:rPr>
          <w:lang w:val="en-US"/>
        </w:rPr>
        <w:t></w:t>
      </w:r>
      <w:r w:rsidRPr="00575EB8">
        <w:rPr>
          <w:rFonts w:hint="eastAsia"/>
          <w:lang w:val="en-US"/>
        </w:rPr>
        <w:t>субстантивовані</w:t>
      </w:r>
      <w:r w:rsidRPr="00575EB8">
        <w:rPr>
          <w:lang w:val="en-US"/>
        </w:rPr>
        <w:t></w:t>
      </w:r>
      <w:r w:rsidRPr="00575EB8">
        <w:rPr>
          <w:rFonts w:hint="eastAsia"/>
          <w:lang w:val="en-US"/>
        </w:rPr>
        <w:t>оказіональні</w:t>
      </w:r>
      <w:r w:rsidRPr="00575EB8">
        <w:rPr>
          <w:lang w:val="en-US"/>
        </w:rPr>
        <w:t></w:t>
      </w:r>
      <w:r w:rsidRPr="00575EB8">
        <w:rPr>
          <w:rFonts w:hint="eastAsia"/>
          <w:lang w:val="en-US"/>
        </w:rPr>
        <w:t>утворення</w:t>
      </w:r>
      <w:r w:rsidRPr="00575EB8">
        <w:rPr>
          <w:lang w:val="en-US"/>
        </w:rPr>
        <w:t></w:t>
      </w:r>
      <w:r w:rsidRPr="00575EB8">
        <w:rPr>
          <w:rFonts w:hint="eastAsia"/>
          <w:lang w:val="en-US"/>
        </w:rPr>
        <w:t>мають</w:t>
      </w:r>
      <w:r w:rsidRPr="00575EB8">
        <w:rPr>
          <w:lang w:val="en-US"/>
        </w:rPr>
        <w:t></w:t>
      </w:r>
      <w:r w:rsidRPr="00575EB8">
        <w:rPr>
          <w:rFonts w:hint="eastAsia"/>
          <w:lang w:val="en-US"/>
        </w:rPr>
        <w:t>багатший</w:t>
      </w:r>
    </w:p>
    <w:p w:rsidR="00575EB8" w:rsidRPr="00575EB8" w:rsidRDefault="00575EB8" w:rsidP="00575EB8">
      <w:pPr>
        <w:rPr>
          <w:lang w:val="en-US"/>
        </w:rPr>
      </w:pPr>
      <w:r w:rsidRPr="00575EB8">
        <w:rPr>
          <w:rFonts w:hint="eastAsia"/>
          <w:lang w:val="en-US"/>
        </w:rPr>
        <w:t>семантичний</w:t>
      </w:r>
      <w:r w:rsidRPr="00575EB8">
        <w:rPr>
          <w:lang w:val="en-US"/>
        </w:rPr>
        <w:t></w:t>
      </w:r>
      <w:r w:rsidRPr="00575EB8">
        <w:rPr>
          <w:rFonts w:hint="eastAsia"/>
          <w:lang w:val="en-US"/>
        </w:rPr>
        <w:t>зміст</w:t>
      </w:r>
      <w:r w:rsidRPr="00575EB8">
        <w:rPr>
          <w:lang w:val="en-US"/>
        </w:rPr>
        <w:t></w:t>
      </w:r>
      <w:r w:rsidRPr="00575EB8">
        <w:rPr>
          <w:lang w:val="en-US"/>
        </w:rPr>
        <w:t></w:t>
      </w:r>
      <w:r w:rsidRPr="00575EB8">
        <w:rPr>
          <w:rFonts w:hint="eastAsia"/>
          <w:lang w:val="en-US"/>
        </w:rPr>
        <w:t>Вони</w:t>
      </w:r>
      <w:r w:rsidRPr="00575EB8">
        <w:rPr>
          <w:lang w:val="en-US"/>
        </w:rPr>
        <w:t></w:t>
      </w:r>
      <w:r w:rsidRPr="00575EB8">
        <w:rPr>
          <w:rFonts w:hint="eastAsia"/>
          <w:lang w:val="en-US"/>
        </w:rPr>
        <w:t>містять</w:t>
      </w:r>
      <w:r w:rsidRPr="00575EB8">
        <w:rPr>
          <w:lang w:val="en-US"/>
        </w:rPr>
        <w:t></w:t>
      </w:r>
      <w:r w:rsidRPr="00575EB8">
        <w:rPr>
          <w:rFonts w:hint="eastAsia"/>
          <w:lang w:val="en-US"/>
        </w:rPr>
        <w:t>додатковий</w:t>
      </w:r>
      <w:r w:rsidRPr="00575EB8">
        <w:rPr>
          <w:lang w:val="en-US"/>
        </w:rPr>
        <w:t></w:t>
      </w:r>
      <w:r w:rsidRPr="00575EB8">
        <w:rPr>
          <w:lang w:val="en-US"/>
        </w:rPr>
        <w:t></w:t>
      </w:r>
      <w:r w:rsidRPr="00575EB8">
        <w:rPr>
          <w:rFonts w:hint="eastAsia"/>
          <w:lang w:val="en-US"/>
        </w:rPr>
        <w:t>конотативний</w:t>
      </w:r>
      <w:r w:rsidRPr="00575EB8">
        <w:rPr>
          <w:lang w:val="en-US"/>
        </w:rPr>
        <w:t></w:t>
      </w:r>
      <w:r w:rsidRPr="00575EB8">
        <w:rPr>
          <w:rFonts w:hint="eastAsia"/>
          <w:lang w:val="en-US"/>
        </w:rPr>
        <w:t>елемент</w:t>
      </w:r>
    </w:p>
    <w:p w:rsidR="00575EB8" w:rsidRPr="00575EB8" w:rsidRDefault="00575EB8" w:rsidP="00575EB8">
      <w:pPr>
        <w:rPr>
          <w:lang w:val="en-US"/>
        </w:rPr>
      </w:pPr>
      <w:r w:rsidRPr="00575EB8">
        <w:rPr>
          <w:rFonts w:hint="eastAsia"/>
          <w:lang w:val="en-US"/>
        </w:rPr>
        <w:t>експресивності</w:t>
      </w:r>
      <w:r w:rsidRPr="00575EB8">
        <w:rPr>
          <w:lang w:val="en-US"/>
        </w:rPr>
        <w:t></w:t>
      </w:r>
      <w:r w:rsidRPr="00575EB8">
        <w:rPr>
          <w:lang w:val="en-US"/>
        </w:rPr>
        <w:t></w:t>
      </w:r>
      <w:r w:rsidRPr="00575EB8">
        <w:rPr>
          <w:rFonts w:hint="eastAsia"/>
          <w:lang w:val="en-US"/>
        </w:rPr>
        <w:t>Написання</w:t>
      </w:r>
      <w:r w:rsidRPr="00575EB8">
        <w:rPr>
          <w:lang w:val="en-US"/>
        </w:rPr>
        <w:t></w:t>
      </w:r>
      <w:r w:rsidRPr="00575EB8">
        <w:rPr>
          <w:rFonts w:hint="eastAsia"/>
          <w:lang w:val="en-US"/>
        </w:rPr>
        <w:t>через</w:t>
      </w:r>
      <w:r w:rsidRPr="00575EB8">
        <w:rPr>
          <w:lang w:val="en-US"/>
        </w:rPr>
        <w:t></w:t>
      </w:r>
      <w:r w:rsidRPr="00575EB8">
        <w:rPr>
          <w:rFonts w:hint="eastAsia"/>
          <w:lang w:val="en-US"/>
        </w:rPr>
        <w:t>дефіс</w:t>
      </w:r>
      <w:r w:rsidRPr="00575EB8">
        <w:rPr>
          <w:lang w:val="en-US"/>
        </w:rPr>
        <w:t></w:t>
      </w:r>
      <w:r w:rsidRPr="00575EB8">
        <w:rPr>
          <w:rFonts w:hint="eastAsia"/>
          <w:lang w:val="en-US"/>
        </w:rPr>
        <w:t>синтаксичної</w:t>
      </w:r>
      <w:r w:rsidRPr="00575EB8">
        <w:rPr>
          <w:lang w:val="en-US"/>
        </w:rPr>
        <w:t></w:t>
      </w:r>
      <w:r w:rsidRPr="00575EB8">
        <w:rPr>
          <w:rFonts w:hint="eastAsia"/>
          <w:lang w:val="en-US"/>
        </w:rPr>
        <w:t>конструкції</w:t>
      </w:r>
      <w:r w:rsidRPr="00575EB8">
        <w:rPr>
          <w:lang w:val="en-US"/>
        </w:rPr>
        <w:t></w:t>
      </w:r>
      <w:r w:rsidRPr="00575EB8">
        <w:rPr>
          <w:lang w:val="en-US"/>
        </w:rPr>
        <w:t></w:t>
      </w:r>
      <w:r w:rsidRPr="00575EB8">
        <w:rPr>
          <w:rFonts w:hint="eastAsia"/>
          <w:lang w:val="en-US"/>
        </w:rPr>
        <w:t>яка</w:t>
      </w:r>
    </w:p>
    <w:p w:rsidR="00575EB8" w:rsidRPr="00575EB8" w:rsidRDefault="00575EB8" w:rsidP="00575EB8">
      <w:pPr>
        <w:rPr>
          <w:lang w:val="en-US"/>
        </w:rPr>
      </w:pPr>
      <w:r w:rsidRPr="00575EB8">
        <w:rPr>
          <w:rFonts w:hint="eastAsia"/>
          <w:lang w:val="en-US"/>
        </w:rPr>
        <w:t>обґрунтовує</w:t>
      </w:r>
      <w:r w:rsidRPr="00575EB8">
        <w:rPr>
          <w:lang w:val="en-US"/>
        </w:rPr>
        <w:t></w:t>
      </w:r>
      <w:r w:rsidRPr="00575EB8">
        <w:rPr>
          <w:rFonts w:hint="eastAsia"/>
          <w:lang w:val="en-US"/>
        </w:rPr>
        <w:t>комплексне</w:t>
      </w:r>
      <w:r w:rsidRPr="00575EB8">
        <w:rPr>
          <w:lang w:val="en-US"/>
        </w:rPr>
        <w:t></w:t>
      </w:r>
      <w:r w:rsidRPr="00575EB8">
        <w:rPr>
          <w:rFonts w:hint="eastAsia"/>
          <w:lang w:val="en-US"/>
        </w:rPr>
        <w:t>субстантивоване</w:t>
      </w:r>
      <w:r w:rsidRPr="00575EB8">
        <w:rPr>
          <w:lang w:val="en-US"/>
        </w:rPr>
        <w:t></w:t>
      </w:r>
      <w:r w:rsidRPr="00575EB8">
        <w:rPr>
          <w:rFonts w:hint="eastAsia"/>
          <w:lang w:val="en-US"/>
        </w:rPr>
        <w:t>оказіональне</w:t>
      </w:r>
      <w:r w:rsidRPr="00575EB8">
        <w:rPr>
          <w:lang w:val="en-US"/>
        </w:rPr>
        <w:t></w:t>
      </w:r>
      <w:r w:rsidRPr="00575EB8">
        <w:rPr>
          <w:rFonts w:hint="eastAsia"/>
          <w:lang w:val="en-US"/>
        </w:rPr>
        <w:t>утворення</w:t>
      </w:r>
      <w:r w:rsidRPr="00575EB8">
        <w:rPr>
          <w:lang w:val="en-US"/>
        </w:rPr>
        <w:t></w:t>
      </w:r>
      <w:r w:rsidRPr="00575EB8">
        <w:rPr>
          <w:lang w:val="en-US"/>
        </w:rPr>
        <w:t></w:t>
      </w:r>
      <w:r w:rsidRPr="00575EB8">
        <w:rPr>
          <w:rFonts w:hint="eastAsia"/>
          <w:lang w:val="en-US"/>
        </w:rPr>
        <w:t>модифікує</w:t>
      </w:r>
      <w:r w:rsidRPr="00575EB8">
        <w:rPr>
          <w:lang w:val="en-US"/>
        </w:rPr>
        <w:t></w:t>
      </w:r>
      <w:r w:rsidRPr="00575EB8">
        <w:rPr>
          <w:rFonts w:hint="eastAsia"/>
          <w:lang w:val="en-US"/>
        </w:rPr>
        <w:t>її</w:t>
      </w:r>
    </w:p>
    <w:p w:rsidR="00575EB8" w:rsidRPr="00575EB8" w:rsidRDefault="00575EB8" w:rsidP="00575EB8">
      <w:pPr>
        <w:rPr>
          <w:lang w:val="en-US"/>
        </w:rPr>
      </w:pPr>
      <w:r w:rsidRPr="00575EB8">
        <w:rPr>
          <w:rFonts w:hint="eastAsia"/>
          <w:lang w:val="en-US"/>
        </w:rPr>
        <w:t>значення</w:t>
      </w:r>
      <w:r w:rsidRPr="00575EB8">
        <w:rPr>
          <w:lang w:val="en-US"/>
        </w:rPr>
        <w:t></w:t>
      </w:r>
      <w:r w:rsidRPr="00575EB8">
        <w:rPr>
          <w:lang w:val="en-US"/>
        </w:rPr>
        <w:t></w:t>
      </w:r>
      <w:r w:rsidRPr="00575EB8">
        <w:rPr>
          <w:rFonts w:hint="eastAsia"/>
          <w:lang w:val="en-US"/>
        </w:rPr>
        <w:t>вносить</w:t>
      </w:r>
      <w:r w:rsidRPr="00575EB8">
        <w:rPr>
          <w:lang w:val="en-US"/>
        </w:rPr>
        <w:t></w:t>
      </w:r>
      <w:r w:rsidRPr="00575EB8">
        <w:rPr>
          <w:rFonts w:hint="eastAsia"/>
          <w:lang w:val="en-US"/>
        </w:rPr>
        <w:t>елемент</w:t>
      </w:r>
      <w:r w:rsidRPr="00575EB8">
        <w:rPr>
          <w:lang w:val="en-US"/>
        </w:rPr>
        <w:t></w:t>
      </w:r>
      <w:r w:rsidRPr="00575EB8">
        <w:rPr>
          <w:rFonts w:hint="eastAsia"/>
          <w:lang w:val="en-US"/>
        </w:rPr>
        <w:t>експресивності</w:t>
      </w:r>
      <w:r w:rsidRPr="00575EB8">
        <w:rPr>
          <w:lang w:val="en-US"/>
        </w:rPr>
        <w:t></w:t>
      </w:r>
      <w:r w:rsidRPr="00575EB8">
        <w:rPr>
          <w:lang w:val="en-US"/>
        </w:rPr>
        <w:t></w:t>
      </w:r>
      <w:r w:rsidRPr="00575EB8">
        <w:rPr>
          <w:rFonts w:hint="eastAsia"/>
          <w:lang w:val="en-US"/>
        </w:rPr>
        <w:t>яка</w:t>
      </w:r>
      <w:r w:rsidRPr="00575EB8">
        <w:rPr>
          <w:lang w:val="en-US"/>
        </w:rPr>
        <w:t></w:t>
      </w:r>
      <w:r w:rsidRPr="00575EB8">
        <w:rPr>
          <w:rFonts w:hint="eastAsia"/>
          <w:lang w:val="en-US"/>
        </w:rPr>
        <w:t>зумовлена</w:t>
      </w:r>
      <w:r w:rsidRPr="00575EB8">
        <w:rPr>
          <w:lang w:val="en-US"/>
        </w:rPr>
        <w:t></w:t>
      </w:r>
      <w:r w:rsidRPr="00575EB8">
        <w:rPr>
          <w:rFonts w:hint="eastAsia"/>
          <w:lang w:val="en-US"/>
        </w:rPr>
        <w:t>компресією</w:t>
      </w:r>
    </w:p>
    <w:p w:rsidR="00575EB8" w:rsidRPr="00575EB8" w:rsidRDefault="00575EB8" w:rsidP="00575EB8">
      <w:pPr>
        <w:rPr>
          <w:lang w:val="en-US"/>
        </w:rPr>
      </w:pPr>
      <w:r w:rsidRPr="00575EB8">
        <w:rPr>
          <w:rFonts w:hint="eastAsia"/>
          <w:lang w:val="en-US"/>
        </w:rPr>
        <w:t>висловлювання</w:t>
      </w:r>
      <w:r w:rsidRPr="00575EB8">
        <w:rPr>
          <w:lang w:val="en-US"/>
        </w:rPr>
        <w:t></w:t>
      </w:r>
      <w:r w:rsidRPr="00575EB8">
        <w:rPr>
          <w:lang w:val="en-US"/>
        </w:rPr>
        <w:t></w:t>
      </w:r>
      <w:r w:rsidRPr="00575EB8">
        <w:rPr>
          <w:rFonts w:hint="eastAsia"/>
          <w:lang w:val="en-US"/>
        </w:rPr>
        <w:t>Цей</w:t>
      </w:r>
      <w:r w:rsidRPr="00575EB8">
        <w:rPr>
          <w:lang w:val="en-US"/>
        </w:rPr>
        <w:t></w:t>
      </w:r>
      <w:r w:rsidRPr="00575EB8">
        <w:rPr>
          <w:rFonts w:hint="eastAsia"/>
          <w:lang w:val="en-US"/>
        </w:rPr>
        <w:t>елемент</w:t>
      </w:r>
      <w:r w:rsidRPr="00575EB8">
        <w:rPr>
          <w:lang w:val="en-US"/>
        </w:rPr>
        <w:t></w:t>
      </w:r>
      <w:r w:rsidRPr="00575EB8">
        <w:rPr>
          <w:rFonts w:hint="eastAsia"/>
          <w:lang w:val="en-US"/>
        </w:rPr>
        <w:t>експресивності</w:t>
      </w:r>
      <w:r w:rsidRPr="00575EB8">
        <w:rPr>
          <w:lang w:val="en-US"/>
        </w:rPr>
        <w:t></w:t>
      </w:r>
      <w:r w:rsidRPr="00575EB8">
        <w:rPr>
          <w:rFonts w:hint="eastAsia"/>
          <w:lang w:val="en-US"/>
        </w:rPr>
        <w:t>звужує</w:t>
      </w:r>
      <w:r w:rsidRPr="00575EB8">
        <w:rPr>
          <w:lang w:val="en-US"/>
        </w:rPr>
        <w:t></w:t>
      </w:r>
      <w:r w:rsidRPr="00575EB8">
        <w:rPr>
          <w:rFonts w:hint="eastAsia"/>
          <w:lang w:val="en-US"/>
        </w:rPr>
        <w:t>сферу</w:t>
      </w:r>
      <w:r w:rsidRPr="00575EB8">
        <w:rPr>
          <w:lang w:val="en-US"/>
        </w:rPr>
        <w:t></w:t>
      </w:r>
      <w:r w:rsidRPr="00575EB8">
        <w:rPr>
          <w:rFonts w:hint="eastAsia"/>
          <w:lang w:val="en-US"/>
        </w:rPr>
        <w:t>вживання</w:t>
      </w:r>
    </w:p>
    <w:p w:rsidR="00575EB8" w:rsidRPr="00575EB8" w:rsidRDefault="00575EB8" w:rsidP="00575EB8">
      <w:pPr>
        <w:rPr>
          <w:lang w:val="en-US"/>
        </w:rPr>
      </w:pPr>
      <w:r w:rsidRPr="00575EB8">
        <w:rPr>
          <w:rFonts w:hint="eastAsia"/>
          <w:lang w:val="en-US"/>
        </w:rPr>
        <w:t>комплексних</w:t>
      </w:r>
      <w:r w:rsidRPr="00575EB8">
        <w:rPr>
          <w:lang w:val="en-US"/>
        </w:rPr>
        <w:t></w:t>
      </w:r>
      <w:r w:rsidRPr="00575EB8">
        <w:rPr>
          <w:rFonts w:hint="eastAsia"/>
          <w:lang w:val="en-US"/>
        </w:rPr>
        <w:t>субстантивованих</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тільки</w:t>
      </w:r>
      <w:r w:rsidRPr="00575EB8">
        <w:rPr>
          <w:lang w:val="en-US"/>
        </w:rPr>
        <w:t></w:t>
      </w:r>
      <w:r w:rsidRPr="00575EB8">
        <w:rPr>
          <w:lang w:val="en-US"/>
        </w:rPr>
        <w:t></w:t>
      </w:r>
      <w:r w:rsidRPr="00575EB8">
        <w:rPr>
          <w:rFonts w:hint="eastAsia"/>
          <w:lang w:val="en-US"/>
        </w:rPr>
        <w:t>для</w:t>
      </w:r>
      <w:r w:rsidRPr="00575EB8">
        <w:rPr>
          <w:lang w:val="en-US"/>
        </w:rPr>
        <w:t></w:t>
      </w:r>
      <w:r w:rsidRPr="00575EB8">
        <w:rPr>
          <w:rFonts w:hint="eastAsia"/>
          <w:lang w:val="en-US"/>
        </w:rPr>
        <w:t>даного</w:t>
      </w:r>
      <w:r w:rsidRPr="00575EB8">
        <w:rPr>
          <w:lang w:val="en-US"/>
        </w:rPr>
        <w:t></w:t>
      </w:r>
      <w:r w:rsidRPr="00575EB8">
        <w:rPr>
          <w:rFonts w:hint="eastAsia"/>
          <w:lang w:val="en-US"/>
        </w:rPr>
        <w:t>випадку</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тобто</w:t>
      </w:r>
      <w:r w:rsidRPr="00575EB8">
        <w:rPr>
          <w:lang w:val="en-US"/>
        </w:rPr>
        <w:t></w:t>
      </w:r>
      <w:r w:rsidRPr="00575EB8">
        <w:rPr>
          <w:rFonts w:hint="eastAsia"/>
          <w:lang w:val="en-US"/>
        </w:rPr>
        <w:t>потенційно</w:t>
      </w:r>
      <w:r w:rsidRPr="00575EB8">
        <w:rPr>
          <w:lang w:val="en-US"/>
        </w:rPr>
        <w:t></w:t>
      </w:r>
      <w:r w:rsidRPr="00575EB8">
        <w:rPr>
          <w:rFonts w:hint="eastAsia"/>
          <w:lang w:val="en-US"/>
        </w:rPr>
        <w:t>сфера</w:t>
      </w:r>
      <w:r w:rsidRPr="00575EB8">
        <w:rPr>
          <w:lang w:val="en-US"/>
        </w:rPr>
        <w:t></w:t>
      </w:r>
      <w:r w:rsidRPr="00575EB8">
        <w:rPr>
          <w:rFonts w:hint="eastAsia"/>
          <w:lang w:val="en-US"/>
        </w:rPr>
        <w:t>їхнього</w:t>
      </w:r>
      <w:r w:rsidRPr="00575EB8">
        <w:rPr>
          <w:lang w:val="en-US"/>
        </w:rPr>
        <w:t></w:t>
      </w:r>
      <w:r w:rsidRPr="00575EB8">
        <w:rPr>
          <w:rFonts w:hint="eastAsia"/>
          <w:lang w:val="en-US"/>
        </w:rPr>
        <w:t>вживання</w:t>
      </w:r>
      <w:r w:rsidRPr="00575EB8">
        <w:rPr>
          <w:lang w:val="en-US"/>
        </w:rPr>
        <w:t></w:t>
      </w:r>
      <w:r w:rsidRPr="00575EB8">
        <w:rPr>
          <w:rFonts w:hint="eastAsia"/>
          <w:lang w:val="en-US"/>
        </w:rPr>
        <w:t>зведена</w:t>
      </w:r>
      <w:r w:rsidRPr="00575EB8">
        <w:rPr>
          <w:lang w:val="en-US"/>
        </w:rPr>
        <w:t></w:t>
      </w:r>
      <w:r w:rsidRPr="00575EB8">
        <w:rPr>
          <w:rFonts w:hint="eastAsia"/>
          <w:lang w:val="en-US"/>
        </w:rPr>
        <w:t>до</w:t>
      </w:r>
      <w:r w:rsidRPr="00575EB8">
        <w:rPr>
          <w:lang w:val="en-US"/>
        </w:rPr>
        <w:t></w:t>
      </w:r>
      <w:r w:rsidRPr="00575EB8">
        <w:rPr>
          <w:rFonts w:hint="eastAsia"/>
          <w:lang w:val="en-US"/>
        </w:rPr>
        <w:t>мінімуму</w:t>
      </w:r>
      <w:r w:rsidRPr="00575EB8">
        <w:rPr>
          <w:lang w:val="en-US"/>
        </w:rPr>
        <w:t></w:t>
      </w:r>
    </w:p>
    <w:p w:rsidR="00575EB8" w:rsidRPr="00575EB8" w:rsidRDefault="00575EB8" w:rsidP="00575EB8">
      <w:pPr>
        <w:rPr>
          <w:lang w:val="en-US"/>
        </w:rPr>
      </w:pPr>
      <w:r w:rsidRPr="00575EB8">
        <w:rPr>
          <w:rFonts w:hint="eastAsia"/>
          <w:lang w:val="en-US"/>
        </w:rPr>
        <w:t>Семантика</w:t>
      </w:r>
      <w:r w:rsidRPr="00575EB8">
        <w:rPr>
          <w:lang w:val="en-US"/>
        </w:rPr>
        <w:t></w:t>
      </w:r>
      <w:r w:rsidRPr="00575EB8">
        <w:rPr>
          <w:rFonts w:hint="eastAsia"/>
          <w:lang w:val="en-US"/>
        </w:rPr>
        <w:t>комплексних</w:t>
      </w:r>
      <w:r w:rsidRPr="00575EB8">
        <w:rPr>
          <w:lang w:val="en-US"/>
        </w:rPr>
        <w:t></w:t>
      </w:r>
      <w:r w:rsidRPr="00575EB8">
        <w:rPr>
          <w:rFonts w:hint="eastAsia"/>
          <w:lang w:val="en-US"/>
        </w:rPr>
        <w:t>субстантивованих</w:t>
      </w:r>
      <w:r w:rsidRPr="00575EB8">
        <w:rPr>
          <w:lang w:val="en-US"/>
        </w:rPr>
        <w:t></w:t>
      </w:r>
      <w:r w:rsidRPr="00575EB8">
        <w:rPr>
          <w:rFonts w:hint="eastAsia"/>
          <w:lang w:val="en-US"/>
        </w:rPr>
        <w:t>оказіональних</w:t>
      </w:r>
      <w:r w:rsidRPr="00575EB8">
        <w:rPr>
          <w:lang w:val="en-US"/>
        </w:rPr>
        <w:t></w:t>
      </w:r>
      <w:r w:rsidRPr="00575EB8">
        <w:rPr>
          <w:rFonts w:hint="eastAsia"/>
          <w:lang w:val="en-US"/>
        </w:rPr>
        <w:t>утворень</w:t>
      </w:r>
    </w:p>
    <w:p w:rsidR="00575EB8" w:rsidRPr="00575EB8" w:rsidRDefault="00575EB8" w:rsidP="00575EB8">
      <w:pPr>
        <w:rPr>
          <w:lang w:val="en-US"/>
        </w:rPr>
      </w:pPr>
      <w:r w:rsidRPr="00575EB8">
        <w:rPr>
          <w:rFonts w:hint="eastAsia"/>
          <w:lang w:val="en-US"/>
        </w:rPr>
        <w:t>впливає</w:t>
      </w:r>
      <w:r w:rsidRPr="00575EB8">
        <w:rPr>
          <w:lang w:val="en-US"/>
        </w:rPr>
        <w:t></w:t>
      </w:r>
      <w:r w:rsidRPr="00575EB8">
        <w:rPr>
          <w:rFonts w:hint="eastAsia"/>
          <w:lang w:val="en-US"/>
        </w:rPr>
        <w:t>на</w:t>
      </w:r>
      <w:r w:rsidRPr="00575EB8">
        <w:rPr>
          <w:lang w:val="en-US"/>
        </w:rPr>
        <w:t></w:t>
      </w:r>
      <w:r w:rsidRPr="00575EB8">
        <w:rPr>
          <w:rFonts w:hint="eastAsia"/>
          <w:lang w:val="en-US"/>
        </w:rPr>
        <w:t>семантику</w:t>
      </w:r>
      <w:r w:rsidRPr="00575EB8">
        <w:rPr>
          <w:lang w:val="en-US"/>
        </w:rPr>
        <w:t></w:t>
      </w:r>
      <w:r w:rsidRPr="00575EB8">
        <w:rPr>
          <w:rFonts w:hint="eastAsia"/>
          <w:lang w:val="en-US"/>
        </w:rPr>
        <w:t>всієї</w:t>
      </w:r>
      <w:r w:rsidRPr="00575EB8">
        <w:rPr>
          <w:lang w:val="en-US"/>
        </w:rPr>
        <w:t></w:t>
      </w:r>
      <w:r w:rsidRPr="00575EB8">
        <w:rPr>
          <w:rFonts w:hint="eastAsia"/>
          <w:lang w:val="en-US"/>
        </w:rPr>
        <w:t>пропозиції</w:t>
      </w:r>
      <w:r w:rsidRPr="00575EB8">
        <w:rPr>
          <w:lang w:val="en-US"/>
        </w:rPr>
        <w:t></w:t>
      </w:r>
      <w:r w:rsidRPr="00575EB8">
        <w:rPr>
          <w:lang w:val="en-US"/>
        </w:rPr>
        <w:t></w:t>
      </w:r>
      <w:r w:rsidRPr="00575EB8">
        <w:rPr>
          <w:rFonts w:hint="eastAsia"/>
          <w:lang w:val="en-US"/>
        </w:rPr>
        <w:t>тому</w:t>
      </w:r>
      <w:r w:rsidRPr="00575EB8">
        <w:rPr>
          <w:lang w:val="en-US"/>
        </w:rPr>
        <w:t></w:t>
      </w:r>
      <w:r w:rsidRPr="00575EB8">
        <w:rPr>
          <w:rFonts w:hint="eastAsia"/>
          <w:lang w:val="en-US"/>
        </w:rPr>
        <w:t>що</w:t>
      </w:r>
      <w:r w:rsidRPr="00575EB8">
        <w:rPr>
          <w:lang w:val="en-US"/>
        </w:rPr>
        <w:t></w:t>
      </w:r>
      <w:r w:rsidRPr="00575EB8">
        <w:rPr>
          <w:lang w:val="en-US"/>
        </w:rPr>
        <w:t></w:t>
      </w:r>
      <w:r w:rsidRPr="00575EB8">
        <w:rPr>
          <w:rFonts w:hint="eastAsia"/>
          <w:lang w:val="en-US"/>
        </w:rPr>
        <w:t>крім</w:t>
      </w:r>
      <w:r w:rsidRPr="00575EB8">
        <w:rPr>
          <w:lang w:val="en-US"/>
        </w:rPr>
        <w:t></w:t>
      </w:r>
      <w:r w:rsidRPr="00575EB8">
        <w:rPr>
          <w:rFonts w:hint="eastAsia"/>
          <w:lang w:val="en-US"/>
        </w:rPr>
        <w:t>функції</w:t>
      </w:r>
      <w:r w:rsidRPr="00575EB8">
        <w:rPr>
          <w:lang w:val="en-US"/>
        </w:rPr>
        <w:t></w:t>
      </w:r>
      <w:r w:rsidRPr="00575EB8">
        <w:rPr>
          <w:rFonts w:hint="eastAsia"/>
          <w:lang w:val="en-US"/>
        </w:rPr>
        <w:t>лаконічності</w:t>
      </w:r>
    </w:p>
    <w:p w:rsidR="00575EB8" w:rsidRPr="00575EB8" w:rsidRDefault="00575EB8" w:rsidP="00575EB8">
      <w:pPr>
        <w:rPr>
          <w:lang w:val="en-US"/>
        </w:rPr>
      </w:pPr>
      <w:r w:rsidRPr="00575EB8">
        <w:rPr>
          <w:rFonts w:hint="eastAsia"/>
          <w:lang w:val="en-US"/>
        </w:rPr>
        <w:t>оформлення</w:t>
      </w:r>
      <w:r w:rsidRPr="00575EB8">
        <w:rPr>
          <w:lang w:val="en-US"/>
        </w:rPr>
        <w:t></w:t>
      </w:r>
      <w:r w:rsidRPr="00575EB8">
        <w:rPr>
          <w:rFonts w:hint="eastAsia"/>
          <w:lang w:val="en-US"/>
        </w:rPr>
        <w:t>думки</w:t>
      </w:r>
      <w:r w:rsidRPr="00575EB8">
        <w:rPr>
          <w:lang w:val="en-US"/>
        </w:rPr>
        <w:t></w:t>
      </w:r>
      <w:r w:rsidRPr="00575EB8">
        <w:rPr>
          <w:lang w:val="en-US"/>
        </w:rPr>
        <w:t></w:t>
      </w:r>
      <w:r w:rsidRPr="00575EB8">
        <w:rPr>
          <w:rFonts w:hint="eastAsia"/>
          <w:lang w:val="en-US"/>
        </w:rPr>
        <w:t>вони</w:t>
      </w:r>
      <w:r w:rsidRPr="00575EB8">
        <w:rPr>
          <w:lang w:val="en-US"/>
        </w:rPr>
        <w:t></w:t>
      </w:r>
      <w:r w:rsidRPr="00575EB8">
        <w:rPr>
          <w:rFonts w:hint="eastAsia"/>
          <w:lang w:val="en-US"/>
        </w:rPr>
        <w:t>виконують</w:t>
      </w:r>
      <w:r w:rsidRPr="00575EB8">
        <w:rPr>
          <w:lang w:val="en-US"/>
        </w:rPr>
        <w:t></w:t>
      </w:r>
      <w:r w:rsidRPr="00575EB8">
        <w:rPr>
          <w:rFonts w:hint="eastAsia"/>
          <w:lang w:val="en-US"/>
        </w:rPr>
        <w:t>ще</w:t>
      </w:r>
      <w:r w:rsidRPr="00575EB8">
        <w:rPr>
          <w:lang w:val="en-US"/>
        </w:rPr>
        <w:t></w:t>
      </w:r>
      <w:r w:rsidRPr="00575EB8">
        <w:rPr>
          <w:rFonts w:hint="eastAsia"/>
          <w:lang w:val="en-US"/>
        </w:rPr>
        <w:t>й</w:t>
      </w:r>
      <w:r w:rsidRPr="00575EB8">
        <w:rPr>
          <w:lang w:val="en-US"/>
        </w:rPr>
        <w:t></w:t>
      </w:r>
      <w:r w:rsidRPr="00575EB8">
        <w:rPr>
          <w:rFonts w:hint="eastAsia"/>
          <w:lang w:val="en-US"/>
        </w:rPr>
        <w:t>стилістичні</w:t>
      </w:r>
      <w:r w:rsidRPr="00575EB8">
        <w:rPr>
          <w:lang w:val="en-US"/>
        </w:rPr>
        <w:t></w:t>
      </w:r>
      <w:r w:rsidRPr="00575EB8">
        <w:rPr>
          <w:rFonts w:hint="eastAsia"/>
          <w:lang w:val="en-US"/>
        </w:rPr>
        <w:t>функції</w:t>
      </w:r>
      <w:r w:rsidRPr="00575EB8">
        <w:rPr>
          <w:lang w:val="en-US"/>
        </w:rPr>
        <w:t></w:t>
      </w:r>
      <w:r w:rsidRPr="00575EB8">
        <w:rPr>
          <w:rFonts w:hint="eastAsia"/>
          <w:lang w:val="en-US"/>
        </w:rPr>
        <w:t>оформлення</w:t>
      </w:r>
    </w:p>
    <w:p w:rsidR="00575EB8" w:rsidRPr="00575EB8" w:rsidRDefault="00575EB8" w:rsidP="00575EB8">
      <w:pPr>
        <w:rPr>
          <w:lang w:val="en-US"/>
        </w:rPr>
      </w:pPr>
      <w:r w:rsidRPr="00575EB8">
        <w:rPr>
          <w:rFonts w:hint="eastAsia"/>
          <w:lang w:val="en-US"/>
        </w:rPr>
        <w:t>тексту</w:t>
      </w:r>
      <w:r w:rsidRPr="00575EB8">
        <w:rPr>
          <w:lang w:val="en-US"/>
        </w:rPr>
        <w:t></w:t>
      </w:r>
      <w:r w:rsidRPr="00575EB8">
        <w:rPr>
          <w:lang w:val="en-US"/>
        </w:rPr>
        <w:t></w:t>
      </w:r>
      <w:r w:rsidRPr="00575EB8">
        <w:rPr>
          <w:rFonts w:hint="eastAsia"/>
          <w:lang w:val="en-US"/>
        </w:rPr>
        <w:t>Створення</w:t>
      </w:r>
      <w:r w:rsidRPr="00575EB8">
        <w:rPr>
          <w:lang w:val="en-US"/>
        </w:rPr>
        <w:t></w:t>
      </w:r>
      <w:r w:rsidRPr="00575EB8">
        <w:rPr>
          <w:rFonts w:hint="eastAsia"/>
          <w:lang w:val="en-US"/>
        </w:rPr>
        <w:t>таких</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дозволяє</w:t>
      </w:r>
      <w:r w:rsidRPr="00575EB8">
        <w:rPr>
          <w:lang w:val="en-US"/>
        </w:rPr>
        <w:t></w:t>
      </w:r>
      <w:r w:rsidRPr="00575EB8">
        <w:rPr>
          <w:rFonts w:hint="eastAsia"/>
          <w:lang w:val="en-US"/>
        </w:rPr>
        <w:t>автору</w:t>
      </w:r>
      <w:r w:rsidRPr="00575EB8">
        <w:rPr>
          <w:lang w:val="en-US"/>
        </w:rPr>
        <w:t></w:t>
      </w:r>
      <w:r w:rsidRPr="00575EB8">
        <w:rPr>
          <w:rFonts w:hint="eastAsia"/>
          <w:lang w:val="en-US"/>
        </w:rPr>
        <w:t>уникати</w:t>
      </w:r>
      <w:r w:rsidRPr="00575EB8">
        <w:rPr>
          <w:lang w:val="en-US"/>
        </w:rPr>
        <w:t></w:t>
      </w:r>
      <w:r w:rsidRPr="00575EB8">
        <w:rPr>
          <w:rFonts w:hint="eastAsia"/>
          <w:lang w:val="en-US"/>
        </w:rPr>
        <w:t>підрядних</w:t>
      </w:r>
    </w:p>
    <w:p w:rsidR="00575EB8" w:rsidRPr="00575EB8" w:rsidRDefault="00575EB8" w:rsidP="00575EB8">
      <w:pPr>
        <w:rPr>
          <w:lang w:val="en-US"/>
        </w:rPr>
      </w:pPr>
      <w:r w:rsidRPr="00575EB8">
        <w:rPr>
          <w:rFonts w:hint="eastAsia"/>
          <w:lang w:val="en-US"/>
        </w:rPr>
        <w:t>речень</w:t>
      </w:r>
      <w:r w:rsidRPr="00575EB8">
        <w:rPr>
          <w:lang w:val="en-US"/>
        </w:rPr>
        <w:t></w:t>
      </w:r>
      <w:r w:rsidRPr="00575EB8">
        <w:rPr>
          <w:rFonts w:hint="eastAsia"/>
          <w:lang w:val="en-US"/>
        </w:rPr>
        <w:t>і</w:t>
      </w:r>
      <w:r w:rsidRPr="00575EB8">
        <w:rPr>
          <w:lang w:val="en-US"/>
        </w:rPr>
        <w:t></w:t>
      </w:r>
      <w:r w:rsidRPr="00575EB8">
        <w:rPr>
          <w:rFonts w:hint="eastAsia"/>
          <w:lang w:val="en-US"/>
        </w:rPr>
        <w:t>широких</w:t>
      </w:r>
      <w:r w:rsidRPr="00575EB8">
        <w:rPr>
          <w:lang w:val="en-US"/>
        </w:rPr>
        <w:t></w:t>
      </w:r>
      <w:r w:rsidRPr="00575EB8">
        <w:rPr>
          <w:rFonts w:hint="eastAsia"/>
          <w:lang w:val="en-US"/>
        </w:rPr>
        <w:t>пояснень</w:t>
      </w:r>
      <w:r w:rsidRPr="00575EB8">
        <w:rPr>
          <w:lang w:val="en-US"/>
        </w:rPr>
        <w:t></w:t>
      </w:r>
      <w:r w:rsidRPr="00575EB8">
        <w:rPr>
          <w:lang w:val="en-US"/>
        </w:rPr>
        <w:t></w:t>
      </w:r>
      <w:r w:rsidRPr="00575EB8">
        <w:rPr>
          <w:rFonts w:hint="eastAsia"/>
          <w:lang w:val="en-US"/>
        </w:rPr>
        <w:t>Метою</w:t>
      </w:r>
      <w:r w:rsidRPr="00575EB8">
        <w:rPr>
          <w:lang w:val="en-US"/>
        </w:rPr>
        <w:t></w:t>
      </w:r>
      <w:r w:rsidRPr="00575EB8">
        <w:rPr>
          <w:rFonts w:hint="eastAsia"/>
          <w:lang w:val="en-US"/>
        </w:rPr>
        <w:t>автора</w:t>
      </w:r>
      <w:r w:rsidRPr="00575EB8">
        <w:rPr>
          <w:lang w:val="en-US"/>
        </w:rPr>
        <w:t></w:t>
      </w:r>
      <w:r w:rsidRPr="00575EB8">
        <w:rPr>
          <w:lang w:val="en-US"/>
        </w:rPr>
        <w:t></w:t>
      </w:r>
      <w:r w:rsidRPr="00575EB8">
        <w:rPr>
          <w:rFonts w:hint="eastAsia"/>
          <w:lang w:val="en-US"/>
        </w:rPr>
        <w:t>який</w:t>
      </w:r>
      <w:r w:rsidRPr="00575EB8">
        <w:rPr>
          <w:lang w:val="en-US"/>
        </w:rPr>
        <w:t></w:t>
      </w:r>
      <w:r w:rsidRPr="00575EB8">
        <w:rPr>
          <w:rFonts w:hint="eastAsia"/>
          <w:lang w:val="en-US"/>
        </w:rPr>
        <w:t>уживає</w:t>
      </w:r>
      <w:r w:rsidRPr="00575EB8">
        <w:rPr>
          <w:lang w:val="en-US"/>
        </w:rPr>
        <w:t></w:t>
      </w:r>
      <w:r w:rsidRPr="00575EB8">
        <w:rPr>
          <w:rFonts w:hint="eastAsia"/>
          <w:lang w:val="en-US"/>
        </w:rPr>
        <w:t>комплексні</w:t>
      </w:r>
    </w:p>
    <w:p w:rsidR="00575EB8" w:rsidRPr="00575EB8" w:rsidRDefault="00575EB8" w:rsidP="00575EB8">
      <w:pPr>
        <w:rPr>
          <w:lang w:val="en-US"/>
        </w:rPr>
      </w:pPr>
      <w:r w:rsidRPr="00575EB8">
        <w:rPr>
          <w:rFonts w:hint="eastAsia"/>
          <w:lang w:val="en-US"/>
        </w:rPr>
        <w:t>субстантивовані</w:t>
      </w:r>
      <w:r w:rsidRPr="00575EB8">
        <w:rPr>
          <w:lang w:val="en-US"/>
        </w:rPr>
        <w:t></w:t>
      </w:r>
      <w:r w:rsidRPr="00575EB8">
        <w:rPr>
          <w:rFonts w:hint="eastAsia"/>
          <w:lang w:val="en-US"/>
        </w:rPr>
        <w:t>оказіоналізми</w:t>
      </w:r>
      <w:r w:rsidRPr="00575EB8">
        <w:rPr>
          <w:lang w:val="en-US"/>
        </w:rPr>
        <w:t></w:t>
      </w:r>
      <w:r w:rsidRPr="00575EB8">
        <w:rPr>
          <w:lang w:val="en-US"/>
        </w:rPr>
        <w:t></w:t>
      </w:r>
      <w:r w:rsidRPr="00575EB8">
        <w:rPr>
          <w:rFonts w:hint="eastAsia"/>
          <w:lang w:val="en-US"/>
        </w:rPr>
        <w:t>є</w:t>
      </w:r>
      <w:r w:rsidRPr="00575EB8">
        <w:rPr>
          <w:lang w:val="en-US"/>
        </w:rPr>
        <w:t></w:t>
      </w:r>
      <w:r w:rsidRPr="00575EB8">
        <w:rPr>
          <w:rFonts w:hint="eastAsia"/>
          <w:lang w:val="en-US"/>
        </w:rPr>
        <w:t>не</w:t>
      </w:r>
      <w:r w:rsidRPr="00575EB8">
        <w:rPr>
          <w:lang w:val="en-US"/>
        </w:rPr>
        <w:t></w:t>
      </w:r>
      <w:r w:rsidRPr="00575EB8">
        <w:rPr>
          <w:rFonts w:hint="eastAsia"/>
          <w:lang w:val="en-US"/>
        </w:rPr>
        <w:t>лише</w:t>
      </w:r>
      <w:r w:rsidRPr="00575EB8">
        <w:rPr>
          <w:lang w:val="en-US"/>
        </w:rPr>
        <w:t></w:t>
      </w:r>
      <w:r w:rsidRPr="00575EB8">
        <w:rPr>
          <w:rFonts w:hint="eastAsia"/>
          <w:lang w:val="en-US"/>
        </w:rPr>
        <w:t>економія</w:t>
      </w:r>
      <w:r w:rsidRPr="00575EB8">
        <w:rPr>
          <w:lang w:val="en-US"/>
        </w:rPr>
        <w:t></w:t>
      </w:r>
      <w:r w:rsidRPr="00575EB8">
        <w:rPr>
          <w:rFonts w:hint="eastAsia"/>
          <w:lang w:val="en-US"/>
        </w:rPr>
        <w:t>мови</w:t>
      </w:r>
      <w:r w:rsidRPr="00575EB8">
        <w:rPr>
          <w:lang w:val="en-US"/>
        </w:rPr>
        <w:t></w:t>
      </w:r>
      <w:r w:rsidRPr="00575EB8">
        <w:rPr>
          <w:lang w:val="en-US"/>
        </w:rPr>
        <w:t></w:t>
      </w:r>
      <w:r w:rsidRPr="00575EB8">
        <w:rPr>
          <w:rFonts w:hint="eastAsia"/>
          <w:lang w:val="en-US"/>
        </w:rPr>
        <w:t>а</w:t>
      </w:r>
      <w:r w:rsidRPr="00575EB8">
        <w:rPr>
          <w:lang w:val="en-US"/>
        </w:rPr>
        <w:t></w:t>
      </w:r>
      <w:r w:rsidRPr="00575EB8">
        <w:rPr>
          <w:rFonts w:hint="eastAsia"/>
          <w:lang w:val="en-US"/>
        </w:rPr>
        <w:t>й</w:t>
      </w:r>
      <w:r w:rsidRPr="00575EB8">
        <w:rPr>
          <w:lang w:val="en-US"/>
        </w:rPr>
        <w:t></w:t>
      </w:r>
      <w:r w:rsidRPr="00575EB8">
        <w:rPr>
          <w:rFonts w:hint="eastAsia"/>
          <w:lang w:val="en-US"/>
        </w:rPr>
        <w:t>семантична</w:t>
      </w:r>
    </w:p>
    <w:p w:rsidR="00575EB8" w:rsidRPr="00575EB8" w:rsidRDefault="00575EB8" w:rsidP="00575EB8">
      <w:pPr>
        <w:rPr>
          <w:lang w:val="en-US"/>
        </w:rPr>
      </w:pPr>
      <w:r w:rsidRPr="00575EB8">
        <w:rPr>
          <w:rFonts w:hint="eastAsia"/>
          <w:lang w:val="en-US"/>
        </w:rPr>
        <w:t>лаконічність</w:t>
      </w:r>
      <w:r w:rsidRPr="00575EB8">
        <w:rPr>
          <w:lang w:val="en-US"/>
        </w:rPr>
        <w:t></w:t>
      </w:r>
      <w:r w:rsidRPr="00575EB8">
        <w:rPr>
          <w:rFonts w:hint="eastAsia"/>
          <w:lang w:val="en-US"/>
        </w:rPr>
        <w:t>і</w:t>
      </w:r>
      <w:r w:rsidRPr="00575EB8">
        <w:rPr>
          <w:lang w:val="en-US"/>
        </w:rPr>
        <w:t></w:t>
      </w:r>
      <w:r w:rsidRPr="00575EB8">
        <w:rPr>
          <w:rFonts w:hint="eastAsia"/>
          <w:lang w:val="en-US"/>
        </w:rPr>
        <w:t>ясність</w:t>
      </w:r>
      <w:r w:rsidRPr="00575EB8">
        <w:rPr>
          <w:lang w:val="en-US"/>
        </w:rPr>
        <w:t></w:t>
      </w:r>
      <w:r w:rsidRPr="00575EB8">
        <w:rPr>
          <w:rFonts w:hint="eastAsia"/>
          <w:lang w:val="en-US"/>
        </w:rPr>
        <w:t>оформлення</w:t>
      </w:r>
      <w:r w:rsidRPr="00575EB8">
        <w:rPr>
          <w:lang w:val="en-US"/>
        </w:rPr>
        <w:t></w:t>
      </w:r>
      <w:r w:rsidRPr="00575EB8">
        <w:rPr>
          <w:rFonts w:hint="eastAsia"/>
          <w:lang w:val="en-US"/>
        </w:rPr>
        <w:t>думки</w:t>
      </w:r>
      <w:r w:rsidRPr="00575EB8">
        <w:rPr>
          <w:lang w:val="en-US"/>
        </w:rPr>
        <w:t></w:t>
      </w:r>
    </w:p>
    <w:p w:rsidR="00575EB8" w:rsidRPr="00575EB8" w:rsidRDefault="00575EB8" w:rsidP="00575EB8">
      <w:pPr>
        <w:rPr>
          <w:lang w:val="en-US"/>
        </w:rPr>
      </w:pPr>
      <w:r w:rsidRPr="00575EB8">
        <w:rPr>
          <w:rFonts w:hint="eastAsia"/>
          <w:lang w:val="en-US"/>
        </w:rPr>
        <w:t>Комплексні</w:t>
      </w:r>
      <w:r w:rsidRPr="00575EB8">
        <w:rPr>
          <w:lang w:val="en-US"/>
        </w:rPr>
        <w:t></w:t>
      </w:r>
      <w:r w:rsidRPr="00575EB8">
        <w:rPr>
          <w:rFonts w:hint="eastAsia"/>
          <w:lang w:val="en-US"/>
        </w:rPr>
        <w:t>оказіональні</w:t>
      </w:r>
      <w:r w:rsidRPr="00575EB8">
        <w:rPr>
          <w:lang w:val="en-US"/>
        </w:rPr>
        <w:t></w:t>
      </w:r>
      <w:r w:rsidRPr="00575EB8">
        <w:rPr>
          <w:rFonts w:hint="eastAsia"/>
          <w:lang w:val="en-US"/>
        </w:rPr>
        <w:t>утворення</w:t>
      </w:r>
      <w:r w:rsidRPr="00575EB8">
        <w:rPr>
          <w:lang w:val="en-US"/>
        </w:rPr>
        <w:t></w:t>
      </w:r>
      <w:r w:rsidRPr="00575EB8">
        <w:rPr>
          <w:rFonts w:hint="eastAsia"/>
          <w:lang w:val="en-US"/>
        </w:rPr>
        <w:t>такого</w:t>
      </w:r>
      <w:r w:rsidRPr="00575EB8">
        <w:rPr>
          <w:lang w:val="en-US"/>
        </w:rPr>
        <w:t></w:t>
      </w:r>
      <w:r w:rsidRPr="00575EB8">
        <w:rPr>
          <w:rFonts w:hint="eastAsia"/>
          <w:lang w:val="en-US"/>
        </w:rPr>
        <w:t>зразка</w:t>
      </w:r>
      <w:r w:rsidRPr="00575EB8">
        <w:rPr>
          <w:lang w:val="en-US"/>
        </w:rPr>
        <w:t></w:t>
      </w:r>
      <w:r w:rsidRPr="00575EB8">
        <w:rPr>
          <w:rFonts w:hint="eastAsia"/>
          <w:lang w:val="en-US"/>
        </w:rPr>
        <w:t>виражають</w:t>
      </w:r>
      <w:r w:rsidRPr="00575EB8">
        <w:rPr>
          <w:lang w:val="en-US"/>
        </w:rPr>
        <w:t></w:t>
      </w:r>
      <w:r w:rsidRPr="00575EB8">
        <w:rPr>
          <w:rFonts w:hint="eastAsia"/>
          <w:lang w:val="en-US"/>
        </w:rPr>
        <w:t>ставлення</w:t>
      </w:r>
    </w:p>
    <w:p w:rsidR="00575EB8" w:rsidRPr="00575EB8" w:rsidRDefault="00575EB8" w:rsidP="00575EB8">
      <w:pPr>
        <w:rPr>
          <w:lang w:val="en-US"/>
        </w:rPr>
      </w:pPr>
      <w:r w:rsidRPr="00575EB8">
        <w:rPr>
          <w:rFonts w:hint="eastAsia"/>
          <w:lang w:val="en-US"/>
        </w:rPr>
        <w:t>автора</w:t>
      </w:r>
      <w:r w:rsidRPr="00575EB8">
        <w:rPr>
          <w:lang w:val="en-US"/>
        </w:rPr>
        <w:t></w:t>
      </w:r>
      <w:r w:rsidRPr="00575EB8">
        <w:rPr>
          <w:rFonts w:hint="eastAsia"/>
          <w:lang w:val="en-US"/>
        </w:rPr>
        <w:t>до</w:t>
      </w:r>
      <w:r w:rsidRPr="00575EB8">
        <w:rPr>
          <w:lang w:val="en-US"/>
        </w:rPr>
        <w:t></w:t>
      </w:r>
      <w:r w:rsidRPr="00575EB8">
        <w:rPr>
          <w:rFonts w:hint="eastAsia"/>
          <w:lang w:val="en-US"/>
        </w:rPr>
        <w:t>явища</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описується</w:t>
      </w:r>
      <w:r w:rsidRPr="00575EB8">
        <w:rPr>
          <w:lang w:val="en-US"/>
        </w:rPr>
        <w:t></w:t>
      </w:r>
      <w:r w:rsidRPr="00575EB8">
        <w:rPr>
          <w:lang w:val="en-US"/>
        </w:rPr>
        <w:t></w:t>
      </w:r>
      <w:r w:rsidRPr="00575EB8">
        <w:rPr>
          <w:rFonts w:hint="eastAsia"/>
          <w:lang w:val="en-US"/>
        </w:rPr>
        <w:t>його</w:t>
      </w:r>
      <w:r w:rsidRPr="00575EB8">
        <w:rPr>
          <w:lang w:val="en-US"/>
        </w:rPr>
        <w:t></w:t>
      </w:r>
      <w:r w:rsidRPr="00575EB8">
        <w:rPr>
          <w:rFonts w:hint="eastAsia"/>
          <w:lang w:val="en-US"/>
        </w:rPr>
        <w:t>емоції</w:t>
      </w:r>
      <w:r w:rsidRPr="00575EB8">
        <w:rPr>
          <w:lang w:val="en-US"/>
        </w:rPr>
        <w:t></w:t>
      </w:r>
      <w:r w:rsidRPr="00575EB8">
        <w:rPr>
          <w:lang w:val="en-US"/>
        </w:rPr>
        <w:t></w:t>
      </w:r>
      <w:r w:rsidRPr="00575EB8">
        <w:rPr>
          <w:rFonts w:hint="eastAsia"/>
          <w:lang w:val="en-US"/>
        </w:rPr>
        <w:t>оцінку</w:t>
      </w:r>
      <w:r w:rsidRPr="00575EB8">
        <w:rPr>
          <w:lang w:val="en-US"/>
        </w:rPr>
        <w:t></w:t>
      </w:r>
      <w:r w:rsidRPr="00575EB8">
        <w:rPr>
          <w:rFonts w:hint="eastAsia"/>
          <w:lang w:val="en-US"/>
        </w:rPr>
        <w:t>цього</w:t>
      </w:r>
      <w:r w:rsidRPr="00575EB8">
        <w:rPr>
          <w:lang w:val="en-US"/>
        </w:rPr>
        <w:t></w:t>
      </w:r>
      <w:r w:rsidRPr="00575EB8">
        <w:rPr>
          <w:rFonts w:hint="eastAsia"/>
          <w:lang w:val="en-US"/>
        </w:rPr>
        <w:t>явища</w:t>
      </w:r>
      <w:r w:rsidRPr="00575EB8">
        <w:rPr>
          <w:lang w:val="en-US"/>
        </w:rPr>
        <w:t></w:t>
      </w:r>
      <w:r w:rsidRPr="00575EB8">
        <w:rPr>
          <w:lang w:val="en-US"/>
        </w:rPr>
        <w:t></w:t>
      </w:r>
      <w:r w:rsidRPr="00575EB8">
        <w:rPr>
          <w:rFonts w:hint="eastAsia"/>
          <w:lang w:val="en-US"/>
        </w:rPr>
        <w:t>Комплексні</w:t>
      </w:r>
    </w:p>
    <w:p w:rsidR="00575EB8" w:rsidRPr="00575EB8" w:rsidRDefault="00575EB8" w:rsidP="00575EB8">
      <w:pPr>
        <w:rPr>
          <w:lang w:val="en-US"/>
        </w:rPr>
      </w:pPr>
      <w:r w:rsidRPr="00575EB8">
        <w:rPr>
          <w:rFonts w:hint="eastAsia"/>
          <w:lang w:val="en-US"/>
        </w:rPr>
        <w:t>субстантивовані</w:t>
      </w:r>
      <w:r w:rsidRPr="00575EB8">
        <w:rPr>
          <w:lang w:val="en-US"/>
        </w:rPr>
        <w:t></w:t>
      </w:r>
      <w:r w:rsidRPr="00575EB8">
        <w:rPr>
          <w:rFonts w:hint="eastAsia"/>
          <w:lang w:val="en-US"/>
        </w:rPr>
        <w:t>утворення</w:t>
      </w:r>
      <w:r w:rsidRPr="00575EB8">
        <w:rPr>
          <w:lang w:val="en-US"/>
        </w:rPr>
        <w:t></w:t>
      </w:r>
      <w:r w:rsidRPr="00575EB8">
        <w:rPr>
          <w:rFonts w:hint="eastAsia"/>
          <w:lang w:val="en-US"/>
        </w:rPr>
        <w:t>є</w:t>
      </w:r>
      <w:r w:rsidRPr="00575EB8">
        <w:rPr>
          <w:lang w:val="en-US"/>
        </w:rPr>
        <w:t></w:t>
      </w:r>
      <w:r w:rsidRPr="00575EB8">
        <w:rPr>
          <w:rFonts w:hint="eastAsia"/>
          <w:lang w:val="en-US"/>
        </w:rPr>
        <w:t>словами</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називають</w:t>
      </w:r>
      <w:r w:rsidRPr="00575EB8">
        <w:rPr>
          <w:lang w:val="en-US"/>
        </w:rPr>
        <w:t></w:t>
      </w:r>
      <w:r w:rsidRPr="00575EB8">
        <w:rPr>
          <w:rFonts w:hint="eastAsia"/>
          <w:lang w:val="en-US"/>
        </w:rPr>
        <w:t>цілі</w:t>
      </w:r>
      <w:r w:rsidRPr="00575EB8">
        <w:rPr>
          <w:lang w:val="en-US"/>
        </w:rPr>
        <w:t></w:t>
      </w:r>
      <w:r w:rsidRPr="00575EB8">
        <w:rPr>
          <w:rFonts w:hint="eastAsia"/>
          <w:lang w:val="en-US"/>
        </w:rPr>
        <w:t>ситуації</w:t>
      </w:r>
      <w:r w:rsidRPr="00575EB8">
        <w:rPr>
          <w:lang w:val="en-US"/>
        </w:rPr>
        <w:t></w:t>
      </w:r>
      <w:r w:rsidRPr="00575EB8">
        <w:rPr>
          <w:rFonts w:hint="eastAsia"/>
          <w:lang w:val="en-US"/>
        </w:rPr>
        <w:t>і</w:t>
      </w:r>
      <w:r w:rsidRPr="00575EB8">
        <w:rPr>
          <w:lang w:val="en-US"/>
        </w:rPr>
        <w:t></w:t>
      </w:r>
      <w:r w:rsidRPr="00575EB8">
        <w:rPr>
          <w:rFonts w:hint="eastAsia"/>
          <w:lang w:val="en-US"/>
        </w:rPr>
        <w:t>події</w:t>
      </w:r>
      <w:r w:rsidRPr="00575EB8">
        <w:rPr>
          <w:lang w:val="en-US"/>
        </w:rPr>
        <w:t></w:t>
      </w:r>
    </w:p>
    <w:p w:rsidR="00575EB8" w:rsidRPr="00575EB8" w:rsidRDefault="00575EB8" w:rsidP="00575EB8">
      <w:pPr>
        <w:rPr>
          <w:lang w:val="en-US"/>
        </w:rPr>
      </w:pPr>
      <w:r w:rsidRPr="00575EB8">
        <w:rPr>
          <w:rFonts w:hint="eastAsia"/>
          <w:lang w:val="en-US"/>
        </w:rPr>
        <w:t>У</w:t>
      </w:r>
      <w:r w:rsidRPr="00575EB8">
        <w:rPr>
          <w:lang w:val="en-US"/>
        </w:rPr>
        <w:t></w:t>
      </w:r>
      <w:r w:rsidRPr="00575EB8">
        <w:rPr>
          <w:rFonts w:hint="eastAsia"/>
          <w:lang w:val="en-US"/>
        </w:rPr>
        <w:t>перетвореному</w:t>
      </w:r>
      <w:r w:rsidRPr="00575EB8">
        <w:rPr>
          <w:lang w:val="en-US"/>
        </w:rPr>
        <w:t></w:t>
      </w:r>
      <w:r w:rsidRPr="00575EB8">
        <w:rPr>
          <w:rFonts w:hint="eastAsia"/>
          <w:lang w:val="en-US"/>
        </w:rPr>
        <w:t>і</w:t>
      </w:r>
      <w:r w:rsidRPr="00575EB8">
        <w:rPr>
          <w:lang w:val="en-US"/>
        </w:rPr>
        <w:t></w:t>
      </w:r>
      <w:r w:rsidRPr="00575EB8">
        <w:rPr>
          <w:rFonts w:hint="eastAsia"/>
          <w:lang w:val="en-US"/>
        </w:rPr>
        <w:t>трансформованому</w:t>
      </w:r>
      <w:r w:rsidRPr="00575EB8">
        <w:rPr>
          <w:lang w:val="en-US"/>
        </w:rPr>
        <w:t></w:t>
      </w:r>
      <w:r w:rsidRPr="00575EB8">
        <w:rPr>
          <w:rFonts w:hint="eastAsia"/>
          <w:lang w:val="en-US"/>
        </w:rPr>
        <w:t>вигляді</w:t>
      </w:r>
      <w:r w:rsidRPr="00575EB8">
        <w:rPr>
          <w:lang w:val="en-US"/>
        </w:rPr>
        <w:t></w:t>
      </w:r>
      <w:r w:rsidRPr="00575EB8">
        <w:rPr>
          <w:rFonts w:hint="eastAsia"/>
          <w:lang w:val="en-US"/>
        </w:rPr>
        <w:t>вони</w:t>
      </w:r>
      <w:r w:rsidRPr="00575EB8">
        <w:rPr>
          <w:lang w:val="en-US"/>
        </w:rPr>
        <w:t></w:t>
      </w:r>
      <w:r w:rsidRPr="00575EB8">
        <w:rPr>
          <w:rFonts w:hint="eastAsia"/>
          <w:lang w:val="en-US"/>
        </w:rPr>
        <w:t>служать</w:t>
      </w:r>
      <w:r w:rsidRPr="00575EB8">
        <w:rPr>
          <w:lang w:val="en-US"/>
        </w:rPr>
        <w:t></w:t>
      </w:r>
      <w:r w:rsidRPr="00575EB8">
        <w:rPr>
          <w:rFonts w:hint="eastAsia"/>
          <w:lang w:val="en-US"/>
        </w:rPr>
        <w:t>позначенням</w:t>
      </w:r>
      <w:r w:rsidRPr="00575EB8">
        <w:rPr>
          <w:lang w:val="en-US"/>
        </w:rPr>
        <w:t></w:t>
      </w:r>
      <w:r w:rsidRPr="00575EB8">
        <w:rPr>
          <w:rFonts w:hint="eastAsia"/>
          <w:lang w:val="en-US"/>
        </w:rPr>
        <w:t>того</w:t>
      </w:r>
    </w:p>
    <w:p w:rsidR="00575EB8" w:rsidRPr="00575EB8" w:rsidRDefault="00575EB8" w:rsidP="00575EB8">
      <w:pPr>
        <w:rPr>
          <w:lang w:val="en-US"/>
        </w:rPr>
      </w:pPr>
      <w:r w:rsidRPr="00575EB8">
        <w:rPr>
          <w:rFonts w:hint="eastAsia"/>
          <w:lang w:val="en-US"/>
        </w:rPr>
        <w:t>ж</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позначає</w:t>
      </w:r>
      <w:r w:rsidRPr="00575EB8">
        <w:rPr>
          <w:lang w:val="en-US"/>
        </w:rPr>
        <w:t></w:t>
      </w:r>
      <w:r w:rsidRPr="00575EB8">
        <w:rPr>
          <w:rFonts w:hint="eastAsia"/>
          <w:lang w:val="en-US"/>
        </w:rPr>
        <w:t>ціле</w:t>
      </w:r>
      <w:r w:rsidRPr="00575EB8">
        <w:rPr>
          <w:lang w:val="en-US"/>
        </w:rPr>
        <w:t></w:t>
      </w:r>
      <w:r w:rsidRPr="00575EB8">
        <w:rPr>
          <w:rFonts w:hint="eastAsia"/>
          <w:lang w:val="en-US"/>
        </w:rPr>
        <w:t>висловлювання</w:t>
      </w:r>
      <w:r w:rsidRPr="00575EB8">
        <w:rPr>
          <w:lang w:val="en-US"/>
        </w:rPr>
        <w:t></w:t>
      </w:r>
      <w:r w:rsidRPr="00575EB8">
        <w:rPr>
          <w:lang w:val="en-US"/>
        </w:rPr>
        <w:t></w:t>
      </w:r>
      <w:r w:rsidRPr="00575EB8">
        <w:rPr>
          <w:rFonts w:hint="eastAsia"/>
          <w:lang w:val="en-US"/>
        </w:rPr>
        <w:t>і</w:t>
      </w:r>
      <w:r w:rsidRPr="00575EB8">
        <w:rPr>
          <w:lang w:val="en-US"/>
        </w:rPr>
        <w:t></w:t>
      </w:r>
      <w:r w:rsidRPr="00575EB8">
        <w:rPr>
          <w:rFonts w:hint="eastAsia"/>
          <w:lang w:val="en-US"/>
        </w:rPr>
        <w:t>в</w:t>
      </w:r>
      <w:r w:rsidRPr="00575EB8">
        <w:rPr>
          <w:lang w:val="en-US"/>
        </w:rPr>
        <w:t></w:t>
      </w:r>
      <w:r w:rsidRPr="00575EB8">
        <w:rPr>
          <w:rFonts w:hint="eastAsia"/>
          <w:lang w:val="en-US"/>
        </w:rPr>
        <w:t>цьому</w:t>
      </w:r>
      <w:r w:rsidRPr="00575EB8">
        <w:rPr>
          <w:lang w:val="en-US"/>
        </w:rPr>
        <w:t></w:t>
      </w:r>
      <w:r w:rsidRPr="00575EB8">
        <w:rPr>
          <w:rFonts w:hint="eastAsia"/>
          <w:lang w:val="en-US"/>
        </w:rPr>
        <w:t>сенсі</w:t>
      </w:r>
      <w:r w:rsidRPr="00575EB8">
        <w:rPr>
          <w:lang w:val="en-US"/>
        </w:rPr>
        <w:t></w:t>
      </w:r>
      <w:r w:rsidRPr="00575EB8">
        <w:rPr>
          <w:rFonts w:hint="eastAsia"/>
          <w:lang w:val="en-US"/>
        </w:rPr>
        <w:t>виявляються</w:t>
      </w:r>
      <w:r w:rsidRPr="00575EB8">
        <w:rPr>
          <w:lang w:val="en-US"/>
        </w:rPr>
        <w:t></w:t>
      </w:r>
      <w:r w:rsidRPr="00575EB8">
        <w:rPr>
          <w:rFonts w:hint="eastAsia"/>
          <w:lang w:val="en-US"/>
        </w:rPr>
        <w:t>замісниками</w:t>
      </w:r>
    </w:p>
    <w:p w:rsidR="00575EB8" w:rsidRPr="00575EB8" w:rsidRDefault="00575EB8" w:rsidP="00575EB8">
      <w:pPr>
        <w:rPr>
          <w:lang w:val="en-US"/>
        </w:rPr>
      </w:pPr>
      <w:r w:rsidRPr="00575EB8">
        <w:rPr>
          <w:rFonts w:hint="eastAsia"/>
          <w:lang w:val="en-US"/>
        </w:rPr>
        <w:t>певних</w:t>
      </w:r>
      <w:r w:rsidRPr="00575EB8">
        <w:rPr>
          <w:lang w:val="en-US"/>
        </w:rPr>
        <w:t></w:t>
      </w:r>
      <w:r w:rsidRPr="00575EB8">
        <w:rPr>
          <w:rFonts w:hint="eastAsia"/>
          <w:lang w:val="en-US"/>
        </w:rPr>
        <w:t>ситуацій</w:t>
      </w:r>
      <w:r w:rsidRPr="00575EB8">
        <w:rPr>
          <w:lang w:val="en-US"/>
        </w:rPr>
        <w:t></w:t>
      </w:r>
      <w:r w:rsidRPr="00575EB8">
        <w:rPr>
          <w:lang w:val="en-US"/>
        </w:rPr>
        <w:t></w:t>
      </w:r>
      <w:r w:rsidRPr="00575EB8">
        <w:rPr>
          <w:rFonts w:hint="eastAsia"/>
          <w:lang w:val="en-US"/>
        </w:rPr>
        <w:t>По</w:t>
      </w:r>
      <w:r w:rsidRPr="00575EB8">
        <w:rPr>
          <w:lang w:val="en-US"/>
        </w:rPr>
        <w:t></w:t>
      </w:r>
      <w:r w:rsidRPr="00575EB8">
        <w:rPr>
          <w:rFonts w:hint="eastAsia"/>
          <w:lang w:val="en-US"/>
        </w:rPr>
        <w:t>суті</w:t>
      </w:r>
      <w:r w:rsidRPr="00575EB8">
        <w:rPr>
          <w:lang w:val="en-US"/>
        </w:rPr>
        <w:t></w:t>
      </w:r>
      <w:r w:rsidRPr="00575EB8">
        <w:rPr>
          <w:rFonts w:hint="eastAsia"/>
          <w:lang w:val="en-US"/>
        </w:rPr>
        <w:t>вони</w:t>
      </w:r>
      <w:r w:rsidRPr="00575EB8">
        <w:rPr>
          <w:lang w:val="en-US"/>
        </w:rPr>
        <w:t></w:t>
      </w:r>
      <w:r w:rsidRPr="00575EB8">
        <w:rPr>
          <w:rFonts w:hint="eastAsia"/>
          <w:lang w:val="en-US"/>
        </w:rPr>
        <w:t>ідентифікують</w:t>
      </w:r>
      <w:r w:rsidRPr="00575EB8">
        <w:rPr>
          <w:lang w:val="en-US"/>
        </w:rPr>
        <w:t></w:t>
      </w:r>
      <w:r w:rsidRPr="00575EB8">
        <w:rPr>
          <w:rFonts w:hint="eastAsia"/>
          <w:lang w:val="en-US"/>
        </w:rPr>
        <w:t>не</w:t>
      </w:r>
      <w:r w:rsidRPr="00575EB8">
        <w:rPr>
          <w:lang w:val="en-US"/>
        </w:rPr>
        <w:t></w:t>
      </w:r>
      <w:r w:rsidRPr="00575EB8">
        <w:rPr>
          <w:rFonts w:hint="eastAsia"/>
          <w:lang w:val="en-US"/>
        </w:rPr>
        <w:t>стільки</w:t>
      </w:r>
      <w:r w:rsidRPr="00575EB8">
        <w:rPr>
          <w:lang w:val="en-US"/>
        </w:rPr>
        <w:t></w:t>
      </w:r>
      <w:r w:rsidRPr="00575EB8">
        <w:rPr>
          <w:rFonts w:hint="eastAsia"/>
          <w:lang w:val="en-US"/>
        </w:rPr>
        <w:t>окремий</w:t>
      </w:r>
      <w:r w:rsidRPr="00575EB8">
        <w:rPr>
          <w:lang w:val="en-US"/>
        </w:rPr>
        <w:t></w:t>
      </w:r>
      <w:r w:rsidRPr="00575EB8">
        <w:rPr>
          <w:rFonts w:hint="eastAsia"/>
          <w:lang w:val="en-US"/>
        </w:rPr>
        <w:t>фрагмент</w:t>
      </w:r>
    </w:p>
    <w:p w:rsidR="00575EB8" w:rsidRPr="00575EB8" w:rsidRDefault="00575EB8" w:rsidP="00575EB8">
      <w:pPr>
        <w:rPr>
          <w:lang w:val="en-US"/>
        </w:rPr>
      </w:pPr>
      <w:r w:rsidRPr="00575EB8">
        <w:rPr>
          <w:rFonts w:hint="eastAsia"/>
          <w:lang w:val="en-US"/>
        </w:rPr>
        <w:t>дійсності</w:t>
      </w:r>
      <w:r w:rsidRPr="00575EB8">
        <w:rPr>
          <w:lang w:val="en-US"/>
        </w:rPr>
        <w:t></w:t>
      </w:r>
      <w:r w:rsidRPr="00575EB8">
        <w:rPr>
          <w:rFonts w:hint="eastAsia"/>
          <w:lang w:val="en-US"/>
        </w:rPr>
        <w:t>як</w:t>
      </w:r>
      <w:r w:rsidRPr="00575EB8">
        <w:rPr>
          <w:lang w:val="en-US"/>
        </w:rPr>
        <w:t></w:t>
      </w:r>
      <w:r w:rsidRPr="00575EB8">
        <w:rPr>
          <w:rFonts w:hint="eastAsia"/>
          <w:lang w:val="en-US"/>
        </w:rPr>
        <w:t>такий</w:t>
      </w:r>
      <w:r w:rsidRPr="00575EB8">
        <w:rPr>
          <w:lang w:val="en-US"/>
        </w:rPr>
        <w:t></w:t>
      </w:r>
      <w:r w:rsidRPr="00575EB8">
        <w:rPr>
          <w:lang w:val="en-US"/>
        </w:rPr>
        <w:t></w:t>
      </w:r>
      <w:r w:rsidRPr="00575EB8">
        <w:rPr>
          <w:rFonts w:hint="eastAsia"/>
          <w:lang w:val="en-US"/>
        </w:rPr>
        <w:t>скільки</w:t>
      </w:r>
      <w:r w:rsidRPr="00575EB8">
        <w:rPr>
          <w:lang w:val="en-US"/>
        </w:rPr>
        <w:t></w:t>
      </w:r>
      <w:r w:rsidRPr="00575EB8">
        <w:rPr>
          <w:rFonts w:hint="eastAsia"/>
          <w:lang w:val="en-US"/>
        </w:rPr>
        <w:t>приховані</w:t>
      </w:r>
      <w:r w:rsidRPr="00575EB8">
        <w:rPr>
          <w:lang w:val="en-US"/>
        </w:rPr>
        <w:t></w:t>
      </w:r>
      <w:r w:rsidRPr="00575EB8">
        <w:rPr>
          <w:rFonts w:hint="eastAsia"/>
          <w:lang w:val="en-US"/>
        </w:rPr>
        <w:t>за</w:t>
      </w:r>
      <w:r w:rsidRPr="00575EB8">
        <w:rPr>
          <w:lang w:val="en-US"/>
        </w:rPr>
        <w:t></w:t>
      </w:r>
      <w:r w:rsidRPr="00575EB8">
        <w:rPr>
          <w:rFonts w:hint="eastAsia"/>
          <w:lang w:val="en-US"/>
        </w:rPr>
        <w:t>ним</w:t>
      </w:r>
      <w:r w:rsidRPr="00575EB8">
        <w:rPr>
          <w:lang w:val="en-US"/>
        </w:rPr>
        <w:t></w:t>
      </w:r>
      <w:r w:rsidRPr="00575EB8">
        <w:rPr>
          <w:rFonts w:hint="eastAsia"/>
          <w:lang w:val="en-US"/>
        </w:rPr>
        <w:t>ситуацію</w:t>
      </w:r>
      <w:r w:rsidRPr="00575EB8">
        <w:rPr>
          <w:lang w:val="en-US"/>
        </w:rPr>
        <w:t></w:t>
      </w:r>
      <w:r w:rsidRPr="00575EB8">
        <w:rPr>
          <w:lang w:val="en-US"/>
        </w:rPr>
        <w:t></w:t>
      </w:r>
      <w:r w:rsidRPr="00575EB8">
        <w:rPr>
          <w:rFonts w:hint="eastAsia"/>
          <w:lang w:val="en-US"/>
        </w:rPr>
        <w:t>подію</w:t>
      </w:r>
      <w:r w:rsidRPr="00575EB8">
        <w:rPr>
          <w:lang w:val="en-US"/>
        </w:rPr>
        <w:t></w:t>
      </w:r>
      <w:r w:rsidRPr="00575EB8">
        <w:rPr>
          <w:lang w:val="en-US"/>
        </w:rPr>
        <w:t></w:t>
      </w:r>
      <w:r w:rsidRPr="00575EB8">
        <w:rPr>
          <w:rFonts w:hint="eastAsia"/>
          <w:lang w:val="en-US"/>
        </w:rPr>
        <w:t>предмет</w:t>
      </w:r>
      <w:r w:rsidRPr="00575EB8">
        <w:rPr>
          <w:lang w:val="en-US"/>
        </w:rPr>
        <w:t></w:t>
      </w:r>
    </w:p>
    <w:p w:rsidR="00575EB8" w:rsidRPr="00575EB8" w:rsidRDefault="00575EB8" w:rsidP="00575EB8">
      <w:pPr>
        <w:rPr>
          <w:lang w:val="en-US"/>
        </w:rPr>
      </w:pPr>
      <w:r w:rsidRPr="00575EB8">
        <w:rPr>
          <w:rFonts w:hint="eastAsia"/>
          <w:lang w:val="en-US"/>
        </w:rPr>
        <w:t>Називаючи</w:t>
      </w:r>
      <w:r w:rsidRPr="00575EB8">
        <w:rPr>
          <w:lang w:val="en-US"/>
        </w:rPr>
        <w:t></w:t>
      </w:r>
      <w:r w:rsidRPr="00575EB8">
        <w:rPr>
          <w:rFonts w:hint="eastAsia"/>
          <w:lang w:val="en-US"/>
        </w:rPr>
        <w:t>ситуацію</w:t>
      </w:r>
      <w:r w:rsidRPr="00575EB8">
        <w:rPr>
          <w:lang w:val="en-US"/>
        </w:rPr>
        <w:t></w:t>
      </w:r>
      <w:r w:rsidRPr="00575EB8">
        <w:rPr>
          <w:rFonts w:hint="eastAsia"/>
          <w:lang w:val="en-US"/>
        </w:rPr>
        <w:t>або</w:t>
      </w:r>
      <w:r w:rsidRPr="00575EB8">
        <w:rPr>
          <w:lang w:val="en-US"/>
        </w:rPr>
        <w:t></w:t>
      </w:r>
      <w:r w:rsidRPr="00575EB8">
        <w:rPr>
          <w:rFonts w:hint="eastAsia"/>
          <w:lang w:val="en-US"/>
        </w:rPr>
        <w:t>подію</w:t>
      </w:r>
      <w:r w:rsidRPr="00575EB8">
        <w:rPr>
          <w:lang w:val="en-US"/>
        </w:rPr>
        <w:t></w:t>
      </w:r>
      <w:r w:rsidRPr="00575EB8">
        <w:rPr>
          <w:lang w:val="en-US"/>
        </w:rPr>
        <w:t></w:t>
      </w:r>
      <w:r w:rsidRPr="00575EB8">
        <w:rPr>
          <w:rFonts w:hint="eastAsia"/>
          <w:lang w:val="en-US"/>
        </w:rPr>
        <w:t>вони</w:t>
      </w:r>
      <w:r w:rsidRPr="00575EB8">
        <w:rPr>
          <w:lang w:val="en-US"/>
        </w:rPr>
        <w:t></w:t>
      </w:r>
      <w:r w:rsidRPr="00575EB8">
        <w:rPr>
          <w:rFonts w:hint="eastAsia"/>
          <w:lang w:val="en-US"/>
        </w:rPr>
        <w:t>надають</w:t>
      </w:r>
      <w:r w:rsidRPr="00575EB8">
        <w:rPr>
          <w:lang w:val="en-US"/>
        </w:rPr>
        <w:t></w:t>
      </w:r>
      <w:r w:rsidRPr="00575EB8">
        <w:rPr>
          <w:rFonts w:hint="eastAsia"/>
          <w:lang w:val="en-US"/>
        </w:rPr>
        <w:t>мовленню</w:t>
      </w:r>
      <w:r w:rsidRPr="00575EB8">
        <w:rPr>
          <w:lang w:val="en-US"/>
        </w:rPr>
        <w:t></w:t>
      </w:r>
      <w:r w:rsidRPr="00575EB8">
        <w:rPr>
          <w:rFonts w:hint="eastAsia"/>
          <w:lang w:val="en-US"/>
        </w:rPr>
        <w:t>високої</w:t>
      </w:r>
    </w:p>
    <w:p w:rsidR="00575EB8" w:rsidRPr="00575EB8" w:rsidRDefault="00575EB8" w:rsidP="00575EB8">
      <w:pPr>
        <w:rPr>
          <w:lang w:val="en-US"/>
        </w:rPr>
      </w:pPr>
      <w:r w:rsidRPr="00575EB8">
        <w:rPr>
          <w:rFonts w:hint="eastAsia"/>
          <w:lang w:val="en-US"/>
        </w:rPr>
        <w:t>експресивності</w:t>
      </w:r>
      <w:r w:rsidRPr="00575EB8">
        <w:rPr>
          <w:lang w:val="en-US"/>
        </w:rPr>
        <w:t></w:t>
      </w:r>
      <w:r w:rsidRPr="00575EB8">
        <w:rPr>
          <w:lang w:val="en-US"/>
        </w:rPr>
        <w:t></w:t>
      </w:r>
      <w:r w:rsidRPr="00575EB8">
        <w:rPr>
          <w:rFonts w:hint="eastAsia"/>
          <w:lang w:val="en-US"/>
        </w:rPr>
        <w:t>при</w:t>
      </w:r>
      <w:r w:rsidRPr="00575EB8">
        <w:rPr>
          <w:lang w:val="en-US"/>
        </w:rPr>
        <w:t></w:t>
      </w:r>
      <w:r w:rsidRPr="00575EB8">
        <w:rPr>
          <w:rFonts w:hint="eastAsia"/>
          <w:lang w:val="en-US"/>
        </w:rPr>
        <w:t>цьому</w:t>
      </w:r>
      <w:r w:rsidRPr="00575EB8">
        <w:rPr>
          <w:lang w:val="en-US"/>
        </w:rPr>
        <w:t></w:t>
      </w:r>
      <w:r w:rsidRPr="00575EB8">
        <w:rPr>
          <w:rFonts w:hint="eastAsia"/>
          <w:lang w:val="en-US"/>
        </w:rPr>
        <w:t>ступінь</w:t>
      </w:r>
      <w:r w:rsidRPr="00575EB8">
        <w:rPr>
          <w:lang w:val="en-US"/>
        </w:rPr>
        <w:t></w:t>
      </w:r>
      <w:r w:rsidRPr="00575EB8">
        <w:rPr>
          <w:rFonts w:hint="eastAsia"/>
          <w:lang w:val="en-US"/>
        </w:rPr>
        <w:t>експресивності</w:t>
      </w:r>
      <w:r w:rsidRPr="00575EB8">
        <w:rPr>
          <w:lang w:val="en-US"/>
        </w:rPr>
        <w:t></w:t>
      </w:r>
      <w:r w:rsidRPr="00575EB8">
        <w:rPr>
          <w:rFonts w:hint="eastAsia"/>
          <w:lang w:val="en-US"/>
        </w:rPr>
        <w:t>комплексного</w:t>
      </w:r>
    </w:p>
    <w:p w:rsidR="00575EB8" w:rsidRPr="00575EB8" w:rsidRDefault="00575EB8" w:rsidP="00575EB8">
      <w:pPr>
        <w:rPr>
          <w:lang w:val="en-US"/>
        </w:rPr>
      </w:pPr>
      <w:r w:rsidRPr="00575EB8">
        <w:rPr>
          <w:rFonts w:hint="eastAsia"/>
          <w:lang w:val="en-US"/>
        </w:rPr>
        <w:t>субстантивованого</w:t>
      </w:r>
      <w:r w:rsidRPr="00575EB8">
        <w:rPr>
          <w:lang w:val="en-US"/>
        </w:rPr>
        <w:t></w:t>
      </w:r>
      <w:r w:rsidRPr="00575EB8">
        <w:rPr>
          <w:rFonts w:hint="eastAsia"/>
          <w:lang w:val="en-US"/>
        </w:rPr>
        <w:t>оказіонального</w:t>
      </w:r>
      <w:r w:rsidRPr="00575EB8">
        <w:rPr>
          <w:lang w:val="en-US"/>
        </w:rPr>
        <w:t></w:t>
      </w:r>
      <w:r w:rsidRPr="00575EB8">
        <w:rPr>
          <w:rFonts w:hint="eastAsia"/>
          <w:lang w:val="en-US"/>
        </w:rPr>
        <w:t>утворення</w:t>
      </w:r>
      <w:r w:rsidRPr="00575EB8">
        <w:rPr>
          <w:lang w:val="en-US"/>
        </w:rPr>
        <w:t></w:t>
      </w:r>
      <w:r w:rsidRPr="00575EB8">
        <w:rPr>
          <w:rFonts w:hint="eastAsia"/>
          <w:lang w:val="en-US"/>
        </w:rPr>
        <w:t>залежить</w:t>
      </w:r>
      <w:r w:rsidRPr="00575EB8">
        <w:rPr>
          <w:lang w:val="en-US"/>
        </w:rPr>
        <w:t></w:t>
      </w:r>
      <w:r w:rsidRPr="00575EB8">
        <w:rPr>
          <w:rFonts w:hint="eastAsia"/>
          <w:lang w:val="en-US"/>
        </w:rPr>
        <w:t>від</w:t>
      </w:r>
      <w:r w:rsidRPr="00575EB8">
        <w:rPr>
          <w:lang w:val="en-US"/>
        </w:rPr>
        <w:t></w:t>
      </w:r>
      <w:r w:rsidRPr="00575EB8">
        <w:rPr>
          <w:lang w:val="en-US"/>
        </w:rPr>
        <w:t></w:t>
      </w:r>
      <w:r w:rsidRPr="00575EB8">
        <w:rPr>
          <w:rFonts w:hint="eastAsia"/>
          <w:lang w:val="en-US"/>
        </w:rPr>
        <w:t>несподіваності</w:t>
      </w:r>
      <w:r w:rsidRPr="00575EB8">
        <w:rPr>
          <w:lang w:val="en-US"/>
        </w:rPr>
        <w:t></w:t>
      </w:r>
    </w:p>
    <w:p w:rsidR="00575EB8" w:rsidRPr="00575EB8" w:rsidRDefault="00575EB8" w:rsidP="00575EB8">
      <w:pPr>
        <w:rPr>
          <w:lang w:val="en-US"/>
        </w:rPr>
      </w:pPr>
      <w:r w:rsidRPr="00575EB8">
        <w:rPr>
          <w:rFonts w:hint="eastAsia"/>
          <w:lang w:val="en-US"/>
        </w:rPr>
        <w:t>узгодження</w:t>
      </w:r>
      <w:r w:rsidRPr="00575EB8">
        <w:rPr>
          <w:lang w:val="en-US"/>
        </w:rPr>
        <w:t></w:t>
      </w:r>
      <w:r w:rsidRPr="00575EB8">
        <w:rPr>
          <w:rFonts w:hint="eastAsia"/>
          <w:lang w:val="en-US"/>
        </w:rPr>
        <w:t>його</w:t>
      </w:r>
      <w:r w:rsidRPr="00575EB8">
        <w:rPr>
          <w:lang w:val="en-US"/>
        </w:rPr>
        <w:t></w:t>
      </w:r>
      <w:r w:rsidRPr="00575EB8">
        <w:rPr>
          <w:rFonts w:hint="eastAsia"/>
          <w:lang w:val="en-US"/>
        </w:rPr>
        <w:t>компонентів</w:t>
      </w:r>
      <w:r w:rsidRPr="00575EB8">
        <w:rPr>
          <w:lang w:val="en-US"/>
        </w:rPr>
        <w:t></w:t>
      </w:r>
      <w:r w:rsidRPr="00575EB8">
        <w:rPr>
          <w:lang w:val="en-US"/>
        </w:rPr>
        <w:t></w:t>
      </w:r>
      <w:r w:rsidRPr="00575EB8">
        <w:rPr>
          <w:rFonts w:hint="eastAsia"/>
          <w:lang w:val="en-US"/>
        </w:rPr>
        <w:t>Компонентами</w:t>
      </w:r>
      <w:r w:rsidRPr="00575EB8">
        <w:rPr>
          <w:lang w:val="en-US"/>
        </w:rPr>
        <w:t></w:t>
      </w:r>
      <w:r w:rsidRPr="00575EB8">
        <w:rPr>
          <w:rFonts w:hint="eastAsia"/>
          <w:lang w:val="en-US"/>
        </w:rPr>
        <w:t>таких</w:t>
      </w:r>
      <w:r w:rsidRPr="00575EB8">
        <w:rPr>
          <w:lang w:val="en-US"/>
        </w:rPr>
        <w:t></w:t>
      </w:r>
      <w:r w:rsidRPr="00575EB8">
        <w:rPr>
          <w:rFonts w:hint="eastAsia"/>
          <w:lang w:val="en-US"/>
        </w:rPr>
        <w:t>оказіональних</w:t>
      </w:r>
      <w:r w:rsidRPr="00575EB8">
        <w:rPr>
          <w:lang w:val="en-US"/>
        </w:rPr>
        <w:t></w:t>
      </w:r>
      <w:r w:rsidRPr="00575EB8">
        <w:rPr>
          <w:rFonts w:hint="eastAsia"/>
          <w:lang w:val="en-US"/>
        </w:rPr>
        <w:t>утворень</w:t>
      </w:r>
    </w:p>
    <w:p w:rsidR="00575EB8" w:rsidRPr="00575EB8" w:rsidRDefault="00575EB8" w:rsidP="00575EB8">
      <w:pPr>
        <w:rPr>
          <w:lang w:val="en-US"/>
        </w:rPr>
      </w:pP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виступають</w:t>
      </w:r>
      <w:r w:rsidRPr="00575EB8">
        <w:rPr>
          <w:lang w:val="en-US"/>
        </w:rPr>
        <w:t></w:t>
      </w:r>
      <w:r w:rsidRPr="00575EB8">
        <w:rPr>
          <w:rFonts w:hint="eastAsia"/>
          <w:lang w:val="en-US"/>
        </w:rPr>
        <w:t>наявні</w:t>
      </w:r>
      <w:r w:rsidRPr="00575EB8">
        <w:rPr>
          <w:lang w:val="en-US"/>
        </w:rPr>
        <w:t></w:t>
      </w:r>
      <w:r w:rsidRPr="00575EB8">
        <w:rPr>
          <w:rFonts w:hint="eastAsia"/>
          <w:lang w:val="en-US"/>
        </w:rPr>
        <w:t>одиниці</w:t>
      </w:r>
      <w:r w:rsidRPr="00575EB8">
        <w:rPr>
          <w:lang w:val="en-US"/>
        </w:rPr>
        <w:t></w:t>
      </w:r>
      <w:r w:rsidRPr="00575EB8">
        <w:rPr>
          <w:rFonts w:hint="eastAsia"/>
          <w:lang w:val="en-US"/>
        </w:rPr>
        <w:t>мови</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формують</w:t>
      </w:r>
      <w:r w:rsidRPr="00575EB8">
        <w:rPr>
          <w:lang w:val="en-US"/>
        </w:rPr>
        <w:t></w:t>
      </w:r>
      <w:r w:rsidRPr="00575EB8">
        <w:rPr>
          <w:rFonts w:hint="eastAsia"/>
          <w:lang w:val="en-US"/>
        </w:rPr>
        <w:t>у</w:t>
      </w:r>
      <w:r w:rsidRPr="00575EB8">
        <w:rPr>
          <w:lang w:val="en-US"/>
        </w:rPr>
        <w:t></w:t>
      </w:r>
      <w:r w:rsidRPr="00575EB8">
        <w:rPr>
          <w:rFonts w:hint="eastAsia"/>
          <w:lang w:val="en-US"/>
        </w:rPr>
        <w:t>складних</w:t>
      </w:r>
      <w:r w:rsidRPr="00575EB8">
        <w:rPr>
          <w:lang w:val="en-US"/>
        </w:rPr>
        <w:t></w:t>
      </w:r>
      <w:r w:rsidRPr="00575EB8">
        <w:rPr>
          <w:rFonts w:hint="eastAsia"/>
          <w:lang w:val="en-US"/>
        </w:rPr>
        <w:t>словотворчих</w:t>
      </w:r>
    </w:p>
    <w:p w:rsidR="00575EB8" w:rsidRPr="00575EB8" w:rsidRDefault="00575EB8" w:rsidP="00575EB8">
      <w:pPr>
        <w:rPr>
          <w:lang w:val="en-US"/>
        </w:rPr>
      </w:pPr>
      <w:r w:rsidRPr="00575EB8">
        <w:rPr>
          <w:rFonts w:hint="eastAsia"/>
          <w:lang w:val="en-US"/>
        </w:rPr>
        <w:t>конструкціях</w:t>
      </w:r>
      <w:r w:rsidRPr="00575EB8">
        <w:rPr>
          <w:lang w:val="en-US"/>
        </w:rPr>
        <w:t></w:t>
      </w:r>
      <w:r w:rsidRPr="00575EB8">
        <w:rPr>
          <w:rFonts w:hint="eastAsia"/>
          <w:lang w:val="en-US"/>
        </w:rPr>
        <w:t>вже</w:t>
      </w:r>
      <w:r w:rsidRPr="00575EB8">
        <w:rPr>
          <w:lang w:val="en-US"/>
        </w:rPr>
        <w:t></w:t>
      </w:r>
      <w:r w:rsidRPr="00575EB8">
        <w:rPr>
          <w:rFonts w:hint="eastAsia"/>
          <w:lang w:val="en-US"/>
        </w:rPr>
        <w:t>нові</w:t>
      </w:r>
      <w:r w:rsidRPr="00575EB8">
        <w:rPr>
          <w:lang w:val="en-US"/>
        </w:rPr>
        <w:t></w:t>
      </w:r>
      <w:r w:rsidRPr="00575EB8">
        <w:rPr>
          <w:rFonts w:hint="eastAsia"/>
          <w:lang w:val="en-US"/>
        </w:rPr>
        <w:t>смислові</w:t>
      </w:r>
      <w:r w:rsidRPr="00575EB8">
        <w:rPr>
          <w:lang w:val="en-US"/>
        </w:rPr>
        <w:t></w:t>
      </w:r>
      <w:r w:rsidRPr="00575EB8">
        <w:rPr>
          <w:rFonts w:hint="eastAsia"/>
          <w:lang w:val="en-US"/>
        </w:rPr>
        <w:t>значення</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передають</w:t>
      </w:r>
      <w:r w:rsidRPr="00575EB8">
        <w:rPr>
          <w:lang w:val="en-US"/>
        </w:rPr>
        <w:t></w:t>
      </w:r>
      <w:r w:rsidRPr="00575EB8">
        <w:rPr>
          <w:rFonts w:hint="eastAsia"/>
          <w:lang w:val="en-US"/>
        </w:rPr>
        <w:t>певні</w:t>
      </w:r>
      <w:r w:rsidRPr="00575EB8">
        <w:rPr>
          <w:lang w:val="en-US"/>
        </w:rPr>
        <w:t></w:t>
      </w:r>
      <w:r w:rsidRPr="00575EB8">
        <w:rPr>
          <w:rFonts w:hint="eastAsia"/>
          <w:lang w:val="en-US"/>
        </w:rPr>
        <w:t>ситуації</w:t>
      </w:r>
    </w:p>
    <w:p w:rsidR="00575EB8" w:rsidRPr="00575EB8" w:rsidRDefault="00575EB8" w:rsidP="00575EB8">
      <w:pPr>
        <w:rPr>
          <w:lang w:val="en-US"/>
        </w:rPr>
      </w:pPr>
      <w:r w:rsidRPr="00575EB8">
        <w:rPr>
          <w:rFonts w:hint="eastAsia"/>
          <w:lang w:val="en-US"/>
        </w:rPr>
        <w:t>або</w:t>
      </w:r>
      <w:r w:rsidRPr="00575EB8">
        <w:rPr>
          <w:lang w:val="en-US"/>
        </w:rPr>
        <w:t></w:t>
      </w:r>
      <w:r w:rsidRPr="00575EB8">
        <w:rPr>
          <w:rFonts w:hint="eastAsia"/>
          <w:lang w:val="en-US"/>
        </w:rPr>
        <w:t>події</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досліджених</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утворюється</w:t>
      </w:r>
      <w:r w:rsidRPr="00575EB8">
        <w:rPr>
          <w:lang w:val="en-US"/>
        </w:rPr>
        <w:t></w:t>
      </w:r>
      <w:r w:rsidRPr="00575EB8">
        <w:rPr>
          <w:rFonts w:hint="eastAsia"/>
          <w:lang w:val="en-US"/>
        </w:rPr>
        <w:t>за</w:t>
      </w:r>
      <w:r w:rsidRPr="00575EB8">
        <w:rPr>
          <w:lang w:val="en-US"/>
        </w:rPr>
        <w:t></w:t>
      </w:r>
      <w:r w:rsidRPr="00575EB8">
        <w:rPr>
          <w:rFonts w:hint="eastAsia"/>
          <w:lang w:val="en-US"/>
        </w:rPr>
        <w:t>допомого</w:t>
      </w:r>
      <w:r w:rsidRPr="00575EB8">
        <w:rPr>
          <w:lang w:val="en-US"/>
        </w:rPr>
        <w:t></w:t>
      </w:r>
      <w:r w:rsidRPr="00575EB8">
        <w:rPr>
          <w:rFonts w:hint="eastAsia"/>
          <w:lang w:val="en-US"/>
        </w:rPr>
        <w:t>так</w:t>
      </w:r>
      <w:r w:rsidRPr="00575EB8">
        <w:rPr>
          <w:lang w:val="en-US"/>
        </w:rPr>
        <w:t></w:t>
      </w:r>
      <w:r w:rsidRPr="00575EB8">
        <w:rPr>
          <w:rFonts w:hint="eastAsia"/>
          <w:lang w:val="en-US"/>
        </w:rPr>
        <w:t>званих</w:t>
      </w:r>
    </w:p>
    <w:p w:rsidR="00575EB8" w:rsidRPr="00575EB8" w:rsidRDefault="00575EB8" w:rsidP="00575EB8">
      <w:pPr>
        <w:rPr>
          <w:lang w:val="en-US"/>
        </w:rPr>
      </w:pPr>
      <w:r w:rsidRPr="00575EB8">
        <w:rPr>
          <w:lang w:val="en-US"/>
        </w:rPr>
        <w:t></w:t>
      </w:r>
      <w:r w:rsidRPr="00575EB8">
        <w:rPr>
          <w:rFonts w:hint="eastAsia"/>
          <w:lang w:val="en-US"/>
        </w:rPr>
        <w:t>нерегулярних</w:t>
      </w:r>
      <w:r w:rsidRPr="00575EB8">
        <w:rPr>
          <w:lang w:val="en-US"/>
        </w:rPr>
        <w:t></w:t>
      </w:r>
      <w:r w:rsidRPr="00575EB8">
        <w:rPr>
          <w:lang w:val="en-US"/>
        </w:rPr>
        <w:t></w:t>
      </w:r>
      <w:r w:rsidRPr="00575EB8">
        <w:rPr>
          <w:rFonts w:hint="eastAsia"/>
          <w:lang w:val="en-US"/>
        </w:rPr>
        <w:t>способів</w:t>
      </w:r>
      <w:r w:rsidRPr="00575EB8">
        <w:rPr>
          <w:lang w:val="en-US"/>
        </w:rPr>
        <w:t></w:t>
      </w:r>
      <w:r w:rsidRPr="00575EB8">
        <w:rPr>
          <w:rFonts w:hint="eastAsia"/>
          <w:lang w:val="en-US"/>
        </w:rPr>
        <w:t>словотвору</w:t>
      </w:r>
      <w:r w:rsidRPr="00575EB8">
        <w:rPr>
          <w:lang w:val="en-US"/>
        </w:rPr>
        <w:t></w:t>
      </w:r>
      <w:r w:rsidRPr="00575EB8">
        <w:rPr>
          <w:lang w:val="en-US"/>
        </w:rPr>
        <w:t></w:t>
      </w:r>
      <w:r w:rsidRPr="00575EB8">
        <w:rPr>
          <w:rFonts w:hint="eastAsia"/>
          <w:lang w:val="en-US"/>
        </w:rPr>
        <w:t>До</w:t>
      </w:r>
      <w:r w:rsidRPr="00575EB8">
        <w:rPr>
          <w:lang w:val="en-US"/>
        </w:rPr>
        <w:t></w:t>
      </w:r>
      <w:r w:rsidRPr="00575EB8">
        <w:rPr>
          <w:rFonts w:hint="eastAsia"/>
          <w:lang w:val="en-US"/>
        </w:rPr>
        <w:t>такого</w:t>
      </w:r>
      <w:r w:rsidRPr="00575EB8">
        <w:rPr>
          <w:lang w:val="en-US"/>
        </w:rPr>
        <w:t></w:t>
      </w:r>
      <w:r w:rsidRPr="00575EB8">
        <w:rPr>
          <w:rFonts w:hint="eastAsia"/>
          <w:lang w:val="en-US"/>
        </w:rPr>
        <w:t>способу</w:t>
      </w:r>
      <w:r w:rsidRPr="00575EB8">
        <w:rPr>
          <w:lang w:val="en-US"/>
        </w:rPr>
        <w:t></w:t>
      </w:r>
      <w:r w:rsidRPr="00575EB8">
        <w:rPr>
          <w:rFonts w:hint="eastAsia"/>
          <w:lang w:val="en-US"/>
        </w:rPr>
        <w:t>творення</w:t>
      </w:r>
    </w:p>
    <w:p w:rsidR="00575EB8" w:rsidRPr="00575EB8" w:rsidRDefault="00575EB8" w:rsidP="00575EB8">
      <w:pPr>
        <w:rPr>
          <w:lang w:val="en-US"/>
        </w:rPr>
      </w:pPr>
      <w:r w:rsidRPr="00575EB8">
        <w:rPr>
          <w:rFonts w:hint="eastAsia"/>
          <w:lang w:val="en-US"/>
        </w:rPr>
        <w:t>оказіоналізмів</w:t>
      </w:r>
      <w:r w:rsidRPr="00575EB8">
        <w:rPr>
          <w:lang w:val="en-US"/>
        </w:rPr>
        <w:t></w:t>
      </w:r>
      <w:r w:rsidRPr="00575EB8">
        <w:rPr>
          <w:rFonts w:hint="eastAsia"/>
          <w:lang w:val="en-US"/>
        </w:rPr>
        <w:t>відноситься</w:t>
      </w:r>
      <w:r w:rsidRPr="00575EB8">
        <w:rPr>
          <w:lang w:val="en-US"/>
        </w:rPr>
        <w:t></w:t>
      </w:r>
      <w:r w:rsidRPr="00575EB8">
        <w:rPr>
          <w:rFonts w:hint="eastAsia"/>
          <w:lang w:val="en-US"/>
        </w:rPr>
        <w:t>змішаний</w:t>
      </w:r>
      <w:r w:rsidRPr="00575EB8">
        <w:rPr>
          <w:lang w:val="en-US"/>
        </w:rPr>
        <w:t></w:t>
      </w:r>
      <w:r w:rsidRPr="00575EB8">
        <w:rPr>
          <w:rFonts w:hint="eastAsia"/>
          <w:lang w:val="en-US"/>
        </w:rPr>
        <w:t>тип</w:t>
      </w:r>
      <w:r w:rsidRPr="00575EB8">
        <w:rPr>
          <w:lang w:val="en-US"/>
        </w:rPr>
        <w:t></w:t>
      </w:r>
      <w:r w:rsidRPr="00575EB8">
        <w:rPr>
          <w:rFonts w:hint="eastAsia"/>
          <w:lang w:val="en-US"/>
        </w:rPr>
        <w:t>побудови</w:t>
      </w:r>
      <w:r w:rsidRPr="00575EB8">
        <w:rPr>
          <w:lang w:val="en-US"/>
        </w:rPr>
        <w:t></w:t>
      </w:r>
      <w:r w:rsidRPr="00575EB8">
        <w:rPr>
          <w:lang w:val="en-US"/>
        </w:rPr>
        <w:t></w:t>
      </w:r>
      <w:r w:rsidRPr="00575EB8">
        <w:rPr>
          <w:rFonts w:hint="eastAsia"/>
          <w:lang w:val="en-US"/>
        </w:rPr>
        <w:t>тобто</w:t>
      </w:r>
      <w:r w:rsidRPr="00575EB8">
        <w:rPr>
          <w:lang w:val="en-US"/>
        </w:rPr>
        <w:t></w:t>
      </w:r>
      <w:r w:rsidRPr="00575EB8">
        <w:rPr>
          <w:rFonts w:hint="eastAsia"/>
          <w:lang w:val="en-US"/>
        </w:rPr>
        <w:t>коли</w:t>
      </w:r>
      <w:r w:rsidRPr="00575EB8">
        <w:rPr>
          <w:lang w:val="en-US"/>
        </w:rPr>
        <w:t></w:t>
      </w:r>
      <w:r w:rsidRPr="00575EB8">
        <w:rPr>
          <w:rFonts w:hint="eastAsia"/>
          <w:lang w:val="en-US"/>
        </w:rPr>
        <w:t>нова</w:t>
      </w:r>
      <w:r w:rsidRPr="00575EB8">
        <w:rPr>
          <w:lang w:val="en-US"/>
        </w:rPr>
        <w:t></w:t>
      </w:r>
      <w:r w:rsidRPr="00575EB8">
        <w:rPr>
          <w:rFonts w:hint="eastAsia"/>
          <w:lang w:val="en-US"/>
        </w:rPr>
        <w:t>лексична</w:t>
      </w:r>
    </w:p>
    <w:p w:rsidR="00575EB8" w:rsidRPr="00575EB8" w:rsidRDefault="00575EB8" w:rsidP="00575EB8">
      <w:pPr>
        <w:rPr>
          <w:lang w:val="en-US"/>
        </w:rPr>
      </w:pPr>
      <w:r w:rsidRPr="00575EB8">
        <w:rPr>
          <w:rFonts w:hint="eastAsia"/>
          <w:lang w:val="en-US"/>
        </w:rPr>
        <w:t>одиниця</w:t>
      </w:r>
      <w:r w:rsidRPr="00575EB8">
        <w:rPr>
          <w:lang w:val="en-US"/>
        </w:rPr>
        <w:t></w:t>
      </w:r>
      <w:r w:rsidRPr="00575EB8">
        <w:rPr>
          <w:rFonts w:hint="eastAsia"/>
          <w:lang w:val="en-US"/>
        </w:rPr>
        <w:t>утворюється</w:t>
      </w:r>
      <w:r w:rsidRPr="00575EB8">
        <w:rPr>
          <w:lang w:val="en-US"/>
        </w:rPr>
        <w:t></w:t>
      </w:r>
      <w:r w:rsidRPr="00575EB8">
        <w:rPr>
          <w:rFonts w:hint="eastAsia"/>
          <w:lang w:val="en-US"/>
        </w:rPr>
        <w:t>шляхом</w:t>
      </w:r>
      <w:r w:rsidRPr="00575EB8">
        <w:rPr>
          <w:lang w:val="en-US"/>
        </w:rPr>
        <w:t></w:t>
      </w:r>
      <w:r w:rsidRPr="00575EB8">
        <w:rPr>
          <w:rFonts w:hint="eastAsia"/>
          <w:lang w:val="en-US"/>
        </w:rPr>
        <w:t>поєднання</w:t>
      </w:r>
      <w:r w:rsidRPr="00575EB8">
        <w:rPr>
          <w:lang w:val="en-US"/>
        </w:rPr>
        <w:t></w:t>
      </w:r>
      <w:r w:rsidRPr="00575EB8">
        <w:rPr>
          <w:rFonts w:hint="eastAsia"/>
          <w:lang w:val="en-US"/>
        </w:rPr>
        <w:t>більш</w:t>
      </w:r>
      <w:r w:rsidRPr="00575EB8">
        <w:rPr>
          <w:lang w:val="en-US"/>
        </w:rPr>
        <w:t></w:t>
      </w:r>
      <w:r w:rsidRPr="00575EB8">
        <w:rPr>
          <w:rFonts w:hint="eastAsia"/>
          <w:lang w:val="en-US"/>
        </w:rPr>
        <w:t>ніж</w:t>
      </w:r>
      <w:r w:rsidRPr="00575EB8">
        <w:rPr>
          <w:lang w:val="en-US"/>
        </w:rPr>
        <w:t></w:t>
      </w:r>
      <w:r w:rsidRPr="00575EB8">
        <w:rPr>
          <w:rFonts w:hint="eastAsia"/>
          <w:lang w:val="en-US"/>
        </w:rPr>
        <w:t>одного</w:t>
      </w:r>
      <w:r w:rsidRPr="00575EB8">
        <w:rPr>
          <w:lang w:val="en-US"/>
        </w:rPr>
        <w:t></w:t>
      </w:r>
      <w:r w:rsidRPr="00575EB8">
        <w:rPr>
          <w:rFonts w:hint="eastAsia"/>
          <w:lang w:val="en-US"/>
        </w:rPr>
        <w:t>способу</w:t>
      </w:r>
      <w:r w:rsidRPr="00575EB8">
        <w:rPr>
          <w:lang w:val="en-US"/>
        </w:rPr>
        <w:t></w:t>
      </w:r>
      <w:r w:rsidRPr="00575EB8">
        <w:rPr>
          <w:rFonts w:hint="eastAsia"/>
          <w:lang w:val="en-US"/>
        </w:rPr>
        <w:t>словотвору</w:t>
      </w:r>
      <w:r w:rsidRPr="00575EB8">
        <w:rPr>
          <w:lang w:val="en-US"/>
        </w:rPr>
        <w:t></w:t>
      </w:r>
    </w:p>
    <w:p w:rsidR="00575EB8" w:rsidRPr="00575EB8" w:rsidRDefault="00575EB8" w:rsidP="00575EB8">
      <w:pPr>
        <w:rPr>
          <w:lang w:val="en-US"/>
        </w:rPr>
      </w:pPr>
      <w:r w:rsidRPr="00575EB8">
        <w:rPr>
          <w:rFonts w:hint="eastAsia"/>
          <w:lang w:val="en-US"/>
        </w:rPr>
        <w:t>Серед</w:t>
      </w:r>
      <w:r w:rsidRPr="00575EB8">
        <w:rPr>
          <w:lang w:val="en-US"/>
        </w:rPr>
        <w:t></w:t>
      </w:r>
      <w:r w:rsidRPr="00575EB8">
        <w:rPr>
          <w:rFonts w:hint="eastAsia"/>
          <w:lang w:val="en-US"/>
        </w:rPr>
        <w:t>оказіоналізмів</w:t>
      </w:r>
      <w:r w:rsidRPr="00575EB8">
        <w:rPr>
          <w:lang w:val="en-US"/>
        </w:rPr>
        <w:t></w:t>
      </w:r>
      <w:r w:rsidRPr="00575EB8">
        <w:rPr>
          <w:lang w:val="en-US"/>
        </w:rPr>
        <w:t></w:t>
      </w:r>
      <w:r w:rsidRPr="00575EB8">
        <w:rPr>
          <w:rFonts w:hint="eastAsia"/>
          <w:lang w:val="en-US"/>
        </w:rPr>
        <w:t>утворених</w:t>
      </w:r>
      <w:r w:rsidRPr="00575EB8">
        <w:rPr>
          <w:lang w:val="en-US"/>
        </w:rPr>
        <w:t></w:t>
      </w:r>
      <w:r w:rsidRPr="00575EB8">
        <w:rPr>
          <w:rFonts w:hint="eastAsia"/>
          <w:lang w:val="en-US"/>
        </w:rPr>
        <w:t>змішаним</w:t>
      </w:r>
      <w:r w:rsidRPr="00575EB8">
        <w:rPr>
          <w:lang w:val="en-US"/>
        </w:rPr>
        <w:t></w:t>
      </w:r>
      <w:r w:rsidRPr="00575EB8">
        <w:rPr>
          <w:rFonts w:hint="eastAsia"/>
          <w:lang w:val="en-US"/>
        </w:rPr>
        <w:t>способом</w:t>
      </w:r>
      <w:r w:rsidRPr="00575EB8">
        <w:rPr>
          <w:lang w:val="en-US"/>
        </w:rPr>
        <w:t></w:t>
      </w:r>
      <w:r w:rsidRPr="00575EB8">
        <w:rPr>
          <w:lang w:val="en-US"/>
        </w:rPr>
        <w:t></w:t>
      </w:r>
      <w:r w:rsidRPr="00575EB8">
        <w:rPr>
          <w:rFonts w:hint="eastAsia"/>
          <w:lang w:val="en-US"/>
        </w:rPr>
        <w:t>домінують</w:t>
      </w:r>
      <w:r w:rsidRPr="00575EB8">
        <w:rPr>
          <w:lang w:val="en-US"/>
        </w:rPr>
        <w:t></w:t>
      </w:r>
      <w:r w:rsidRPr="00575EB8">
        <w:rPr>
          <w:rFonts w:hint="eastAsia"/>
          <w:lang w:val="en-US"/>
        </w:rPr>
        <w:t>новотвори</w:t>
      </w:r>
      <w:r w:rsidRPr="00575EB8">
        <w:rPr>
          <w:lang w:val="en-US"/>
        </w:rPr>
        <w:t></w:t>
      </w:r>
    </w:p>
    <w:p w:rsidR="00575EB8" w:rsidRPr="00575EB8" w:rsidRDefault="00575EB8" w:rsidP="00575EB8">
      <w:pPr>
        <w:rPr>
          <w:lang w:val="en-US"/>
        </w:rPr>
      </w:pPr>
      <w:r w:rsidRPr="00575EB8">
        <w:rPr>
          <w:rFonts w:hint="eastAsia"/>
          <w:lang w:val="en-US"/>
        </w:rPr>
        <w:t>побудовані</w:t>
      </w:r>
      <w:r w:rsidRPr="00575EB8">
        <w:rPr>
          <w:lang w:val="en-US"/>
        </w:rPr>
        <w:t></w:t>
      </w:r>
      <w:r w:rsidRPr="00575EB8">
        <w:rPr>
          <w:rFonts w:hint="eastAsia"/>
          <w:lang w:val="en-US"/>
        </w:rPr>
        <w:t>за</w:t>
      </w:r>
      <w:r w:rsidRPr="00575EB8">
        <w:rPr>
          <w:lang w:val="en-US"/>
        </w:rPr>
        <w:t></w:t>
      </w:r>
      <w:r w:rsidRPr="00575EB8">
        <w:rPr>
          <w:rFonts w:hint="eastAsia"/>
          <w:lang w:val="en-US"/>
        </w:rPr>
        <w:t>допомогою</w:t>
      </w:r>
      <w:r w:rsidRPr="00575EB8">
        <w:rPr>
          <w:lang w:val="en-US"/>
        </w:rPr>
        <w:t></w:t>
      </w:r>
      <w:r w:rsidRPr="00575EB8">
        <w:rPr>
          <w:rFonts w:hint="eastAsia"/>
          <w:lang w:val="en-US"/>
        </w:rPr>
        <w:t>словоскладання</w:t>
      </w:r>
      <w:r w:rsidRPr="00575EB8">
        <w:rPr>
          <w:lang w:val="en-US"/>
        </w:rPr>
        <w:t></w:t>
      </w:r>
      <w:r w:rsidRPr="00575EB8">
        <w:rPr>
          <w:rFonts w:hint="eastAsia"/>
          <w:lang w:val="en-US"/>
        </w:rPr>
        <w:t>та</w:t>
      </w:r>
      <w:r w:rsidRPr="00575EB8">
        <w:rPr>
          <w:lang w:val="en-US"/>
        </w:rPr>
        <w:t></w:t>
      </w:r>
      <w:r w:rsidRPr="00575EB8">
        <w:rPr>
          <w:rFonts w:hint="eastAsia"/>
          <w:lang w:val="en-US"/>
        </w:rPr>
        <w:t>афіксації</w:t>
      </w:r>
      <w:r w:rsidRPr="00575EB8">
        <w:rPr>
          <w:lang w:val="en-US"/>
        </w:rPr>
        <w:t></w:t>
      </w:r>
    </w:p>
    <w:p w:rsidR="00575EB8" w:rsidRPr="00575EB8" w:rsidRDefault="00575EB8" w:rsidP="00575EB8">
      <w:pPr>
        <w:rPr>
          <w:lang w:val="en-US"/>
        </w:rPr>
      </w:pPr>
      <w:r w:rsidRPr="00575EB8">
        <w:rPr>
          <w:rFonts w:hint="eastAsia"/>
          <w:lang w:val="en-US"/>
        </w:rPr>
        <w:t>Наявність</w:t>
      </w:r>
      <w:r w:rsidRPr="00575EB8">
        <w:rPr>
          <w:lang w:val="en-US"/>
        </w:rPr>
        <w:t></w:t>
      </w:r>
      <w:r w:rsidRPr="00575EB8">
        <w:rPr>
          <w:rFonts w:hint="eastAsia"/>
          <w:lang w:val="en-US"/>
        </w:rPr>
        <w:t>у</w:t>
      </w:r>
      <w:r w:rsidRPr="00575EB8">
        <w:rPr>
          <w:lang w:val="en-US"/>
        </w:rPr>
        <w:t></w:t>
      </w:r>
      <w:r w:rsidRPr="00575EB8">
        <w:rPr>
          <w:rFonts w:hint="eastAsia"/>
          <w:lang w:val="en-US"/>
        </w:rPr>
        <w:t>творах</w:t>
      </w:r>
      <w:r w:rsidRPr="00575EB8">
        <w:rPr>
          <w:lang w:val="en-US"/>
        </w:rPr>
        <w:t></w:t>
      </w:r>
      <w:r w:rsidRPr="00575EB8">
        <w:rPr>
          <w:rFonts w:hint="eastAsia"/>
          <w:lang w:val="en-US"/>
        </w:rPr>
        <w:t>великої</w:t>
      </w:r>
      <w:r w:rsidRPr="00575EB8">
        <w:rPr>
          <w:lang w:val="en-US"/>
        </w:rPr>
        <w:t></w:t>
      </w:r>
      <w:r w:rsidRPr="00575EB8">
        <w:rPr>
          <w:rFonts w:hint="eastAsia"/>
          <w:lang w:val="en-US"/>
        </w:rPr>
        <w:t>кількості</w:t>
      </w:r>
      <w:r w:rsidRPr="00575EB8">
        <w:rPr>
          <w:lang w:val="en-US"/>
        </w:rPr>
        <w:t></w:t>
      </w:r>
      <w:r w:rsidRPr="00575EB8">
        <w:rPr>
          <w:rFonts w:hint="eastAsia"/>
          <w:lang w:val="en-US"/>
        </w:rPr>
        <w:t>індивідуально</w:t>
      </w:r>
      <w:r w:rsidRPr="00575EB8">
        <w:rPr>
          <w:lang w:val="en-US"/>
        </w:rPr>
        <w:t></w:t>
      </w:r>
      <w:r w:rsidRPr="00575EB8">
        <w:rPr>
          <w:rFonts w:hint="eastAsia"/>
          <w:lang w:val="en-US"/>
        </w:rPr>
        <w:t>авторських</w:t>
      </w:r>
    </w:p>
    <w:p w:rsidR="00575EB8" w:rsidRPr="00575EB8" w:rsidRDefault="00575EB8" w:rsidP="00575EB8">
      <w:pPr>
        <w:rPr>
          <w:lang w:val="en-US"/>
        </w:rPr>
      </w:pPr>
      <w:r w:rsidRPr="00575EB8">
        <w:rPr>
          <w:rFonts w:hint="eastAsia"/>
          <w:lang w:val="en-US"/>
        </w:rPr>
        <w:t>новотворів</w:t>
      </w:r>
      <w:r w:rsidRPr="00575EB8">
        <w:rPr>
          <w:lang w:val="en-US"/>
        </w:rPr>
        <w:t></w:t>
      </w:r>
      <w:r w:rsidRPr="00575EB8">
        <w:rPr>
          <w:rFonts w:hint="eastAsia"/>
          <w:lang w:val="en-US"/>
        </w:rPr>
        <w:t>є</w:t>
      </w:r>
      <w:r w:rsidRPr="00575EB8">
        <w:rPr>
          <w:lang w:val="en-US"/>
        </w:rPr>
        <w:t></w:t>
      </w:r>
      <w:r w:rsidRPr="00575EB8">
        <w:rPr>
          <w:rFonts w:hint="eastAsia"/>
          <w:lang w:val="en-US"/>
        </w:rPr>
        <w:t>однією</w:t>
      </w:r>
      <w:r w:rsidRPr="00575EB8">
        <w:rPr>
          <w:lang w:val="en-US"/>
        </w:rPr>
        <w:t></w:t>
      </w:r>
      <w:r w:rsidRPr="00575EB8">
        <w:rPr>
          <w:rFonts w:hint="eastAsia"/>
          <w:lang w:val="en-US"/>
        </w:rPr>
        <w:t>з</w:t>
      </w:r>
      <w:r w:rsidRPr="00575EB8">
        <w:rPr>
          <w:lang w:val="en-US"/>
        </w:rPr>
        <w:t></w:t>
      </w:r>
      <w:r w:rsidRPr="00575EB8">
        <w:rPr>
          <w:rFonts w:hint="eastAsia"/>
          <w:lang w:val="en-US"/>
        </w:rPr>
        <w:t>прикметних</w:t>
      </w:r>
      <w:r w:rsidRPr="00575EB8">
        <w:rPr>
          <w:lang w:val="en-US"/>
        </w:rPr>
        <w:t></w:t>
      </w:r>
      <w:r w:rsidRPr="00575EB8">
        <w:rPr>
          <w:rFonts w:hint="eastAsia"/>
          <w:lang w:val="en-US"/>
        </w:rPr>
        <w:t>рис</w:t>
      </w:r>
      <w:r w:rsidRPr="00575EB8">
        <w:rPr>
          <w:lang w:val="en-US"/>
        </w:rPr>
        <w:t></w:t>
      </w:r>
      <w:r w:rsidRPr="00575EB8">
        <w:rPr>
          <w:rFonts w:hint="eastAsia"/>
          <w:lang w:val="en-US"/>
        </w:rPr>
        <w:t>ідіостилю</w:t>
      </w:r>
      <w:r w:rsidRPr="00575EB8">
        <w:rPr>
          <w:lang w:val="en-US"/>
        </w:rPr>
        <w:t></w:t>
      </w:r>
      <w:r w:rsidRPr="00575EB8">
        <w:rPr>
          <w:rFonts w:hint="eastAsia"/>
          <w:lang w:val="en-US"/>
        </w:rPr>
        <w:t>авторів</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в</w:t>
      </w:r>
      <w:r w:rsidRPr="00575EB8">
        <w:rPr>
          <w:lang w:val="en-US"/>
        </w:rPr>
        <w:t></w:t>
      </w:r>
      <w:r w:rsidRPr="00575EB8">
        <w:rPr>
          <w:rFonts w:hint="eastAsia"/>
          <w:lang w:val="en-US"/>
        </w:rPr>
        <w:t>художньому</w:t>
      </w:r>
    </w:p>
    <w:p w:rsidR="00575EB8" w:rsidRPr="00575EB8" w:rsidRDefault="00575EB8" w:rsidP="00575EB8">
      <w:pPr>
        <w:rPr>
          <w:lang w:val="en-US"/>
        </w:rPr>
      </w:pPr>
      <w:r w:rsidRPr="00575EB8">
        <w:rPr>
          <w:rFonts w:hint="eastAsia"/>
          <w:lang w:val="en-US"/>
        </w:rPr>
        <w:t>контексті</w:t>
      </w:r>
      <w:r w:rsidRPr="00575EB8">
        <w:rPr>
          <w:lang w:val="en-US"/>
        </w:rPr>
        <w:t></w:t>
      </w:r>
      <w:r w:rsidRPr="00575EB8">
        <w:rPr>
          <w:rFonts w:hint="eastAsia"/>
          <w:lang w:val="en-US"/>
        </w:rPr>
        <w:t>набувають</w:t>
      </w:r>
      <w:r w:rsidRPr="00575EB8">
        <w:rPr>
          <w:lang w:val="en-US"/>
        </w:rPr>
        <w:t></w:t>
      </w:r>
      <w:r w:rsidRPr="00575EB8">
        <w:rPr>
          <w:rFonts w:hint="eastAsia"/>
          <w:lang w:val="en-US"/>
        </w:rPr>
        <w:t>вагомого</w:t>
      </w:r>
      <w:r w:rsidRPr="00575EB8">
        <w:rPr>
          <w:lang w:val="en-US"/>
        </w:rPr>
        <w:t></w:t>
      </w:r>
      <w:r w:rsidRPr="00575EB8">
        <w:rPr>
          <w:rFonts w:hint="eastAsia"/>
          <w:lang w:val="en-US"/>
        </w:rPr>
        <w:t>експресивно</w:t>
      </w:r>
      <w:r w:rsidRPr="00575EB8">
        <w:rPr>
          <w:lang w:val="en-US"/>
        </w:rPr>
        <w:t></w:t>
      </w:r>
      <w:r w:rsidRPr="00575EB8">
        <w:rPr>
          <w:rFonts w:hint="eastAsia"/>
          <w:lang w:val="en-US"/>
        </w:rPr>
        <w:t>стилістичного</w:t>
      </w:r>
      <w:r w:rsidRPr="00575EB8">
        <w:rPr>
          <w:lang w:val="en-US"/>
        </w:rPr>
        <w:t></w:t>
      </w:r>
      <w:r w:rsidRPr="00575EB8">
        <w:rPr>
          <w:rFonts w:hint="eastAsia"/>
          <w:lang w:val="en-US"/>
        </w:rPr>
        <w:t>значення</w:t>
      </w:r>
      <w:r w:rsidRPr="00575EB8">
        <w:rPr>
          <w:lang w:val="en-US"/>
        </w:rPr>
        <w:t></w:t>
      </w:r>
    </w:p>
    <w:p w:rsidR="00575EB8" w:rsidRPr="00575EB8" w:rsidRDefault="00575EB8" w:rsidP="00575EB8">
      <w:pPr>
        <w:rPr>
          <w:lang w:val="en-US"/>
        </w:rPr>
      </w:pPr>
      <w:r w:rsidRPr="00575EB8">
        <w:rPr>
          <w:rFonts w:hint="eastAsia"/>
          <w:lang w:val="en-US"/>
        </w:rPr>
        <w:t>Особливістю</w:t>
      </w:r>
      <w:r w:rsidRPr="00575EB8">
        <w:rPr>
          <w:lang w:val="en-US"/>
        </w:rPr>
        <w:t></w:t>
      </w:r>
      <w:r w:rsidRPr="00575EB8">
        <w:rPr>
          <w:rFonts w:hint="eastAsia"/>
          <w:lang w:val="en-US"/>
        </w:rPr>
        <w:t>індивідуально</w:t>
      </w:r>
      <w:r w:rsidRPr="00575EB8">
        <w:rPr>
          <w:lang w:val="en-US"/>
        </w:rPr>
        <w:t></w:t>
      </w:r>
      <w:r w:rsidRPr="00575EB8">
        <w:rPr>
          <w:rFonts w:hint="eastAsia"/>
          <w:lang w:val="en-US"/>
        </w:rPr>
        <w:t>авторських</w:t>
      </w:r>
      <w:r w:rsidRPr="00575EB8">
        <w:rPr>
          <w:lang w:val="en-US"/>
        </w:rPr>
        <w:t></w:t>
      </w:r>
      <w:r w:rsidRPr="00575EB8">
        <w:rPr>
          <w:rFonts w:hint="eastAsia"/>
          <w:lang w:val="en-US"/>
        </w:rPr>
        <w:t>слів</w:t>
      </w:r>
      <w:r w:rsidRPr="00575EB8">
        <w:rPr>
          <w:lang w:val="en-US"/>
        </w:rPr>
        <w:t></w:t>
      </w:r>
      <w:r w:rsidRPr="00575EB8">
        <w:rPr>
          <w:rFonts w:hint="eastAsia"/>
          <w:lang w:val="en-US"/>
        </w:rPr>
        <w:t>у</w:t>
      </w:r>
      <w:r w:rsidRPr="00575EB8">
        <w:rPr>
          <w:lang w:val="en-US"/>
        </w:rPr>
        <w:t></w:t>
      </w:r>
      <w:r w:rsidRPr="00575EB8">
        <w:rPr>
          <w:rFonts w:hint="eastAsia"/>
          <w:lang w:val="en-US"/>
        </w:rPr>
        <w:t>творах</w:t>
      </w:r>
      <w:r w:rsidRPr="00575EB8">
        <w:rPr>
          <w:lang w:val="en-US"/>
        </w:rPr>
        <w:t></w:t>
      </w:r>
      <w:r w:rsidRPr="00575EB8">
        <w:rPr>
          <w:rFonts w:hint="eastAsia"/>
          <w:lang w:val="en-US"/>
        </w:rPr>
        <w:t>постфеміністичного</w:t>
      </w:r>
    </w:p>
    <w:p w:rsidR="00575EB8" w:rsidRPr="00575EB8" w:rsidRDefault="00575EB8" w:rsidP="00575EB8">
      <w:pPr>
        <w:rPr>
          <w:lang w:val="en-US"/>
        </w:rPr>
      </w:pPr>
      <w:r w:rsidRPr="00575EB8">
        <w:rPr>
          <w:rFonts w:hint="eastAsia"/>
          <w:lang w:val="en-US"/>
        </w:rPr>
        <w:t>жанру</w:t>
      </w:r>
      <w:r w:rsidRPr="00575EB8">
        <w:rPr>
          <w:lang w:val="en-US"/>
        </w:rPr>
        <w:t></w:t>
      </w:r>
      <w:r w:rsidRPr="00575EB8">
        <w:rPr>
          <w:rFonts w:hint="eastAsia"/>
          <w:lang w:val="en-US"/>
        </w:rPr>
        <w:t>виступає</w:t>
      </w:r>
      <w:r w:rsidRPr="00575EB8">
        <w:rPr>
          <w:lang w:val="en-US"/>
        </w:rPr>
        <w:t></w:t>
      </w:r>
      <w:r w:rsidRPr="00575EB8">
        <w:rPr>
          <w:rFonts w:hint="eastAsia"/>
          <w:lang w:val="en-US"/>
        </w:rPr>
        <w:t>їхнє</w:t>
      </w:r>
      <w:r w:rsidRPr="00575EB8">
        <w:rPr>
          <w:lang w:val="en-US"/>
        </w:rPr>
        <w:t></w:t>
      </w:r>
      <w:r w:rsidRPr="00575EB8">
        <w:rPr>
          <w:rFonts w:hint="eastAsia"/>
          <w:lang w:val="en-US"/>
        </w:rPr>
        <w:t>прагматичне</w:t>
      </w:r>
      <w:r w:rsidRPr="00575EB8">
        <w:rPr>
          <w:lang w:val="en-US"/>
        </w:rPr>
        <w:t></w:t>
      </w:r>
      <w:r w:rsidRPr="00575EB8">
        <w:rPr>
          <w:rFonts w:hint="eastAsia"/>
          <w:lang w:val="en-US"/>
        </w:rPr>
        <w:t>наповнення</w:t>
      </w:r>
      <w:r w:rsidRPr="00575EB8">
        <w:rPr>
          <w:lang w:val="en-US"/>
        </w:rPr>
        <w:t></w:t>
      </w:r>
      <w:r w:rsidRPr="00575EB8">
        <w:rPr>
          <w:lang w:val="en-US"/>
        </w:rPr>
        <w:t></w:t>
      </w:r>
      <w:r w:rsidRPr="00575EB8">
        <w:rPr>
          <w:rFonts w:hint="eastAsia"/>
          <w:lang w:val="en-US"/>
        </w:rPr>
        <w:t>Автор</w:t>
      </w:r>
      <w:r w:rsidRPr="00575EB8">
        <w:rPr>
          <w:lang w:val="en-US"/>
        </w:rPr>
        <w:t></w:t>
      </w:r>
      <w:r w:rsidRPr="00575EB8">
        <w:rPr>
          <w:rFonts w:hint="eastAsia"/>
          <w:lang w:val="en-US"/>
        </w:rPr>
        <w:t>спеціально</w:t>
      </w:r>
      <w:r w:rsidRPr="00575EB8">
        <w:rPr>
          <w:lang w:val="en-US"/>
        </w:rPr>
        <w:t></w:t>
      </w:r>
      <w:r w:rsidRPr="00575EB8">
        <w:rPr>
          <w:rFonts w:hint="eastAsia"/>
          <w:lang w:val="en-US"/>
        </w:rPr>
        <w:t>створює</w:t>
      </w:r>
    </w:p>
    <w:p w:rsidR="00575EB8" w:rsidRPr="00575EB8" w:rsidRDefault="00575EB8" w:rsidP="00575EB8">
      <w:pPr>
        <w:rPr>
          <w:lang w:val="en-US"/>
        </w:rPr>
      </w:pPr>
      <w:r w:rsidRPr="00575EB8">
        <w:rPr>
          <w:rFonts w:hint="eastAsia"/>
          <w:lang w:val="en-US"/>
        </w:rPr>
        <w:t>оказіоналізми</w:t>
      </w:r>
      <w:r w:rsidRPr="00575EB8">
        <w:rPr>
          <w:lang w:val="en-US"/>
        </w:rPr>
        <w:t></w:t>
      </w:r>
      <w:r w:rsidRPr="00575EB8">
        <w:rPr>
          <w:rFonts w:hint="eastAsia"/>
          <w:lang w:val="en-US"/>
        </w:rPr>
        <w:t>для</w:t>
      </w:r>
      <w:r w:rsidRPr="00575EB8">
        <w:rPr>
          <w:lang w:val="en-US"/>
        </w:rPr>
        <w:t></w:t>
      </w:r>
      <w:r w:rsidRPr="00575EB8">
        <w:rPr>
          <w:rFonts w:hint="eastAsia"/>
          <w:lang w:val="en-US"/>
        </w:rPr>
        <w:t>виконання</w:t>
      </w:r>
      <w:r w:rsidRPr="00575EB8">
        <w:rPr>
          <w:lang w:val="en-US"/>
        </w:rPr>
        <w:t></w:t>
      </w:r>
      <w:r w:rsidRPr="00575EB8">
        <w:rPr>
          <w:rFonts w:hint="eastAsia"/>
          <w:lang w:val="en-US"/>
        </w:rPr>
        <w:t>певних</w:t>
      </w:r>
      <w:r w:rsidRPr="00575EB8">
        <w:rPr>
          <w:lang w:val="en-US"/>
        </w:rPr>
        <w:t></w:t>
      </w:r>
      <w:r w:rsidRPr="00575EB8">
        <w:rPr>
          <w:rFonts w:hint="eastAsia"/>
          <w:lang w:val="en-US"/>
        </w:rPr>
        <w:t>завдань</w:t>
      </w:r>
      <w:r w:rsidRPr="00575EB8">
        <w:rPr>
          <w:lang w:val="en-US"/>
        </w:rPr>
        <w:t></w:t>
      </w:r>
      <w:r w:rsidRPr="00575EB8">
        <w:rPr>
          <w:rFonts w:hint="eastAsia"/>
          <w:lang w:val="en-US"/>
        </w:rPr>
        <w:t>у</w:t>
      </w:r>
      <w:r w:rsidRPr="00575EB8">
        <w:rPr>
          <w:lang w:val="en-US"/>
        </w:rPr>
        <w:t></w:t>
      </w:r>
      <w:r w:rsidRPr="00575EB8">
        <w:rPr>
          <w:rFonts w:hint="eastAsia"/>
          <w:lang w:val="en-US"/>
        </w:rPr>
        <w:t>межах</w:t>
      </w:r>
      <w:r w:rsidRPr="00575EB8">
        <w:rPr>
          <w:lang w:val="en-US"/>
        </w:rPr>
        <w:t></w:t>
      </w:r>
      <w:r w:rsidRPr="00575EB8">
        <w:rPr>
          <w:rFonts w:hint="eastAsia"/>
          <w:lang w:val="en-US"/>
        </w:rPr>
        <w:t>конкретного</w:t>
      </w:r>
      <w:r w:rsidRPr="00575EB8">
        <w:rPr>
          <w:lang w:val="en-US"/>
        </w:rPr>
        <w:t></w:t>
      </w:r>
      <w:r w:rsidRPr="00575EB8">
        <w:rPr>
          <w:rFonts w:hint="eastAsia"/>
          <w:lang w:val="en-US"/>
        </w:rPr>
        <w:t>контексту</w:t>
      </w:r>
      <w:r w:rsidRPr="00575EB8">
        <w:rPr>
          <w:lang w:val="en-US"/>
        </w:rPr>
        <w:t></w:t>
      </w:r>
    </w:p>
    <w:p w:rsidR="00575EB8" w:rsidRPr="00575EB8" w:rsidRDefault="00575EB8" w:rsidP="00575EB8">
      <w:pPr>
        <w:rPr>
          <w:lang w:val="en-US"/>
        </w:rPr>
      </w:pPr>
      <w:r w:rsidRPr="00575EB8">
        <w:rPr>
          <w:rFonts w:hint="eastAsia"/>
          <w:lang w:val="en-US"/>
        </w:rPr>
        <w:t>Оказіоналізми</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функціонують</w:t>
      </w:r>
      <w:r w:rsidRPr="00575EB8">
        <w:rPr>
          <w:lang w:val="en-US"/>
        </w:rPr>
        <w:t></w:t>
      </w:r>
      <w:r w:rsidRPr="00575EB8">
        <w:rPr>
          <w:rFonts w:hint="eastAsia"/>
          <w:lang w:val="en-US"/>
        </w:rPr>
        <w:t>у</w:t>
      </w:r>
      <w:r w:rsidRPr="00575EB8">
        <w:rPr>
          <w:lang w:val="en-US"/>
        </w:rPr>
        <w:t></w:t>
      </w:r>
      <w:r w:rsidRPr="00575EB8">
        <w:rPr>
          <w:rFonts w:hint="eastAsia"/>
          <w:lang w:val="en-US"/>
        </w:rPr>
        <w:t>художньому</w:t>
      </w:r>
      <w:r w:rsidRPr="00575EB8">
        <w:rPr>
          <w:lang w:val="en-US"/>
        </w:rPr>
        <w:t></w:t>
      </w:r>
      <w:r w:rsidRPr="00575EB8">
        <w:rPr>
          <w:rFonts w:hint="eastAsia"/>
          <w:lang w:val="en-US"/>
        </w:rPr>
        <w:t>мовленні</w:t>
      </w:r>
      <w:r w:rsidRPr="00575EB8">
        <w:rPr>
          <w:lang w:val="en-US"/>
        </w:rPr>
        <w:t></w:t>
      </w:r>
      <w:r w:rsidRPr="00575EB8">
        <w:rPr>
          <w:lang w:val="en-US"/>
        </w:rPr>
        <w:t></w:t>
      </w:r>
      <w:r w:rsidRPr="00575EB8">
        <w:rPr>
          <w:rFonts w:hint="eastAsia"/>
          <w:lang w:val="en-US"/>
        </w:rPr>
        <w:t>є</w:t>
      </w:r>
      <w:r w:rsidRPr="00575EB8">
        <w:rPr>
          <w:lang w:val="en-US"/>
        </w:rPr>
        <w:t></w:t>
      </w:r>
      <w:r w:rsidRPr="00575EB8">
        <w:rPr>
          <w:rFonts w:hint="eastAsia"/>
          <w:lang w:val="en-US"/>
        </w:rPr>
        <w:t>ефективним</w:t>
      </w:r>
    </w:p>
    <w:p w:rsidR="00575EB8" w:rsidRPr="00575EB8" w:rsidRDefault="00575EB8" w:rsidP="00575EB8">
      <w:pPr>
        <w:rPr>
          <w:lang w:val="en-US"/>
        </w:rPr>
      </w:pPr>
      <w:r w:rsidRPr="00575EB8">
        <w:rPr>
          <w:rFonts w:hint="eastAsia"/>
          <w:lang w:val="en-US"/>
        </w:rPr>
        <w:t>інструментом</w:t>
      </w:r>
      <w:r w:rsidRPr="00575EB8">
        <w:rPr>
          <w:lang w:val="en-US"/>
        </w:rPr>
        <w:t></w:t>
      </w:r>
      <w:r w:rsidRPr="00575EB8">
        <w:rPr>
          <w:rFonts w:hint="eastAsia"/>
          <w:lang w:val="en-US"/>
        </w:rPr>
        <w:t>впливу</w:t>
      </w:r>
      <w:r w:rsidRPr="00575EB8">
        <w:rPr>
          <w:lang w:val="en-US"/>
        </w:rPr>
        <w:t></w:t>
      </w:r>
      <w:r w:rsidRPr="00575EB8">
        <w:rPr>
          <w:rFonts w:hint="eastAsia"/>
          <w:lang w:val="en-US"/>
        </w:rPr>
        <w:t>на</w:t>
      </w:r>
      <w:r w:rsidRPr="00575EB8">
        <w:rPr>
          <w:lang w:val="en-US"/>
        </w:rPr>
        <w:t></w:t>
      </w:r>
      <w:r w:rsidRPr="00575EB8">
        <w:rPr>
          <w:rFonts w:hint="eastAsia"/>
          <w:lang w:val="en-US"/>
        </w:rPr>
        <w:t>адресата</w:t>
      </w:r>
      <w:r w:rsidRPr="00575EB8">
        <w:rPr>
          <w:lang w:val="en-US"/>
        </w:rPr>
        <w:t></w:t>
      </w:r>
      <w:r w:rsidRPr="00575EB8">
        <w:rPr>
          <w:lang w:val="en-US"/>
        </w:rPr>
        <w:t></w:t>
      </w:r>
      <w:r w:rsidRPr="00575EB8">
        <w:rPr>
          <w:rFonts w:hint="eastAsia"/>
          <w:lang w:val="en-US"/>
        </w:rPr>
        <w:t>Незвичність</w:t>
      </w:r>
      <w:r w:rsidRPr="00575EB8">
        <w:rPr>
          <w:lang w:val="en-US"/>
        </w:rPr>
        <w:t></w:t>
      </w:r>
      <w:r w:rsidRPr="00575EB8">
        <w:rPr>
          <w:rFonts w:hint="eastAsia"/>
          <w:lang w:val="en-US"/>
        </w:rPr>
        <w:t>форми</w:t>
      </w:r>
      <w:r w:rsidRPr="00575EB8">
        <w:rPr>
          <w:lang w:val="en-US"/>
        </w:rPr>
        <w:t></w:t>
      </w:r>
      <w:r w:rsidRPr="00575EB8">
        <w:rPr>
          <w:rFonts w:hint="eastAsia"/>
          <w:lang w:val="en-US"/>
        </w:rPr>
        <w:t>оказіоналізму</w:t>
      </w:r>
      <w:r w:rsidRPr="00575EB8">
        <w:rPr>
          <w:lang w:val="en-US"/>
        </w:rPr>
        <w:t></w:t>
      </w:r>
      <w:r w:rsidRPr="00575EB8">
        <w:rPr>
          <w:lang w:val="en-US"/>
        </w:rPr>
        <w:t></w:t>
      </w:r>
      <w:r w:rsidRPr="00575EB8">
        <w:rPr>
          <w:rFonts w:hint="eastAsia"/>
          <w:lang w:val="en-US"/>
        </w:rPr>
        <w:t>його</w:t>
      </w:r>
    </w:p>
    <w:p w:rsidR="00575EB8" w:rsidRPr="00575EB8" w:rsidRDefault="00575EB8" w:rsidP="00575EB8">
      <w:pPr>
        <w:rPr>
          <w:lang w:val="en-US"/>
        </w:rPr>
      </w:pPr>
      <w:r w:rsidRPr="00575EB8">
        <w:rPr>
          <w:rFonts w:hint="eastAsia"/>
          <w:lang w:val="en-US"/>
        </w:rPr>
        <w:t>оригінальність</w:t>
      </w:r>
      <w:r w:rsidRPr="00575EB8">
        <w:rPr>
          <w:lang w:val="en-US"/>
        </w:rPr>
        <w:t></w:t>
      </w:r>
      <w:r w:rsidRPr="00575EB8">
        <w:rPr>
          <w:lang w:val="en-US"/>
        </w:rPr>
        <w:t></w:t>
      </w:r>
      <w:r w:rsidRPr="00575EB8">
        <w:rPr>
          <w:rFonts w:hint="eastAsia"/>
          <w:lang w:val="en-US"/>
        </w:rPr>
        <w:t>новизна</w:t>
      </w:r>
      <w:r w:rsidRPr="00575EB8">
        <w:rPr>
          <w:lang w:val="en-US"/>
        </w:rPr>
        <w:t></w:t>
      </w:r>
      <w:r w:rsidRPr="00575EB8">
        <w:rPr>
          <w:rFonts w:hint="eastAsia"/>
          <w:lang w:val="en-US"/>
        </w:rPr>
        <w:t>привертають</w:t>
      </w:r>
      <w:r w:rsidRPr="00575EB8">
        <w:rPr>
          <w:lang w:val="en-US"/>
        </w:rPr>
        <w:t></w:t>
      </w:r>
      <w:r w:rsidRPr="00575EB8">
        <w:rPr>
          <w:rFonts w:hint="eastAsia"/>
          <w:lang w:val="en-US"/>
        </w:rPr>
        <w:t>увагу</w:t>
      </w:r>
      <w:r w:rsidRPr="00575EB8">
        <w:rPr>
          <w:lang w:val="en-US"/>
        </w:rPr>
        <w:t></w:t>
      </w:r>
      <w:r w:rsidRPr="00575EB8">
        <w:rPr>
          <w:rFonts w:hint="eastAsia"/>
          <w:lang w:val="en-US"/>
        </w:rPr>
        <w:t>читача</w:t>
      </w:r>
      <w:r w:rsidRPr="00575EB8">
        <w:rPr>
          <w:lang w:val="en-US"/>
        </w:rPr>
        <w:t></w:t>
      </w:r>
      <w:r w:rsidRPr="00575EB8">
        <w:rPr>
          <w:lang w:val="en-US"/>
        </w:rPr>
        <w:t></w:t>
      </w:r>
      <w:r w:rsidRPr="00575EB8">
        <w:rPr>
          <w:rFonts w:hint="eastAsia"/>
          <w:lang w:val="en-US"/>
        </w:rPr>
        <w:t>зацікавлюють</w:t>
      </w:r>
      <w:r w:rsidRPr="00575EB8">
        <w:rPr>
          <w:lang w:val="en-US"/>
        </w:rPr>
        <w:t></w:t>
      </w:r>
      <w:r w:rsidRPr="00575EB8">
        <w:rPr>
          <w:rFonts w:hint="eastAsia"/>
          <w:lang w:val="en-US"/>
        </w:rPr>
        <w:t>його</w:t>
      </w:r>
      <w:r w:rsidRPr="00575EB8">
        <w:rPr>
          <w:lang w:val="en-US"/>
        </w:rPr>
        <w:t></w:t>
      </w:r>
    </w:p>
    <w:p w:rsidR="00575EB8" w:rsidRPr="00575EB8" w:rsidRDefault="00575EB8" w:rsidP="00575EB8">
      <w:pPr>
        <w:rPr>
          <w:lang w:val="en-US"/>
        </w:rPr>
      </w:pPr>
      <w:r w:rsidRPr="00575EB8">
        <w:rPr>
          <w:rFonts w:hint="eastAsia"/>
          <w:lang w:val="en-US"/>
        </w:rPr>
        <w:t>залучають</w:t>
      </w:r>
      <w:r w:rsidRPr="00575EB8">
        <w:rPr>
          <w:lang w:val="en-US"/>
        </w:rPr>
        <w:t></w:t>
      </w:r>
      <w:r w:rsidRPr="00575EB8">
        <w:rPr>
          <w:rFonts w:hint="eastAsia"/>
          <w:lang w:val="en-US"/>
        </w:rPr>
        <w:t>до</w:t>
      </w:r>
      <w:r w:rsidRPr="00575EB8">
        <w:rPr>
          <w:lang w:val="en-US"/>
        </w:rPr>
        <w:t></w:t>
      </w:r>
      <w:r w:rsidRPr="00575EB8">
        <w:rPr>
          <w:rFonts w:hint="eastAsia"/>
          <w:lang w:val="en-US"/>
        </w:rPr>
        <w:t>процесу</w:t>
      </w:r>
      <w:r w:rsidRPr="00575EB8">
        <w:rPr>
          <w:lang w:val="en-US"/>
        </w:rPr>
        <w:t></w:t>
      </w:r>
      <w:r w:rsidRPr="00575EB8">
        <w:rPr>
          <w:rFonts w:hint="eastAsia"/>
          <w:lang w:val="en-US"/>
        </w:rPr>
        <w:t>розшифрування</w:t>
      </w:r>
      <w:r w:rsidRPr="00575EB8">
        <w:rPr>
          <w:lang w:val="en-US"/>
        </w:rPr>
        <w:t></w:t>
      </w:r>
      <w:r w:rsidRPr="00575EB8">
        <w:rPr>
          <w:rFonts w:hint="eastAsia"/>
          <w:lang w:val="en-US"/>
        </w:rPr>
        <w:t>змісту</w:t>
      </w:r>
      <w:r w:rsidRPr="00575EB8">
        <w:rPr>
          <w:lang w:val="en-US"/>
        </w:rPr>
        <w:t></w:t>
      </w:r>
      <w:r w:rsidRPr="00575EB8">
        <w:rPr>
          <w:lang w:val="en-US"/>
        </w:rPr>
        <w:t></w:t>
      </w:r>
      <w:r w:rsidRPr="00575EB8">
        <w:rPr>
          <w:rFonts w:hint="eastAsia"/>
          <w:lang w:val="en-US"/>
        </w:rPr>
        <w:t>закодованого</w:t>
      </w:r>
      <w:r w:rsidRPr="00575EB8">
        <w:rPr>
          <w:lang w:val="en-US"/>
        </w:rPr>
        <w:t></w:t>
      </w:r>
      <w:r w:rsidRPr="00575EB8">
        <w:rPr>
          <w:rFonts w:hint="eastAsia"/>
          <w:lang w:val="en-US"/>
        </w:rPr>
        <w:t>автором</w:t>
      </w:r>
    </w:p>
    <w:p w:rsidR="00575EB8" w:rsidRPr="00575EB8" w:rsidRDefault="00575EB8" w:rsidP="00575EB8">
      <w:pPr>
        <w:rPr>
          <w:lang w:val="en-US"/>
        </w:rPr>
      </w:pPr>
      <w:r w:rsidRPr="00575EB8">
        <w:rPr>
          <w:rFonts w:hint="eastAsia"/>
          <w:lang w:val="en-US"/>
        </w:rPr>
        <w:t>Як</w:t>
      </w:r>
      <w:r w:rsidRPr="00575EB8">
        <w:rPr>
          <w:lang w:val="en-US"/>
        </w:rPr>
        <w:t></w:t>
      </w:r>
      <w:r w:rsidRPr="00575EB8">
        <w:rPr>
          <w:rFonts w:hint="eastAsia"/>
          <w:lang w:val="en-US"/>
        </w:rPr>
        <w:t>уже</w:t>
      </w:r>
      <w:r w:rsidRPr="00575EB8">
        <w:rPr>
          <w:lang w:val="en-US"/>
        </w:rPr>
        <w:t></w:t>
      </w:r>
      <w:r w:rsidRPr="00575EB8">
        <w:rPr>
          <w:rFonts w:hint="eastAsia"/>
          <w:lang w:val="en-US"/>
        </w:rPr>
        <w:t>було</w:t>
      </w:r>
      <w:r w:rsidRPr="00575EB8">
        <w:rPr>
          <w:lang w:val="en-US"/>
        </w:rPr>
        <w:t></w:t>
      </w:r>
      <w:r w:rsidRPr="00575EB8">
        <w:rPr>
          <w:rFonts w:hint="eastAsia"/>
          <w:lang w:val="en-US"/>
        </w:rPr>
        <w:t>зазначено</w:t>
      </w:r>
      <w:r w:rsidRPr="00575EB8">
        <w:rPr>
          <w:lang w:val="en-US"/>
        </w:rPr>
        <w:t></w:t>
      </w:r>
      <w:r w:rsidRPr="00575EB8">
        <w:rPr>
          <w:lang w:val="en-US"/>
        </w:rPr>
        <w:t></w:t>
      </w:r>
      <w:r w:rsidRPr="00575EB8">
        <w:rPr>
          <w:rFonts w:hint="eastAsia"/>
          <w:lang w:val="en-US"/>
        </w:rPr>
        <w:t>найчисельнішою</w:t>
      </w:r>
      <w:r w:rsidRPr="00575EB8">
        <w:rPr>
          <w:lang w:val="en-US"/>
        </w:rPr>
        <w:t></w:t>
      </w:r>
      <w:r w:rsidRPr="00575EB8">
        <w:rPr>
          <w:rFonts w:hint="eastAsia"/>
          <w:lang w:val="en-US"/>
        </w:rPr>
        <w:t>групою</w:t>
      </w:r>
      <w:r w:rsidRPr="00575EB8">
        <w:rPr>
          <w:lang w:val="en-US"/>
        </w:rPr>
        <w:t></w:t>
      </w:r>
      <w:r w:rsidRPr="00575EB8">
        <w:rPr>
          <w:rFonts w:hint="eastAsia"/>
          <w:lang w:val="en-US"/>
        </w:rPr>
        <w:t>оказіональних</w:t>
      </w:r>
    </w:p>
    <w:p w:rsidR="00575EB8" w:rsidRPr="00575EB8" w:rsidRDefault="00575EB8" w:rsidP="00575EB8">
      <w:pPr>
        <w:rPr>
          <w:lang w:val="en-US"/>
        </w:rPr>
      </w:pPr>
      <w:r w:rsidRPr="00575EB8">
        <w:rPr>
          <w:rFonts w:hint="eastAsia"/>
          <w:lang w:val="en-US"/>
        </w:rPr>
        <w:t>новотворів</w:t>
      </w:r>
      <w:r w:rsidRPr="00575EB8">
        <w:rPr>
          <w:lang w:val="en-US"/>
        </w:rPr>
        <w:t></w:t>
      </w:r>
      <w:r w:rsidRPr="00575EB8">
        <w:rPr>
          <w:rFonts w:hint="eastAsia"/>
          <w:lang w:val="en-US"/>
        </w:rPr>
        <w:t>виступають</w:t>
      </w:r>
      <w:r w:rsidRPr="00575EB8">
        <w:rPr>
          <w:lang w:val="en-US"/>
        </w:rPr>
        <w:t></w:t>
      </w:r>
      <w:r w:rsidRPr="00575EB8">
        <w:rPr>
          <w:rFonts w:hint="eastAsia"/>
          <w:lang w:val="en-US"/>
        </w:rPr>
        <w:t>авторські</w:t>
      </w:r>
      <w:r w:rsidRPr="00575EB8">
        <w:rPr>
          <w:lang w:val="en-US"/>
        </w:rPr>
        <w:t></w:t>
      </w:r>
      <w:r w:rsidRPr="00575EB8">
        <w:rPr>
          <w:rFonts w:hint="eastAsia"/>
          <w:lang w:val="en-US"/>
        </w:rPr>
        <w:t>прикметники</w:t>
      </w:r>
      <w:r w:rsidRPr="00575EB8">
        <w:rPr>
          <w:lang w:val="en-US"/>
        </w:rPr>
        <w:t></w:t>
      </w:r>
      <w:r w:rsidRPr="00575EB8">
        <w:rPr>
          <w:rFonts w:hint="eastAsia"/>
          <w:lang w:val="en-US"/>
        </w:rPr>
        <w:t>різного</w:t>
      </w:r>
      <w:r w:rsidRPr="00575EB8">
        <w:rPr>
          <w:lang w:val="en-US"/>
        </w:rPr>
        <w:t></w:t>
      </w:r>
      <w:r w:rsidRPr="00575EB8">
        <w:rPr>
          <w:rFonts w:hint="eastAsia"/>
          <w:lang w:val="en-US"/>
        </w:rPr>
        <w:t>способу</w:t>
      </w:r>
      <w:r w:rsidRPr="00575EB8">
        <w:rPr>
          <w:lang w:val="en-US"/>
        </w:rPr>
        <w:t></w:t>
      </w:r>
      <w:r w:rsidRPr="00575EB8">
        <w:rPr>
          <w:rFonts w:hint="eastAsia"/>
          <w:lang w:val="en-US"/>
        </w:rPr>
        <w:t>творення</w:t>
      </w:r>
      <w:r w:rsidRPr="00575EB8">
        <w:rPr>
          <w:lang w:val="en-US"/>
        </w:rPr>
        <w:t></w:t>
      </w:r>
      <w:r w:rsidRPr="00575EB8">
        <w:rPr>
          <w:lang w:val="en-US"/>
        </w:rPr>
        <w:t></w:t>
      </w:r>
      <w:r w:rsidRPr="00575EB8">
        <w:rPr>
          <w:rFonts w:hint="eastAsia"/>
          <w:lang w:val="en-US"/>
        </w:rPr>
        <w:t>трохи</w:t>
      </w:r>
    </w:p>
    <w:p w:rsidR="00575EB8" w:rsidRPr="00575EB8" w:rsidRDefault="00575EB8" w:rsidP="00575EB8">
      <w:pPr>
        <w:rPr>
          <w:lang w:val="en-US"/>
        </w:rPr>
      </w:pPr>
      <w:r w:rsidRPr="00575EB8">
        <w:rPr>
          <w:rFonts w:hint="eastAsia"/>
          <w:lang w:val="en-US"/>
        </w:rPr>
        <w:t>більше</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lang w:val="en-US"/>
        </w:rPr>
        <w:t></w:t>
      </w:r>
      <w:r w:rsidRPr="00575EB8">
        <w:rPr>
          <w:rFonts w:hint="eastAsia"/>
          <w:lang w:val="en-US"/>
        </w:rPr>
        <w:t>від</w:t>
      </w:r>
      <w:r w:rsidRPr="00575EB8">
        <w:rPr>
          <w:lang w:val="en-US"/>
        </w:rPr>
        <w:t></w:t>
      </w:r>
      <w:r w:rsidRPr="00575EB8">
        <w:rPr>
          <w:rFonts w:hint="eastAsia"/>
          <w:lang w:val="en-US"/>
        </w:rPr>
        <w:t>загальної</w:t>
      </w:r>
      <w:r w:rsidRPr="00575EB8">
        <w:rPr>
          <w:lang w:val="en-US"/>
        </w:rPr>
        <w:t></w:t>
      </w:r>
      <w:r w:rsidRPr="00575EB8">
        <w:rPr>
          <w:rFonts w:hint="eastAsia"/>
          <w:lang w:val="en-US"/>
        </w:rPr>
        <w:t>кількості</w:t>
      </w:r>
      <w:r w:rsidRPr="00575EB8">
        <w:rPr>
          <w:lang w:val="en-US"/>
        </w:rPr>
        <w:t></w:t>
      </w:r>
      <w:r w:rsidRPr="00575EB8">
        <w:rPr>
          <w:rFonts w:hint="eastAsia"/>
          <w:lang w:val="en-US"/>
        </w:rPr>
        <w:t>оказіоналізмів</w:t>
      </w:r>
      <w:r w:rsidRPr="00575EB8">
        <w:rPr>
          <w:lang w:val="en-US"/>
        </w:rPr>
        <w:t></w:t>
      </w:r>
      <w:r w:rsidRPr="00575EB8">
        <w:rPr>
          <w:lang w:val="en-US"/>
        </w:rPr>
        <w:t></w:t>
      </w:r>
      <w:r w:rsidRPr="00575EB8">
        <w:rPr>
          <w:lang w:val="en-US"/>
        </w:rPr>
        <w:t></w:t>
      </w:r>
      <w:r w:rsidRPr="00575EB8">
        <w:rPr>
          <w:rFonts w:hint="eastAsia"/>
          <w:lang w:val="en-US"/>
        </w:rPr>
        <w:t>Як</w:t>
      </w:r>
      <w:r w:rsidRPr="00575EB8">
        <w:rPr>
          <w:lang w:val="en-US"/>
        </w:rPr>
        <w:t></w:t>
      </w:r>
      <w:r w:rsidRPr="00575EB8">
        <w:rPr>
          <w:rFonts w:hint="eastAsia"/>
          <w:lang w:val="en-US"/>
        </w:rPr>
        <w:t>відомо</w:t>
      </w:r>
      <w:r w:rsidRPr="00575EB8">
        <w:rPr>
          <w:lang w:val="en-US"/>
        </w:rPr>
        <w:t></w:t>
      </w:r>
      <w:r w:rsidRPr="00575EB8">
        <w:rPr>
          <w:lang w:val="en-US"/>
        </w:rPr>
        <w:t></w:t>
      </w:r>
      <w:r w:rsidRPr="00575EB8">
        <w:rPr>
          <w:rFonts w:hint="eastAsia"/>
          <w:lang w:val="en-US"/>
        </w:rPr>
        <w:t>прикметники</w:t>
      </w:r>
    </w:p>
    <w:p w:rsidR="00575EB8" w:rsidRPr="00575EB8" w:rsidRDefault="00575EB8" w:rsidP="00575EB8">
      <w:pPr>
        <w:rPr>
          <w:lang w:val="en-US"/>
        </w:rPr>
      </w:pPr>
      <w:r w:rsidRPr="00575EB8">
        <w:rPr>
          <w:rFonts w:hint="eastAsia"/>
          <w:lang w:val="en-US"/>
        </w:rPr>
        <w:t>слугують</w:t>
      </w:r>
      <w:r w:rsidRPr="00575EB8">
        <w:rPr>
          <w:lang w:val="en-US"/>
        </w:rPr>
        <w:t></w:t>
      </w:r>
      <w:r w:rsidRPr="00575EB8">
        <w:rPr>
          <w:rFonts w:hint="eastAsia"/>
          <w:lang w:val="en-US"/>
        </w:rPr>
        <w:t>ефективним</w:t>
      </w:r>
      <w:r w:rsidRPr="00575EB8">
        <w:rPr>
          <w:lang w:val="en-US"/>
        </w:rPr>
        <w:t></w:t>
      </w:r>
      <w:r w:rsidRPr="00575EB8">
        <w:rPr>
          <w:rFonts w:hint="eastAsia"/>
          <w:lang w:val="en-US"/>
        </w:rPr>
        <w:t>засобом</w:t>
      </w:r>
      <w:r w:rsidRPr="00575EB8">
        <w:rPr>
          <w:lang w:val="en-US"/>
        </w:rPr>
        <w:t></w:t>
      </w:r>
      <w:r w:rsidRPr="00575EB8">
        <w:rPr>
          <w:rFonts w:hint="eastAsia"/>
          <w:lang w:val="en-US"/>
        </w:rPr>
        <w:t>створення</w:t>
      </w:r>
      <w:r w:rsidRPr="00575EB8">
        <w:rPr>
          <w:lang w:val="en-US"/>
        </w:rPr>
        <w:t></w:t>
      </w:r>
      <w:r w:rsidRPr="00575EB8">
        <w:rPr>
          <w:rFonts w:hint="eastAsia"/>
          <w:lang w:val="en-US"/>
        </w:rPr>
        <w:t>образності</w:t>
      </w:r>
      <w:r w:rsidRPr="00575EB8">
        <w:rPr>
          <w:lang w:val="en-US"/>
        </w:rPr>
        <w:t></w:t>
      </w:r>
      <w:r w:rsidRPr="00575EB8">
        <w:rPr>
          <w:lang w:val="en-US"/>
        </w:rPr>
        <w:t></w:t>
      </w:r>
      <w:r w:rsidRPr="00575EB8">
        <w:rPr>
          <w:rFonts w:hint="eastAsia"/>
          <w:lang w:val="en-US"/>
        </w:rPr>
        <w:t>виступають</w:t>
      </w:r>
      <w:r w:rsidRPr="00575EB8">
        <w:rPr>
          <w:lang w:val="en-US"/>
        </w:rPr>
        <w:t></w:t>
      </w:r>
      <w:r w:rsidRPr="00575EB8">
        <w:rPr>
          <w:rFonts w:hint="eastAsia"/>
          <w:lang w:val="en-US"/>
        </w:rPr>
        <w:t>у</w:t>
      </w:r>
      <w:r w:rsidRPr="00575EB8">
        <w:rPr>
          <w:lang w:val="en-US"/>
        </w:rPr>
        <w:t></w:t>
      </w:r>
      <w:r w:rsidRPr="00575EB8">
        <w:rPr>
          <w:rFonts w:hint="eastAsia"/>
          <w:lang w:val="en-US"/>
        </w:rPr>
        <w:t>ролі</w:t>
      </w:r>
    </w:p>
    <w:p w:rsidR="00575EB8" w:rsidRPr="00575EB8" w:rsidRDefault="00575EB8" w:rsidP="00575EB8">
      <w:pPr>
        <w:rPr>
          <w:lang w:val="en-US"/>
        </w:rPr>
      </w:pPr>
      <w:r w:rsidRPr="00575EB8">
        <w:rPr>
          <w:rFonts w:hint="eastAsia"/>
          <w:lang w:val="en-US"/>
        </w:rPr>
        <w:t>виразних</w:t>
      </w:r>
      <w:r w:rsidRPr="00575EB8">
        <w:rPr>
          <w:lang w:val="en-US"/>
        </w:rPr>
        <w:t></w:t>
      </w:r>
      <w:r w:rsidRPr="00575EB8">
        <w:rPr>
          <w:rFonts w:hint="eastAsia"/>
          <w:lang w:val="en-US"/>
        </w:rPr>
        <w:t>епітетів</w:t>
      </w:r>
      <w:r w:rsidRPr="00575EB8">
        <w:rPr>
          <w:lang w:val="en-US"/>
        </w:rPr>
        <w:t></w:t>
      </w:r>
    </w:p>
    <w:p w:rsidR="00575EB8" w:rsidRPr="00575EB8" w:rsidRDefault="00575EB8" w:rsidP="00575EB8">
      <w:pPr>
        <w:rPr>
          <w:lang w:val="en-US"/>
        </w:rPr>
      </w:pPr>
      <w:r w:rsidRPr="00575EB8">
        <w:rPr>
          <w:rFonts w:hint="eastAsia"/>
          <w:lang w:val="en-US"/>
        </w:rPr>
        <w:t>Серед</w:t>
      </w:r>
      <w:r w:rsidRPr="00575EB8">
        <w:rPr>
          <w:lang w:val="en-US"/>
        </w:rPr>
        <w:t></w:t>
      </w:r>
      <w:r w:rsidRPr="00575EB8">
        <w:rPr>
          <w:rFonts w:hint="eastAsia"/>
          <w:lang w:val="en-US"/>
        </w:rPr>
        <w:t>оказіональних</w:t>
      </w:r>
      <w:r w:rsidRPr="00575EB8">
        <w:rPr>
          <w:lang w:val="en-US"/>
        </w:rPr>
        <w:t></w:t>
      </w:r>
      <w:r w:rsidRPr="00575EB8">
        <w:rPr>
          <w:rFonts w:hint="eastAsia"/>
          <w:lang w:val="en-US"/>
        </w:rPr>
        <w:t>прикметників</w:t>
      </w:r>
      <w:r w:rsidRPr="00575EB8">
        <w:rPr>
          <w:lang w:val="en-US"/>
        </w:rPr>
        <w:t></w:t>
      </w:r>
      <w:r w:rsidRPr="00575EB8">
        <w:rPr>
          <w:rFonts w:hint="eastAsia"/>
          <w:lang w:val="en-US"/>
        </w:rPr>
        <w:t>вирізняємо</w:t>
      </w:r>
      <w:r w:rsidRPr="00575EB8">
        <w:rPr>
          <w:lang w:val="en-US"/>
        </w:rPr>
        <w:t></w:t>
      </w:r>
      <w:r w:rsidRPr="00575EB8">
        <w:rPr>
          <w:rFonts w:hint="eastAsia"/>
          <w:lang w:val="en-US"/>
        </w:rPr>
        <w:t>лексичні</w:t>
      </w:r>
      <w:r w:rsidRPr="00575EB8">
        <w:rPr>
          <w:lang w:val="en-US"/>
        </w:rPr>
        <w:t></w:t>
      </w:r>
      <w:r w:rsidRPr="00575EB8">
        <w:rPr>
          <w:rFonts w:hint="eastAsia"/>
          <w:lang w:val="en-US"/>
        </w:rPr>
        <w:t>одиниці</w:t>
      </w:r>
      <w:r w:rsidRPr="00575EB8">
        <w:rPr>
          <w:lang w:val="en-US"/>
        </w:rPr>
        <w:t></w:t>
      </w:r>
      <w:r w:rsidRPr="00575EB8">
        <w:rPr>
          <w:rFonts w:hint="eastAsia"/>
          <w:lang w:val="en-US"/>
        </w:rPr>
        <w:t>з</w:t>
      </w:r>
    </w:p>
    <w:p w:rsidR="00575EB8" w:rsidRPr="00575EB8" w:rsidRDefault="00575EB8" w:rsidP="00575EB8">
      <w:pPr>
        <w:rPr>
          <w:lang w:val="en-US"/>
        </w:rPr>
      </w:pPr>
      <w:r w:rsidRPr="00575EB8">
        <w:rPr>
          <w:rFonts w:hint="eastAsia"/>
          <w:lang w:val="en-US"/>
        </w:rPr>
        <w:t>негативною</w:t>
      </w:r>
      <w:r w:rsidRPr="00575EB8">
        <w:rPr>
          <w:lang w:val="en-US"/>
        </w:rPr>
        <w:t></w:t>
      </w:r>
      <w:r w:rsidRPr="00575EB8">
        <w:rPr>
          <w:lang w:val="en-US"/>
        </w:rPr>
        <w:t></w:t>
      </w:r>
      <w:r w:rsidRPr="00575EB8">
        <w:rPr>
          <w:rFonts w:hint="eastAsia"/>
          <w:lang w:val="en-US"/>
        </w:rPr>
        <w:t>позитивною</w:t>
      </w:r>
      <w:r w:rsidRPr="00575EB8">
        <w:rPr>
          <w:lang w:val="en-US"/>
        </w:rPr>
        <w:t></w:t>
      </w:r>
      <w:r w:rsidRPr="00575EB8">
        <w:rPr>
          <w:lang w:val="en-US"/>
        </w:rPr>
        <w:t></w:t>
      </w:r>
      <w:r w:rsidRPr="00575EB8">
        <w:rPr>
          <w:rFonts w:hint="eastAsia"/>
          <w:lang w:val="en-US"/>
        </w:rPr>
        <w:t>іронічною</w:t>
      </w:r>
      <w:r w:rsidRPr="00575EB8">
        <w:rPr>
          <w:lang w:val="en-US"/>
        </w:rPr>
        <w:t></w:t>
      </w:r>
      <w:r w:rsidRPr="00575EB8">
        <w:rPr>
          <w:rFonts w:hint="eastAsia"/>
          <w:lang w:val="en-US"/>
        </w:rPr>
        <w:t>і</w:t>
      </w:r>
      <w:r w:rsidRPr="00575EB8">
        <w:rPr>
          <w:lang w:val="en-US"/>
        </w:rPr>
        <w:t></w:t>
      </w:r>
      <w:r w:rsidRPr="00575EB8">
        <w:rPr>
          <w:rFonts w:hint="eastAsia"/>
          <w:lang w:val="en-US"/>
        </w:rPr>
        <w:t>нейтральною</w:t>
      </w:r>
      <w:r w:rsidRPr="00575EB8">
        <w:rPr>
          <w:lang w:val="en-US"/>
        </w:rPr>
        <w:t></w:t>
      </w:r>
      <w:r w:rsidRPr="00575EB8">
        <w:rPr>
          <w:rFonts w:hint="eastAsia"/>
          <w:lang w:val="en-US"/>
        </w:rPr>
        <w:t>конотацією</w:t>
      </w:r>
      <w:r w:rsidRPr="00575EB8">
        <w:rPr>
          <w:lang w:val="en-US"/>
        </w:rPr>
        <w:t></w:t>
      </w:r>
      <w:r w:rsidRPr="00575EB8">
        <w:rPr>
          <w:lang w:val="en-US"/>
        </w:rPr>
        <w:t></w:t>
      </w:r>
      <w:r w:rsidRPr="00575EB8">
        <w:rPr>
          <w:rFonts w:hint="eastAsia"/>
          <w:lang w:val="en-US"/>
        </w:rPr>
        <w:t>Аналіз</w:t>
      </w:r>
    </w:p>
    <w:p w:rsidR="00575EB8" w:rsidRPr="00575EB8" w:rsidRDefault="00575EB8" w:rsidP="00575EB8">
      <w:pPr>
        <w:rPr>
          <w:lang w:val="en-US"/>
        </w:rPr>
      </w:pPr>
      <w:r w:rsidRPr="00575EB8">
        <w:rPr>
          <w:rFonts w:hint="eastAsia"/>
          <w:lang w:val="en-US"/>
        </w:rPr>
        <w:t>оказіональних</w:t>
      </w:r>
      <w:r w:rsidRPr="00575EB8">
        <w:rPr>
          <w:lang w:val="en-US"/>
        </w:rPr>
        <w:t></w:t>
      </w:r>
      <w:r w:rsidRPr="00575EB8">
        <w:rPr>
          <w:rFonts w:hint="eastAsia"/>
          <w:lang w:val="en-US"/>
        </w:rPr>
        <w:t>прикметників</w:t>
      </w:r>
      <w:r w:rsidRPr="00575EB8">
        <w:rPr>
          <w:lang w:val="en-US"/>
        </w:rPr>
        <w:t></w:t>
      </w:r>
      <w:r w:rsidRPr="00575EB8">
        <w:rPr>
          <w:lang w:val="en-US"/>
        </w:rPr>
        <w:t></w:t>
      </w:r>
      <w:r w:rsidRPr="00575EB8">
        <w:rPr>
          <w:rFonts w:hint="eastAsia"/>
          <w:lang w:val="en-US"/>
        </w:rPr>
        <w:t>утворених</w:t>
      </w:r>
      <w:r w:rsidRPr="00575EB8">
        <w:rPr>
          <w:lang w:val="en-US"/>
        </w:rPr>
        <w:t></w:t>
      </w:r>
      <w:r w:rsidRPr="00575EB8">
        <w:rPr>
          <w:rFonts w:hint="eastAsia"/>
          <w:lang w:val="en-US"/>
        </w:rPr>
        <w:t>дериваційним</w:t>
      </w:r>
      <w:r w:rsidRPr="00575EB8">
        <w:rPr>
          <w:lang w:val="en-US"/>
        </w:rPr>
        <w:t></w:t>
      </w:r>
      <w:r w:rsidRPr="00575EB8">
        <w:rPr>
          <w:rFonts w:hint="eastAsia"/>
          <w:lang w:val="en-US"/>
        </w:rPr>
        <w:t>способом</w:t>
      </w:r>
      <w:r w:rsidRPr="00575EB8">
        <w:rPr>
          <w:lang w:val="en-US"/>
        </w:rPr>
        <w:t></w:t>
      </w:r>
      <w:r w:rsidRPr="00575EB8">
        <w:rPr>
          <w:rFonts w:hint="eastAsia"/>
          <w:lang w:val="en-US"/>
        </w:rPr>
        <w:t>та</w:t>
      </w:r>
      <w:r w:rsidRPr="00575EB8">
        <w:rPr>
          <w:lang w:val="en-US"/>
        </w:rPr>
        <w:t></w:t>
      </w:r>
      <w:r w:rsidRPr="00575EB8">
        <w:rPr>
          <w:rFonts w:hint="eastAsia"/>
          <w:lang w:val="en-US"/>
        </w:rPr>
        <w:t>за</w:t>
      </w:r>
    </w:p>
    <w:p w:rsidR="00575EB8" w:rsidRPr="00575EB8" w:rsidRDefault="00575EB8" w:rsidP="00575EB8">
      <w:pPr>
        <w:rPr>
          <w:lang w:val="en-US"/>
        </w:rPr>
      </w:pPr>
      <w:r w:rsidRPr="00575EB8">
        <w:rPr>
          <w:rFonts w:hint="eastAsia"/>
          <w:lang w:val="en-US"/>
        </w:rPr>
        <w:t>допомогою</w:t>
      </w:r>
      <w:r w:rsidRPr="00575EB8">
        <w:rPr>
          <w:lang w:val="en-US"/>
        </w:rPr>
        <w:t></w:t>
      </w:r>
      <w:r w:rsidRPr="00575EB8">
        <w:rPr>
          <w:rFonts w:hint="eastAsia"/>
          <w:lang w:val="en-US"/>
        </w:rPr>
        <w:t>словоскладання</w:t>
      </w:r>
      <w:r w:rsidRPr="00575EB8">
        <w:rPr>
          <w:lang w:val="en-US"/>
        </w:rPr>
        <w:t></w:t>
      </w:r>
      <w:r w:rsidRPr="00575EB8">
        <w:rPr>
          <w:lang w:val="en-US"/>
        </w:rPr>
        <w:t></w:t>
      </w:r>
      <w:r w:rsidRPr="00575EB8">
        <w:rPr>
          <w:rFonts w:hint="eastAsia"/>
          <w:lang w:val="en-US"/>
        </w:rPr>
        <w:t>дає</w:t>
      </w:r>
      <w:r w:rsidRPr="00575EB8">
        <w:rPr>
          <w:lang w:val="en-US"/>
        </w:rPr>
        <w:t></w:t>
      </w:r>
      <w:r w:rsidRPr="00575EB8">
        <w:rPr>
          <w:rFonts w:hint="eastAsia"/>
          <w:lang w:val="en-US"/>
        </w:rPr>
        <w:t>змогу</w:t>
      </w:r>
      <w:r w:rsidRPr="00575EB8">
        <w:rPr>
          <w:lang w:val="en-US"/>
        </w:rPr>
        <w:t></w:t>
      </w:r>
      <w:r w:rsidRPr="00575EB8">
        <w:rPr>
          <w:rFonts w:hint="eastAsia"/>
          <w:lang w:val="en-US"/>
        </w:rPr>
        <w:t>стверджувати</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більшість</w:t>
      </w:r>
      <w:r w:rsidRPr="00575EB8">
        <w:rPr>
          <w:lang w:val="en-US"/>
        </w:rPr>
        <w:t></w:t>
      </w:r>
      <w:r w:rsidRPr="00575EB8">
        <w:rPr>
          <w:rFonts w:hint="eastAsia"/>
          <w:lang w:val="en-US"/>
        </w:rPr>
        <w:t>новотворів</w:t>
      </w:r>
    </w:p>
    <w:p w:rsidR="00575EB8" w:rsidRPr="00575EB8" w:rsidRDefault="00575EB8" w:rsidP="00575EB8">
      <w:pPr>
        <w:rPr>
          <w:lang w:val="en-US"/>
        </w:rPr>
      </w:pPr>
      <w:r w:rsidRPr="00575EB8">
        <w:rPr>
          <w:rFonts w:hint="eastAsia"/>
          <w:lang w:val="en-US"/>
        </w:rPr>
        <w:t>цієї</w:t>
      </w:r>
      <w:r w:rsidRPr="00575EB8">
        <w:rPr>
          <w:lang w:val="en-US"/>
        </w:rPr>
        <w:t></w:t>
      </w:r>
      <w:r w:rsidRPr="00575EB8">
        <w:rPr>
          <w:rFonts w:hint="eastAsia"/>
          <w:lang w:val="en-US"/>
        </w:rPr>
        <w:t>групи</w:t>
      </w:r>
      <w:r w:rsidRPr="00575EB8">
        <w:rPr>
          <w:lang w:val="en-US"/>
        </w:rPr>
        <w:t></w:t>
      </w:r>
      <w:r w:rsidRPr="00575EB8">
        <w:rPr>
          <w:rFonts w:hint="eastAsia"/>
          <w:lang w:val="en-US"/>
        </w:rPr>
        <w:t>представлена</w:t>
      </w:r>
      <w:r w:rsidRPr="00575EB8">
        <w:rPr>
          <w:lang w:val="en-US"/>
        </w:rPr>
        <w:t></w:t>
      </w:r>
      <w:r w:rsidRPr="00575EB8">
        <w:rPr>
          <w:rFonts w:hint="eastAsia"/>
          <w:lang w:val="en-US"/>
        </w:rPr>
        <w:t>негативно</w:t>
      </w:r>
      <w:r w:rsidRPr="00575EB8">
        <w:rPr>
          <w:lang w:val="en-US"/>
        </w:rPr>
        <w:t></w:t>
      </w:r>
      <w:r w:rsidRPr="00575EB8">
        <w:rPr>
          <w:rFonts w:hint="eastAsia"/>
          <w:lang w:val="en-US"/>
        </w:rPr>
        <w:t>оцінними</w:t>
      </w:r>
      <w:r w:rsidRPr="00575EB8">
        <w:rPr>
          <w:lang w:val="en-US"/>
        </w:rPr>
        <w:t></w:t>
      </w:r>
      <w:r w:rsidRPr="00575EB8">
        <w:rPr>
          <w:rFonts w:hint="eastAsia"/>
          <w:lang w:val="en-US"/>
        </w:rPr>
        <w:t>лексемами</w:t>
      </w:r>
      <w:r w:rsidRPr="00575EB8">
        <w:rPr>
          <w:lang w:val="en-US"/>
        </w:rPr>
        <w:t></w:t>
      </w:r>
      <w:r w:rsidRPr="00575EB8">
        <w:rPr>
          <w:lang w:val="en-US"/>
        </w:rPr>
        <w:t></w:t>
      </w:r>
      <w:r w:rsidRPr="00575EB8">
        <w:rPr>
          <w:rFonts w:hint="eastAsia"/>
          <w:lang w:val="en-US"/>
        </w:rPr>
        <w:t>Авторські</w:t>
      </w:r>
    </w:p>
    <w:p w:rsidR="00575EB8" w:rsidRPr="00575EB8" w:rsidRDefault="00575EB8" w:rsidP="00575EB8">
      <w:pPr>
        <w:rPr>
          <w:lang w:val="en-US"/>
        </w:rPr>
      </w:pP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прикметники</w:t>
      </w:r>
      <w:r w:rsidRPr="00575EB8">
        <w:rPr>
          <w:lang w:val="en-US"/>
        </w:rPr>
        <w:t></w:t>
      </w:r>
      <w:r w:rsidRPr="00575EB8">
        <w:rPr>
          <w:rFonts w:hint="eastAsia"/>
          <w:lang w:val="en-US"/>
        </w:rPr>
        <w:t>з</w:t>
      </w:r>
      <w:r w:rsidRPr="00575EB8">
        <w:rPr>
          <w:lang w:val="en-US"/>
        </w:rPr>
        <w:t></w:t>
      </w:r>
      <w:r w:rsidRPr="00575EB8">
        <w:rPr>
          <w:rFonts w:hint="eastAsia"/>
          <w:lang w:val="en-US"/>
        </w:rPr>
        <w:t>позитивною</w:t>
      </w:r>
      <w:r w:rsidRPr="00575EB8">
        <w:rPr>
          <w:lang w:val="en-US"/>
        </w:rPr>
        <w:t></w:t>
      </w:r>
      <w:r w:rsidRPr="00575EB8">
        <w:rPr>
          <w:rFonts w:hint="eastAsia"/>
          <w:lang w:val="en-US"/>
        </w:rPr>
        <w:t>оцінкою</w:t>
      </w:r>
      <w:r w:rsidRPr="00575EB8">
        <w:rPr>
          <w:lang w:val="en-US"/>
        </w:rPr>
        <w:t></w:t>
      </w:r>
      <w:r w:rsidRPr="00575EB8">
        <w:rPr>
          <w:rFonts w:hint="eastAsia"/>
          <w:lang w:val="en-US"/>
        </w:rPr>
        <w:t>фіксуються</w:t>
      </w:r>
      <w:r w:rsidRPr="00575EB8">
        <w:rPr>
          <w:lang w:val="en-US"/>
        </w:rPr>
        <w:t></w:t>
      </w:r>
      <w:r w:rsidRPr="00575EB8">
        <w:rPr>
          <w:rFonts w:hint="eastAsia"/>
          <w:lang w:val="en-US"/>
        </w:rPr>
        <w:t>значно</w:t>
      </w:r>
      <w:r w:rsidRPr="00575EB8">
        <w:rPr>
          <w:lang w:val="en-US"/>
        </w:rPr>
        <w:t></w:t>
      </w:r>
      <w:r w:rsidRPr="00575EB8">
        <w:rPr>
          <w:rFonts w:hint="eastAsia"/>
          <w:lang w:val="en-US"/>
        </w:rPr>
        <w:t>рідше</w:t>
      </w:r>
      <w:r w:rsidRPr="00575EB8">
        <w:rPr>
          <w:lang w:val="en-US"/>
        </w:rPr>
        <w:t></w:t>
      </w:r>
      <w:r w:rsidRPr="00575EB8">
        <w:rPr>
          <w:rFonts w:hint="eastAsia"/>
          <w:lang w:val="en-US"/>
        </w:rPr>
        <w:t>у</w:t>
      </w:r>
      <w:r w:rsidRPr="00575EB8">
        <w:rPr>
          <w:lang w:val="en-US"/>
        </w:rPr>
        <w:t></w:t>
      </w:r>
      <w:r w:rsidRPr="00575EB8">
        <w:rPr>
          <w:rFonts w:hint="eastAsia"/>
          <w:lang w:val="en-US"/>
        </w:rPr>
        <w:t>текстах</w:t>
      </w:r>
      <w:r w:rsidRPr="00575EB8">
        <w:rPr>
          <w:lang w:val="en-US"/>
        </w:rPr>
        <w:t></w:t>
      </w:r>
      <w:r w:rsidRPr="00575EB8">
        <w:rPr>
          <w:rFonts w:hint="eastAsia"/>
          <w:lang w:val="en-US"/>
        </w:rPr>
        <w:t>і</w:t>
      </w:r>
    </w:p>
    <w:p w:rsidR="00575EB8" w:rsidRPr="00575EB8" w:rsidRDefault="00575EB8" w:rsidP="00575EB8">
      <w:pPr>
        <w:rPr>
          <w:lang w:val="en-US"/>
        </w:rPr>
      </w:pPr>
      <w:r w:rsidRPr="00575EB8">
        <w:rPr>
          <w:rFonts w:hint="eastAsia"/>
          <w:lang w:val="en-US"/>
        </w:rPr>
        <w:t>характеризують</w:t>
      </w:r>
      <w:r w:rsidRPr="00575EB8">
        <w:rPr>
          <w:lang w:val="en-US"/>
        </w:rPr>
        <w:t></w:t>
      </w:r>
      <w:r w:rsidRPr="00575EB8">
        <w:rPr>
          <w:rFonts w:hint="eastAsia"/>
          <w:lang w:val="en-US"/>
        </w:rPr>
        <w:t>людей</w:t>
      </w:r>
      <w:r w:rsidRPr="00575EB8">
        <w:rPr>
          <w:lang w:val="en-US"/>
        </w:rPr>
        <w:t></w:t>
      </w:r>
    </w:p>
    <w:p w:rsidR="00575EB8" w:rsidRPr="00575EB8" w:rsidRDefault="00575EB8" w:rsidP="00575EB8">
      <w:pPr>
        <w:rPr>
          <w:lang w:val="en-US"/>
        </w:rPr>
      </w:pPr>
      <w:r w:rsidRPr="00575EB8">
        <w:rPr>
          <w:rFonts w:hint="eastAsia"/>
          <w:lang w:val="en-US"/>
        </w:rPr>
        <w:t>Оказіоналізми</w:t>
      </w:r>
      <w:r w:rsidRPr="00575EB8">
        <w:rPr>
          <w:lang w:val="en-US"/>
        </w:rPr>
        <w:t></w:t>
      </w:r>
      <w:r w:rsidRPr="00575EB8">
        <w:rPr>
          <w:rFonts w:hint="eastAsia"/>
          <w:lang w:val="en-US"/>
        </w:rPr>
        <w:t>з</w:t>
      </w:r>
      <w:r w:rsidRPr="00575EB8">
        <w:rPr>
          <w:lang w:val="en-US"/>
        </w:rPr>
        <w:t></w:t>
      </w:r>
      <w:r w:rsidRPr="00575EB8">
        <w:rPr>
          <w:rFonts w:hint="eastAsia"/>
          <w:lang w:val="en-US"/>
        </w:rPr>
        <w:t>нейтральним</w:t>
      </w:r>
      <w:r w:rsidRPr="00575EB8">
        <w:rPr>
          <w:lang w:val="en-US"/>
        </w:rPr>
        <w:t></w:t>
      </w:r>
      <w:r w:rsidRPr="00575EB8">
        <w:rPr>
          <w:rFonts w:hint="eastAsia"/>
          <w:lang w:val="en-US"/>
        </w:rPr>
        <w:t>стилістичним</w:t>
      </w:r>
      <w:r w:rsidRPr="00575EB8">
        <w:rPr>
          <w:lang w:val="en-US"/>
        </w:rPr>
        <w:t></w:t>
      </w:r>
      <w:r w:rsidRPr="00575EB8">
        <w:rPr>
          <w:rFonts w:hint="eastAsia"/>
          <w:lang w:val="en-US"/>
        </w:rPr>
        <w:t>забарвленням</w:t>
      </w:r>
      <w:r w:rsidRPr="00575EB8">
        <w:rPr>
          <w:lang w:val="en-US"/>
        </w:rPr>
        <w:t></w:t>
      </w:r>
      <w:r w:rsidRPr="00575EB8">
        <w:rPr>
          <w:rFonts w:hint="eastAsia"/>
          <w:lang w:val="en-US"/>
        </w:rPr>
        <w:t>слугують</w:t>
      </w:r>
    </w:p>
    <w:p w:rsidR="00575EB8" w:rsidRPr="00575EB8" w:rsidRDefault="00575EB8" w:rsidP="00575EB8">
      <w:pPr>
        <w:rPr>
          <w:lang w:val="en-US"/>
        </w:rPr>
      </w:pPr>
      <w:r w:rsidRPr="00575EB8">
        <w:rPr>
          <w:rFonts w:hint="eastAsia"/>
          <w:lang w:val="en-US"/>
        </w:rPr>
        <w:t>зв’язності</w:t>
      </w:r>
      <w:r w:rsidRPr="00575EB8">
        <w:rPr>
          <w:lang w:val="en-US"/>
        </w:rPr>
        <w:t></w:t>
      </w:r>
      <w:r w:rsidRPr="00575EB8">
        <w:rPr>
          <w:rFonts w:hint="eastAsia"/>
          <w:lang w:val="en-US"/>
        </w:rPr>
        <w:t>тексту</w:t>
      </w:r>
      <w:r w:rsidRPr="00575EB8">
        <w:rPr>
          <w:lang w:val="en-US"/>
        </w:rPr>
        <w:t></w:t>
      </w:r>
      <w:r w:rsidRPr="00575EB8">
        <w:rPr>
          <w:rFonts w:hint="eastAsia"/>
          <w:lang w:val="en-US"/>
        </w:rPr>
        <w:t>і</w:t>
      </w:r>
      <w:r w:rsidRPr="00575EB8">
        <w:rPr>
          <w:lang w:val="en-US"/>
        </w:rPr>
        <w:t></w:t>
      </w:r>
      <w:r w:rsidRPr="00575EB8">
        <w:rPr>
          <w:rFonts w:hint="eastAsia"/>
          <w:lang w:val="en-US"/>
        </w:rPr>
        <w:t>економії</w:t>
      </w:r>
      <w:r w:rsidRPr="00575EB8">
        <w:rPr>
          <w:lang w:val="en-US"/>
        </w:rPr>
        <w:t></w:t>
      </w:r>
      <w:r w:rsidRPr="00575EB8">
        <w:rPr>
          <w:rFonts w:hint="eastAsia"/>
          <w:lang w:val="en-US"/>
        </w:rPr>
        <w:t>мовних</w:t>
      </w:r>
      <w:r w:rsidRPr="00575EB8">
        <w:rPr>
          <w:lang w:val="en-US"/>
        </w:rPr>
        <w:t></w:t>
      </w:r>
      <w:r w:rsidRPr="00575EB8">
        <w:rPr>
          <w:rFonts w:hint="eastAsia"/>
          <w:lang w:val="en-US"/>
        </w:rPr>
        <w:t>засобів</w:t>
      </w:r>
      <w:r w:rsidRPr="00575EB8">
        <w:rPr>
          <w:lang w:val="en-US"/>
        </w:rPr>
        <w:t></w:t>
      </w:r>
      <w:r w:rsidRPr="00575EB8">
        <w:rPr>
          <w:lang w:val="en-US"/>
        </w:rPr>
        <w:t></w:t>
      </w:r>
      <w:r w:rsidRPr="00575EB8">
        <w:rPr>
          <w:rFonts w:hint="eastAsia"/>
          <w:lang w:val="en-US"/>
        </w:rPr>
        <w:t>Більше</w:t>
      </w:r>
      <w:r w:rsidRPr="00575EB8">
        <w:rPr>
          <w:lang w:val="en-US"/>
        </w:rPr>
        <w:t></w:t>
      </w:r>
      <w:r w:rsidRPr="00575EB8">
        <w:rPr>
          <w:rFonts w:hint="eastAsia"/>
          <w:lang w:val="en-US"/>
        </w:rPr>
        <w:t>того</w:t>
      </w:r>
      <w:r w:rsidRPr="00575EB8">
        <w:rPr>
          <w:lang w:val="en-US"/>
        </w:rPr>
        <w:t></w:t>
      </w:r>
      <w:r w:rsidRPr="00575EB8">
        <w:rPr>
          <w:lang w:val="en-US"/>
        </w:rPr>
        <w:t></w:t>
      </w:r>
      <w:r w:rsidRPr="00575EB8">
        <w:rPr>
          <w:rFonts w:hint="eastAsia"/>
          <w:lang w:val="en-US"/>
        </w:rPr>
        <w:t>завдяки</w:t>
      </w:r>
      <w:r w:rsidRPr="00575EB8">
        <w:rPr>
          <w:lang w:val="en-US"/>
        </w:rPr>
        <w:t></w:t>
      </w:r>
      <w:r w:rsidRPr="00575EB8">
        <w:rPr>
          <w:rFonts w:hint="eastAsia"/>
          <w:lang w:val="en-US"/>
        </w:rPr>
        <w:t>таким</w:t>
      </w:r>
    </w:p>
    <w:p w:rsidR="00575EB8" w:rsidRPr="00575EB8" w:rsidRDefault="00575EB8" w:rsidP="00575EB8">
      <w:pPr>
        <w:rPr>
          <w:lang w:val="en-US"/>
        </w:rPr>
      </w:pPr>
      <w:r w:rsidRPr="00575EB8">
        <w:rPr>
          <w:rFonts w:hint="eastAsia"/>
          <w:lang w:val="en-US"/>
        </w:rPr>
        <w:t>лексемам</w:t>
      </w:r>
      <w:r w:rsidRPr="00575EB8">
        <w:rPr>
          <w:lang w:val="en-US"/>
        </w:rPr>
        <w:t></w:t>
      </w:r>
      <w:r w:rsidRPr="00575EB8">
        <w:rPr>
          <w:rFonts w:hint="eastAsia"/>
          <w:lang w:val="en-US"/>
        </w:rPr>
        <w:t>досягається</w:t>
      </w:r>
      <w:r w:rsidRPr="00575EB8">
        <w:rPr>
          <w:lang w:val="en-US"/>
        </w:rPr>
        <w:t></w:t>
      </w:r>
      <w:r w:rsidRPr="00575EB8">
        <w:rPr>
          <w:rFonts w:hint="eastAsia"/>
          <w:lang w:val="en-US"/>
        </w:rPr>
        <w:t>вираження</w:t>
      </w:r>
      <w:r w:rsidRPr="00575EB8">
        <w:rPr>
          <w:lang w:val="en-US"/>
        </w:rPr>
        <w:t></w:t>
      </w:r>
      <w:r w:rsidRPr="00575EB8">
        <w:rPr>
          <w:lang w:val="en-US"/>
        </w:rPr>
        <w:t></w:t>
      </w:r>
      <w:r w:rsidRPr="00575EB8">
        <w:rPr>
          <w:rFonts w:hint="eastAsia"/>
          <w:lang w:val="en-US"/>
        </w:rPr>
        <w:t>потоку</w:t>
      </w:r>
      <w:r w:rsidRPr="00575EB8">
        <w:rPr>
          <w:lang w:val="en-US"/>
        </w:rPr>
        <w:t></w:t>
      </w:r>
      <w:r w:rsidRPr="00575EB8">
        <w:rPr>
          <w:rFonts w:hint="eastAsia"/>
          <w:lang w:val="en-US"/>
        </w:rPr>
        <w:t>свідомості</w:t>
      </w:r>
      <w:r w:rsidRPr="00575EB8">
        <w:rPr>
          <w:lang w:val="en-US"/>
        </w:rPr>
        <w:t></w:t>
      </w:r>
      <w:r w:rsidRPr="00575EB8">
        <w:rPr>
          <w:lang w:val="en-US"/>
        </w:rPr>
        <w:t></w:t>
      </w:r>
      <w:r w:rsidRPr="00575EB8">
        <w:rPr>
          <w:rFonts w:hint="eastAsia"/>
          <w:lang w:val="en-US"/>
        </w:rPr>
        <w:t>автора</w:t>
      </w:r>
      <w:r w:rsidRPr="00575EB8">
        <w:rPr>
          <w:lang w:val="en-US"/>
        </w:rPr>
        <w:t></w:t>
      </w:r>
      <w:r w:rsidRPr="00575EB8">
        <w:rPr>
          <w:rFonts w:hint="eastAsia"/>
          <w:lang w:val="en-US"/>
        </w:rPr>
        <w:t>героя</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є</w:t>
      </w:r>
      <w:r w:rsidRPr="00575EB8">
        <w:rPr>
          <w:lang w:val="en-US"/>
        </w:rPr>
        <w:t></w:t>
      </w:r>
      <w:r w:rsidRPr="00575EB8">
        <w:rPr>
          <w:rFonts w:hint="eastAsia"/>
          <w:lang w:val="en-US"/>
        </w:rPr>
        <w:t>однією</w:t>
      </w:r>
    </w:p>
    <w:p w:rsidR="00575EB8" w:rsidRPr="00575EB8" w:rsidRDefault="00575EB8" w:rsidP="00575EB8">
      <w:pPr>
        <w:rPr>
          <w:lang w:val="en-US"/>
        </w:rPr>
      </w:pPr>
      <w:r w:rsidRPr="00575EB8">
        <w:rPr>
          <w:rFonts w:hint="eastAsia"/>
          <w:lang w:val="en-US"/>
        </w:rPr>
        <w:t>з</w:t>
      </w:r>
      <w:r w:rsidRPr="00575EB8">
        <w:rPr>
          <w:lang w:val="en-US"/>
        </w:rPr>
        <w:t></w:t>
      </w:r>
      <w:r w:rsidRPr="00575EB8">
        <w:rPr>
          <w:rFonts w:hint="eastAsia"/>
          <w:lang w:val="en-US"/>
        </w:rPr>
        <w:t>ключових</w:t>
      </w:r>
      <w:r w:rsidRPr="00575EB8">
        <w:rPr>
          <w:lang w:val="en-US"/>
        </w:rPr>
        <w:t></w:t>
      </w:r>
      <w:r w:rsidRPr="00575EB8">
        <w:rPr>
          <w:rFonts w:hint="eastAsia"/>
          <w:lang w:val="en-US"/>
        </w:rPr>
        <w:t>особливостей</w:t>
      </w:r>
      <w:r w:rsidRPr="00575EB8">
        <w:rPr>
          <w:lang w:val="en-US"/>
        </w:rPr>
        <w:t></w:t>
      </w:r>
      <w:r w:rsidRPr="00575EB8">
        <w:rPr>
          <w:rFonts w:hint="eastAsia"/>
          <w:lang w:val="en-US"/>
        </w:rPr>
        <w:t>розгляданого</w:t>
      </w:r>
      <w:r w:rsidRPr="00575EB8">
        <w:rPr>
          <w:lang w:val="en-US"/>
        </w:rPr>
        <w:t></w:t>
      </w:r>
      <w:r w:rsidRPr="00575EB8">
        <w:rPr>
          <w:rFonts w:hint="eastAsia"/>
          <w:lang w:val="en-US"/>
        </w:rPr>
        <w:t>літературного</w:t>
      </w:r>
      <w:r w:rsidRPr="00575EB8">
        <w:rPr>
          <w:lang w:val="en-US"/>
        </w:rPr>
        <w:t></w:t>
      </w:r>
      <w:r w:rsidRPr="00575EB8">
        <w:rPr>
          <w:rFonts w:hint="eastAsia"/>
          <w:lang w:val="en-US"/>
        </w:rPr>
        <w:t>жанру</w:t>
      </w:r>
      <w:r w:rsidRPr="00575EB8">
        <w:rPr>
          <w:lang w:val="en-US"/>
        </w:rPr>
        <w:t></w:t>
      </w:r>
    </w:p>
    <w:p w:rsidR="00575EB8" w:rsidRPr="00575EB8" w:rsidRDefault="00575EB8" w:rsidP="00575EB8">
      <w:pPr>
        <w:rPr>
          <w:lang w:val="en-US"/>
        </w:rPr>
      </w:pPr>
      <w:r w:rsidRPr="00575EB8">
        <w:rPr>
          <w:rFonts w:hint="eastAsia"/>
          <w:lang w:val="en-US"/>
        </w:rPr>
        <w:t>Ад’єктивовані</w:t>
      </w:r>
      <w:r w:rsidRPr="00575EB8">
        <w:rPr>
          <w:lang w:val="en-US"/>
        </w:rPr>
        <w:t></w:t>
      </w:r>
      <w:r w:rsidRPr="00575EB8">
        <w:rPr>
          <w:rFonts w:hint="eastAsia"/>
          <w:lang w:val="en-US"/>
        </w:rPr>
        <w:t>голофрастичні</w:t>
      </w:r>
      <w:r w:rsidRPr="00575EB8">
        <w:rPr>
          <w:lang w:val="en-US"/>
        </w:rPr>
        <w:t></w:t>
      </w:r>
      <w:r w:rsidRPr="00575EB8">
        <w:rPr>
          <w:rFonts w:hint="eastAsia"/>
          <w:lang w:val="en-US"/>
        </w:rPr>
        <w:t>композити</w:t>
      </w:r>
      <w:r w:rsidRPr="00575EB8">
        <w:rPr>
          <w:lang w:val="en-US"/>
        </w:rPr>
        <w:t></w:t>
      </w:r>
      <w:r w:rsidRPr="00575EB8">
        <w:rPr>
          <w:rFonts w:hint="eastAsia"/>
          <w:lang w:val="en-US"/>
        </w:rPr>
        <w:t>комплекси</w:t>
      </w:r>
      <w:r w:rsidRPr="00575EB8">
        <w:rPr>
          <w:lang w:val="en-US"/>
        </w:rPr>
        <w:t></w:t>
      </w:r>
      <w:r w:rsidRPr="00575EB8">
        <w:rPr>
          <w:rFonts w:hint="eastAsia"/>
          <w:lang w:val="en-US"/>
        </w:rPr>
        <w:t>є</w:t>
      </w:r>
      <w:r w:rsidRPr="00575EB8">
        <w:rPr>
          <w:lang w:val="en-US"/>
        </w:rPr>
        <w:t></w:t>
      </w:r>
      <w:r w:rsidRPr="00575EB8">
        <w:rPr>
          <w:rFonts w:hint="eastAsia"/>
          <w:lang w:val="en-US"/>
        </w:rPr>
        <w:t>стилістично</w:t>
      </w:r>
    </w:p>
    <w:p w:rsidR="00575EB8" w:rsidRPr="00575EB8" w:rsidRDefault="00575EB8" w:rsidP="00575EB8">
      <w:pPr>
        <w:rPr>
          <w:lang w:val="en-US"/>
        </w:rPr>
      </w:pPr>
      <w:r w:rsidRPr="00575EB8">
        <w:rPr>
          <w:rFonts w:hint="eastAsia"/>
          <w:lang w:val="en-US"/>
        </w:rPr>
        <w:t>маркованими</w:t>
      </w:r>
      <w:r w:rsidRPr="00575EB8">
        <w:rPr>
          <w:lang w:val="en-US"/>
        </w:rPr>
        <w:t></w:t>
      </w:r>
      <w:r w:rsidRPr="00575EB8">
        <w:rPr>
          <w:rFonts w:hint="eastAsia"/>
          <w:lang w:val="en-US"/>
        </w:rPr>
        <w:t>лексичними</w:t>
      </w:r>
      <w:r w:rsidRPr="00575EB8">
        <w:rPr>
          <w:lang w:val="en-US"/>
        </w:rPr>
        <w:t></w:t>
      </w:r>
      <w:r w:rsidRPr="00575EB8">
        <w:rPr>
          <w:rFonts w:hint="eastAsia"/>
          <w:lang w:val="en-US"/>
        </w:rPr>
        <w:t>одиницями</w:t>
      </w:r>
      <w:r w:rsidRPr="00575EB8">
        <w:rPr>
          <w:lang w:val="en-US"/>
        </w:rPr>
        <w:t></w:t>
      </w:r>
      <w:r w:rsidRPr="00575EB8">
        <w:rPr>
          <w:lang w:val="en-US"/>
        </w:rPr>
        <w:t></w:t>
      </w:r>
      <w:r w:rsidRPr="00575EB8">
        <w:rPr>
          <w:rFonts w:hint="eastAsia"/>
          <w:lang w:val="en-US"/>
        </w:rPr>
        <w:t>Такі</w:t>
      </w:r>
      <w:r w:rsidRPr="00575EB8">
        <w:rPr>
          <w:lang w:val="en-US"/>
        </w:rPr>
        <w:t></w:t>
      </w:r>
      <w:r w:rsidRPr="00575EB8">
        <w:rPr>
          <w:rFonts w:hint="eastAsia"/>
          <w:lang w:val="en-US"/>
        </w:rPr>
        <w:t>лексичні</w:t>
      </w:r>
      <w:r w:rsidRPr="00575EB8">
        <w:rPr>
          <w:lang w:val="en-US"/>
        </w:rPr>
        <w:t></w:t>
      </w:r>
      <w:r w:rsidRPr="00575EB8">
        <w:rPr>
          <w:rFonts w:hint="eastAsia"/>
          <w:lang w:val="en-US"/>
        </w:rPr>
        <w:t>комплекси</w:t>
      </w:r>
      <w:r w:rsidRPr="00575EB8">
        <w:rPr>
          <w:lang w:val="en-US"/>
        </w:rPr>
        <w:t></w:t>
      </w:r>
      <w:r w:rsidRPr="00575EB8">
        <w:rPr>
          <w:rFonts w:hint="eastAsia"/>
          <w:lang w:val="en-US"/>
        </w:rPr>
        <w:t>реалізуються</w:t>
      </w:r>
    </w:p>
    <w:p w:rsidR="00575EB8" w:rsidRPr="00575EB8" w:rsidRDefault="00575EB8" w:rsidP="00575EB8">
      <w:pPr>
        <w:rPr>
          <w:lang w:val="en-US"/>
        </w:rPr>
      </w:pPr>
      <w:r w:rsidRPr="00575EB8">
        <w:rPr>
          <w:rFonts w:hint="eastAsia"/>
          <w:lang w:val="en-US"/>
        </w:rPr>
        <w:t>переважно</w:t>
      </w:r>
      <w:r w:rsidRPr="00575EB8">
        <w:rPr>
          <w:lang w:val="en-US"/>
        </w:rPr>
        <w:t></w:t>
      </w:r>
      <w:r w:rsidRPr="00575EB8">
        <w:rPr>
          <w:rFonts w:hint="eastAsia"/>
          <w:lang w:val="en-US"/>
        </w:rPr>
        <w:t>у</w:t>
      </w:r>
      <w:r w:rsidRPr="00575EB8">
        <w:rPr>
          <w:lang w:val="en-US"/>
        </w:rPr>
        <w:t></w:t>
      </w:r>
      <w:r w:rsidRPr="00575EB8">
        <w:rPr>
          <w:rFonts w:hint="eastAsia"/>
          <w:lang w:val="en-US"/>
        </w:rPr>
        <w:t>ролі</w:t>
      </w:r>
      <w:r w:rsidRPr="00575EB8">
        <w:rPr>
          <w:lang w:val="en-US"/>
        </w:rPr>
        <w:t></w:t>
      </w:r>
      <w:r w:rsidRPr="00575EB8">
        <w:rPr>
          <w:rFonts w:hint="eastAsia"/>
          <w:lang w:val="en-US"/>
        </w:rPr>
        <w:t>епітетів</w:t>
      </w:r>
      <w:r w:rsidRPr="00575EB8">
        <w:rPr>
          <w:lang w:val="en-US"/>
        </w:rPr>
        <w:t></w:t>
      </w:r>
      <w:r w:rsidRPr="00575EB8">
        <w:rPr>
          <w:lang w:val="en-US"/>
        </w:rPr>
        <w:t></w:t>
      </w:r>
      <w:r w:rsidRPr="00575EB8">
        <w:rPr>
          <w:rFonts w:hint="eastAsia"/>
          <w:lang w:val="en-US"/>
        </w:rPr>
        <w:t>серед</w:t>
      </w:r>
      <w:r w:rsidRPr="00575EB8">
        <w:rPr>
          <w:lang w:val="en-US"/>
        </w:rPr>
        <w:t></w:t>
      </w:r>
      <w:r w:rsidRPr="00575EB8">
        <w:rPr>
          <w:rFonts w:hint="eastAsia"/>
          <w:lang w:val="en-US"/>
        </w:rPr>
        <w:t>яких</w:t>
      </w:r>
      <w:r w:rsidRPr="00575EB8">
        <w:rPr>
          <w:lang w:val="en-US"/>
        </w:rPr>
        <w:t></w:t>
      </w:r>
      <w:r w:rsidRPr="00575EB8">
        <w:rPr>
          <w:rFonts w:hint="eastAsia"/>
          <w:lang w:val="en-US"/>
        </w:rPr>
        <w:t>виокремлюємо</w:t>
      </w:r>
      <w:r w:rsidRPr="00575EB8">
        <w:rPr>
          <w:lang w:val="en-US"/>
        </w:rPr>
        <w:t></w:t>
      </w:r>
      <w:r w:rsidRPr="00575EB8">
        <w:rPr>
          <w:rFonts w:hint="eastAsia"/>
          <w:lang w:val="en-US"/>
        </w:rPr>
        <w:t>метафоричні</w:t>
      </w:r>
      <w:r w:rsidRPr="00575EB8">
        <w:rPr>
          <w:lang w:val="en-US"/>
        </w:rPr>
        <w:t></w:t>
      </w:r>
      <w:r w:rsidRPr="00575EB8">
        <w:rPr>
          <w:rFonts w:hint="eastAsia"/>
          <w:lang w:val="en-US"/>
        </w:rPr>
        <w:t>та</w:t>
      </w:r>
    </w:p>
    <w:p w:rsidR="00575EB8" w:rsidRPr="00575EB8" w:rsidRDefault="00575EB8" w:rsidP="00575EB8">
      <w:pPr>
        <w:rPr>
          <w:lang w:val="en-US"/>
        </w:rPr>
      </w:pPr>
      <w:r w:rsidRPr="00575EB8">
        <w:rPr>
          <w:rFonts w:hint="eastAsia"/>
          <w:lang w:val="en-US"/>
        </w:rPr>
        <w:t>описово</w:t>
      </w:r>
      <w:r w:rsidRPr="00575EB8">
        <w:rPr>
          <w:lang w:val="en-US"/>
        </w:rPr>
        <w:t></w:t>
      </w:r>
      <w:r w:rsidRPr="00575EB8">
        <w:rPr>
          <w:rFonts w:hint="eastAsia"/>
          <w:lang w:val="en-US"/>
        </w:rPr>
        <w:t>оцінні</w:t>
      </w:r>
      <w:r w:rsidRPr="00575EB8">
        <w:rPr>
          <w:lang w:val="en-US"/>
        </w:rPr>
        <w:t></w:t>
      </w:r>
      <w:r w:rsidRPr="00575EB8">
        <w:rPr>
          <w:lang w:val="en-US"/>
        </w:rPr>
        <w:t></w:t>
      </w:r>
      <w:r w:rsidRPr="00575EB8">
        <w:rPr>
          <w:rFonts w:hint="eastAsia"/>
          <w:lang w:val="en-US"/>
        </w:rPr>
        <w:t>Комплексні</w:t>
      </w:r>
      <w:r w:rsidRPr="00575EB8">
        <w:rPr>
          <w:lang w:val="en-US"/>
        </w:rPr>
        <w:t></w:t>
      </w:r>
      <w:r w:rsidRPr="00575EB8">
        <w:rPr>
          <w:rFonts w:hint="eastAsia"/>
          <w:lang w:val="en-US"/>
        </w:rPr>
        <w:t>ад’єктиви</w:t>
      </w:r>
      <w:r w:rsidRPr="00575EB8">
        <w:rPr>
          <w:lang w:val="en-US"/>
        </w:rPr>
        <w:t></w:t>
      </w:r>
      <w:r w:rsidRPr="00575EB8">
        <w:rPr>
          <w:rFonts w:hint="eastAsia"/>
          <w:lang w:val="en-US"/>
        </w:rPr>
        <w:t>у</w:t>
      </w:r>
      <w:r w:rsidRPr="00575EB8">
        <w:rPr>
          <w:lang w:val="en-US"/>
        </w:rPr>
        <w:t></w:t>
      </w:r>
      <w:r w:rsidRPr="00575EB8">
        <w:rPr>
          <w:rFonts w:hint="eastAsia"/>
          <w:lang w:val="en-US"/>
        </w:rPr>
        <w:t>метафоричній</w:t>
      </w:r>
      <w:r w:rsidRPr="00575EB8">
        <w:rPr>
          <w:lang w:val="en-US"/>
        </w:rPr>
        <w:t></w:t>
      </w:r>
      <w:r w:rsidRPr="00575EB8">
        <w:rPr>
          <w:rFonts w:hint="eastAsia"/>
          <w:lang w:val="en-US"/>
        </w:rPr>
        <w:t>епітетній</w:t>
      </w:r>
      <w:r w:rsidRPr="00575EB8">
        <w:rPr>
          <w:lang w:val="en-US"/>
        </w:rPr>
        <w:t></w:t>
      </w:r>
      <w:r w:rsidRPr="00575EB8">
        <w:rPr>
          <w:rFonts w:hint="eastAsia"/>
          <w:lang w:val="en-US"/>
        </w:rPr>
        <w:t>конфігурації</w:t>
      </w:r>
      <w:r w:rsidRPr="00575EB8">
        <w:rPr>
          <w:lang w:val="en-US"/>
        </w:rPr>
        <w:t></w:t>
      </w:r>
      <w:r w:rsidRPr="00575EB8">
        <w:rPr>
          <w:rFonts w:hint="eastAsia"/>
          <w:lang w:val="en-US"/>
        </w:rPr>
        <w:t>у</w:t>
      </w:r>
    </w:p>
    <w:p w:rsidR="00575EB8" w:rsidRPr="00575EB8" w:rsidRDefault="00575EB8" w:rsidP="00575EB8">
      <w:pPr>
        <w:rPr>
          <w:lang w:val="en-US"/>
        </w:rPr>
      </w:pPr>
      <w:r w:rsidRPr="00575EB8">
        <w:rPr>
          <w:rFonts w:hint="eastAsia"/>
          <w:lang w:val="en-US"/>
        </w:rPr>
        <w:t>текстах</w:t>
      </w:r>
      <w:r w:rsidRPr="00575EB8">
        <w:rPr>
          <w:lang w:val="en-US"/>
        </w:rPr>
        <w:t></w:t>
      </w:r>
      <w:r w:rsidRPr="00575EB8">
        <w:rPr>
          <w:rFonts w:hint="eastAsia"/>
          <w:lang w:val="en-US"/>
        </w:rPr>
        <w:t>здебільшого</w:t>
      </w:r>
      <w:r w:rsidRPr="00575EB8">
        <w:rPr>
          <w:lang w:val="en-US"/>
        </w:rPr>
        <w:t></w:t>
      </w:r>
      <w:r w:rsidRPr="00575EB8">
        <w:rPr>
          <w:rFonts w:hint="eastAsia"/>
          <w:lang w:val="en-US"/>
        </w:rPr>
        <w:t>набувають</w:t>
      </w:r>
      <w:r w:rsidRPr="00575EB8">
        <w:rPr>
          <w:lang w:val="en-US"/>
        </w:rPr>
        <w:t></w:t>
      </w:r>
      <w:r w:rsidRPr="00575EB8">
        <w:rPr>
          <w:rFonts w:hint="eastAsia"/>
          <w:lang w:val="en-US"/>
        </w:rPr>
        <w:t>іронічної</w:t>
      </w:r>
      <w:r w:rsidRPr="00575EB8">
        <w:rPr>
          <w:lang w:val="en-US"/>
        </w:rPr>
        <w:t></w:t>
      </w:r>
      <w:r w:rsidRPr="00575EB8">
        <w:rPr>
          <w:rFonts w:hint="eastAsia"/>
          <w:lang w:val="en-US"/>
        </w:rPr>
        <w:t>конотації</w:t>
      </w:r>
      <w:r w:rsidRPr="00575EB8">
        <w:rPr>
          <w:lang w:val="en-US"/>
        </w:rPr>
        <w:t></w:t>
      </w:r>
      <w:r w:rsidRPr="00575EB8">
        <w:rPr>
          <w:lang w:val="en-US"/>
        </w:rPr>
        <w:t></w:t>
      </w:r>
      <w:r w:rsidRPr="00575EB8">
        <w:rPr>
          <w:rFonts w:hint="eastAsia"/>
          <w:lang w:val="en-US"/>
        </w:rPr>
        <w:t>описово</w:t>
      </w:r>
      <w:r w:rsidRPr="00575EB8">
        <w:rPr>
          <w:lang w:val="en-US"/>
        </w:rPr>
        <w:t></w:t>
      </w:r>
      <w:r w:rsidRPr="00575EB8">
        <w:rPr>
          <w:rFonts w:hint="eastAsia"/>
          <w:lang w:val="en-US"/>
        </w:rPr>
        <w:t>оцінні</w:t>
      </w:r>
    </w:p>
    <w:p w:rsidR="00575EB8" w:rsidRPr="00575EB8" w:rsidRDefault="00575EB8" w:rsidP="00575EB8">
      <w:pPr>
        <w:rPr>
          <w:lang w:val="en-US"/>
        </w:rPr>
      </w:pPr>
      <w:r w:rsidRPr="00575EB8">
        <w:rPr>
          <w:rFonts w:hint="eastAsia"/>
          <w:lang w:val="en-US"/>
        </w:rPr>
        <w:t>ад’єктивовані</w:t>
      </w:r>
      <w:r w:rsidRPr="00575EB8">
        <w:rPr>
          <w:lang w:val="en-US"/>
        </w:rPr>
        <w:t></w:t>
      </w:r>
      <w:r w:rsidRPr="00575EB8">
        <w:rPr>
          <w:rFonts w:hint="eastAsia"/>
          <w:lang w:val="en-US"/>
        </w:rPr>
        <w:t>комплекси</w:t>
      </w:r>
      <w:r w:rsidRPr="00575EB8">
        <w:rPr>
          <w:lang w:val="en-US"/>
        </w:rPr>
        <w:t></w:t>
      </w:r>
      <w:r w:rsidRPr="00575EB8">
        <w:rPr>
          <w:rFonts w:hint="eastAsia"/>
          <w:lang w:val="en-US"/>
        </w:rPr>
        <w:t>крім</w:t>
      </w:r>
      <w:r w:rsidRPr="00575EB8">
        <w:rPr>
          <w:lang w:val="en-US"/>
        </w:rPr>
        <w:t></w:t>
      </w:r>
      <w:r w:rsidRPr="00575EB8">
        <w:rPr>
          <w:rFonts w:hint="eastAsia"/>
          <w:lang w:val="en-US"/>
        </w:rPr>
        <w:t>описових</w:t>
      </w:r>
      <w:r w:rsidRPr="00575EB8">
        <w:rPr>
          <w:lang w:val="en-US"/>
        </w:rPr>
        <w:t></w:t>
      </w:r>
      <w:r w:rsidRPr="00575EB8">
        <w:rPr>
          <w:rFonts w:hint="eastAsia"/>
          <w:lang w:val="en-US"/>
        </w:rPr>
        <w:t>сем</w:t>
      </w:r>
      <w:r w:rsidRPr="00575EB8">
        <w:rPr>
          <w:lang w:val="en-US"/>
        </w:rPr>
        <w:t></w:t>
      </w:r>
      <w:r w:rsidRPr="00575EB8">
        <w:rPr>
          <w:rFonts w:hint="eastAsia"/>
          <w:lang w:val="en-US"/>
        </w:rPr>
        <w:t>мають</w:t>
      </w:r>
      <w:r w:rsidRPr="00575EB8">
        <w:rPr>
          <w:lang w:val="en-US"/>
        </w:rPr>
        <w:t></w:t>
      </w:r>
      <w:r w:rsidRPr="00575EB8">
        <w:rPr>
          <w:rFonts w:hint="eastAsia"/>
          <w:lang w:val="en-US"/>
        </w:rPr>
        <w:t>також</w:t>
      </w:r>
      <w:r w:rsidRPr="00575EB8">
        <w:rPr>
          <w:lang w:val="en-US"/>
        </w:rPr>
        <w:t></w:t>
      </w:r>
      <w:r w:rsidRPr="00575EB8">
        <w:rPr>
          <w:rFonts w:hint="eastAsia"/>
          <w:lang w:val="en-US"/>
        </w:rPr>
        <w:t>певні</w:t>
      </w:r>
      <w:r w:rsidRPr="00575EB8">
        <w:rPr>
          <w:lang w:val="en-US"/>
        </w:rPr>
        <w:t></w:t>
      </w:r>
      <w:r w:rsidRPr="00575EB8">
        <w:rPr>
          <w:rFonts w:hint="eastAsia"/>
          <w:lang w:val="en-US"/>
        </w:rPr>
        <w:t>оцінні</w:t>
      </w:r>
    </w:p>
    <w:p w:rsidR="00575EB8" w:rsidRPr="00575EB8" w:rsidRDefault="00575EB8" w:rsidP="00575EB8">
      <w:pPr>
        <w:rPr>
          <w:lang w:val="en-US"/>
        </w:rPr>
      </w:pPr>
      <w:r w:rsidRPr="00575EB8">
        <w:rPr>
          <w:rFonts w:hint="eastAsia"/>
          <w:lang w:val="en-US"/>
        </w:rPr>
        <w:t>конотативні</w:t>
      </w:r>
      <w:r w:rsidRPr="00575EB8">
        <w:rPr>
          <w:lang w:val="en-US"/>
        </w:rPr>
        <w:t></w:t>
      </w:r>
      <w:r w:rsidRPr="00575EB8">
        <w:rPr>
          <w:rFonts w:hint="eastAsia"/>
          <w:lang w:val="en-US"/>
        </w:rPr>
        <w:t>семи</w:t>
      </w:r>
      <w:r w:rsidRPr="00575EB8">
        <w:rPr>
          <w:lang w:val="en-US"/>
        </w:rPr>
        <w:t></w:t>
      </w:r>
      <w:r w:rsidRPr="00575EB8">
        <w:rPr>
          <w:lang w:val="en-US"/>
        </w:rPr>
        <w:t></w:t>
      </w:r>
      <w:r w:rsidRPr="00575EB8">
        <w:rPr>
          <w:rFonts w:hint="eastAsia"/>
          <w:lang w:val="en-US"/>
        </w:rPr>
        <w:t>пейоративності</w:t>
      </w:r>
      <w:r w:rsidRPr="00575EB8">
        <w:rPr>
          <w:lang w:val="en-US"/>
        </w:rPr>
        <w:t></w:t>
      </w:r>
      <w:r w:rsidRPr="00575EB8">
        <w:rPr>
          <w:lang w:val="en-US"/>
        </w:rPr>
        <w:t></w:t>
      </w:r>
      <w:r w:rsidRPr="00575EB8">
        <w:rPr>
          <w:rFonts w:hint="eastAsia"/>
          <w:lang w:val="en-US"/>
        </w:rPr>
        <w:t>меліоративності</w:t>
      </w:r>
      <w:r w:rsidRPr="00575EB8">
        <w:rPr>
          <w:lang w:val="en-US"/>
        </w:rPr>
        <w:t></w:t>
      </w:r>
      <w:r w:rsidRPr="00575EB8">
        <w:rPr>
          <w:lang w:val="en-US"/>
        </w:rPr>
        <w:t></w:t>
      </w:r>
      <w:r w:rsidRPr="00575EB8">
        <w:rPr>
          <w:rFonts w:hint="eastAsia"/>
          <w:lang w:val="en-US"/>
        </w:rPr>
        <w:t>іронічності</w:t>
      </w:r>
      <w:r w:rsidRPr="00575EB8">
        <w:rPr>
          <w:lang w:val="en-US"/>
        </w:rPr>
        <w:t></w:t>
      </w:r>
    </w:p>
    <w:p w:rsidR="00575EB8" w:rsidRPr="00575EB8" w:rsidRDefault="00575EB8" w:rsidP="00575EB8">
      <w:pPr>
        <w:rPr>
          <w:lang w:val="en-US"/>
        </w:rPr>
      </w:pPr>
      <w:r w:rsidRPr="00575EB8">
        <w:rPr>
          <w:rFonts w:hint="eastAsia"/>
          <w:lang w:val="en-US"/>
        </w:rPr>
        <w:t>Оказіональні</w:t>
      </w:r>
      <w:r w:rsidRPr="00575EB8">
        <w:rPr>
          <w:lang w:val="en-US"/>
        </w:rPr>
        <w:t></w:t>
      </w:r>
      <w:r w:rsidRPr="00575EB8">
        <w:rPr>
          <w:rFonts w:hint="eastAsia"/>
          <w:lang w:val="en-US"/>
        </w:rPr>
        <w:t>іменники</w:t>
      </w:r>
      <w:r w:rsidRPr="00575EB8">
        <w:rPr>
          <w:lang w:val="en-US"/>
        </w:rPr>
        <w:t></w:t>
      </w:r>
      <w:r w:rsidRPr="00575EB8">
        <w:rPr>
          <w:rFonts w:hint="eastAsia"/>
          <w:lang w:val="en-US"/>
        </w:rPr>
        <w:t>створені</w:t>
      </w:r>
      <w:r w:rsidRPr="00575EB8">
        <w:rPr>
          <w:lang w:val="en-US"/>
        </w:rPr>
        <w:t></w:t>
      </w:r>
      <w:r w:rsidRPr="00575EB8">
        <w:rPr>
          <w:rFonts w:hint="eastAsia"/>
          <w:lang w:val="en-US"/>
        </w:rPr>
        <w:t>авторами</w:t>
      </w:r>
      <w:r w:rsidRPr="00575EB8">
        <w:rPr>
          <w:lang w:val="en-US"/>
        </w:rPr>
        <w:t></w:t>
      </w:r>
      <w:r w:rsidRPr="00575EB8">
        <w:rPr>
          <w:rFonts w:hint="eastAsia"/>
          <w:lang w:val="en-US"/>
        </w:rPr>
        <w:t>для</w:t>
      </w:r>
      <w:r w:rsidRPr="00575EB8">
        <w:rPr>
          <w:lang w:val="en-US"/>
        </w:rPr>
        <w:t></w:t>
      </w:r>
      <w:r w:rsidRPr="00575EB8">
        <w:rPr>
          <w:rFonts w:hint="eastAsia"/>
          <w:lang w:val="en-US"/>
        </w:rPr>
        <w:t>експресивного</w:t>
      </w:r>
      <w:r w:rsidRPr="00575EB8">
        <w:rPr>
          <w:lang w:val="en-US"/>
        </w:rPr>
        <w:t></w:t>
      </w:r>
      <w:r w:rsidRPr="00575EB8">
        <w:rPr>
          <w:rFonts w:hint="eastAsia"/>
          <w:lang w:val="en-US"/>
        </w:rPr>
        <w:t>опису</w:t>
      </w:r>
      <w:r w:rsidRPr="00575EB8">
        <w:rPr>
          <w:lang w:val="en-US"/>
        </w:rPr>
        <w:t></w:t>
      </w:r>
    </w:p>
    <w:p w:rsidR="00575EB8" w:rsidRPr="00575EB8" w:rsidRDefault="00575EB8" w:rsidP="00575EB8">
      <w:pPr>
        <w:rPr>
          <w:lang w:val="en-US"/>
        </w:rPr>
      </w:pPr>
      <w:r w:rsidRPr="00575EB8">
        <w:rPr>
          <w:rFonts w:hint="eastAsia"/>
          <w:lang w:val="en-US"/>
        </w:rPr>
        <w:t>абстрактних</w:t>
      </w:r>
      <w:r w:rsidRPr="00575EB8">
        <w:rPr>
          <w:lang w:val="en-US"/>
        </w:rPr>
        <w:t></w:t>
      </w:r>
      <w:r w:rsidRPr="00575EB8">
        <w:rPr>
          <w:rFonts w:hint="eastAsia"/>
          <w:lang w:val="en-US"/>
        </w:rPr>
        <w:t>понять</w:t>
      </w:r>
      <w:r w:rsidRPr="00575EB8">
        <w:rPr>
          <w:lang w:val="en-US"/>
        </w:rPr>
        <w:t></w:t>
      </w:r>
      <w:r w:rsidRPr="00575EB8">
        <w:rPr>
          <w:lang w:val="en-US"/>
        </w:rPr>
        <w:t></w:t>
      </w:r>
      <w:r w:rsidRPr="00575EB8">
        <w:rPr>
          <w:rFonts w:hint="eastAsia"/>
          <w:lang w:val="en-US"/>
        </w:rPr>
        <w:t>людей</w:t>
      </w:r>
      <w:r w:rsidRPr="00575EB8">
        <w:rPr>
          <w:lang w:val="en-US"/>
        </w:rPr>
        <w:t></w:t>
      </w:r>
      <w:r w:rsidRPr="00575EB8">
        <w:rPr>
          <w:lang w:val="en-US"/>
        </w:rPr>
        <w:t></w:t>
      </w:r>
      <w:r w:rsidRPr="00575EB8">
        <w:rPr>
          <w:rFonts w:hint="eastAsia"/>
          <w:lang w:val="en-US"/>
        </w:rPr>
        <w:t>крім</w:t>
      </w:r>
      <w:r w:rsidRPr="00575EB8">
        <w:rPr>
          <w:lang w:val="en-US"/>
        </w:rPr>
        <w:t></w:t>
      </w:r>
      <w:r w:rsidRPr="00575EB8">
        <w:rPr>
          <w:rFonts w:hint="eastAsia"/>
          <w:lang w:val="en-US"/>
        </w:rPr>
        <w:t>того</w:t>
      </w:r>
      <w:r w:rsidRPr="00575EB8">
        <w:rPr>
          <w:lang w:val="en-US"/>
        </w:rPr>
        <w:t></w:t>
      </w:r>
      <w:r w:rsidRPr="00575EB8">
        <w:rPr>
          <w:lang w:val="en-US"/>
        </w:rPr>
        <w:t></w:t>
      </w:r>
      <w:r w:rsidRPr="00575EB8">
        <w:rPr>
          <w:rFonts w:hint="eastAsia"/>
          <w:lang w:val="en-US"/>
        </w:rPr>
        <w:t>складні</w:t>
      </w:r>
      <w:r w:rsidRPr="00575EB8">
        <w:rPr>
          <w:lang w:val="en-US"/>
        </w:rPr>
        <w:t></w:t>
      </w:r>
      <w:r w:rsidRPr="00575EB8">
        <w:rPr>
          <w:rFonts w:hint="eastAsia"/>
          <w:lang w:val="en-US"/>
        </w:rPr>
        <w:t>номінативи</w:t>
      </w:r>
      <w:r w:rsidRPr="00575EB8">
        <w:rPr>
          <w:lang w:val="en-US"/>
        </w:rPr>
        <w:t></w:t>
      </w:r>
      <w:r w:rsidRPr="00575EB8">
        <w:rPr>
          <w:rFonts w:hint="eastAsia"/>
          <w:lang w:val="en-US"/>
        </w:rPr>
        <w:t>є</w:t>
      </w:r>
      <w:r w:rsidRPr="00575EB8">
        <w:rPr>
          <w:lang w:val="en-US"/>
        </w:rPr>
        <w:t></w:t>
      </w:r>
      <w:r w:rsidRPr="00575EB8">
        <w:rPr>
          <w:rFonts w:hint="eastAsia"/>
          <w:lang w:val="en-US"/>
        </w:rPr>
        <w:t>засобом</w:t>
      </w:r>
    </w:p>
    <w:p w:rsidR="00575EB8" w:rsidRPr="00575EB8" w:rsidRDefault="00575EB8" w:rsidP="00575EB8">
      <w:pPr>
        <w:rPr>
          <w:lang w:val="en-US"/>
        </w:rPr>
      </w:pPr>
      <w:r w:rsidRPr="00575EB8">
        <w:rPr>
          <w:rFonts w:hint="eastAsia"/>
          <w:lang w:val="en-US"/>
        </w:rPr>
        <w:t>досягнення</w:t>
      </w:r>
      <w:r w:rsidRPr="00575EB8">
        <w:rPr>
          <w:lang w:val="en-US"/>
        </w:rPr>
        <w:t></w:t>
      </w:r>
      <w:r w:rsidRPr="00575EB8">
        <w:rPr>
          <w:rFonts w:hint="eastAsia"/>
          <w:lang w:val="en-US"/>
        </w:rPr>
        <w:t>комічного</w:t>
      </w:r>
      <w:r w:rsidRPr="00575EB8">
        <w:rPr>
          <w:lang w:val="en-US"/>
        </w:rPr>
        <w:t></w:t>
      </w:r>
      <w:r w:rsidRPr="00575EB8">
        <w:rPr>
          <w:rFonts w:hint="eastAsia"/>
          <w:lang w:val="en-US"/>
        </w:rPr>
        <w:t>ефекту</w:t>
      </w:r>
      <w:r w:rsidRPr="00575EB8">
        <w:rPr>
          <w:lang w:val="en-US"/>
        </w:rPr>
        <w:t></w:t>
      </w:r>
    </w:p>
    <w:p w:rsidR="00575EB8" w:rsidRPr="00575EB8" w:rsidRDefault="00575EB8" w:rsidP="00575EB8">
      <w:pPr>
        <w:rPr>
          <w:lang w:val="en-US"/>
        </w:rPr>
      </w:pPr>
      <w:r w:rsidRPr="00575EB8">
        <w:rPr>
          <w:rFonts w:hint="eastAsia"/>
          <w:lang w:val="en-US"/>
        </w:rPr>
        <w:t>Оказіоналізми</w:t>
      </w:r>
      <w:r w:rsidRPr="00575EB8">
        <w:rPr>
          <w:lang w:val="en-US"/>
        </w:rPr>
        <w:t></w:t>
      </w:r>
      <w:r w:rsidRPr="00575EB8">
        <w:rPr>
          <w:rFonts w:hint="eastAsia"/>
          <w:lang w:val="en-US"/>
        </w:rPr>
        <w:t>на</w:t>
      </w:r>
      <w:r w:rsidRPr="00575EB8">
        <w:rPr>
          <w:lang w:val="en-US"/>
        </w:rPr>
        <w:t></w:t>
      </w:r>
      <w:r w:rsidRPr="00575EB8">
        <w:rPr>
          <w:rFonts w:hint="eastAsia"/>
          <w:lang w:val="en-US"/>
        </w:rPr>
        <w:t>сторінках</w:t>
      </w:r>
      <w:r w:rsidRPr="00575EB8">
        <w:rPr>
          <w:lang w:val="en-US"/>
        </w:rPr>
        <w:t></w:t>
      </w:r>
      <w:r w:rsidRPr="00575EB8">
        <w:rPr>
          <w:rFonts w:hint="eastAsia"/>
          <w:lang w:val="en-US"/>
        </w:rPr>
        <w:t>досліджених</w:t>
      </w:r>
      <w:r w:rsidRPr="00575EB8">
        <w:rPr>
          <w:lang w:val="en-US"/>
        </w:rPr>
        <w:t></w:t>
      </w:r>
      <w:r w:rsidRPr="00575EB8">
        <w:rPr>
          <w:rFonts w:hint="eastAsia"/>
          <w:lang w:val="en-US"/>
        </w:rPr>
        <w:t>текстів</w:t>
      </w:r>
      <w:r w:rsidRPr="00575EB8">
        <w:rPr>
          <w:lang w:val="en-US"/>
        </w:rPr>
        <w:t></w:t>
      </w:r>
      <w:r w:rsidRPr="00575EB8">
        <w:rPr>
          <w:rFonts w:hint="eastAsia"/>
          <w:lang w:val="en-US"/>
        </w:rPr>
        <w:t>виступають</w:t>
      </w:r>
      <w:r w:rsidRPr="00575EB8">
        <w:rPr>
          <w:lang w:val="en-US"/>
        </w:rPr>
        <w:t></w:t>
      </w:r>
      <w:r w:rsidRPr="00575EB8">
        <w:rPr>
          <w:rFonts w:hint="eastAsia"/>
          <w:lang w:val="en-US"/>
        </w:rPr>
        <w:t>важливим</w:t>
      </w:r>
    </w:p>
    <w:p w:rsidR="00575EB8" w:rsidRPr="00575EB8" w:rsidRDefault="00575EB8" w:rsidP="00575EB8">
      <w:pPr>
        <w:rPr>
          <w:lang w:val="en-US"/>
        </w:rPr>
      </w:pPr>
      <w:r w:rsidRPr="00575EB8">
        <w:rPr>
          <w:rFonts w:hint="eastAsia"/>
          <w:lang w:val="en-US"/>
        </w:rPr>
        <w:t>стилістичним</w:t>
      </w:r>
      <w:r w:rsidRPr="00575EB8">
        <w:rPr>
          <w:lang w:val="en-US"/>
        </w:rPr>
        <w:t></w:t>
      </w:r>
      <w:r w:rsidRPr="00575EB8">
        <w:rPr>
          <w:rFonts w:hint="eastAsia"/>
          <w:lang w:val="en-US"/>
        </w:rPr>
        <w:t>засобом</w:t>
      </w:r>
      <w:r w:rsidRPr="00575EB8">
        <w:rPr>
          <w:lang w:val="en-US"/>
        </w:rPr>
        <w:t></w:t>
      </w:r>
      <w:r w:rsidRPr="00575EB8">
        <w:rPr>
          <w:lang w:val="en-US"/>
        </w:rPr>
        <w:t></w:t>
      </w:r>
      <w:r w:rsidRPr="00575EB8">
        <w:rPr>
          <w:rFonts w:hint="eastAsia"/>
          <w:lang w:val="en-US"/>
        </w:rPr>
        <w:t>Автори</w:t>
      </w:r>
      <w:r w:rsidRPr="00575EB8">
        <w:rPr>
          <w:lang w:val="en-US"/>
        </w:rPr>
        <w:t></w:t>
      </w:r>
      <w:r w:rsidRPr="00575EB8">
        <w:rPr>
          <w:rFonts w:hint="eastAsia"/>
          <w:lang w:val="en-US"/>
        </w:rPr>
        <w:t>романів</w:t>
      </w:r>
      <w:r w:rsidRPr="00575EB8">
        <w:rPr>
          <w:lang w:val="en-US"/>
        </w:rPr>
        <w:t></w:t>
      </w:r>
      <w:r w:rsidRPr="00575EB8">
        <w:rPr>
          <w:rFonts w:hint="eastAsia"/>
          <w:lang w:val="en-US"/>
        </w:rPr>
        <w:t>створюють</w:t>
      </w:r>
      <w:r w:rsidRPr="00575EB8">
        <w:rPr>
          <w:lang w:val="en-US"/>
        </w:rPr>
        <w:t></w:t>
      </w:r>
      <w:r w:rsidRPr="00575EB8">
        <w:rPr>
          <w:rFonts w:hint="eastAsia"/>
          <w:lang w:val="en-US"/>
        </w:rPr>
        <w:t>нові</w:t>
      </w:r>
      <w:r w:rsidRPr="00575EB8">
        <w:rPr>
          <w:lang w:val="en-US"/>
        </w:rPr>
        <w:t></w:t>
      </w:r>
      <w:r w:rsidRPr="00575EB8">
        <w:rPr>
          <w:rFonts w:hint="eastAsia"/>
          <w:lang w:val="en-US"/>
        </w:rPr>
        <w:t>лексичні</w:t>
      </w:r>
      <w:r w:rsidRPr="00575EB8">
        <w:rPr>
          <w:lang w:val="en-US"/>
        </w:rPr>
        <w:t></w:t>
      </w:r>
      <w:r w:rsidRPr="00575EB8">
        <w:rPr>
          <w:rFonts w:hint="eastAsia"/>
          <w:lang w:val="en-US"/>
        </w:rPr>
        <w:t>одиниці</w:t>
      </w:r>
      <w:r w:rsidRPr="00575EB8">
        <w:rPr>
          <w:lang w:val="en-US"/>
        </w:rPr>
        <w:t></w:t>
      </w:r>
    </w:p>
    <w:p w:rsidR="00575EB8" w:rsidRPr="00575EB8" w:rsidRDefault="00575EB8" w:rsidP="00575EB8">
      <w:pPr>
        <w:rPr>
          <w:lang w:val="en-US"/>
        </w:rPr>
      </w:pPr>
      <w:r w:rsidRPr="00575EB8">
        <w:rPr>
          <w:rFonts w:hint="eastAsia"/>
          <w:lang w:val="en-US"/>
        </w:rPr>
        <w:t>керуючись</w:t>
      </w:r>
      <w:r w:rsidRPr="00575EB8">
        <w:rPr>
          <w:lang w:val="en-US"/>
        </w:rPr>
        <w:t></w:t>
      </w:r>
      <w:r w:rsidRPr="00575EB8">
        <w:rPr>
          <w:rFonts w:hint="eastAsia"/>
          <w:lang w:val="en-US"/>
        </w:rPr>
        <w:t>різними</w:t>
      </w:r>
      <w:r w:rsidRPr="00575EB8">
        <w:rPr>
          <w:lang w:val="en-US"/>
        </w:rPr>
        <w:t></w:t>
      </w:r>
      <w:r w:rsidRPr="00575EB8">
        <w:rPr>
          <w:rFonts w:hint="eastAsia"/>
          <w:lang w:val="en-US"/>
        </w:rPr>
        <w:t>цілями</w:t>
      </w:r>
      <w:r w:rsidRPr="00575EB8">
        <w:rPr>
          <w:lang w:val="en-US"/>
        </w:rPr>
        <w:t></w:t>
      </w:r>
      <w:r w:rsidRPr="00575EB8">
        <w:rPr>
          <w:lang w:val="en-US"/>
        </w:rPr>
        <w:t></w:t>
      </w:r>
      <w:r w:rsidRPr="00575EB8">
        <w:rPr>
          <w:rFonts w:hint="eastAsia"/>
          <w:lang w:val="en-US"/>
        </w:rPr>
        <w:t>зокрема</w:t>
      </w:r>
      <w:r w:rsidRPr="00575EB8">
        <w:rPr>
          <w:lang w:val="en-US"/>
        </w:rPr>
        <w:t></w:t>
      </w:r>
      <w:r w:rsidRPr="00575EB8">
        <w:rPr>
          <w:rFonts w:hint="eastAsia"/>
          <w:lang w:val="en-US"/>
        </w:rPr>
        <w:t>прагненням</w:t>
      </w:r>
      <w:r w:rsidRPr="00575EB8">
        <w:rPr>
          <w:lang w:val="en-US"/>
        </w:rPr>
        <w:t></w:t>
      </w:r>
      <w:r w:rsidRPr="00575EB8">
        <w:rPr>
          <w:rFonts w:hint="eastAsia"/>
          <w:lang w:val="en-US"/>
        </w:rPr>
        <w:t>до</w:t>
      </w:r>
      <w:r w:rsidRPr="00575EB8">
        <w:rPr>
          <w:lang w:val="en-US"/>
        </w:rPr>
        <w:t></w:t>
      </w:r>
      <w:r w:rsidRPr="00575EB8">
        <w:rPr>
          <w:rFonts w:hint="eastAsia"/>
          <w:lang w:val="en-US"/>
        </w:rPr>
        <w:t>економії</w:t>
      </w:r>
      <w:r w:rsidRPr="00575EB8">
        <w:rPr>
          <w:lang w:val="en-US"/>
        </w:rPr>
        <w:t></w:t>
      </w:r>
      <w:r w:rsidRPr="00575EB8">
        <w:rPr>
          <w:rFonts w:hint="eastAsia"/>
          <w:lang w:val="en-US"/>
        </w:rPr>
        <w:t>мовних</w:t>
      </w:r>
      <w:r w:rsidRPr="00575EB8">
        <w:rPr>
          <w:lang w:val="en-US"/>
        </w:rPr>
        <w:t></w:t>
      </w:r>
      <w:r w:rsidRPr="00575EB8">
        <w:rPr>
          <w:rFonts w:hint="eastAsia"/>
          <w:lang w:val="en-US"/>
        </w:rPr>
        <w:t>засобів</w:t>
      </w:r>
      <w:r w:rsidRPr="00575EB8">
        <w:rPr>
          <w:lang w:val="en-US"/>
        </w:rPr>
        <w:t></w:t>
      </w:r>
    </w:p>
    <w:p w:rsidR="00575EB8" w:rsidRPr="00575EB8" w:rsidRDefault="00575EB8" w:rsidP="00575EB8">
      <w:pPr>
        <w:rPr>
          <w:lang w:val="en-US"/>
        </w:rPr>
      </w:pPr>
      <w:r w:rsidRPr="00575EB8">
        <w:rPr>
          <w:rFonts w:hint="eastAsia"/>
          <w:lang w:val="en-US"/>
        </w:rPr>
        <w:t>намаганням</w:t>
      </w:r>
      <w:r w:rsidRPr="00575EB8">
        <w:rPr>
          <w:lang w:val="en-US"/>
        </w:rPr>
        <w:t></w:t>
      </w:r>
      <w:r w:rsidRPr="00575EB8">
        <w:rPr>
          <w:rFonts w:hint="eastAsia"/>
          <w:lang w:val="en-US"/>
        </w:rPr>
        <w:t>справити</w:t>
      </w:r>
      <w:r w:rsidRPr="00575EB8">
        <w:rPr>
          <w:lang w:val="en-US"/>
        </w:rPr>
        <w:t></w:t>
      </w:r>
      <w:r w:rsidRPr="00575EB8">
        <w:rPr>
          <w:rFonts w:hint="eastAsia"/>
          <w:lang w:val="en-US"/>
        </w:rPr>
        <w:t>вплив</w:t>
      </w:r>
      <w:r w:rsidRPr="00575EB8">
        <w:rPr>
          <w:lang w:val="en-US"/>
        </w:rPr>
        <w:t></w:t>
      </w:r>
      <w:r w:rsidRPr="00575EB8">
        <w:rPr>
          <w:rFonts w:hint="eastAsia"/>
          <w:lang w:val="en-US"/>
        </w:rPr>
        <w:t>на</w:t>
      </w:r>
      <w:r w:rsidRPr="00575EB8">
        <w:rPr>
          <w:lang w:val="en-US"/>
        </w:rPr>
        <w:t></w:t>
      </w:r>
      <w:r w:rsidRPr="00575EB8">
        <w:rPr>
          <w:rFonts w:hint="eastAsia"/>
          <w:lang w:val="en-US"/>
        </w:rPr>
        <w:t>читача</w:t>
      </w:r>
      <w:r w:rsidRPr="00575EB8">
        <w:rPr>
          <w:lang w:val="en-US"/>
        </w:rPr>
        <w:t></w:t>
      </w:r>
      <w:r w:rsidRPr="00575EB8">
        <w:rPr>
          <w:lang w:val="en-US"/>
        </w:rPr>
        <w:t></w:t>
      </w:r>
      <w:r w:rsidRPr="00575EB8">
        <w:rPr>
          <w:rFonts w:hint="eastAsia"/>
          <w:lang w:val="en-US"/>
        </w:rPr>
        <w:t>створенням</w:t>
      </w:r>
      <w:r w:rsidRPr="00575EB8">
        <w:rPr>
          <w:lang w:val="en-US"/>
        </w:rPr>
        <w:t></w:t>
      </w:r>
      <w:r w:rsidRPr="00575EB8">
        <w:rPr>
          <w:rFonts w:hint="eastAsia"/>
          <w:lang w:val="en-US"/>
        </w:rPr>
        <w:t>прихованих</w:t>
      </w:r>
      <w:r w:rsidRPr="00575EB8">
        <w:rPr>
          <w:lang w:val="en-US"/>
        </w:rPr>
        <w:t></w:t>
      </w:r>
      <w:r w:rsidRPr="00575EB8">
        <w:rPr>
          <w:rFonts w:hint="eastAsia"/>
          <w:lang w:val="en-US"/>
        </w:rPr>
        <w:t>смислів</w:t>
      </w:r>
      <w:r w:rsidRPr="00575EB8">
        <w:rPr>
          <w:lang w:val="en-US"/>
        </w:rPr>
        <w:t></w:t>
      </w:r>
    </w:p>
    <w:p w:rsidR="00575EB8" w:rsidRPr="00575EB8" w:rsidRDefault="00575EB8" w:rsidP="00575EB8">
      <w:pPr>
        <w:rPr>
          <w:lang w:val="en-US"/>
        </w:rPr>
      </w:pPr>
      <w:r w:rsidRPr="00575EB8">
        <w:rPr>
          <w:rFonts w:hint="eastAsia"/>
          <w:lang w:val="en-US"/>
        </w:rPr>
        <w:t>Більшість</w:t>
      </w:r>
      <w:r w:rsidRPr="00575EB8">
        <w:rPr>
          <w:lang w:val="en-US"/>
        </w:rPr>
        <w:t></w:t>
      </w:r>
      <w:r w:rsidRPr="00575EB8">
        <w:rPr>
          <w:rFonts w:hint="eastAsia"/>
          <w:lang w:val="en-US"/>
        </w:rPr>
        <w:t>досліджених</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представлена</w:t>
      </w:r>
      <w:r w:rsidRPr="00575EB8">
        <w:rPr>
          <w:lang w:val="en-US"/>
        </w:rPr>
        <w:t></w:t>
      </w:r>
      <w:r w:rsidRPr="00575EB8">
        <w:rPr>
          <w:rFonts w:hint="eastAsia"/>
          <w:lang w:val="en-US"/>
        </w:rPr>
        <w:t>прикметниками</w:t>
      </w:r>
      <w:r w:rsidRPr="00575EB8">
        <w:rPr>
          <w:lang w:val="en-US"/>
        </w:rPr>
        <w:t></w:t>
      </w:r>
      <w:r w:rsidRPr="00575EB8">
        <w:rPr>
          <w:lang w:val="en-US"/>
        </w:rPr>
        <w:t></w:t>
      </w:r>
      <w:r w:rsidRPr="00575EB8">
        <w:rPr>
          <w:rFonts w:hint="eastAsia"/>
          <w:lang w:val="en-US"/>
        </w:rPr>
        <w:t>які</w:t>
      </w:r>
    </w:p>
    <w:p w:rsidR="00575EB8" w:rsidRPr="00575EB8" w:rsidRDefault="00575EB8" w:rsidP="00575EB8">
      <w:pPr>
        <w:rPr>
          <w:lang w:val="en-US"/>
        </w:rPr>
      </w:pPr>
      <w:r w:rsidRPr="00575EB8">
        <w:rPr>
          <w:rFonts w:hint="eastAsia"/>
          <w:lang w:val="en-US"/>
        </w:rPr>
        <w:t>виступають</w:t>
      </w:r>
      <w:r w:rsidRPr="00575EB8">
        <w:rPr>
          <w:lang w:val="en-US"/>
        </w:rPr>
        <w:t></w:t>
      </w:r>
      <w:r w:rsidRPr="00575EB8">
        <w:rPr>
          <w:rFonts w:hint="eastAsia"/>
          <w:lang w:val="en-US"/>
        </w:rPr>
        <w:t>епітетами</w:t>
      </w:r>
      <w:r w:rsidRPr="00575EB8">
        <w:rPr>
          <w:lang w:val="en-US"/>
        </w:rPr>
        <w:t></w:t>
      </w:r>
      <w:r w:rsidRPr="00575EB8">
        <w:rPr>
          <w:rFonts w:hint="eastAsia"/>
          <w:lang w:val="en-US"/>
        </w:rPr>
        <w:t>з</w:t>
      </w:r>
      <w:r w:rsidRPr="00575EB8">
        <w:rPr>
          <w:lang w:val="en-US"/>
        </w:rPr>
        <w:t></w:t>
      </w:r>
      <w:r w:rsidRPr="00575EB8">
        <w:rPr>
          <w:rFonts w:hint="eastAsia"/>
          <w:lang w:val="en-US"/>
        </w:rPr>
        <w:t>домінантною</w:t>
      </w:r>
      <w:r w:rsidRPr="00575EB8">
        <w:rPr>
          <w:lang w:val="en-US"/>
        </w:rPr>
        <w:t></w:t>
      </w:r>
      <w:r w:rsidRPr="00575EB8">
        <w:rPr>
          <w:rFonts w:hint="eastAsia"/>
          <w:lang w:val="en-US"/>
        </w:rPr>
        <w:t>пейоративною</w:t>
      </w:r>
      <w:r w:rsidRPr="00575EB8">
        <w:rPr>
          <w:lang w:val="en-US"/>
        </w:rPr>
        <w:t></w:t>
      </w:r>
      <w:r w:rsidRPr="00575EB8">
        <w:rPr>
          <w:rFonts w:hint="eastAsia"/>
          <w:lang w:val="en-US"/>
        </w:rPr>
        <w:t>оцінкою</w:t>
      </w:r>
      <w:r w:rsidRPr="00575EB8">
        <w:rPr>
          <w:lang w:val="en-US"/>
        </w:rPr>
        <w:t></w:t>
      </w:r>
      <w:r w:rsidRPr="00575EB8">
        <w:rPr>
          <w:lang w:val="en-US"/>
        </w:rPr>
        <w:t></w:t>
      </w:r>
      <w:r w:rsidRPr="00575EB8">
        <w:rPr>
          <w:rFonts w:hint="eastAsia"/>
          <w:lang w:val="en-US"/>
        </w:rPr>
        <w:t>це</w:t>
      </w:r>
      <w:r w:rsidRPr="00575EB8">
        <w:rPr>
          <w:lang w:val="en-US"/>
        </w:rPr>
        <w:t></w:t>
      </w:r>
      <w:r w:rsidRPr="00575EB8">
        <w:rPr>
          <w:rFonts w:hint="eastAsia"/>
          <w:lang w:val="en-US"/>
        </w:rPr>
        <w:t>підтверджує</w:t>
      </w:r>
    </w:p>
    <w:p w:rsidR="00575EB8" w:rsidRPr="00575EB8" w:rsidRDefault="00575EB8" w:rsidP="00575EB8">
      <w:pPr>
        <w:rPr>
          <w:lang w:val="en-US"/>
        </w:rPr>
      </w:pPr>
      <w:r w:rsidRPr="00575EB8">
        <w:rPr>
          <w:rFonts w:hint="eastAsia"/>
          <w:lang w:val="en-US"/>
        </w:rPr>
        <w:t>тезу</w:t>
      </w:r>
      <w:r w:rsidRPr="00575EB8">
        <w:rPr>
          <w:lang w:val="en-US"/>
        </w:rPr>
        <w:t></w:t>
      </w:r>
      <w:r w:rsidRPr="00575EB8">
        <w:rPr>
          <w:rFonts w:hint="eastAsia"/>
          <w:lang w:val="en-US"/>
        </w:rPr>
        <w:t>про</w:t>
      </w:r>
      <w:r w:rsidRPr="00575EB8">
        <w:rPr>
          <w:lang w:val="en-US"/>
        </w:rPr>
        <w:t></w:t>
      </w:r>
      <w:r w:rsidRPr="00575EB8">
        <w:rPr>
          <w:rFonts w:hint="eastAsia"/>
          <w:lang w:val="en-US"/>
        </w:rPr>
        <w:t>те</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жінкам</w:t>
      </w:r>
      <w:r w:rsidRPr="00575EB8">
        <w:rPr>
          <w:lang w:val="en-US"/>
        </w:rPr>
        <w:t></w:t>
      </w:r>
      <w:r w:rsidRPr="00575EB8">
        <w:rPr>
          <w:rFonts w:hint="eastAsia"/>
          <w:lang w:val="en-US"/>
        </w:rPr>
        <w:t>властиві</w:t>
      </w:r>
      <w:r w:rsidRPr="00575EB8">
        <w:rPr>
          <w:lang w:val="en-US"/>
        </w:rPr>
        <w:t></w:t>
      </w:r>
      <w:r w:rsidRPr="00575EB8">
        <w:rPr>
          <w:rFonts w:hint="eastAsia"/>
          <w:lang w:val="en-US"/>
        </w:rPr>
        <w:t>надмірна</w:t>
      </w:r>
      <w:r w:rsidRPr="00575EB8">
        <w:rPr>
          <w:lang w:val="en-US"/>
        </w:rPr>
        <w:t></w:t>
      </w:r>
      <w:r w:rsidRPr="00575EB8">
        <w:rPr>
          <w:rFonts w:hint="eastAsia"/>
          <w:lang w:val="en-US"/>
        </w:rPr>
        <w:t>експресивність</w:t>
      </w:r>
      <w:r w:rsidRPr="00575EB8">
        <w:rPr>
          <w:lang w:val="en-US"/>
        </w:rPr>
        <w:t></w:t>
      </w:r>
      <w:r w:rsidRPr="00575EB8">
        <w:rPr>
          <w:rFonts w:hint="eastAsia"/>
          <w:lang w:val="en-US"/>
        </w:rPr>
        <w:t>і</w:t>
      </w:r>
    </w:p>
    <w:p w:rsidR="00575EB8" w:rsidRPr="00575EB8" w:rsidRDefault="00575EB8" w:rsidP="00575EB8">
      <w:pPr>
        <w:rPr>
          <w:lang w:val="en-US"/>
        </w:rPr>
      </w:pPr>
      <w:r w:rsidRPr="00575EB8">
        <w:rPr>
          <w:lang w:val="en-US"/>
        </w:rPr>
        <w:t></w:t>
      </w:r>
      <w:r w:rsidRPr="00575EB8">
        <w:rPr>
          <w:rFonts w:hint="eastAsia"/>
          <w:lang w:val="en-US"/>
        </w:rPr>
        <w:t>нагнітання</w:t>
      </w:r>
      <w:r w:rsidRPr="00575EB8">
        <w:rPr>
          <w:lang w:val="en-US"/>
        </w:rPr>
        <w:t></w:t>
      </w:r>
      <w:r w:rsidRPr="00575EB8">
        <w:rPr>
          <w:lang w:val="en-US"/>
        </w:rPr>
        <w:t></w:t>
      </w:r>
      <w:r w:rsidRPr="00575EB8">
        <w:rPr>
          <w:rFonts w:hint="eastAsia"/>
          <w:lang w:val="en-US"/>
        </w:rPr>
        <w:t>ситуації</w:t>
      </w:r>
      <w:r w:rsidRPr="00575EB8">
        <w:rPr>
          <w:lang w:val="en-US"/>
        </w:rPr>
        <w:t></w:t>
      </w:r>
    </w:p>
    <w:p w:rsidR="00575EB8" w:rsidRPr="00575EB8" w:rsidRDefault="00575EB8" w:rsidP="00575EB8">
      <w:pPr>
        <w:rPr>
          <w:lang w:val="en-US"/>
        </w:rPr>
      </w:pPr>
      <w:r w:rsidRPr="00575EB8">
        <w:rPr>
          <w:rFonts w:hint="eastAsia"/>
          <w:lang w:val="en-US"/>
        </w:rPr>
        <w:t>Вивчення</w:t>
      </w:r>
      <w:r w:rsidRPr="00575EB8">
        <w:rPr>
          <w:lang w:val="en-US"/>
        </w:rPr>
        <w:t></w:t>
      </w:r>
      <w:r w:rsidRPr="00575EB8">
        <w:rPr>
          <w:rFonts w:hint="eastAsia"/>
          <w:lang w:val="en-US"/>
        </w:rPr>
        <w:t>оцінної</w:t>
      </w:r>
      <w:r w:rsidRPr="00575EB8">
        <w:rPr>
          <w:lang w:val="en-US"/>
        </w:rPr>
        <w:t></w:t>
      </w:r>
      <w:r w:rsidRPr="00575EB8">
        <w:rPr>
          <w:rFonts w:hint="eastAsia"/>
          <w:lang w:val="en-US"/>
        </w:rPr>
        <w:t>семантики</w:t>
      </w:r>
      <w:r w:rsidRPr="00575EB8">
        <w:rPr>
          <w:lang w:val="en-US"/>
        </w:rPr>
        <w:t></w:t>
      </w:r>
      <w:r w:rsidRPr="00575EB8">
        <w:rPr>
          <w:rFonts w:hint="eastAsia"/>
          <w:lang w:val="en-US"/>
        </w:rPr>
        <w:t>англійських</w:t>
      </w:r>
      <w:r w:rsidRPr="00575EB8">
        <w:rPr>
          <w:lang w:val="en-US"/>
        </w:rPr>
        <w:t></w:t>
      </w:r>
      <w:r w:rsidRPr="00575EB8">
        <w:rPr>
          <w:rFonts w:hint="eastAsia"/>
          <w:lang w:val="en-US"/>
        </w:rPr>
        <w:t>неологізмів</w:t>
      </w:r>
      <w:r w:rsidRPr="00575EB8">
        <w:rPr>
          <w:lang w:val="en-US"/>
        </w:rPr>
        <w:t></w:t>
      </w:r>
      <w:r w:rsidRPr="00575EB8">
        <w:rPr>
          <w:rFonts w:hint="eastAsia"/>
          <w:lang w:val="en-US"/>
        </w:rPr>
        <w:t>кінця</w:t>
      </w:r>
      <w:r w:rsidRPr="00575EB8">
        <w:rPr>
          <w:lang w:val="en-US"/>
        </w:rPr>
        <w:t></w:t>
      </w:r>
      <w:r w:rsidRPr="00575EB8">
        <w:rPr>
          <w:rFonts w:hint="eastAsia"/>
          <w:lang w:val="en-US"/>
        </w:rPr>
        <w:t>ХХ</w:t>
      </w:r>
      <w:r w:rsidRPr="00575EB8">
        <w:rPr>
          <w:lang w:val="en-US"/>
        </w:rPr>
        <w:t></w:t>
      </w:r>
      <w:r w:rsidRPr="00575EB8">
        <w:rPr>
          <w:rFonts w:hint="eastAsia"/>
          <w:lang w:val="en-US"/>
        </w:rPr>
        <w:t>–</w:t>
      </w:r>
      <w:r w:rsidRPr="00575EB8">
        <w:rPr>
          <w:lang w:val="en-US"/>
        </w:rPr>
        <w:t></w:t>
      </w:r>
      <w:r w:rsidRPr="00575EB8">
        <w:rPr>
          <w:rFonts w:hint="eastAsia"/>
          <w:lang w:val="en-US"/>
        </w:rPr>
        <w:t>початку</w:t>
      </w:r>
    </w:p>
    <w:p w:rsidR="00575EB8" w:rsidRPr="00575EB8" w:rsidRDefault="00575EB8" w:rsidP="00575EB8">
      <w:pPr>
        <w:rPr>
          <w:lang w:val="en-US"/>
        </w:rPr>
      </w:pPr>
      <w:r w:rsidRPr="00575EB8">
        <w:rPr>
          <w:rFonts w:hint="eastAsia"/>
          <w:lang w:val="en-US"/>
        </w:rPr>
        <w:t>ХХІ</w:t>
      </w:r>
      <w:r w:rsidRPr="00575EB8">
        <w:rPr>
          <w:lang w:val="en-US"/>
        </w:rPr>
        <w:t></w:t>
      </w:r>
      <w:r w:rsidRPr="00575EB8">
        <w:rPr>
          <w:rFonts w:hint="eastAsia"/>
          <w:lang w:val="en-US"/>
        </w:rPr>
        <w:t>століття</w:t>
      </w:r>
      <w:r w:rsidRPr="00575EB8">
        <w:rPr>
          <w:lang w:val="en-US"/>
        </w:rPr>
        <w:t></w:t>
      </w:r>
      <w:r w:rsidRPr="00575EB8">
        <w:rPr>
          <w:rFonts w:hint="eastAsia"/>
          <w:lang w:val="en-US"/>
        </w:rPr>
        <w:t>засвідчує</w:t>
      </w:r>
      <w:r w:rsidRPr="00575EB8">
        <w:rPr>
          <w:lang w:val="en-US"/>
        </w:rPr>
        <w:t></w:t>
      </w:r>
      <w:r w:rsidRPr="00575EB8">
        <w:rPr>
          <w:rFonts w:hint="eastAsia"/>
          <w:lang w:val="en-US"/>
        </w:rPr>
        <w:t>асиметрію</w:t>
      </w:r>
      <w:r w:rsidRPr="00575EB8">
        <w:rPr>
          <w:lang w:val="en-US"/>
        </w:rPr>
        <w:t></w:t>
      </w:r>
      <w:r w:rsidRPr="00575EB8">
        <w:rPr>
          <w:rFonts w:hint="eastAsia"/>
          <w:lang w:val="en-US"/>
        </w:rPr>
        <w:t>досліджуваного</w:t>
      </w:r>
      <w:r w:rsidRPr="00575EB8">
        <w:rPr>
          <w:lang w:val="en-US"/>
        </w:rPr>
        <w:t></w:t>
      </w:r>
      <w:r w:rsidRPr="00575EB8">
        <w:rPr>
          <w:rFonts w:hint="eastAsia"/>
          <w:lang w:val="en-US"/>
        </w:rPr>
        <w:t>мовного</w:t>
      </w:r>
      <w:r w:rsidRPr="00575EB8">
        <w:rPr>
          <w:lang w:val="en-US"/>
        </w:rPr>
        <w:t></w:t>
      </w:r>
      <w:r w:rsidRPr="00575EB8">
        <w:rPr>
          <w:rFonts w:hint="eastAsia"/>
          <w:lang w:val="en-US"/>
        </w:rPr>
        <w:t>матеріалу</w:t>
      </w:r>
      <w:r w:rsidRPr="00575EB8">
        <w:rPr>
          <w:lang w:val="en-US"/>
        </w:rPr>
        <w:t></w:t>
      </w:r>
      <w:r w:rsidRPr="00575EB8">
        <w:rPr>
          <w:rFonts w:hint="eastAsia"/>
          <w:lang w:val="en-US"/>
        </w:rPr>
        <w:t>в</w:t>
      </w:r>
      <w:r w:rsidRPr="00575EB8">
        <w:rPr>
          <w:lang w:val="en-US"/>
        </w:rPr>
        <w:t></w:t>
      </w:r>
      <w:r w:rsidRPr="00575EB8">
        <w:rPr>
          <w:rFonts w:hint="eastAsia"/>
          <w:lang w:val="en-US"/>
        </w:rPr>
        <w:t>бік</w:t>
      </w:r>
    </w:p>
    <w:p w:rsidR="00575EB8" w:rsidRPr="00575EB8" w:rsidRDefault="00575EB8" w:rsidP="00575EB8">
      <w:pPr>
        <w:rPr>
          <w:lang w:val="en-US"/>
        </w:rPr>
      </w:pPr>
      <w:r w:rsidRPr="00575EB8">
        <w:rPr>
          <w:rFonts w:hint="eastAsia"/>
          <w:lang w:val="en-US"/>
        </w:rPr>
        <w:t>негативно</w:t>
      </w:r>
      <w:r w:rsidRPr="00575EB8">
        <w:rPr>
          <w:lang w:val="en-US"/>
        </w:rPr>
        <w:t></w:t>
      </w:r>
      <w:r w:rsidRPr="00575EB8">
        <w:rPr>
          <w:rFonts w:hint="eastAsia"/>
          <w:lang w:val="en-US"/>
        </w:rPr>
        <w:t>оцінних</w:t>
      </w:r>
      <w:r w:rsidRPr="00575EB8">
        <w:rPr>
          <w:lang w:val="en-US"/>
        </w:rPr>
        <w:t></w:t>
      </w:r>
      <w:r w:rsidRPr="00575EB8">
        <w:rPr>
          <w:rFonts w:hint="eastAsia"/>
          <w:lang w:val="en-US"/>
        </w:rPr>
        <w:t>значень</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можна</w:t>
      </w:r>
      <w:r w:rsidRPr="00575EB8">
        <w:rPr>
          <w:lang w:val="en-US"/>
        </w:rPr>
        <w:t></w:t>
      </w:r>
      <w:r w:rsidRPr="00575EB8">
        <w:rPr>
          <w:rFonts w:hint="eastAsia"/>
          <w:lang w:val="en-US"/>
        </w:rPr>
        <w:t>пояснити</w:t>
      </w:r>
      <w:r w:rsidRPr="00575EB8">
        <w:rPr>
          <w:lang w:val="en-US"/>
        </w:rPr>
        <w:t></w:t>
      </w:r>
      <w:r w:rsidRPr="00575EB8">
        <w:rPr>
          <w:rFonts w:hint="eastAsia"/>
          <w:lang w:val="en-US"/>
        </w:rPr>
        <w:t>тим</w:t>
      </w:r>
      <w:r w:rsidRPr="00575EB8">
        <w:rPr>
          <w:lang w:val="en-US"/>
        </w:rPr>
        <w:t></w:t>
      </w:r>
      <w:r w:rsidRPr="00575EB8">
        <w:rPr>
          <w:lang w:val="en-US"/>
        </w:rPr>
        <w:t></w:t>
      </w:r>
      <w:r w:rsidRPr="00575EB8">
        <w:rPr>
          <w:rFonts w:hint="eastAsia"/>
          <w:lang w:val="en-US"/>
        </w:rPr>
        <w:t>що</w:t>
      </w:r>
      <w:r w:rsidRPr="00575EB8">
        <w:rPr>
          <w:lang w:val="en-US"/>
        </w:rPr>
        <w:t></w:t>
      </w:r>
      <w:r w:rsidRPr="00575EB8">
        <w:rPr>
          <w:rFonts w:hint="eastAsia"/>
          <w:lang w:val="en-US"/>
        </w:rPr>
        <w:t>негативне</w:t>
      </w:r>
      <w:r w:rsidRPr="00575EB8">
        <w:rPr>
          <w:lang w:val="en-US"/>
        </w:rPr>
        <w:t></w:t>
      </w:r>
      <w:r w:rsidRPr="00575EB8">
        <w:rPr>
          <w:lang w:val="en-US"/>
        </w:rPr>
        <w:t></w:t>
      </w:r>
      <w:r w:rsidRPr="00575EB8">
        <w:rPr>
          <w:rFonts w:hint="eastAsia"/>
          <w:lang w:val="en-US"/>
        </w:rPr>
        <w:t>яке</w:t>
      </w:r>
      <w:r w:rsidRPr="00575EB8">
        <w:rPr>
          <w:lang w:val="en-US"/>
        </w:rPr>
        <w:t></w:t>
      </w:r>
      <w:r w:rsidRPr="00575EB8">
        <w:rPr>
          <w:rFonts w:hint="eastAsia"/>
          <w:lang w:val="en-US"/>
        </w:rPr>
        <w:t>постає</w:t>
      </w:r>
    </w:p>
    <w:p w:rsidR="00575EB8" w:rsidRPr="00575EB8" w:rsidRDefault="00575EB8" w:rsidP="00575EB8">
      <w:pPr>
        <w:rPr>
          <w:lang w:val="en-US"/>
        </w:rPr>
      </w:pPr>
      <w:r w:rsidRPr="00575EB8">
        <w:rPr>
          <w:rFonts w:hint="eastAsia"/>
          <w:lang w:val="en-US"/>
        </w:rPr>
        <w:t>як</w:t>
      </w:r>
      <w:r w:rsidRPr="00575EB8">
        <w:rPr>
          <w:lang w:val="en-US"/>
        </w:rPr>
        <w:t></w:t>
      </w:r>
      <w:r w:rsidRPr="00575EB8">
        <w:rPr>
          <w:rFonts w:hint="eastAsia"/>
          <w:lang w:val="en-US"/>
        </w:rPr>
        <w:t>відхилення</w:t>
      </w:r>
      <w:r w:rsidRPr="00575EB8">
        <w:rPr>
          <w:lang w:val="en-US"/>
        </w:rPr>
        <w:t></w:t>
      </w:r>
      <w:r w:rsidRPr="00575EB8">
        <w:rPr>
          <w:rFonts w:hint="eastAsia"/>
          <w:lang w:val="en-US"/>
        </w:rPr>
        <w:t>від</w:t>
      </w:r>
      <w:r w:rsidRPr="00575EB8">
        <w:rPr>
          <w:lang w:val="en-US"/>
        </w:rPr>
        <w:t></w:t>
      </w:r>
      <w:r w:rsidRPr="00575EB8">
        <w:rPr>
          <w:rFonts w:hint="eastAsia"/>
          <w:lang w:val="en-US"/>
        </w:rPr>
        <w:t>норми</w:t>
      </w:r>
      <w:r w:rsidRPr="00575EB8">
        <w:rPr>
          <w:lang w:val="en-US"/>
        </w:rPr>
        <w:t></w:t>
      </w:r>
      <w:r w:rsidRPr="00575EB8">
        <w:rPr>
          <w:lang w:val="en-US"/>
        </w:rPr>
        <w:t></w:t>
      </w:r>
      <w:r w:rsidRPr="00575EB8">
        <w:rPr>
          <w:rFonts w:hint="eastAsia"/>
          <w:lang w:val="en-US"/>
        </w:rPr>
        <w:t>інтенсивніше</w:t>
      </w:r>
      <w:r w:rsidRPr="00575EB8">
        <w:rPr>
          <w:lang w:val="en-US"/>
        </w:rPr>
        <w:t></w:t>
      </w:r>
      <w:r w:rsidRPr="00575EB8">
        <w:rPr>
          <w:rFonts w:hint="eastAsia"/>
          <w:lang w:val="en-US"/>
        </w:rPr>
        <w:t>впливає</w:t>
      </w:r>
      <w:r w:rsidRPr="00575EB8">
        <w:rPr>
          <w:lang w:val="en-US"/>
        </w:rPr>
        <w:t></w:t>
      </w:r>
      <w:r w:rsidRPr="00575EB8">
        <w:rPr>
          <w:rFonts w:hint="eastAsia"/>
          <w:lang w:val="en-US"/>
        </w:rPr>
        <w:t>на</w:t>
      </w:r>
      <w:r w:rsidRPr="00575EB8">
        <w:rPr>
          <w:lang w:val="en-US"/>
        </w:rPr>
        <w:t></w:t>
      </w:r>
      <w:r w:rsidRPr="00575EB8">
        <w:rPr>
          <w:rFonts w:hint="eastAsia"/>
          <w:lang w:val="en-US"/>
        </w:rPr>
        <w:t>емоції</w:t>
      </w:r>
      <w:r w:rsidRPr="00575EB8">
        <w:rPr>
          <w:lang w:val="en-US"/>
        </w:rPr>
        <w:t></w:t>
      </w:r>
      <w:r w:rsidRPr="00575EB8">
        <w:rPr>
          <w:rFonts w:hint="eastAsia"/>
          <w:lang w:val="en-US"/>
        </w:rPr>
        <w:t>і</w:t>
      </w:r>
      <w:r w:rsidRPr="00575EB8">
        <w:rPr>
          <w:lang w:val="en-US"/>
        </w:rPr>
        <w:t></w:t>
      </w:r>
      <w:r w:rsidRPr="00575EB8">
        <w:rPr>
          <w:rFonts w:hint="eastAsia"/>
          <w:lang w:val="en-US"/>
        </w:rPr>
        <w:t>гостріше</w:t>
      </w:r>
    </w:p>
    <w:p w:rsidR="00575EB8" w:rsidRPr="00575EB8" w:rsidRDefault="00575EB8" w:rsidP="00575EB8">
      <w:pPr>
        <w:rPr>
          <w:lang w:val="en-US"/>
        </w:rPr>
      </w:pPr>
      <w:r w:rsidRPr="00575EB8">
        <w:rPr>
          <w:rFonts w:hint="eastAsia"/>
          <w:lang w:val="en-US"/>
        </w:rPr>
        <w:t>сприймається</w:t>
      </w:r>
      <w:r w:rsidRPr="00575EB8">
        <w:rPr>
          <w:lang w:val="en-US"/>
        </w:rPr>
        <w:t></w:t>
      </w:r>
      <w:r w:rsidRPr="00575EB8">
        <w:rPr>
          <w:rFonts w:hint="eastAsia"/>
          <w:lang w:val="en-US"/>
        </w:rPr>
        <w:t>людиною</w:t>
      </w:r>
      <w:r w:rsidRPr="00575EB8">
        <w:rPr>
          <w:lang w:val="en-US"/>
        </w:rPr>
        <w:t></w:t>
      </w:r>
    </w:p>
    <w:p w:rsidR="00575EB8" w:rsidRPr="00575EB8" w:rsidRDefault="00575EB8" w:rsidP="00575EB8">
      <w:pPr>
        <w:rPr>
          <w:lang w:val="en-US"/>
        </w:rPr>
      </w:pPr>
      <w:r w:rsidRPr="00575EB8">
        <w:rPr>
          <w:lang w:val="en-US"/>
        </w:rPr>
        <w:t></w:t>
      </w:r>
      <w:r w:rsidRPr="00575EB8">
        <w:rPr>
          <w:lang w:val="en-US"/>
        </w:rPr>
        <w:t></w:t>
      </w:r>
      <w:r w:rsidRPr="00575EB8">
        <w:rPr>
          <w:lang w:val="en-US"/>
        </w:rPr>
        <w:t></w:t>
      </w:r>
    </w:p>
    <w:p w:rsidR="00575EB8" w:rsidRPr="00575EB8" w:rsidRDefault="00575EB8" w:rsidP="00575EB8">
      <w:pPr>
        <w:rPr>
          <w:lang w:val="en-US"/>
        </w:rPr>
      </w:pPr>
      <w:r w:rsidRPr="00575EB8">
        <w:rPr>
          <w:rFonts w:hint="eastAsia"/>
          <w:lang w:val="en-US"/>
        </w:rPr>
        <w:t>Так</w:t>
      </w:r>
      <w:r w:rsidRPr="00575EB8">
        <w:rPr>
          <w:lang w:val="en-US"/>
        </w:rPr>
        <w:t></w:t>
      </w:r>
      <w:r w:rsidRPr="00575EB8">
        <w:rPr>
          <w:rFonts w:hint="eastAsia"/>
          <w:lang w:val="en-US"/>
        </w:rPr>
        <w:t>само</w:t>
      </w:r>
      <w:r w:rsidRPr="00575EB8">
        <w:rPr>
          <w:lang w:val="en-US"/>
        </w:rPr>
        <w:t></w:t>
      </w:r>
      <w:r w:rsidRPr="00575EB8">
        <w:rPr>
          <w:rFonts w:hint="eastAsia"/>
          <w:lang w:val="en-US"/>
        </w:rPr>
        <w:t>як</w:t>
      </w:r>
      <w:r w:rsidRPr="00575EB8">
        <w:rPr>
          <w:lang w:val="en-US"/>
        </w:rPr>
        <w:t></w:t>
      </w:r>
      <w:r w:rsidRPr="00575EB8">
        <w:rPr>
          <w:rFonts w:hint="eastAsia"/>
          <w:lang w:val="en-US"/>
        </w:rPr>
        <w:t>і</w:t>
      </w:r>
      <w:r w:rsidRPr="00575EB8">
        <w:rPr>
          <w:lang w:val="en-US"/>
        </w:rPr>
        <w:t></w:t>
      </w:r>
      <w:r w:rsidRPr="00575EB8">
        <w:rPr>
          <w:rFonts w:hint="eastAsia"/>
          <w:lang w:val="en-US"/>
        </w:rPr>
        <w:t>неологізми</w:t>
      </w:r>
      <w:r w:rsidRPr="00575EB8">
        <w:rPr>
          <w:lang w:val="en-US"/>
        </w:rPr>
        <w:t></w:t>
      </w:r>
      <w:r w:rsidRPr="00575EB8">
        <w:rPr>
          <w:lang w:val="en-US"/>
        </w:rPr>
        <w:t></w:t>
      </w:r>
      <w:r w:rsidRPr="00575EB8">
        <w:rPr>
          <w:rFonts w:hint="eastAsia"/>
          <w:lang w:val="en-US"/>
        </w:rPr>
        <w:t>оказіоналізми</w:t>
      </w:r>
      <w:r w:rsidRPr="00575EB8">
        <w:rPr>
          <w:lang w:val="en-US"/>
        </w:rPr>
        <w:t></w:t>
      </w:r>
      <w:r w:rsidRPr="00575EB8">
        <w:rPr>
          <w:rFonts w:hint="eastAsia"/>
          <w:lang w:val="en-US"/>
        </w:rPr>
        <w:t>є</w:t>
      </w:r>
      <w:r w:rsidRPr="00575EB8">
        <w:rPr>
          <w:lang w:val="en-US"/>
        </w:rPr>
        <w:t></w:t>
      </w:r>
      <w:r w:rsidRPr="00575EB8">
        <w:rPr>
          <w:rFonts w:hint="eastAsia"/>
          <w:lang w:val="en-US"/>
        </w:rPr>
        <w:t>продуктивними</w:t>
      </w:r>
      <w:r w:rsidRPr="00575EB8">
        <w:rPr>
          <w:lang w:val="en-US"/>
        </w:rPr>
        <w:t></w:t>
      </w:r>
      <w:r w:rsidRPr="00575EB8">
        <w:rPr>
          <w:rFonts w:hint="eastAsia"/>
          <w:lang w:val="en-US"/>
        </w:rPr>
        <w:t>засобами</w:t>
      </w:r>
    </w:p>
    <w:p w:rsidR="00575EB8" w:rsidRPr="00575EB8" w:rsidRDefault="00575EB8" w:rsidP="00575EB8">
      <w:pPr>
        <w:rPr>
          <w:lang w:val="en-US"/>
        </w:rPr>
      </w:pPr>
      <w:r w:rsidRPr="00575EB8">
        <w:rPr>
          <w:rFonts w:hint="eastAsia"/>
          <w:lang w:val="en-US"/>
        </w:rPr>
        <w:t>поповнення</w:t>
      </w:r>
      <w:r w:rsidRPr="00575EB8">
        <w:rPr>
          <w:lang w:val="en-US"/>
        </w:rPr>
        <w:t></w:t>
      </w:r>
      <w:r w:rsidRPr="00575EB8">
        <w:rPr>
          <w:rFonts w:hint="eastAsia"/>
          <w:lang w:val="en-US"/>
        </w:rPr>
        <w:t>лексики</w:t>
      </w:r>
      <w:r w:rsidRPr="00575EB8">
        <w:rPr>
          <w:lang w:val="en-US"/>
        </w:rPr>
        <w:t></w:t>
      </w:r>
      <w:r w:rsidRPr="00575EB8">
        <w:rPr>
          <w:rFonts w:hint="eastAsia"/>
          <w:lang w:val="en-US"/>
        </w:rPr>
        <w:t>англійської</w:t>
      </w:r>
      <w:r w:rsidRPr="00575EB8">
        <w:rPr>
          <w:lang w:val="en-US"/>
        </w:rPr>
        <w:t></w:t>
      </w:r>
      <w:r w:rsidRPr="00575EB8">
        <w:rPr>
          <w:rFonts w:hint="eastAsia"/>
          <w:lang w:val="en-US"/>
        </w:rPr>
        <w:t>мови</w:t>
      </w:r>
      <w:r w:rsidRPr="00575EB8">
        <w:rPr>
          <w:lang w:val="en-US"/>
        </w:rPr>
        <w:t></w:t>
      </w:r>
      <w:r w:rsidRPr="00575EB8">
        <w:rPr>
          <w:rFonts w:hint="eastAsia"/>
          <w:lang w:val="en-US"/>
        </w:rPr>
        <w:t>на</w:t>
      </w:r>
      <w:r w:rsidRPr="00575EB8">
        <w:rPr>
          <w:lang w:val="en-US"/>
        </w:rPr>
        <w:t></w:t>
      </w:r>
      <w:r w:rsidRPr="00575EB8">
        <w:rPr>
          <w:rFonts w:hint="eastAsia"/>
          <w:lang w:val="en-US"/>
        </w:rPr>
        <w:t>сучасному</w:t>
      </w:r>
      <w:r w:rsidRPr="00575EB8">
        <w:rPr>
          <w:lang w:val="en-US"/>
        </w:rPr>
        <w:t></w:t>
      </w:r>
      <w:r w:rsidRPr="00575EB8">
        <w:rPr>
          <w:rFonts w:hint="eastAsia"/>
          <w:lang w:val="en-US"/>
        </w:rPr>
        <w:t>етапі</w:t>
      </w:r>
      <w:r w:rsidRPr="00575EB8">
        <w:rPr>
          <w:lang w:val="en-US"/>
        </w:rPr>
        <w:t></w:t>
      </w:r>
      <w:r w:rsidRPr="00575EB8">
        <w:rPr>
          <w:rFonts w:hint="eastAsia"/>
          <w:lang w:val="en-US"/>
        </w:rPr>
        <w:t>її</w:t>
      </w:r>
      <w:r w:rsidRPr="00575EB8">
        <w:rPr>
          <w:lang w:val="en-US"/>
        </w:rPr>
        <w:t></w:t>
      </w:r>
      <w:r w:rsidRPr="00575EB8">
        <w:rPr>
          <w:rFonts w:hint="eastAsia"/>
          <w:lang w:val="en-US"/>
        </w:rPr>
        <w:t>розвитку</w:t>
      </w:r>
      <w:r w:rsidRPr="00575EB8">
        <w:rPr>
          <w:lang w:val="en-US"/>
        </w:rPr>
        <w:t></w:t>
      </w:r>
    </w:p>
    <w:p w:rsidR="00575EB8" w:rsidRPr="00575EB8" w:rsidRDefault="00575EB8" w:rsidP="00575EB8">
      <w:pPr>
        <w:rPr>
          <w:lang w:val="en-US"/>
        </w:rPr>
      </w:pPr>
      <w:r w:rsidRPr="00575EB8">
        <w:rPr>
          <w:rFonts w:hint="eastAsia"/>
          <w:lang w:val="en-US"/>
        </w:rPr>
        <w:t>Оказіоналізми</w:t>
      </w:r>
      <w:r w:rsidRPr="00575EB8">
        <w:rPr>
          <w:lang w:val="en-US"/>
        </w:rPr>
        <w:t></w:t>
      </w:r>
      <w:r w:rsidRPr="00575EB8">
        <w:rPr>
          <w:rFonts w:hint="eastAsia"/>
          <w:lang w:val="en-US"/>
        </w:rPr>
        <w:t>виступають</w:t>
      </w:r>
      <w:r w:rsidRPr="00575EB8">
        <w:rPr>
          <w:lang w:val="en-US"/>
        </w:rPr>
        <w:t></w:t>
      </w:r>
      <w:r w:rsidRPr="00575EB8">
        <w:rPr>
          <w:rFonts w:hint="eastAsia"/>
          <w:lang w:val="en-US"/>
        </w:rPr>
        <w:t>і</w:t>
      </w:r>
      <w:r w:rsidRPr="00575EB8">
        <w:rPr>
          <w:lang w:val="en-US"/>
        </w:rPr>
        <w:t></w:t>
      </w:r>
      <w:r w:rsidRPr="00575EB8">
        <w:rPr>
          <w:rFonts w:hint="eastAsia"/>
          <w:lang w:val="en-US"/>
        </w:rPr>
        <w:t>як</w:t>
      </w:r>
      <w:r w:rsidRPr="00575EB8">
        <w:rPr>
          <w:lang w:val="en-US"/>
        </w:rPr>
        <w:t></w:t>
      </w:r>
      <w:r w:rsidRPr="00575EB8">
        <w:rPr>
          <w:rFonts w:hint="eastAsia"/>
          <w:lang w:val="en-US"/>
        </w:rPr>
        <w:t>засобами</w:t>
      </w:r>
      <w:r w:rsidRPr="00575EB8">
        <w:rPr>
          <w:lang w:val="en-US"/>
        </w:rPr>
        <w:t></w:t>
      </w:r>
      <w:r w:rsidRPr="00575EB8">
        <w:rPr>
          <w:rFonts w:hint="eastAsia"/>
          <w:lang w:val="en-US"/>
        </w:rPr>
        <w:t>номінації</w:t>
      </w:r>
      <w:r w:rsidRPr="00575EB8">
        <w:rPr>
          <w:lang w:val="en-US"/>
        </w:rPr>
        <w:t></w:t>
      </w:r>
      <w:r w:rsidRPr="00575EB8">
        <w:rPr>
          <w:lang w:val="en-US"/>
        </w:rPr>
        <w:t></w:t>
      </w:r>
      <w:r w:rsidRPr="00575EB8">
        <w:rPr>
          <w:rFonts w:hint="eastAsia"/>
          <w:lang w:val="en-US"/>
        </w:rPr>
        <w:t>і</w:t>
      </w:r>
      <w:r w:rsidRPr="00575EB8">
        <w:rPr>
          <w:lang w:val="en-US"/>
        </w:rPr>
        <w:t></w:t>
      </w:r>
      <w:r w:rsidRPr="00575EB8">
        <w:rPr>
          <w:rFonts w:hint="eastAsia"/>
          <w:lang w:val="en-US"/>
        </w:rPr>
        <w:t>як</w:t>
      </w:r>
      <w:r w:rsidRPr="00575EB8">
        <w:rPr>
          <w:lang w:val="en-US"/>
        </w:rPr>
        <w:t></w:t>
      </w:r>
      <w:r w:rsidRPr="00575EB8">
        <w:rPr>
          <w:rFonts w:hint="eastAsia"/>
          <w:lang w:val="en-US"/>
        </w:rPr>
        <w:t>результатом</w:t>
      </w:r>
    </w:p>
    <w:p w:rsidR="00575EB8" w:rsidRPr="00575EB8" w:rsidRDefault="00575EB8" w:rsidP="00575EB8">
      <w:pPr>
        <w:rPr>
          <w:lang w:val="en-US"/>
        </w:rPr>
      </w:pPr>
      <w:r w:rsidRPr="00575EB8">
        <w:rPr>
          <w:rFonts w:hint="eastAsia"/>
          <w:lang w:val="en-US"/>
        </w:rPr>
        <w:t>індивідуального</w:t>
      </w:r>
      <w:r w:rsidRPr="00575EB8">
        <w:rPr>
          <w:lang w:val="en-US"/>
        </w:rPr>
        <w:t></w:t>
      </w:r>
      <w:r w:rsidRPr="00575EB8">
        <w:rPr>
          <w:rFonts w:hint="eastAsia"/>
          <w:lang w:val="en-US"/>
        </w:rPr>
        <w:t>словотворення</w:t>
      </w:r>
      <w:r w:rsidRPr="00575EB8">
        <w:rPr>
          <w:lang w:val="en-US"/>
        </w:rPr>
        <w:t></w:t>
      </w:r>
      <w:r w:rsidRPr="00575EB8">
        <w:rPr>
          <w:lang w:val="en-US"/>
        </w:rPr>
        <w:t></w:t>
      </w:r>
      <w:r w:rsidRPr="00575EB8">
        <w:rPr>
          <w:rFonts w:hint="eastAsia"/>
          <w:lang w:val="en-US"/>
        </w:rPr>
        <w:t>Вони</w:t>
      </w:r>
      <w:r w:rsidRPr="00575EB8">
        <w:rPr>
          <w:lang w:val="en-US"/>
        </w:rPr>
        <w:t></w:t>
      </w:r>
      <w:r w:rsidRPr="00575EB8">
        <w:rPr>
          <w:rFonts w:hint="eastAsia"/>
          <w:lang w:val="en-US"/>
        </w:rPr>
        <w:t>містять</w:t>
      </w:r>
      <w:r w:rsidRPr="00575EB8">
        <w:rPr>
          <w:lang w:val="en-US"/>
        </w:rPr>
        <w:t></w:t>
      </w:r>
      <w:r w:rsidRPr="00575EB8">
        <w:rPr>
          <w:rFonts w:hint="eastAsia"/>
          <w:lang w:val="en-US"/>
        </w:rPr>
        <w:t>у</w:t>
      </w:r>
      <w:r w:rsidRPr="00575EB8">
        <w:rPr>
          <w:lang w:val="en-US"/>
        </w:rPr>
        <w:t></w:t>
      </w:r>
      <w:r w:rsidRPr="00575EB8">
        <w:rPr>
          <w:rFonts w:hint="eastAsia"/>
          <w:lang w:val="en-US"/>
        </w:rPr>
        <w:t>собі</w:t>
      </w:r>
      <w:r w:rsidRPr="00575EB8">
        <w:rPr>
          <w:lang w:val="en-US"/>
        </w:rPr>
        <w:t></w:t>
      </w:r>
      <w:r w:rsidRPr="00575EB8">
        <w:rPr>
          <w:rFonts w:hint="eastAsia"/>
          <w:lang w:val="en-US"/>
        </w:rPr>
        <w:t>експресивні</w:t>
      </w:r>
      <w:r w:rsidRPr="00575EB8">
        <w:rPr>
          <w:lang w:val="en-US"/>
        </w:rPr>
        <w:t></w:t>
      </w:r>
    </w:p>
    <w:p w:rsidR="00575EB8" w:rsidRPr="00575EB8" w:rsidRDefault="00575EB8" w:rsidP="00575EB8">
      <w:pPr>
        <w:rPr>
          <w:lang w:val="en-US"/>
        </w:rPr>
      </w:pPr>
      <w:r w:rsidRPr="00575EB8">
        <w:rPr>
          <w:rFonts w:hint="eastAsia"/>
          <w:lang w:val="en-US"/>
        </w:rPr>
        <w:t>емоційно</w:t>
      </w:r>
      <w:r w:rsidRPr="00575EB8">
        <w:rPr>
          <w:lang w:val="en-US"/>
        </w:rPr>
        <w:t></w:t>
      </w:r>
      <w:r w:rsidRPr="00575EB8">
        <w:rPr>
          <w:rFonts w:hint="eastAsia"/>
          <w:lang w:val="en-US"/>
        </w:rPr>
        <w:t>оцінні</w:t>
      </w:r>
      <w:r w:rsidRPr="00575EB8">
        <w:rPr>
          <w:lang w:val="en-US"/>
        </w:rPr>
        <w:t></w:t>
      </w:r>
      <w:r w:rsidRPr="00575EB8">
        <w:rPr>
          <w:rFonts w:hint="eastAsia"/>
          <w:lang w:val="en-US"/>
        </w:rPr>
        <w:t>значення</w:t>
      </w:r>
      <w:r w:rsidRPr="00575EB8">
        <w:rPr>
          <w:lang w:val="en-US"/>
        </w:rPr>
        <w:t></w:t>
      </w:r>
      <w:r w:rsidRPr="00575EB8">
        <w:rPr>
          <w:rFonts w:hint="eastAsia"/>
          <w:lang w:val="en-US"/>
        </w:rPr>
        <w:t>і</w:t>
      </w:r>
      <w:r w:rsidRPr="00575EB8">
        <w:rPr>
          <w:lang w:val="en-US"/>
        </w:rPr>
        <w:t></w:t>
      </w:r>
      <w:r w:rsidRPr="00575EB8">
        <w:rPr>
          <w:rFonts w:hint="eastAsia"/>
          <w:lang w:val="en-US"/>
        </w:rPr>
        <w:t>слугують</w:t>
      </w:r>
      <w:r w:rsidRPr="00575EB8">
        <w:rPr>
          <w:lang w:val="en-US"/>
        </w:rPr>
        <w:t></w:t>
      </w:r>
      <w:r w:rsidRPr="00575EB8">
        <w:rPr>
          <w:rFonts w:hint="eastAsia"/>
          <w:lang w:val="en-US"/>
        </w:rPr>
        <w:t>для</w:t>
      </w:r>
      <w:r w:rsidRPr="00575EB8">
        <w:rPr>
          <w:lang w:val="en-US"/>
        </w:rPr>
        <w:t></w:t>
      </w:r>
      <w:r w:rsidRPr="00575EB8">
        <w:rPr>
          <w:rFonts w:hint="eastAsia"/>
          <w:lang w:val="en-US"/>
        </w:rPr>
        <w:t>задоволення</w:t>
      </w:r>
      <w:r w:rsidRPr="00575EB8">
        <w:rPr>
          <w:lang w:val="en-US"/>
        </w:rPr>
        <w:t></w:t>
      </w:r>
      <w:r w:rsidRPr="00575EB8">
        <w:rPr>
          <w:rFonts w:hint="eastAsia"/>
          <w:lang w:val="en-US"/>
        </w:rPr>
        <w:t>індивідуальних</w:t>
      </w:r>
      <w:r w:rsidRPr="00575EB8">
        <w:rPr>
          <w:lang w:val="en-US"/>
        </w:rPr>
        <w:t></w:t>
      </w:r>
      <w:r w:rsidRPr="00575EB8">
        <w:rPr>
          <w:rFonts w:hint="eastAsia"/>
          <w:lang w:val="en-US"/>
        </w:rPr>
        <w:t>потреб</w:t>
      </w:r>
      <w:r w:rsidRPr="00575EB8">
        <w:rPr>
          <w:lang w:val="en-US"/>
        </w:rPr>
        <w:t></w:t>
      </w:r>
    </w:p>
    <w:p w:rsidR="00575EB8" w:rsidRPr="00575EB8" w:rsidRDefault="00575EB8" w:rsidP="00575EB8">
      <w:pPr>
        <w:rPr>
          <w:lang w:val="en-US"/>
        </w:rPr>
      </w:pPr>
      <w:r w:rsidRPr="00575EB8">
        <w:rPr>
          <w:rFonts w:hint="eastAsia"/>
          <w:lang w:val="en-US"/>
        </w:rPr>
        <w:t>Неологізми</w:t>
      </w:r>
      <w:r w:rsidRPr="00575EB8">
        <w:rPr>
          <w:lang w:val="en-US"/>
        </w:rPr>
        <w:t></w:t>
      </w:r>
      <w:r w:rsidRPr="00575EB8">
        <w:rPr>
          <w:rFonts w:hint="eastAsia"/>
          <w:lang w:val="en-US"/>
        </w:rPr>
        <w:t>і</w:t>
      </w:r>
      <w:r w:rsidRPr="00575EB8">
        <w:rPr>
          <w:lang w:val="en-US"/>
        </w:rPr>
        <w:t></w:t>
      </w:r>
      <w:r w:rsidRPr="00575EB8">
        <w:rPr>
          <w:rFonts w:hint="eastAsia"/>
          <w:lang w:val="en-US"/>
        </w:rPr>
        <w:t>оказіоналізми</w:t>
      </w:r>
      <w:r w:rsidRPr="00575EB8">
        <w:rPr>
          <w:lang w:val="en-US"/>
        </w:rPr>
        <w:t></w:t>
      </w:r>
      <w:r w:rsidRPr="00575EB8">
        <w:rPr>
          <w:rFonts w:hint="eastAsia"/>
          <w:lang w:val="en-US"/>
        </w:rPr>
        <w:t>становлять</w:t>
      </w:r>
      <w:r w:rsidRPr="00575EB8">
        <w:rPr>
          <w:lang w:val="en-US"/>
        </w:rPr>
        <w:t></w:t>
      </w:r>
      <w:r w:rsidRPr="00575EB8">
        <w:rPr>
          <w:rFonts w:hint="eastAsia"/>
          <w:lang w:val="en-US"/>
        </w:rPr>
        <w:t>лексичний</w:t>
      </w:r>
      <w:r w:rsidRPr="00575EB8">
        <w:rPr>
          <w:lang w:val="en-US"/>
        </w:rPr>
        <w:t></w:t>
      </w:r>
      <w:r w:rsidRPr="00575EB8">
        <w:rPr>
          <w:rFonts w:hint="eastAsia"/>
          <w:lang w:val="en-US"/>
        </w:rPr>
        <w:t>потенціал</w:t>
      </w:r>
      <w:r w:rsidRPr="00575EB8">
        <w:rPr>
          <w:lang w:val="en-US"/>
        </w:rPr>
        <w:t></w:t>
      </w:r>
      <w:r w:rsidRPr="00575EB8">
        <w:rPr>
          <w:rFonts w:hint="eastAsia"/>
          <w:lang w:val="en-US"/>
        </w:rPr>
        <w:t>англійської</w:t>
      </w:r>
    </w:p>
    <w:p w:rsidR="00575EB8" w:rsidRPr="00575EB8" w:rsidRDefault="00575EB8" w:rsidP="00575EB8">
      <w:pPr>
        <w:rPr>
          <w:lang w:val="en-US"/>
        </w:rPr>
      </w:pPr>
      <w:r w:rsidRPr="00575EB8">
        <w:rPr>
          <w:rFonts w:hint="eastAsia"/>
          <w:lang w:val="en-US"/>
        </w:rPr>
        <w:t>мови</w:t>
      </w:r>
      <w:r w:rsidRPr="00575EB8">
        <w:rPr>
          <w:lang w:val="en-US"/>
        </w:rPr>
        <w:t></w:t>
      </w:r>
      <w:r w:rsidRPr="00575EB8">
        <w:rPr>
          <w:rFonts w:hint="eastAsia"/>
          <w:lang w:val="en-US"/>
        </w:rPr>
        <w:t>і</w:t>
      </w:r>
      <w:r w:rsidRPr="00575EB8">
        <w:rPr>
          <w:lang w:val="en-US"/>
        </w:rPr>
        <w:t></w:t>
      </w:r>
      <w:r w:rsidRPr="00575EB8">
        <w:rPr>
          <w:rFonts w:hint="eastAsia"/>
          <w:lang w:val="en-US"/>
        </w:rPr>
        <w:t>виступають</w:t>
      </w:r>
      <w:r w:rsidRPr="00575EB8">
        <w:rPr>
          <w:lang w:val="en-US"/>
        </w:rPr>
        <w:t></w:t>
      </w:r>
      <w:r w:rsidRPr="00575EB8">
        <w:rPr>
          <w:rFonts w:hint="eastAsia"/>
          <w:lang w:val="en-US"/>
        </w:rPr>
        <w:t>продуктивним</w:t>
      </w:r>
      <w:r w:rsidRPr="00575EB8">
        <w:rPr>
          <w:lang w:val="en-US"/>
        </w:rPr>
        <w:t></w:t>
      </w:r>
      <w:r w:rsidRPr="00575EB8">
        <w:rPr>
          <w:rFonts w:hint="eastAsia"/>
          <w:lang w:val="en-US"/>
        </w:rPr>
        <w:t>засобом</w:t>
      </w:r>
      <w:r w:rsidRPr="00575EB8">
        <w:rPr>
          <w:lang w:val="en-US"/>
        </w:rPr>
        <w:t></w:t>
      </w:r>
      <w:r w:rsidRPr="00575EB8">
        <w:rPr>
          <w:rFonts w:hint="eastAsia"/>
          <w:lang w:val="en-US"/>
        </w:rPr>
        <w:t>поповнення</w:t>
      </w:r>
      <w:r w:rsidRPr="00575EB8">
        <w:rPr>
          <w:lang w:val="en-US"/>
        </w:rPr>
        <w:t></w:t>
      </w:r>
      <w:r w:rsidRPr="00575EB8">
        <w:rPr>
          <w:rFonts w:hint="eastAsia"/>
          <w:lang w:val="en-US"/>
        </w:rPr>
        <w:t>її</w:t>
      </w:r>
      <w:r w:rsidRPr="00575EB8">
        <w:rPr>
          <w:lang w:val="en-US"/>
        </w:rPr>
        <w:t></w:t>
      </w:r>
      <w:r w:rsidRPr="00575EB8">
        <w:rPr>
          <w:rFonts w:hint="eastAsia"/>
          <w:lang w:val="en-US"/>
        </w:rPr>
        <w:t>лексичного</w:t>
      </w:r>
      <w:r w:rsidRPr="00575EB8">
        <w:rPr>
          <w:lang w:val="en-US"/>
        </w:rPr>
        <w:t></w:t>
      </w:r>
      <w:r w:rsidRPr="00575EB8">
        <w:rPr>
          <w:rFonts w:hint="eastAsia"/>
          <w:lang w:val="en-US"/>
        </w:rPr>
        <w:t>складу</w:t>
      </w:r>
      <w:r w:rsidRPr="00575EB8">
        <w:rPr>
          <w:lang w:val="en-US"/>
        </w:rPr>
        <w:t></w:t>
      </w:r>
    </w:p>
    <w:p w:rsidR="00575EB8" w:rsidRPr="00575EB8" w:rsidRDefault="00575EB8" w:rsidP="00575EB8">
      <w:pPr>
        <w:rPr>
          <w:lang w:val="en-US"/>
        </w:rPr>
      </w:pPr>
      <w:r w:rsidRPr="00575EB8">
        <w:rPr>
          <w:rFonts w:hint="eastAsia"/>
          <w:lang w:val="en-US"/>
        </w:rPr>
        <w:t>Факт</w:t>
      </w:r>
      <w:r w:rsidRPr="00575EB8">
        <w:rPr>
          <w:lang w:val="en-US"/>
        </w:rPr>
        <w:t></w:t>
      </w:r>
      <w:r w:rsidRPr="00575EB8">
        <w:rPr>
          <w:rFonts w:hint="eastAsia"/>
          <w:lang w:val="en-US"/>
        </w:rPr>
        <w:t>появи</w:t>
      </w:r>
      <w:r w:rsidRPr="00575EB8">
        <w:rPr>
          <w:lang w:val="en-US"/>
        </w:rPr>
        <w:t></w:t>
      </w:r>
      <w:r w:rsidRPr="00575EB8">
        <w:rPr>
          <w:rFonts w:hint="eastAsia"/>
          <w:lang w:val="en-US"/>
        </w:rPr>
        <w:t>неологізмів</w:t>
      </w:r>
      <w:r w:rsidRPr="00575EB8">
        <w:rPr>
          <w:lang w:val="en-US"/>
        </w:rPr>
        <w:t></w:t>
      </w:r>
      <w:r w:rsidRPr="00575EB8">
        <w:rPr>
          <w:rFonts w:hint="eastAsia"/>
          <w:lang w:val="en-US"/>
        </w:rPr>
        <w:t>і</w:t>
      </w:r>
      <w:r w:rsidRPr="00575EB8">
        <w:rPr>
          <w:lang w:val="en-US"/>
        </w:rPr>
        <w:t></w:t>
      </w:r>
      <w:r w:rsidRPr="00575EB8">
        <w:rPr>
          <w:rFonts w:hint="eastAsia"/>
          <w:lang w:val="en-US"/>
        </w:rPr>
        <w:t>оказіоналізмів</w:t>
      </w:r>
      <w:r w:rsidRPr="00575EB8">
        <w:rPr>
          <w:lang w:val="en-US"/>
        </w:rPr>
        <w:t></w:t>
      </w:r>
      <w:r w:rsidRPr="00575EB8">
        <w:rPr>
          <w:rFonts w:hint="eastAsia"/>
          <w:lang w:val="en-US"/>
        </w:rPr>
        <w:t>–</w:t>
      </w:r>
      <w:r w:rsidRPr="00575EB8">
        <w:rPr>
          <w:lang w:val="en-US"/>
        </w:rPr>
        <w:t></w:t>
      </w:r>
      <w:r w:rsidRPr="00575EB8">
        <w:rPr>
          <w:rFonts w:hint="eastAsia"/>
          <w:lang w:val="en-US"/>
        </w:rPr>
        <w:t>реалізація</w:t>
      </w:r>
      <w:r w:rsidRPr="00575EB8">
        <w:rPr>
          <w:lang w:val="en-US"/>
        </w:rPr>
        <w:t></w:t>
      </w:r>
      <w:r w:rsidRPr="00575EB8">
        <w:rPr>
          <w:rFonts w:hint="eastAsia"/>
          <w:lang w:val="en-US"/>
        </w:rPr>
        <w:t>потенційних</w:t>
      </w:r>
      <w:r w:rsidRPr="00575EB8">
        <w:rPr>
          <w:lang w:val="en-US"/>
        </w:rPr>
        <w:t></w:t>
      </w:r>
      <w:r w:rsidRPr="00575EB8">
        <w:rPr>
          <w:rFonts w:hint="eastAsia"/>
          <w:lang w:val="en-US"/>
        </w:rPr>
        <w:t>можливостей</w:t>
      </w:r>
    </w:p>
    <w:p w:rsidR="00575EB8" w:rsidRPr="00575EB8" w:rsidRDefault="00575EB8" w:rsidP="00575EB8">
      <w:pPr>
        <w:rPr>
          <w:lang w:val="en-US"/>
        </w:rPr>
      </w:pPr>
      <w:r w:rsidRPr="00575EB8">
        <w:rPr>
          <w:rFonts w:hint="eastAsia"/>
          <w:lang w:val="en-US"/>
        </w:rPr>
        <w:t>мови</w:t>
      </w:r>
      <w:r w:rsidRPr="00575EB8">
        <w:rPr>
          <w:lang w:val="en-US"/>
        </w:rPr>
        <w:t></w:t>
      </w:r>
      <w:r w:rsidRPr="00575EB8">
        <w:rPr>
          <w:lang w:val="en-US"/>
        </w:rPr>
        <w:t></w:t>
      </w:r>
      <w:r w:rsidRPr="00575EB8">
        <w:rPr>
          <w:rFonts w:hint="eastAsia"/>
          <w:lang w:val="en-US"/>
        </w:rPr>
        <w:t>доказ</w:t>
      </w:r>
      <w:r w:rsidRPr="00575EB8">
        <w:rPr>
          <w:lang w:val="en-US"/>
        </w:rPr>
        <w:t></w:t>
      </w:r>
      <w:r w:rsidRPr="00575EB8">
        <w:rPr>
          <w:rFonts w:hint="eastAsia"/>
          <w:lang w:val="en-US"/>
        </w:rPr>
        <w:t>її</w:t>
      </w:r>
      <w:r w:rsidRPr="00575EB8">
        <w:rPr>
          <w:lang w:val="en-US"/>
        </w:rPr>
        <w:t></w:t>
      </w:r>
      <w:r w:rsidRPr="00575EB8">
        <w:rPr>
          <w:rFonts w:hint="eastAsia"/>
          <w:lang w:val="en-US"/>
        </w:rPr>
        <w:t>існування</w:t>
      </w:r>
      <w:r w:rsidRPr="00575EB8">
        <w:rPr>
          <w:lang w:val="en-US"/>
        </w:rPr>
        <w:t></w:t>
      </w:r>
      <w:r w:rsidRPr="00575EB8">
        <w:rPr>
          <w:lang w:val="en-US"/>
        </w:rPr>
        <w:t></w:t>
      </w:r>
      <w:r w:rsidRPr="00575EB8">
        <w:rPr>
          <w:rFonts w:hint="eastAsia"/>
          <w:lang w:val="en-US"/>
        </w:rPr>
        <w:t>Неологізми</w:t>
      </w:r>
      <w:r w:rsidRPr="00575EB8">
        <w:rPr>
          <w:lang w:val="en-US"/>
        </w:rPr>
        <w:t></w:t>
      </w:r>
      <w:r w:rsidRPr="00575EB8">
        <w:rPr>
          <w:rFonts w:hint="eastAsia"/>
          <w:lang w:val="en-US"/>
        </w:rPr>
        <w:t>і</w:t>
      </w:r>
      <w:r w:rsidRPr="00575EB8">
        <w:rPr>
          <w:lang w:val="en-US"/>
        </w:rPr>
        <w:t></w:t>
      </w:r>
      <w:r w:rsidRPr="00575EB8">
        <w:rPr>
          <w:rFonts w:hint="eastAsia"/>
          <w:lang w:val="en-US"/>
        </w:rPr>
        <w:t>оказіоналізми</w:t>
      </w:r>
      <w:r w:rsidRPr="00575EB8">
        <w:rPr>
          <w:lang w:val="en-US"/>
        </w:rPr>
        <w:t></w:t>
      </w:r>
      <w:r w:rsidRPr="00575EB8">
        <w:rPr>
          <w:rFonts w:hint="eastAsia"/>
          <w:lang w:val="en-US"/>
        </w:rPr>
        <w:t>виступають</w:t>
      </w:r>
    </w:p>
    <w:p w:rsidR="00575EB8" w:rsidRPr="00575EB8" w:rsidRDefault="00575EB8" w:rsidP="00575EB8">
      <w:pPr>
        <w:rPr>
          <w:lang w:val="en-US"/>
        </w:rPr>
      </w:pPr>
      <w:r w:rsidRPr="00575EB8">
        <w:rPr>
          <w:rFonts w:hint="eastAsia"/>
          <w:lang w:val="en-US"/>
        </w:rPr>
        <w:t>універсальними</w:t>
      </w:r>
      <w:r w:rsidRPr="00575EB8">
        <w:rPr>
          <w:lang w:val="en-US"/>
        </w:rPr>
        <w:t></w:t>
      </w:r>
      <w:r w:rsidRPr="00575EB8">
        <w:rPr>
          <w:rFonts w:hint="eastAsia"/>
          <w:lang w:val="en-US"/>
        </w:rPr>
        <w:t>явищами</w:t>
      </w:r>
      <w:r w:rsidRPr="00575EB8">
        <w:rPr>
          <w:lang w:val="en-US"/>
        </w:rPr>
        <w:t></w:t>
      </w:r>
      <w:r w:rsidRPr="00575EB8">
        <w:rPr>
          <w:lang w:val="en-US"/>
        </w:rPr>
        <w:t></w:t>
      </w:r>
      <w:r w:rsidRPr="00575EB8">
        <w:rPr>
          <w:rFonts w:hint="eastAsia"/>
          <w:lang w:val="en-US"/>
        </w:rPr>
        <w:t>які</w:t>
      </w:r>
      <w:r w:rsidRPr="00575EB8">
        <w:rPr>
          <w:lang w:val="en-US"/>
        </w:rPr>
        <w:t></w:t>
      </w:r>
      <w:r w:rsidRPr="00575EB8">
        <w:rPr>
          <w:rFonts w:hint="eastAsia"/>
          <w:lang w:val="en-US"/>
        </w:rPr>
        <w:t>мають</w:t>
      </w:r>
      <w:r w:rsidRPr="00575EB8">
        <w:rPr>
          <w:lang w:val="en-US"/>
        </w:rPr>
        <w:t></w:t>
      </w:r>
      <w:r w:rsidRPr="00575EB8">
        <w:rPr>
          <w:rFonts w:hint="eastAsia"/>
          <w:lang w:val="en-US"/>
        </w:rPr>
        <w:t>багаті</w:t>
      </w:r>
      <w:r w:rsidRPr="00575EB8">
        <w:rPr>
          <w:lang w:val="en-US"/>
        </w:rPr>
        <w:t></w:t>
      </w:r>
      <w:r w:rsidRPr="00575EB8">
        <w:rPr>
          <w:rFonts w:hint="eastAsia"/>
          <w:lang w:val="en-US"/>
        </w:rPr>
        <w:t>потенції</w:t>
      </w:r>
      <w:r w:rsidRPr="00575EB8">
        <w:rPr>
          <w:lang w:val="en-US"/>
        </w:rPr>
        <w:t></w:t>
      </w:r>
      <w:r w:rsidRPr="00575EB8">
        <w:rPr>
          <w:rFonts w:hint="eastAsia"/>
          <w:lang w:val="en-US"/>
        </w:rPr>
        <w:t>і</w:t>
      </w:r>
      <w:r w:rsidRPr="00575EB8">
        <w:rPr>
          <w:lang w:val="en-US"/>
        </w:rPr>
        <w:t></w:t>
      </w:r>
      <w:r w:rsidRPr="00575EB8">
        <w:rPr>
          <w:rFonts w:hint="eastAsia"/>
          <w:lang w:val="en-US"/>
        </w:rPr>
        <w:t>визначають</w:t>
      </w:r>
    </w:p>
    <w:p w:rsidR="00575EB8" w:rsidRPr="00575EB8" w:rsidRDefault="00575EB8" w:rsidP="00575EB8">
      <w:pPr>
        <w:rPr>
          <w:lang w:val="en-US"/>
        </w:rPr>
      </w:pPr>
      <w:r w:rsidRPr="00575EB8">
        <w:rPr>
          <w:rFonts w:hint="eastAsia"/>
          <w:lang w:val="en-US"/>
        </w:rPr>
        <w:t>функціонування</w:t>
      </w:r>
      <w:r w:rsidRPr="00575EB8">
        <w:rPr>
          <w:lang w:val="en-US"/>
        </w:rPr>
        <w:t></w:t>
      </w:r>
      <w:r w:rsidRPr="00575EB8">
        <w:rPr>
          <w:rFonts w:hint="eastAsia"/>
          <w:lang w:val="en-US"/>
        </w:rPr>
        <w:t>сучасної</w:t>
      </w:r>
      <w:r w:rsidRPr="00575EB8">
        <w:rPr>
          <w:lang w:val="en-US"/>
        </w:rPr>
        <w:t></w:t>
      </w:r>
      <w:r w:rsidRPr="00575EB8">
        <w:rPr>
          <w:rFonts w:hint="eastAsia"/>
          <w:lang w:val="en-US"/>
        </w:rPr>
        <w:t>англійської</w:t>
      </w:r>
      <w:r w:rsidRPr="00575EB8">
        <w:rPr>
          <w:lang w:val="en-US"/>
        </w:rPr>
        <w:t></w:t>
      </w:r>
      <w:r w:rsidRPr="00575EB8">
        <w:rPr>
          <w:rFonts w:hint="eastAsia"/>
          <w:lang w:val="en-US"/>
        </w:rPr>
        <w:t>мови</w:t>
      </w:r>
      <w:r w:rsidRPr="00575EB8">
        <w:rPr>
          <w:lang w:val="en-US"/>
        </w:rPr>
        <w:t></w:t>
      </w:r>
      <w:r w:rsidRPr="00575EB8">
        <w:rPr>
          <w:lang w:val="en-US"/>
        </w:rPr>
        <w:t></w:t>
      </w:r>
      <w:r w:rsidRPr="00575EB8">
        <w:rPr>
          <w:rFonts w:hint="eastAsia"/>
          <w:lang w:val="en-US"/>
        </w:rPr>
        <w:t>Фіксовані</w:t>
      </w:r>
      <w:r w:rsidRPr="00575EB8">
        <w:rPr>
          <w:lang w:val="en-US"/>
        </w:rPr>
        <w:t></w:t>
      </w:r>
      <w:r w:rsidRPr="00575EB8">
        <w:rPr>
          <w:rFonts w:hint="eastAsia"/>
          <w:lang w:val="en-US"/>
        </w:rPr>
        <w:t>неологізми</w:t>
      </w:r>
      <w:r w:rsidRPr="00575EB8">
        <w:rPr>
          <w:lang w:val="en-US"/>
        </w:rPr>
        <w:t></w:t>
      </w:r>
      <w:r w:rsidRPr="00575EB8">
        <w:rPr>
          <w:rFonts w:hint="eastAsia"/>
          <w:lang w:val="en-US"/>
        </w:rPr>
        <w:t>й</w:t>
      </w:r>
    </w:p>
    <w:p w:rsidR="00575EB8" w:rsidRPr="00575EB8" w:rsidRDefault="00575EB8" w:rsidP="00575EB8">
      <w:pPr>
        <w:rPr>
          <w:lang w:val="en-US"/>
        </w:rPr>
      </w:pPr>
      <w:r w:rsidRPr="00575EB8">
        <w:rPr>
          <w:rFonts w:hint="eastAsia"/>
          <w:lang w:val="en-US"/>
        </w:rPr>
        <w:t>оказіоналізми</w:t>
      </w:r>
      <w:r w:rsidRPr="00575EB8">
        <w:rPr>
          <w:lang w:val="en-US"/>
        </w:rPr>
        <w:t></w:t>
      </w:r>
      <w:r w:rsidRPr="00575EB8">
        <w:rPr>
          <w:rFonts w:hint="eastAsia"/>
          <w:lang w:val="en-US"/>
        </w:rPr>
        <w:t>у</w:t>
      </w:r>
      <w:r w:rsidRPr="00575EB8">
        <w:rPr>
          <w:lang w:val="en-US"/>
        </w:rPr>
        <w:t></w:t>
      </w:r>
      <w:r w:rsidRPr="00575EB8">
        <w:rPr>
          <w:rFonts w:hint="eastAsia"/>
          <w:lang w:val="en-US"/>
        </w:rPr>
        <w:t>текстах</w:t>
      </w:r>
      <w:r w:rsidRPr="00575EB8">
        <w:rPr>
          <w:lang w:val="en-US"/>
        </w:rPr>
        <w:t></w:t>
      </w:r>
      <w:r w:rsidRPr="00575EB8">
        <w:rPr>
          <w:rFonts w:hint="eastAsia"/>
          <w:lang w:val="en-US"/>
        </w:rPr>
        <w:t>нового</w:t>
      </w:r>
      <w:r w:rsidRPr="00575EB8">
        <w:rPr>
          <w:lang w:val="en-US"/>
        </w:rPr>
        <w:t></w:t>
      </w:r>
      <w:r w:rsidRPr="00575EB8">
        <w:rPr>
          <w:rFonts w:hint="eastAsia"/>
          <w:lang w:val="en-US"/>
        </w:rPr>
        <w:t>літературного</w:t>
      </w:r>
      <w:r w:rsidRPr="00575EB8">
        <w:rPr>
          <w:lang w:val="en-US"/>
        </w:rPr>
        <w:t></w:t>
      </w:r>
      <w:r w:rsidRPr="00575EB8">
        <w:rPr>
          <w:rFonts w:hint="eastAsia"/>
          <w:lang w:val="en-US"/>
        </w:rPr>
        <w:t>жанру</w:t>
      </w:r>
      <w:r w:rsidRPr="00575EB8">
        <w:rPr>
          <w:lang w:val="en-US"/>
        </w:rPr>
        <w:t></w:t>
      </w:r>
      <w:r w:rsidRPr="00575EB8">
        <w:rPr>
          <w:rFonts w:hint="eastAsia"/>
          <w:lang w:val="en-US"/>
        </w:rPr>
        <w:t>засвідчують</w:t>
      </w:r>
      <w:r w:rsidRPr="00575EB8">
        <w:rPr>
          <w:lang w:val="en-US"/>
        </w:rPr>
        <w:t></w:t>
      </w:r>
      <w:r w:rsidRPr="00575EB8">
        <w:rPr>
          <w:rFonts w:hint="eastAsia"/>
          <w:lang w:val="en-US"/>
        </w:rPr>
        <w:t>подальший</w:t>
      </w:r>
    </w:p>
    <w:p w:rsidR="00575EB8" w:rsidRPr="00575EB8" w:rsidRDefault="00575EB8" w:rsidP="00575EB8">
      <w:pPr>
        <w:rPr>
          <w:lang w:val="en-US"/>
        </w:rPr>
      </w:pPr>
      <w:r w:rsidRPr="00575EB8">
        <w:rPr>
          <w:rFonts w:hint="eastAsia"/>
          <w:lang w:val="en-US"/>
        </w:rPr>
        <w:t>розвиток</w:t>
      </w:r>
      <w:r w:rsidRPr="00575EB8">
        <w:rPr>
          <w:lang w:val="en-US"/>
        </w:rPr>
        <w:t></w:t>
      </w:r>
      <w:r w:rsidRPr="00575EB8">
        <w:rPr>
          <w:rFonts w:hint="eastAsia"/>
          <w:lang w:val="en-US"/>
        </w:rPr>
        <w:t>лексичного</w:t>
      </w:r>
      <w:r w:rsidRPr="00575EB8">
        <w:rPr>
          <w:lang w:val="en-US"/>
        </w:rPr>
        <w:t></w:t>
      </w:r>
      <w:r w:rsidRPr="00575EB8">
        <w:rPr>
          <w:rFonts w:hint="eastAsia"/>
          <w:lang w:val="en-US"/>
        </w:rPr>
        <w:t>складу</w:t>
      </w:r>
      <w:r w:rsidRPr="00575EB8">
        <w:rPr>
          <w:lang w:val="en-US"/>
        </w:rPr>
        <w:t></w:t>
      </w:r>
      <w:r w:rsidRPr="00575EB8">
        <w:rPr>
          <w:lang w:val="en-US"/>
        </w:rPr>
        <w:t></w:t>
      </w:r>
      <w:r w:rsidRPr="00575EB8">
        <w:rPr>
          <w:rFonts w:hint="eastAsia"/>
          <w:lang w:val="en-US"/>
        </w:rPr>
        <w:t>який</w:t>
      </w:r>
      <w:r w:rsidRPr="00575EB8">
        <w:rPr>
          <w:lang w:val="en-US"/>
        </w:rPr>
        <w:t></w:t>
      </w:r>
      <w:r w:rsidRPr="00575EB8">
        <w:rPr>
          <w:rFonts w:hint="eastAsia"/>
          <w:lang w:val="en-US"/>
        </w:rPr>
        <w:t>зумовлений</w:t>
      </w:r>
      <w:r w:rsidRPr="00575EB8">
        <w:rPr>
          <w:lang w:val="en-US"/>
        </w:rPr>
        <w:t></w:t>
      </w:r>
      <w:r w:rsidRPr="00575EB8">
        <w:rPr>
          <w:rFonts w:hint="eastAsia"/>
          <w:lang w:val="en-US"/>
        </w:rPr>
        <w:t>об’єктивними</w:t>
      </w:r>
      <w:r w:rsidRPr="00575EB8">
        <w:rPr>
          <w:lang w:val="en-US"/>
        </w:rPr>
        <w:t></w:t>
      </w:r>
      <w:r w:rsidRPr="00575EB8">
        <w:rPr>
          <w:rFonts w:hint="eastAsia"/>
          <w:lang w:val="en-US"/>
        </w:rPr>
        <w:t>потребами</w:t>
      </w:r>
    </w:p>
    <w:p w:rsidR="00575EB8" w:rsidRPr="00575EB8" w:rsidRDefault="00575EB8" w:rsidP="00575EB8">
      <w:pPr>
        <w:rPr>
          <w:lang w:val="en-US"/>
        </w:rPr>
      </w:pPr>
      <w:r w:rsidRPr="00575EB8">
        <w:rPr>
          <w:rFonts w:hint="eastAsia"/>
          <w:lang w:val="en-US"/>
        </w:rPr>
        <w:t>системи</w:t>
      </w:r>
      <w:r w:rsidRPr="00575EB8">
        <w:rPr>
          <w:lang w:val="en-US"/>
        </w:rPr>
        <w:t></w:t>
      </w:r>
      <w:r w:rsidRPr="00575EB8">
        <w:rPr>
          <w:rFonts w:hint="eastAsia"/>
          <w:lang w:val="en-US"/>
        </w:rPr>
        <w:t>мови</w:t>
      </w:r>
      <w:r w:rsidRPr="00575EB8">
        <w:rPr>
          <w:lang w:val="en-US"/>
        </w:rPr>
        <w:t></w:t>
      </w:r>
      <w:r w:rsidRPr="00575EB8">
        <w:rPr>
          <w:rFonts w:hint="eastAsia"/>
          <w:lang w:val="en-US"/>
        </w:rPr>
        <w:t>і</w:t>
      </w:r>
      <w:r w:rsidRPr="00575EB8">
        <w:rPr>
          <w:lang w:val="en-US"/>
        </w:rPr>
        <w:t></w:t>
      </w:r>
      <w:r w:rsidRPr="00575EB8">
        <w:rPr>
          <w:rFonts w:hint="eastAsia"/>
          <w:lang w:val="en-US"/>
        </w:rPr>
        <w:t>її</w:t>
      </w:r>
      <w:r w:rsidRPr="00575EB8">
        <w:rPr>
          <w:lang w:val="en-US"/>
        </w:rPr>
        <w:t></w:t>
      </w:r>
      <w:r w:rsidRPr="00575EB8">
        <w:rPr>
          <w:rFonts w:hint="eastAsia"/>
          <w:lang w:val="en-US"/>
        </w:rPr>
        <w:t>комунікативними</w:t>
      </w:r>
      <w:r w:rsidRPr="00575EB8">
        <w:rPr>
          <w:lang w:val="en-US"/>
        </w:rPr>
        <w:t></w:t>
      </w:r>
      <w:r w:rsidRPr="00575EB8">
        <w:rPr>
          <w:rFonts w:hint="eastAsia"/>
          <w:lang w:val="en-US"/>
        </w:rPr>
        <w:t>потребами</w:t>
      </w:r>
      <w:r w:rsidRPr="00575EB8">
        <w:rPr>
          <w:lang w:val="en-US"/>
        </w:rPr>
        <w:t></w:t>
      </w:r>
      <w:r w:rsidRPr="00575EB8">
        <w:rPr>
          <w:lang w:val="en-US"/>
        </w:rPr>
        <w:t></w:t>
      </w:r>
      <w:r w:rsidRPr="00575EB8">
        <w:rPr>
          <w:rFonts w:hint="eastAsia"/>
          <w:lang w:val="en-US"/>
        </w:rPr>
        <w:t>Універсальним</w:t>
      </w:r>
      <w:r w:rsidRPr="00575EB8">
        <w:rPr>
          <w:lang w:val="en-US"/>
        </w:rPr>
        <w:t></w:t>
      </w:r>
      <w:r w:rsidRPr="00575EB8">
        <w:rPr>
          <w:rFonts w:hint="eastAsia"/>
          <w:lang w:val="en-US"/>
        </w:rPr>
        <w:t>механізмом</w:t>
      </w:r>
      <w:r w:rsidRPr="00575EB8">
        <w:rPr>
          <w:lang w:val="en-US"/>
        </w:rPr>
        <w:t></w:t>
      </w:r>
      <w:r w:rsidRPr="00575EB8">
        <w:rPr>
          <w:rFonts w:hint="eastAsia"/>
          <w:lang w:val="en-US"/>
        </w:rPr>
        <w:t>у</w:t>
      </w:r>
    </w:p>
    <w:p w:rsidR="00575EB8" w:rsidRPr="00575EB8" w:rsidRDefault="00575EB8" w:rsidP="00575EB8">
      <w:pPr>
        <w:rPr>
          <w:lang w:val="en-US"/>
        </w:rPr>
      </w:pPr>
      <w:r w:rsidRPr="00575EB8">
        <w:rPr>
          <w:rFonts w:hint="eastAsia"/>
          <w:lang w:val="en-US"/>
        </w:rPr>
        <w:t>побудові</w:t>
      </w:r>
      <w:r w:rsidRPr="00575EB8">
        <w:rPr>
          <w:lang w:val="en-US"/>
        </w:rPr>
        <w:t></w:t>
      </w:r>
      <w:r w:rsidRPr="00575EB8">
        <w:rPr>
          <w:rFonts w:hint="eastAsia"/>
          <w:lang w:val="en-US"/>
        </w:rPr>
        <w:t>інновацій</w:t>
      </w:r>
      <w:r w:rsidRPr="00575EB8">
        <w:rPr>
          <w:lang w:val="en-US"/>
        </w:rPr>
        <w:t></w:t>
      </w:r>
      <w:r w:rsidRPr="00575EB8">
        <w:rPr>
          <w:rFonts w:hint="eastAsia"/>
          <w:lang w:val="en-US"/>
        </w:rPr>
        <w:t>є</w:t>
      </w:r>
      <w:r w:rsidRPr="00575EB8">
        <w:rPr>
          <w:lang w:val="en-US"/>
        </w:rPr>
        <w:t></w:t>
      </w:r>
      <w:r w:rsidRPr="00575EB8">
        <w:rPr>
          <w:rFonts w:hint="eastAsia"/>
          <w:lang w:val="en-US"/>
        </w:rPr>
        <w:t>аналогія</w:t>
      </w:r>
      <w:r w:rsidRPr="00575EB8">
        <w:rPr>
          <w:lang w:val="en-US"/>
        </w:rPr>
        <w:t></w:t>
      </w:r>
      <w:r w:rsidRPr="00575EB8">
        <w:rPr>
          <w:lang w:val="en-US"/>
        </w:rPr>
        <w:t></w:t>
      </w:r>
      <w:r w:rsidRPr="00575EB8">
        <w:rPr>
          <w:rFonts w:hint="eastAsia"/>
          <w:lang w:val="en-US"/>
        </w:rPr>
        <w:t>яка</w:t>
      </w:r>
      <w:r w:rsidRPr="00575EB8">
        <w:rPr>
          <w:lang w:val="en-US"/>
        </w:rPr>
        <w:t></w:t>
      </w:r>
      <w:r w:rsidRPr="00575EB8">
        <w:rPr>
          <w:lang w:val="en-US"/>
        </w:rPr>
        <w:t></w:t>
      </w:r>
      <w:r w:rsidRPr="00575EB8">
        <w:rPr>
          <w:rFonts w:hint="eastAsia"/>
          <w:lang w:val="en-US"/>
        </w:rPr>
        <w:t>фактично</w:t>
      </w:r>
      <w:r w:rsidRPr="00575EB8">
        <w:rPr>
          <w:lang w:val="en-US"/>
        </w:rPr>
        <w:t></w:t>
      </w:r>
      <w:r w:rsidRPr="00575EB8">
        <w:rPr>
          <w:lang w:val="en-US"/>
        </w:rPr>
        <w:t></w:t>
      </w:r>
      <w:r w:rsidRPr="00575EB8">
        <w:rPr>
          <w:rFonts w:hint="eastAsia"/>
          <w:lang w:val="en-US"/>
        </w:rPr>
        <w:t>зачіпає</w:t>
      </w:r>
      <w:r w:rsidRPr="00575EB8">
        <w:rPr>
          <w:lang w:val="en-US"/>
        </w:rPr>
        <w:t></w:t>
      </w:r>
      <w:r w:rsidRPr="00575EB8">
        <w:rPr>
          <w:rFonts w:hint="eastAsia"/>
          <w:lang w:val="en-US"/>
        </w:rPr>
        <w:t>усі</w:t>
      </w:r>
      <w:r w:rsidRPr="00575EB8">
        <w:rPr>
          <w:lang w:val="en-US"/>
        </w:rPr>
        <w:t></w:t>
      </w:r>
      <w:r w:rsidRPr="00575EB8">
        <w:rPr>
          <w:rFonts w:hint="eastAsia"/>
          <w:lang w:val="en-US"/>
        </w:rPr>
        <w:t>способи</w:t>
      </w:r>
      <w:r w:rsidRPr="00575EB8">
        <w:rPr>
          <w:lang w:val="en-US"/>
        </w:rPr>
        <w:t></w:t>
      </w:r>
      <w:r w:rsidRPr="00575EB8">
        <w:rPr>
          <w:rFonts w:hint="eastAsia"/>
          <w:lang w:val="en-US"/>
        </w:rPr>
        <w:t>словотвору</w:t>
      </w:r>
      <w:r w:rsidRPr="00575EB8">
        <w:rPr>
          <w:lang w:val="en-US"/>
        </w:rPr>
        <w:t></w:t>
      </w:r>
    </w:p>
    <w:p w:rsidR="00575EB8" w:rsidRPr="00575EB8" w:rsidRDefault="00575EB8" w:rsidP="00575EB8">
      <w:pPr>
        <w:rPr>
          <w:lang w:val="en-US"/>
        </w:rPr>
      </w:pPr>
      <w:r w:rsidRPr="00575EB8">
        <w:rPr>
          <w:rFonts w:hint="eastAsia"/>
          <w:lang w:val="en-US"/>
        </w:rPr>
        <w:t>Подальша</w:t>
      </w:r>
      <w:r w:rsidRPr="00575EB8">
        <w:rPr>
          <w:lang w:val="en-US"/>
        </w:rPr>
        <w:t></w:t>
      </w:r>
      <w:r w:rsidRPr="00575EB8">
        <w:rPr>
          <w:rFonts w:hint="eastAsia"/>
          <w:lang w:val="en-US"/>
        </w:rPr>
        <w:t>перспектива</w:t>
      </w:r>
      <w:r w:rsidRPr="00575EB8">
        <w:rPr>
          <w:lang w:val="en-US"/>
        </w:rPr>
        <w:t></w:t>
      </w:r>
      <w:r w:rsidRPr="00575EB8">
        <w:rPr>
          <w:rFonts w:hint="eastAsia"/>
          <w:lang w:val="en-US"/>
        </w:rPr>
        <w:t>дослідження</w:t>
      </w:r>
      <w:r w:rsidRPr="00575EB8">
        <w:rPr>
          <w:lang w:val="en-US"/>
        </w:rPr>
        <w:t></w:t>
      </w:r>
      <w:r w:rsidRPr="00575EB8">
        <w:rPr>
          <w:rFonts w:hint="eastAsia"/>
          <w:lang w:val="en-US"/>
        </w:rPr>
        <w:t>полягає</w:t>
      </w:r>
      <w:r w:rsidRPr="00575EB8">
        <w:rPr>
          <w:lang w:val="en-US"/>
        </w:rPr>
        <w:t></w:t>
      </w:r>
      <w:r w:rsidRPr="00575EB8">
        <w:rPr>
          <w:rFonts w:hint="eastAsia"/>
          <w:lang w:val="en-US"/>
        </w:rPr>
        <w:t>у</w:t>
      </w:r>
      <w:r w:rsidRPr="00575EB8">
        <w:rPr>
          <w:lang w:val="en-US"/>
        </w:rPr>
        <w:t></w:t>
      </w:r>
      <w:r w:rsidRPr="00575EB8">
        <w:rPr>
          <w:rFonts w:hint="eastAsia"/>
          <w:lang w:val="en-US"/>
        </w:rPr>
        <w:t>зіставному</w:t>
      </w:r>
      <w:r w:rsidRPr="00575EB8">
        <w:rPr>
          <w:lang w:val="en-US"/>
        </w:rPr>
        <w:t></w:t>
      </w:r>
      <w:r w:rsidRPr="00575EB8">
        <w:rPr>
          <w:rFonts w:hint="eastAsia"/>
          <w:lang w:val="en-US"/>
        </w:rPr>
        <w:t>та</w:t>
      </w:r>
    </w:p>
    <w:p w:rsidR="00575EB8" w:rsidRPr="00575EB8" w:rsidRDefault="00575EB8" w:rsidP="00575EB8">
      <w:pPr>
        <w:rPr>
          <w:lang w:val="en-US"/>
        </w:rPr>
      </w:pPr>
      <w:r w:rsidRPr="00575EB8">
        <w:rPr>
          <w:rFonts w:hint="eastAsia"/>
          <w:lang w:val="en-US"/>
        </w:rPr>
        <w:t>порівняльному</w:t>
      </w:r>
      <w:r w:rsidRPr="00575EB8">
        <w:rPr>
          <w:lang w:val="en-US"/>
        </w:rPr>
        <w:t></w:t>
      </w:r>
      <w:r w:rsidRPr="00575EB8">
        <w:rPr>
          <w:rFonts w:hint="eastAsia"/>
          <w:lang w:val="en-US"/>
        </w:rPr>
        <w:t>вивченні</w:t>
      </w:r>
      <w:r w:rsidRPr="00575EB8">
        <w:rPr>
          <w:lang w:val="en-US"/>
        </w:rPr>
        <w:t></w:t>
      </w:r>
      <w:r w:rsidRPr="00575EB8">
        <w:rPr>
          <w:rFonts w:hint="eastAsia"/>
          <w:lang w:val="en-US"/>
        </w:rPr>
        <w:t>процесу</w:t>
      </w:r>
      <w:r w:rsidRPr="00575EB8">
        <w:rPr>
          <w:lang w:val="en-US"/>
        </w:rPr>
        <w:t></w:t>
      </w:r>
      <w:r w:rsidRPr="00575EB8">
        <w:rPr>
          <w:rFonts w:hint="eastAsia"/>
          <w:lang w:val="en-US"/>
        </w:rPr>
        <w:t>неологізації</w:t>
      </w:r>
      <w:r w:rsidRPr="00575EB8">
        <w:rPr>
          <w:lang w:val="en-US"/>
        </w:rPr>
        <w:t></w:t>
      </w:r>
      <w:r w:rsidRPr="00575EB8">
        <w:rPr>
          <w:rFonts w:hint="eastAsia"/>
          <w:lang w:val="en-US"/>
        </w:rPr>
        <w:t>в</w:t>
      </w:r>
      <w:r w:rsidRPr="00575EB8">
        <w:rPr>
          <w:lang w:val="en-US"/>
        </w:rPr>
        <w:t></w:t>
      </w:r>
      <w:r w:rsidRPr="00575EB8">
        <w:rPr>
          <w:rFonts w:hint="eastAsia"/>
          <w:lang w:val="en-US"/>
        </w:rPr>
        <w:t>різних</w:t>
      </w:r>
      <w:r w:rsidRPr="00575EB8">
        <w:rPr>
          <w:lang w:val="en-US"/>
        </w:rPr>
        <w:t></w:t>
      </w:r>
      <w:r w:rsidRPr="00575EB8">
        <w:rPr>
          <w:rFonts w:hint="eastAsia"/>
          <w:lang w:val="en-US"/>
        </w:rPr>
        <w:t>лінгвокультурних</w:t>
      </w:r>
    </w:p>
    <w:p w:rsidR="00575EB8" w:rsidRPr="00575EB8" w:rsidRDefault="00575EB8" w:rsidP="00575EB8">
      <w:pPr>
        <w:rPr>
          <w:lang w:val="en-US"/>
        </w:rPr>
      </w:pPr>
      <w:r w:rsidRPr="00575EB8">
        <w:rPr>
          <w:rFonts w:hint="eastAsia"/>
          <w:lang w:val="en-US"/>
        </w:rPr>
        <w:t>середовищах</w:t>
      </w:r>
      <w:r w:rsidRPr="00575EB8">
        <w:rPr>
          <w:lang w:val="en-US"/>
        </w:rPr>
        <w:t></w:t>
      </w:r>
      <w:r w:rsidRPr="00575EB8">
        <w:rPr>
          <w:lang w:val="en-US"/>
        </w:rPr>
        <w:t></w:t>
      </w:r>
      <w:r w:rsidRPr="00575EB8">
        <w:rPr>
          <w:rFonts w:hint="eastAsia"/>
          <w:lang w:val="en-US"/>
        </w:rPr>
        <w:t>дослідженні</w:t>
      </w:r>
      <w:r w:rsidRPr="00575EB8">
        <w:rPr>
          <w:lang w:val="en-US"/>
        </w:rPr>
        <w:t></w:t>
      </w:r>
      <w:r w:rsidRPr="00575EB8">
        <w:rPr>
          <w:rFonts w:hint="eastAsia"/>
          <w:lang w:val="en-US"/>
        </w:rPr>
        <w:t>особливостей</w:t>
      </w:r>
      <w:r w:rsidRPr="00575EB8">
        <w:rPr>
          <w:lang w:val="en-US"/>
        </w:rPr>
        <w:t></w:t>
      </w:r>
      <w:r w:rsidRPr="00575EB8">
        <w:rPr>
          <w:rFonts w:hint="eastAsia"/>
          <w:lang w:val="en-US"/>
        </w:rPr>
        <w:t>функціонування</w:t>
      </w:r>
      <w:r w:rsidRPr="00575EB8">
        <w:rPr>
          <w:lang w:val="en-US"/>
        </w:rPr>
        <w:t></w:t>
      </w:r>
      <w:r w:rsidRPr="00575EB8">
        <w:rPr>
          <w:rFonts w:hint="eastAsia"/>
          <w:lang w:val="en-US"/>
        </w:rPr>
        <w:t>нової</w:t>
      </w:r>
      <w:r w:rsidRPr="00575EB8">
        <w:rPr>
          <w:lang w:val="en-US"/>
        </w:rPr>
        <w:t></w:t>
      </w:r>
      <w:r w:rsidRPr="00575EB8">
        <w:rPr>
          <w:rFonts w:hint="eastAsia"/>
          <w:lang w:val="en-US"/>
        </w:rPr>
        <w:t>лексики</w:t>
      </w:r>
      <w:r w:rsidRPr="00575EB8">
        <w:rPr>
          <w:lang w:val="en-US"/>
        </w:rPr>
        <w:t></w:t>
      </w:r>
      <w:r w:rsidRPr="00575EB8">
        <w:rPr>
          <w:rFonts w:hint="eastAsia"/>
          <w:lang w:val="en-US"/>
        </w:rPr>
        <w:t>у</w:t>
      </w:r>
    </w:p>
    <w:p w:rsidR="00575EB8" w:rsidRPr="00575EB8" w:rsidRDefault="00575EB8" w:rsidP="00575EB8">
      <w:pPr>
        <w:rPr>
          <w:lang w:val="en-US"/>
        </w:rPr>
      </w:pPr>
      <w:r w:rsidRPr="00575EB8">
        <w:rPr>
          <w:rFonts w:hint="eastAsia"/>
          <w:lang w:val="en-US"/>
        </w:rPr>
        <w:t>різноманітних</w:t>
      </w:r>
      <w:r w:rsidRPr="00575EB8">
        <w:rPr>
          <w:lang w:val="en-US"/>
        </w:rPr>
        <w:t></w:t>
      </w:r>
      <w:r w:rsidRPr="00575EB8">
        <w:rPr>
          <w:rFonts w:hint="eastAsia"/>
          <w:lang w:val="en-US"/>
        </w:rPr>
        <w:t>за</w:t>
      </w:r>
      <w:r w:rsidRPr="00575EB8">
        <w:rPr>
          <w:lang w:val="en-US"/>
        </w:rPr>
        <w:t></w:t>
      </w:r>
      <w:r w:rsidRPr="00575EB8">
        <w:rPr>
          <w:rFonts w:hint="eastAsia"/>
          <w:lang w:val="en-US"/>
        </w:rPr>
        <w:t>стилістичними</w:t>
      </w:r>
      <w:r w:rsidRPr="00575EB8">
        <w:rPr>
          <w:lang w:val="en-US"/>
        </w:rPr>
        <w:t></w:t>
      </w:r>
      <w:r w:rsidRPr="00575EB8">
        <w:rPr>
          <w:rFonts w:hint="eastAsia"/>
          <w:lang w:val="en-US"/>
        </w:rPr>
        <w:t>та</w:t>
      </w:r>
      <w:r w:rsidRPr="00575EB8">
        <w:rPr>
          <w:lang w:val="en-US"/>
        </w:rPr>
        <w:t></w:t>
      </w:r>
      <w:r w:rsidRPr="00575EB8">
        <w:rPr>
          <w:rFonts w:hint="eastAsia"/>
          <w:lang w:val="en-US"/>
        </w:rPr>
        <w:t>жанровими</w:t>
      </w:r>
      <w:r w:rsidRPr="00575EB8">
        <w:rPr>
          <w:lang w:val="en-US"/>
        </w:rPr>
        <w:t></w:t>
      </w:r>
      <w:r w:rsidRPr="00575EB8">
        <w:rPr>
          <w:rFonts w:hint="eastAsia"/>
          <w:lang w:val="en-US"/>
        </w:rPr>
        <w:t>особливостями</w:t>
      </w:r>
      <w:r w:rsidRPr="00575EB8">
        <w:rPr>
          <w:lang w:val="en-US"/>
        </w:rPr>
        <w:t></w:t>
      </w:r>
      <w:r w:rsidRPr="00575EB8">
        <w:rPr>
          <w:rFonts w:hint="eastAsia"/>
          <w:lang w:val="en-US"/>
        </w:rPr>
        <w:t>текстових</w:t>
      </w:r>
    </w:p>
    <w:p w:rsidR="00575EB8" w:rsidRPr="00575EB8" w:rsidRDefault="00575EB8" w:rsidP="00575EB8">
      <w:pPr>
        <w:rPr>
          <w:lang w:val="en-US"/>
        </w:rPr>
      </w:pPr>
      <w:r w:rsidRPr="00575EB8">
        <w:rPr>
          <w:rFonts w:hint="eastAsia"/>
          <w:lang w:val="en-US"/>
        </w:rPr>
        <w:t>повідомленнях</w:t>
      </w:r>
      <w:r w:rsidRPr="00575EB8">
        <w:rPr>
          <w:lang w:val="en-US"/>
        </w:rPr>
        <w:t></w:t>
      </w:r>
      <w:r w:rsidRPr="00575EB8">
        <w:rPr>
          <w:lang w:val="en-US"/>
        </w:rPr>
        <w:t></w:t>
      </w:r>
      <w:r w:rsidRPr="00575EB8">
        <w:rPr>
          <w:rFonts w:hint="eastAsia"/>
          <w:lang w:val="en-US"/>
        </w:rPr>
        <w:t>аналізові</w:t>
      </w:r>
      <w:r w:rsidRPr="00575EB8">
        <w:rPr>
          <w:lang w:val="en-US"/>
        </w:rPr>
        <w:t></w:t>
      </w:r>
      <w:r w:rsidRPr="00575EB8">
        <w:rPr>
          <w:rFonts w:hint="eastAsia"/>
          <w:lang w:val="en-US"/>
        </w:rPr>
        <w:t>прагматичного</w:t>
      </w:r>
      <w:r w:rsidRPr="00575EB8">
        <w:rPr>
          <w:lang w:val="en-US"/>
        </w:rPr>
        <w:t></w:t>
      </w:r>
      <w:r w:rsidRPr="00575EB8">
        <w:rPr>
          <w:rFonts w:hint="eastAsia"/>
          <w:lang w:val="en-US"/>
        </w:rPr>
        <w:t>потенціалу</w:t>
      </w:r>
      <w:r w:rsidRPr="00575EB8">
        <w:rPr>
          <w:lang w:val="en-US"/>
        </w:rPr>
        <w:t></w:t>
      </w:r>
      <w:r w:rsidRPr="00575EB8">
        <w:rPr>
          <w:rFonts w:hint="eastAsia"/>
          <w:lang w:val="en-US"/>
        </w:rPr>
        <w:t>новотворів</w:t>
      </w:r>
      <w:r w:rsidRPr="00575EB8">
        <w:rPr>
          <w:lang w:val="en-US"/>
        </w:rPr>
        <w:t></w:t>
      </w:r>
      <w:r w:rsidRPr="00575EB8">
        <w:rPr>
          <w:rFonts w:hint="eastAsia"/>
          <w:lang w:val="en-US"/>
        </w:rPr>
        <w:t>у</w:t>
      </w:r>
      <w:r w:rsidRPr="00575EB8">
        <w:rPr>
          <w:lang w:val="en-US"/>
        </w:rPr>
        <w:t></w:t>
      </w:r>
      <w:r w:rsidRPr="00575EB8">
        <w:rPr>
          <w:rFonts w:hint="eastAsia"/>
          <w:lang w:val="en-US"/>
        </w:rPr>
        <w:t>різних</w:t>
      </w:r>
    </w:p>
    <w:p w:rsidR="00575EB8" w:rsidRPr="00575EB8" w:rsidRDefault="00575EB8" w:rsidP="00575EB8">
      <w:pPr>
        <w:rPr>
          <w:lang w:val="en-US"/>
        </w:rPr>
      </w:pPr>
      <w:r w:rsidRPr="00575EB8">
        <w:rPr>
          <w:rFonts w:hint="eastAsia"/>
          <w:lang w:val="en-US"/>
        </w:rPr>
        <w:t>дискурсивних</w:t>
      </w:r>
      <w:r w:rsidRPr="00575EB8">
        <w:rPr>
          <w:lang w:val="en-US"/>
        </w:rPr>
        <w:t></w:t>
      </w:r>
      <w:r w:rsidRPr="00575EB8">
        <w:rPr>
          <w:rFonts w:hint="eastAsia"/>
          <w:lang w:val="en-US"/>
        </w:rPr>
        <w:t>формаціях</w:t>
      </w:r>
      <w:r w:rsidRPr="00575EB8">
        <w:rPr>
          <w:lang w:val="en-US"/>
        </w:rPr>
        <w:t></w:t>
      </w:r>
      <w:r w:rsidRPr="00575EB8">
        <w:rPr>
          <w:lang w:val="en-US"/>
        </w:rPr>
        <w:t></w:t>
      </w:r>
      <w:r w:rsidRPr="00575EB8">
        <w:rPr>
          <w:rFonts w:hint="eastAsia"/>
          <w:lang w:val="en-US"/>
        </w:rPr>
        <w:t>а</w:t>
      </w:r>
      <w:r w:rsidRPr="00575EB8">
        <w:rPr>
          <w:lang w:val="en-US"/>
        </w:rPr>
        <w:t></w:t>
      </w:r>
      <w:r w:rsidRPr="00575EB8">
        <w:rPr>
          <w:rFonts w:hint="eastAsia"/>
          <w:lang w:val="en-US"/>
        </w:rPr>
        <w:t>також</w:t>
      </w:r>
      <w:r w:rsidRPr="00575EB8">
        <w:rPr>
          <w:lang w:val="en-US"/>
        </w:rPr>
        <w:t></w:t>
      </w:r>
      <w:r w:rsidRPr="00575EB8">
        <w:rPr>
          <w:rFonts w:hint="eastAsia"/>
          <w:lang w:val="en-US"/>
        </w:rPr>
        <w:t>у</w:t>
      </w:r>
      <w:r w:rsidRPr="00575EB8">
        <w:rPr>
          <w:lang w:val="en-US"/>
        </w:rPr>
        <w:t></w:t>
      </w:r>
      <w:r w:rsidRPr="00575EB8">
        <w:rPr>
          <w:rFonts w:hint="eastAsia"/>
          <w:lang w:val="en-US"/>
        </w:rPr>
        <w:t>спостереженні</w:t>
      </w:r>
      <w:r w:rsidRPr="00575EB8">
        <w:rPr>
          <w:lang w:val="en-US"/>
        </w:rPr>
        <w:t></w:t>
      </w:r>
      <w:r w:rsidRPr="00575EB8">
        <w:rPr>
          <w:rFonts w:hint="eastAsia"/>
          <w:lang w:val="en-US"/>
        </w:rPr>
        <w:t>за</w:t>
      </w:r>
      <w:r w:rsidRPr="00575EB8">
        <w:rPr>
          <w:lang w:val="en-US"/>
        </w:rPr>
        <w:t></w:t>
      </w:r>
      <w:r w:rsidRPr="00575EB8">
        <w:rPr>
          <w:rFonts w:hint="eastAsia"/>
          <w:lang w:val="en-US"/>
        </w:rPr>
        <w:t>рухомістю</w:t>
      </w:r>
      <w:r w:rsidRPr="00575EB8">
        <w:rPr>
          <w:lang w:val="en-US"/>
        </w:rPr>
        <w:t></w:t>
      </w:r>
      <w:r w:rsidRPr="00575EB8">
        <w:rPr>
          <w:rFonts w:hint="eastAsia"/>
          <w:lang w:val="en-US"/>
        </w:rPr>
        <w:t>словникового</w:t>
      </w:r>
    </w:p>
    <w:p w:rsidR="00575EB8" w:rsidRPr="00575EB8" w:rsidRDefault="00575EB8" w:rsidP="00575EB8">
      <w:pPr>
        <w:rPr>
          <w:lang w:val="en-US"/>
        </w:rPr>
      </w:pPr>
      <w:r w:rsidRPr="00575EB8">
        <w:rPr>
          <w:rFonts w:hint="eastAsia"/>
          <w:lang w:val="en-US"/>
        </w:rPr>
        <w:t>складу</w:t>
      </w:r>
      <w:r w:rsidRPr="00575EB8">
        <w:rPr>
          <w:lang w:val="en-US"/>
        </w:rPr>
        <w:t></w:t>
      </w:r>
      <w:r w:rsidRPr="00575EB8">
        <w:rPr>
          <w:rFonts w:hint="eastAsia"/>
          <w:lang w:val="en-US"/>
        </w:rPr>
        <w:t>під</w:t>
      </w:r>
      <w:r w:rsidRPr="00575EB8">
        <w:rPr>
          <w:lang w:val="en-US"/>
        </w:rPr>
        <w:t></w:t>
      </w:r>
      <w:r w:rsidRPr="00575EB8">
        <w:rPr>
          <w:rFonts w:hint="eastAsia"/>
          <w:lang w:val="en-US"/>
        </w:rPr>
        <w:t>впливом</w:t>
      </w:r>
      <w:r w:rsidRPr="00575EB8">
        <w:rPr>
          <w:lang w:val="en-US"/>
        </w:rPr>
        <w:t></w:t>
      </w:r>
      <w:r w:rsidRPr="00575EB8">
        <w:rPr>
          <w:rFonts w:hint="eastAsia"/>
          <w:lang w:val="en-US"/>
        </w:rPr>
        <w:t>лінгвістичних</w:t>
      </w:r>
      <w:r w:rsidRPr="00575EB8">
        <w:rPr>
          <w:lang w:val="en-US"/>
        </w:rPr>
        <w:t></w:t>
      </w:r>
      <w:r w:rsidRPr="00575EB8">
        <w:rPr>
          <w:rFonts w:hint="eastAsia"/>
          <w:lang w:val="en-US"/>
        </w:rPr>
        <w:t>та</w:t>
      </w:r>
      <w:r w:rsidRPr="00575EB8">
        <w:rPr>
          <w:lang w:val="en-US"/>
        </w:rPr>
        <w:t></w:t>
      </w:r>
      <w:r w:rsidRPr="00575EB8">
        <w:rPr>
          <w:rFonts w:hint="eastAsia"/>
          <w:lang w:val="en-US"/>
        </w:rPr>
        <w:t>екстралінгвістичних</w:t>
      </w:r>
      <w:r w:rsidRPr="00575EB8">
        <w:rPr>
          <w:lang w:val="en-US"/>
        </w:rPr>
        <w:t></w:t>
      </w:r>
      <w:r w:rsidRPr="00575EB8">
        <w:rPr>
          <w:rFonts w:hint="eastAsia"/>
          <w:lang w:val="en-US"/>
        </w:rPr>
        <w:t>факторів</w:t>
      </w:r>
      <w:r w:rsidRPr="00575EB8">
        <w:rPr>
          <w:lang w:val="en-US"/>
        </w:rPr>
        <w:t></w:t>
      </w:r>
    </w:p>
    <w:sectPr w:rsidR="00575EB8" w:rsidRPr="00575EB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575EB8" w:rsidRPr="00575EB8">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2AD9-DBAC-46F9-AF65-10E55BAC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5768</Words>
  <Characters>32883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2022-05-18T16:04:00Z</dcterms:created>
  <dcterms:modified xsi:type="dcterms:W3CDTF">2022-05-18T16:21:00Z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