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1099F"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Деньгуб</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Юлия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Васильевна</w:t>
      </w:r>
      <w:r w:rsidRPr="00975359">
        <w:rPr>
          <w:rFonts w:ascii="Helvetica" w:hAnsi="Helvetica" w:cs="Helvetica"/>
          <w:b/>
          <w:bCs/>
          <w:color w:val="222222"/>
          <w:sz w:val="21"/>
          <w:szCs w:val="21"/>
        </w:rPr>
        <w:t>.</w:t>
      </w:r>
    </w:p>
    <w:p w14:paraId="66CACC9C"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Представления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сознании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современного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российского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общества</w:t>
      </w:r>
      <w:r w:rsidRPr="00975359">
        <w:rPr>
          <w:rFonts w:ascii="Helvetica" w:hAnsi="Helvetica" w:cs="Helvetica"/>
          <w:b/>
          <w:bCs/>
          <w:color w:val="222222"/>
          <w:sz w:val="21"/>
          <w:szCs w:val="21"/>
        </w:rPr>
        <w:t xml:space="preserve"> : </w:t>
      </w:r>
      <w:r w:rsidRPr="00975359">
        <w:rPr>
          <w:rFonts w:ascii="Helvetica" w:hAnsi="Helvetica" w:cs="Helvetica" w:hint="eastAsia"/>
          <w:b/>
          <w:bCs/>
          <w:color w:val="222222"/>
          <w:sz w:val="21"/>
          <w:szCs w:val="21"/>
        </w:rPr>
        <w:t>Социологический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анализ</w:t>
      </w:r>
      <w:r w:rsidRPr="00975359">
        <w:rPr>
          <w:rFonts w:ascii="Helvetica" w:hAnsi="Helvetica" w:cs="Helvetica"/>
          <w:b/>
          <w:bCs/>
          <w:color w:val="222222"/>
          <w:sz w:val="21"/>
          <w:szCs w:val="21"/>
        </w:rPr>
        <w:t xml:space="preserve"> : </w:t>
      </w:r>
      <w:r w:rsidRPr="00975359">
        <w:rPr>
          <w:rFonts w:ascii="Helvetica" w:hAnsi="Helvetica" w:cs="Helvetica" w:hint="eastAsia"/>
          <w:b/>
          <w:bCs/>
          <w:color w:val="222222"/>
          <w:sz w:val="21"/>
          <w:szCs w:val="21"/>
        </w:rPr>
        <w:t>диссертация</w:t>
      </w:r>
      <w:r w:rsidRPr="00975359">
        <w:rPr>
          <w:rFonts w:ascii="Helvetica" w:hAnsi="Helvetica" w:cs="Helvetica"/>
          <w:b/>
          <w:bCs/>
          <w:color w:val="222222"/>
          <w:sz w:val="21"/>
          <w:szCs w:val="21"/>
        </w:rPr>
        <w:t xml:space="preserve"> ... </w:t>
      </w:r>
      <w:r w:rsidRPr="00975359">
        <w:rPr>
          <w:rFonts w:ascii="Helvetica" w:hAnsi="Helvetica" w:cs="Helvetica" w:hint="eastAsia"/>
          <w:b/>
          <w:bCs/>
          <w:color w:val="222222"/>
          <w:sz w:val="21"/>
          <w:szCs w:val="21"/>
        </w:rPr>
        <w:t>кандидата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социологических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наук</w:t>
      </w:r>
      <w:r w:rsidRPr="00975359">
        <w:rPr>
          <w:rFonts w:ascii="Helvetica" w:hAnsi="Helvetica" w:cs="Helvetica"/>
          <w:b/>
          <w:bCs/>
          <w:color w:val="222222"/>
          <w:sz w:val="21"/>
          <w:szCs w:val="21"/>
        </w:rPr>
        <w:t xml:space="preserve"> : 22.00.04. - </w:t>
      </w:r>
      <w:r w:rsidRPr="00975359">
        <w:rPr>
          <w:rFonts w:ascii="Helvetica" w:hAnsi="Helvetica" w:cs="Helvetica" w:hint="eastAsia"/>
          <w:b/>
          <w:bCs/>
          <w:color w:val="222222"/>
          <w:sz w:val="21"/>
          <w:szCs w:val="21"/>
        </w:rPr>
        <w:t>Москва</w:t>
      </w:r>
      <w:r w:rsidRPr="00975359">
        <w:rPr>
          <w:rFonts w:ascii="Helvetica" w:hAnsi="Helvetica" w:cs="Helvetica"/>
          <w:b/>
          <w:bCs/>
          <w:color w:val="222222"/>
          <w:sz w:val="21"/>
          <w:szCs w:val="21"/>
        </w:rPr>
        <w:t xml:space="preserve">, 2005. - 122 </w:t>
      </w:r>
      <w:r w:rsidRPr="00975359">
        <w:rPr>
          <w:rFonts w:ascii="Helvetica" w:hAnsi="Helvetica" w:cs="Helvetica" w:hint="eastAsia"/>
          <w:b/>
          <w:bCs/>
          <w:color w:val="222222"/>
          <w:sz w:val="21"/>
          <w:szCs w:val="21"/>
        </w:rPr>
        <w:t>с</w:t>
      </w:r>
      <w:r w:rsidRPr="00975359">
        <w:rPr>
          <w:rFonts w:ascii="Helvetica" w:hAnsi="Helvetica" w:cs="Helvetica"/>
          <w:b/>
          <w:bCs/>
          <w:color w:val="222222"/>
          <w:sz w:val="21"/>
          <w:szCs w:val="21"/>
        </w:rPr>
        <w:t xml:space="preserve">. : </w:t>
      </w:r>
      <w:r w:rsidRPr="00975359">
        <w:rPr>
          <w:rFonts w:ascii="Helvetica" w:hAnsi="Helvetica" w:cs="Helvetica" w:hint="eastAsia"/>
          <w:b/>
          <w:bCs/>
          <w:color w:val="222222"/>
          <w:sz w:val="21"/>
          <w:szCs w:val="21"/>
        </w:rPr>
        <w:t>ил</w:t>
      </w:r>
      <w:r w:rsidRPr="00975359">
        <w:rPr>
          <w:rFonts w:ascii="Helvetica" w:hAnsi="Helvetica" w:cs="Helvetica"/>
          <w:b/>
          <w:bCs/>
          <w:color w:val="222222"/>
          <w:sz w:val="21"/>
          <w:szCs w:val="21"/>
        </w:rPr>
        <w:t>.</w:t>
      </w:r>
    </w:p>
    <w:p w14:paraId="0D187130"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больше</w:t>
      </w:r>
    </w:p>
    <w:p w14:paraId="7DBB0338"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Цитаты</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из</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текста</w:t>
      </w:r>
      <w:r w:rsidRPr="00975359">
        <w:rPr>
          <w:rFonts w:ascii="Helvetica" w:hAnsi="Helvetica" w:cs="Helvetica"/>
          <w:b/>
          <w:bCs/>
          <w:color w:val="222222"/>
          <w:sz w:val="21"/>
          <w:szCs w:val="21"/>
        </w:rPr>
        <w:t>:</w:t>
      </w:r>
    </w:p>
    <w:p w14:paraId="0A7771CF"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стр</w:t>
      </w:r>
      <w:r w:rsidRPr="00975359">
        <w:rPr>
          <w:rFonts w:ascii="Helvetica" w:hAnsi="Helvetica" w:cs="Helvetica"/>
          <w:b/>
          <w:bCs/>
          <w:color w:val="222222"/>
          <w:sz w:val="21"/>
          <w:szCs w:val="21"/>
        </w:rPr>
        <w:t>. 1</w:t>
      </w:r>
    </w:p>
    <w:p w14:paraId="2355CC6C"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Я</w:t>
      </w:r>
      <w:r w:rsidRPr="00975359">
        <w:rPr>
          <w:rFonts w:ascii="Helvetica" w:hAnsi="Helvetica" w:cs="Helvetica"/>
          <w:b/>
          <w:bCs/>
          <w:color w:val="222222"/>
          <w:sz w:val="21"/>
          <w:szCs w:val="21"/>
        </w:rPr>
        <w:t xml:space="preserve">: </w:t>
      </w:r>
      <w:proofErr w:type="spellStart"/>
      <w:r w:rsidRPr="00975359">
        <w:rPr>
          <w:rFonts w:ascii="Helvetica" w:hAnsi="Helvetica" w:cs="Helvetica"/>
          <w:b/>
          <w:bCs/>
          <w:color w:val="222222"/>
          <w:sz w:val="21"/>
          <w:szCs w:val="21"/>
        </w:rPr>
        <w:t>of-iim</w:t>
      </w:r>
      <w:proofErr w:type="spellEnd"/>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РОССИЙСКАЯ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АКАДЕМИЯ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ГОСУДАРСТВЕННОЙ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СЛУЖБЫ</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ПРЕЗИДЕНТЕ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ФЕДЕРАЦИИ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КАФЕДРА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СОЦИОЛОГИИ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правах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рукописи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ДЕНЬГУБ</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Юлия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Васильевна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Представления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сознании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современного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российского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социологический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анализ</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Диссертация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соискание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ученой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степени</w:t>
      </w:r>
    </w:p>
    <w:p w14:paraId="2D9003E2"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стр</w:t>
      </w:r>
      <w:r w:rsidRPr="00975359">
        <w:rPr>
          <w:rFonts w:ascii="Helvetica" w:hAnsi="Helvetica" w:cs="Helvetica"/>
          <w:b/>
          <w:bCs/>
          <w:color w:val="222222"/>
          <w:sz w:val="21"/>
          <w:szCs w:val="21"/>
        </w:rPr>
        <w:t>. 2</w:t>
      </w:r>
    </w:p>
    <w:p w14:paraId="08F1B4DF"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взглядов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проблему</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реализации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методологические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аспекты</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Раздел</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Особенности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понимания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российским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населением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Раздел</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Ш</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Влияние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представлений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ную</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напряженность</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Заключение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Список</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использованных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источников</w:t>
      </w:r>
    </w:p>
    <w:p w14:paraId="3BB4723B"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стр</w:t>
      </w:r>
      <w:r w:rsidRPr="00975359">
        <w:rPr>
          <w:rFonts w:ascii="Helvetica" w:hAnsi="Helvetica" w:cs="Helvetica"/>
          <w:b/>
          <w:bCs/>
          <w:color w:val="222222"/>
          <w:sz w:val="21"/>
          <w:szCs w:val="21"/>
        </w:rPr>
        <w:t>. 11</w:t>
      </w:r>
    </w:p>
    <w:p w14:paraId="148F0326"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преобладающим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общественном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сознании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представлениям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5. </w:t>
      </w:r>
      <w:r w:rsidRPr="00975359">
        <w:rPr>
          <w:rFonts w:ascii="Helvetica" w:hAnsi="Helvetica" w:cs="Helvetica" w:hint="eastAsia"/>
          <w:b/>
          <w:bCs/>
          <w:color w:val="222222"/>
          <w:sz w:val="21"/>
          <w:szCs w:val="21"/>
        </w:rPr>
        <w:t>Выявить</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влияние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доминирующих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сознании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представлений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формирование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w:t>
      </w:r>
      <w:r w:rsidRPr="00975359">
        <w:rPr>
          <w:rFonts w:ascii="Helvetica" w:hAnsi="Helvetica" w:cs="Helvetica"/>
          <w:b/>
          <w:bCs/>
          <w:color w:val="222222"/>
          <w:sz w:val="21"/>
          <w:szCs w:val="21"/>
        </w:rPr>
        <w:t>-</w:t>
      </w:r>
      <w:r w:rsidRPr="00975359">
        <w:rPr>
          <w:rFonts w:ascii="Helvetica" w:hAnsi="Helvetica" w:cs="Helvetica" w:hint="eastAsia"/>
          <w:b/>
          <w:bCs/>
          <w:color w:val="222222"/>
          <w:sz w:val="21"/>
          <w:szCs w:val="21"/>
        </w:rPr>
        <w:t>политических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предпочтений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разных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групп</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населения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Объект</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исследования</w:t>
      </w:r>
      <w:r w:rsidRPr="00975359">
        <w:rPr>
          <w:rFonts w:ascii="Helvetica" w:hAnsi="Helvetica" w:cs="Helvetica"/>
          <w:b/>
          <w:bCs/>
          <w:color w:val="222222"/>
          <w:sz w:val="21"/>
          <w:szCs w:val="21"/>
        </w:rPr>
        <w:t xml:space="preserve"> - </w:t>
      </w:r>
      <w:r w:rsidRPr="00975359">
        <w:rPr>
          <w:rFonts w:ascii="Helvetica" w:hAnsi="Helvetica" w:cs="Helvetica" w:hint="eastAsia"/>
          <w:b/>
          <w:bCs/>
          <w:color w:val="222222"/>
          <w:sz w:val="21"/>
          <w:szCs w:val="21"/>
        </w:rPr>
        <w:t>представления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общественном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сознании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современного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российского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общества</w:t>
      </w:r>
      <w:r w:rsidRPr="00975359">
        <w:rPr>
          <w:rFonts w:ascii="Helvetica" w:hAnsi="Helvetica" w:cs="Helvetica"/>
          <w:b/>
          <w:bCs/>
          <w:color w:val="222222"/>
          <w:sz w:val="21"/>
          <w:szCs w:val="21"/>
        </w:rPr>
        <w:t>....</w:t>
      </w:r>
    </w:p>
    <w:p w14:paraId="4D7887BE" w14:textId="77777777" w:rsidR="00975359" w:rsidRPr="00975359" w:rsidRDefault="00975359" w:rsidP="00975359">
      <w:pPr>
        <w:rPr>
          <w:rFonts w:ascii="Helvetica" w:hAnsi="Helvetica" w:cs="Helvetica"/>
          <w:b/>
          <w:bCs/>
          <w:color w:val="222222"/>
          <w:sz w:val="21"/>
          <w:szCs w:val="21"/>
        </w:rPr>
      </w:pPr>
    </w:p>
    <w:p w14:paraId="23FC740B"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lastRenderedPageBreak/>
        <w:t>Оглавление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диссертации</w:t>
      </w:r>
    </w:p>
    <w:p w14:paraId="26FC92AE"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кандидат</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социологических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наук</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Деньгуб</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Юлия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Васильевна</w:t>
      </w:r>
    </w:p>
    <w:p w14:paraId="4293D808"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Введение</w:t>
      </w:r>
      <w:r w:rsidRPr="00975359">
        <w:rPr>
          <w:rFonts w:ascii="Helvetica" w:hAnsi="Helvetica" w:cs="Helvetica"/>
          <w:b/>
          <w:bCs/>
          <w:color w:val="222222"/>
          <w:sz w:val="21"/>
          <w:szCs w:val="21"/>
        </w:rPr>
        <w:t>.</w:t>
      </w:r>
    </w:p>
    <w:p w14:paraId="3CD374F0" w14:textId="77777777" w:rsidR="00975359" w:rsidRPr="00975359" w:rsidRDefault="00975359" w:rsidP="00975359">
      <w:pPr>
        <w:rPr>
          <w:rFonts w:ascii="Helvetica" w:hAnsi="Helvetica" w:cs="Helvetica"/>
          <w:b/>
          <w:bCs/>
          <w:color w:val="222222"/>
          <w:sz w:val="21"/>
          <w:szCs w:val="21"/>
        </w:rPr>
      </w:pPr>
    </w:p>
    <w:p w14:paraId="1739E059"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Раздел</w:t>
      </w:r>
      <w:r w:rsidRPr="00975359">
        <w:rPr>
          <w:rFonts w:ascii="Helvetica" w:hAnsi="Helvetica" w:cs="Helvetica"/>
          <w:b/>
          <w:bCs/>
          <w:color w:val="222222"/>
          <w:sz w:val="21"/>
          <w:szCs w:val="21"/>
        </w:rPr>
        <w:t xml:space="preserve"> I.</w:t>
      </w:r>
    </w:p>
    <w:p w14:paraId="226082E9" w14:textId="77777777" w:rsidR="00975359" w:rsidRPr="00975359" w:rsidRDefault="00975359" w:rsidP="00975359">
      <w:pPr>
        <w:rPr>
          <w:rFonts w:ascii="Helvetica" w:hAnsi="Helvetica" w:cs="Helvetica"/>
          <w:b/>
          <w:bCs/>
          <w:color w:val="222222"/>
          <w:sz w:val="21"/>
          <w:szCs w:val="21"/>
        </w:rPr>
      </w:pPr>
    </w:p>
    <w:p w14:paraId="6B8AF08B"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Эволюция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научных</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взглядов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проблему</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реализации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методологические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аспекты</w:t>
      </w:r>
      <w:r w:rsidRPr="00975359">
        <w:rPr>
          <w:rFonts w:ascii="Helvetica" w:hAnsi="Helvetica" w:cs="Helvetica"/>
          <w:b/>
          <w:bCs/>
          <w:color w:val="222222"/>
          <w:sz w:val="21"/>
          <w:szCs w:val="21"/>
        </w:rPr>
        <w:t>).</w:t>
      </w:r>
    </w:p>
    <w:p w14:paraId="4C3B04C6" w14:textId="77777777" w:rsidR="00975359" w:rsidRPr="00975359" w:rsidRDefault="00975359" w:rsidP="00975359">
      <w:pPr>
        <w:rPr>
          <w:rFonts w:ascii="Helvetica" w:hAnsi="Helvetica" w:cs="Helvetica"/>
          <w:b/>
          <w:bCs/>
          <w:color w:val="222222"/>
          <w:sz w:val="21"/>
          <w:szCs w:val="21"/>
        </w:rPr>
      </w:pPr>
    </w:p>
    <w:p w14:paraId="0F32F893"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Раздел</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w:t>
      </w:r>
      <w:r w:rsidRPr="00975359">
        <w:rPr>
          <w:rFonts w:ascii="Helvetica" w:hAnsi="Helvetica" w:cs="Helvetica"/>
          <w:b/>
          <w:bCs/>
          <w:color w:val="222222"/>
          <w:sz w:val="21"/>
          <w:szCs w:val="21"/>
        </w:rPr>
        <w:t>.</w:t>
      </w:r>
    </w:p>
    <w:p w14:paraId="3176CE4F" w14:textId="77777777" w:rsidR="00975359" w:rsidRPr="00975359" w:rsidRDefault="00975359" w:rsidP="00975359">
      <w:pPr>
        <w:rPr>
          <w:rFonts w:ascii="Helvetica" w:hAnsi="Helvetica" w:cs="Helvetica"/>
          <w:b/>
          <w:bCs/>
          <w:color w:val="222222"/>
          <w:sz w:val="21"/>
          <w:szCs w:val="21"/>
        </w:rPr>
      </w:pPr>
    </w:p>
    <w:p w14:paraId="35D57B4D"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Особенности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понимания</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российским</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населением</w:t>
      </w:r>
      <w:r w:rsidRPr="00975359">
        <w:rPr>
          <w:rFonts w:ascii="Helvetica" w:hAnsi="Helvetica" w:cs="Helvetica"/>
          <w:b/>
          <w:bCs/>
          <w:color w:val="222222"/>
          <w:sz w:val="21"/>
          <w:szCs w:val="21"/>
        </w:rPr>
        <w:t>.</w:t>
      </w:r>
    </w:p>
    <w:p w14:paraId="59E80134" w14:textId="77777777" w:rsidR="00975359" w:rsidRPr="00975359" w:rsidRDefault="00975359" w:rsidP="00975359">
      <w:pPr>
        <w:rPr>
          <w:rFonts w:ascii="Helvetica" w:hAnsi="Helvetica" w:cs="Helvetica"/>
          <w:b/>
          <w:bCs/>
          <w:color w:val="222222"/>
          <w:sz w:val="21"/>
          <w:szCs w:val="21"/>
        </w:rPr>
      </w:pPr>
    </w:p>
    <w:p w14:paraId="348305A0" w14:textId="77777777" w:rsidR="00975359" w:rsidRPr="00975359" w:rsidRDefault="00975359" w:rsidP="00975359">
      <w:pPr>
        <w:rPr>
          <w:rFonts w:ascii="Helvetica" w:hAnsi="Helvetica" w:cs="Helvetica"/>
          <w:b/>
          <w:bCs/>
          <w:color w:val="222222"/>
          <w:sz w:val="21"/>
          <w:szCs w:val="21"/>
        </w:rPr>
      </w:pPr>
      <w:r w:rsidRPr="00975359">
        <w:rPr>
          <w:rFonts w:ascii="Helvetica" w:hAnsi="Helvetica" w:cs="Helvetica" w:hint="eastAsia"/>
          <w:b/>
          <w:bCs/>
          <w:color w:val="222222"/>
          <w:sz w:val="21"/>
          <w:szCs w:val="21"/>
        </w:rPr>
        <w:t>Раздел</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Ш</w:t>
      </w:r>
      <w:r w:rsidRPr="00975359">
        <w:rPr>
          <w:rFonts w:ascii="Helvetica" w:hAnsi="Helvetica" w:cs="Helvetica"/>
          <w:b/>
          <w:bCs/>
          <w:color w:val="222222"/>
          <w:sz w:val="21"/>
          <w:szCs w:val="21"/>
        </w:rPr>
        <w:t>.</w:t>
      </w:r>
    </w:p>
    <w:p w14:paraId="217BADE2" w14:textId="77777777" w:rsidR="00975359" w:rsidRPr="00975359" w:rsidRDefault="00975359" w:rsidP="00975359">
      <w:pPr>
        <w:rPr>
          <w:rFonts w:ascii="Helvetica" w:hAnsi="Helvetica" w:cs="Helvetica"/>
          <w:b/>
          <w:bCs/>
          <w:color w:val="222222"/>
          <w:sz w:val="21"/>
          <w:szCs w:val="21"/>
        </w:rPr>
      </w:pPr>
    </w:p>
    <w:p w14:paraId="4A7ADEAA" w14:textId="20CA7A04" w:rsidR="00967B66" w:rsidRPr="00975359" w:rsidRDefault="00975359" w:rsidP="00975359">
      <w:r w:rsidRPr="00975359">
        <w:rPr>
          <w:rFonts w:ascii="Helvetica" w:hAnsi="Helvetica" w:cs="Helvetica" w:hint="eastAsia"/>
          <w:b/>
          <w:bCs/>
          <w:color w:val="222222"/>
          <w:sz w:val="21"/>
          <w:szCs w:val="21"/>
        </w:rPr>
        <w:t>Влияние</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представлений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социальной</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справедливости</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социальную</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напряженность</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в</w:t>
      </w:r>
      <w:r w:rsidRPr="00975359">
        <w:rPr>
          <w:rFonts w:ascii="Helvetica" w:hAnsi="Helvetica" w:cs="Helvetica"/>
          <w:b/>
          <w:bCs/>
          <w:color w:val="222222"/>
          <w:sz w:val="21"/>
          <w:szCs w:val="21"/>
        </w:rPr>
        <w:t xml:space="preserve"> </w:t>
      </w:r>
      <w:r w:rsidRPr="00975359">
        <w:rPr>
          <w:rFonts w:ascii="Helvetica" w:hAnsi="Helvetica" w:cs="Helvetica" w:hint="eastAsia"/>
          <w:b/>
          <w:bCs/>
          <w:color w:val="222222"/>
          <w:sz w:val="21"/>
          <w:szCs w:val="21"/>
        </w:rPr>
        <w:t>обществе</w:t>
      </w:r>
      <w:r w:rsidRPr="00975359">
        <w:rPr>
          <w:rFonts w:ascii="Helvetica" w:hAnsi="Helvetica" w:cs="Helvetica"/>
          <w:b/>
          <w:bCs/>
          <w:color w:val="222222"/>
          <w:sz w:val="21"/>
          <w:szCs w:val="21"/>
        </w:rPr>
        <w:t>.</w:t>
      </w:r>
    </w:p>
    <w:sectPr w:rsidR="00967B66" w:rsidRPr="009753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D572" w14:textId="77777777" w:rsidR="007E5678" w:rsidRDefault="007E5678">
      <w:pPr>
        <w:spacing w:after="0" w:line="240" w:lineRule="auto"/>
      </w:pPr>
      <w:r>
        <w:separator/>
      </w:r>
    </w:p>
  </w:endnote>
  <w:endnote w:type="continuationSeparator" w:id="0">
    <w:p w14:paraId="5E82DB59" w14:textId="77777777" w:rsidR="007E5678" w:rsidRDefault="007E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26BA" w14:textId="77777777" w:rsidR="007E5678" w:rsidRDefault="007E5678"/>
    <w:p w14:paraId="7C8E6CF5" w14:textId="77777777" w:rsidR="007E5678" w:rsidRDefault="007E5678"/>
    <w:p w14:paraId="7EF6E677" w14:textId="77777777" w:rsidR="007E5678" w:rsidRDefault="007E5678"/>
    <w:p w14:paraId="60F45FFC" w14:textId="77777777" w:rsidR="007E5678" w:rsidRDefault="007E5678"/>
    <w:p w14:paraId="1A133106" w14:textId="77777777" w:rsidR="007E5678" w:rsidRDefault="007E5678"/>
    <w:p w14:paraId="6D4C6AED" w14:textId="77777777" w:rsidR="007E5678" w:rsidRDefault="007E5678"/>
    <w:p w14:paraId="27AEE555" w14:textId="77777777" w:rsidR="007E5678" w:rsidRDefault="007E56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4EE8B" wp14:editId="0B2015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C5CF" w14:textId="77777777" w:rsidR="007E5678" w:rsidRDefault="007E56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4EE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53C5CF" w14:textId="77777777" w:rsidR="007E5678" w:rsidRDefault="007E56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A0C29F" w14:textId="77777777" w:rsidR="007E5678" w:rsidRDefault="007E5678"/>
    <w:p w14:paraId="6157384F" w14:textId="77777777" w:rsidR="007E5678" w:rsidRDefault="007E5678"/>
    <w:p w14:paraId="6A1813ED" w14:textId="77777777" w:rsidR="007E5678" w:rsidRDefault="007E56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DA2309" wp14:editId="137F04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96B5" w14:textId="77777777" w:rsidR="007E5678" w:rsidRDefault="007E5678"/>
                          <w:p w14:paraId="18B94698" w14:textId="77777777" w:rsidR="007E5678" w:rsidRDefault="007E56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A23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0396B5" w14:textId="77777777" w:rsidR="007E5678" w:rsidRDefault="007E5678"/>
                    <w:p w14:paraId="18B94698" w14:textId="77777777" w:rsidR="007E5678" w:rsidRDefault="007E56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C15426" w14:textId="77777777" w:rsidR="007E5678" w:rsidRDefault="007E5678"/>
    <w:p w14:paraId="6BC6029B" w14:textId="77777777" w:rsidR="007E5678" w:rsidRDefault="007E5678">
      <w:pPr>
        <w:rPr>
          <w:sz w:val="2"/>
          <w:szCs w:val="2"/>
        </w:rPr>
      </w:pPr>
    </w:p>
    <w:p w14:paraId="265ED51E" w14:textId="77777777" w:rsidR="007E5678" w:rsidRDefault="007E5678"/>
    <w:p w14:paraId="1F22AD74" w14:textId="77777777" w:rsidR="007E5678" w:rsidRDefault="007E5678">
      <w:pPr>
        <w:spacing w:after="0" w:line="240" w:lineRule="auto"/>
      </w:pPr>
    </w:p>
  </w:footnote>
  <w:footnote w:type="continuationSeparator" w:id="0">
    <w:p w14:paraId="2F06A25F" w14:textId="77777777" w:rsidR="007E5678" w:rsidRDefault="007E5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678"/>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52707</TotalTime>
  <Pages>2</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2348</cp:revision>
  <cp:lastPrinted>2009-02-06T05:36:00Z</cp:lastPrinted>
  <dcterms:created xsi:type="dcterms:W3CDTF">2025-11-25T20:19:00Z</dcterms:created>
  <dcterms:modified xsi:type="dcterms:W3CDTF">2026-01-26T18:11:00Z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