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5B45" w14:textId="1897AD8E" w:rsidR="00AC21F7" w:rsidRDefault="004B5F11" w:rsidP="004B5F11">
      <w:r w:rsidRPr="004B5F11">
        <w:rPr>
          <w:rFonts w:hint="eastAsia"/>
        </w:rPr>
        <w:t>Стешенко</w:t>
      </w:r>
      <w:r w:rsidRPr="004B5F11">
        <w:t xml:space="preserve"> </w:t>
      </w:r>
      <w:r w:rsidRPr="004B5F11">
        <w:rPr>
          <w:rFonts w:hint="eastAsia"/>
        </w:rPr>
        <w:t>Юлия</w:t>
      </w:r>
      <w:r w:rsidRPr="004B5F11">
        <w:t xml:space="preserve"> </w:t>
      </w:r>
      <w:r w:rsidRPr="004B5F11">
        <w:rPr>
          <w:rFonts w:hint="eastAsia"/>
        </w:rPr>
        <w:t>Александровна</w:t>
      </w:r>
      <w:r>
        <w:t xml:space="preserve"> </w:t>
      </w:r>
      <w:r w:rsidRPr="004B5F11">
        <w:rPr>
          <w:rFonts w:hint="eastAsia"/>
        </w:rPr>
        <w:t>Совершенствование</w:t>
      </w:r>
      <w:r w:rsidRPr="004B5F11">
        <w:t xml:space="preserve"> </w:t>
      </w:r>
      <w:r w:rsidRPr="004B5F11">
        <w:rPr>
          <w:rFonts w:hint="eastAsia"/>
        </w:rPr>
        <w:t>налогового</w:t>
      </w:r>
      <w:r w:rsidRPr="004B5F11">
        <w:t xml:space="preserve"> </w:t>
      </w:r>
      <w:r w:rsidRPr="004B5F11">
        <w:rPr>
          <w:rFonts w:hint="eastAsia"/>
        </w:rPr>
        <w:t>инструментария</w:t>
      </w:r>
      <w:r w:rsidRPr="004B5F11">
        <w:t xml:space="preserve"> </w:t>
      </w:r>
      <w:r w:rsidRPr="004B5F11">
        <w:rPr>
          <w:rFonts w:hint="eastAsia"/>
        </w:rPr>
        <w:t>стимулирования</w:t>
      </w:r>
      <w:r w:rsidRPr="004B5F11">
        <w:t xml:space="preserve"> </w:t>
      </w:r>
      <w:r w:rsidRPr="004B5F11">
        <w:rPr>
          <w:rFonts w:hint="eastAsia"/>
        </w:rPr>
        <w:t>роста</w:t>
      </w:r>
      <w:r w:rsidRPr="004B5F11">
        <w:t xml:space="preserve"> </w:t>
      </w:r>
      <w:r w:rsidRPr="004B5F11">
        <w:rPr>
          <w:rFonts w:hint="eastAsia"/>
        </w:rPr>
        <w:t>в</w:t>
      </w:r>
      <w:r w:rsidRPr="004B5F11">
        <w:t xml:space="preserve"> </w:t>
      </w:r>
      <w:r w:rsidRPr="004B5F11">
        <w:rPr>
          <w:rFonts w:hint="eastAsia"/>
        </w:rPr>
        <w:t>секторах</w:t>
      </w:r>
      <w:r w:rsidRPr="004B5F11">
        <w:t xml:space="preserve"> </w:t>
      </w:r>
      <w:r w:rsidRPr="004B5F11">
        <w:rPr>
          <w:rFonts w:hint="eastAsia"/>
        </w:rPr>
        <w:t>экономики</w:t>
      </w:r>
    </w:p>
    <w:p w14:paraId="5A604CAF" w14:textId="77777777" w:rsidR="004B5F11" w:rsidRDefault="004B5F11" w:rsidP="004B5F11">
      <w:r>
        <w:rPr>
          <w:rFonts w:hint="eastAsia"/>
        </w:rPr>
        <w:t>ОГЛАВЛЕНИЕ</w:t>
      </w:r>
      <w:r>
        <w:t xml:space="preserve"> </w:t>
      </w:r>
      <w:r>
        <w:rPr>
          <w:rFonts w:hint="eastAsia"/>
        </w:rPr>
        <w:t>ДИССЕРТАЦИИ</w:t>
      </w:r>
    </w:p>
    <w:p w14:paraId="3B6AABF8" w14:textId="77777777" w:rsidR="004B5F11" w:rsidRDefault="004B5F11" w:rsidP="004B5F11">
      <w:r>
        <w:rPr>
          <w:rFonts w:hint="eastAsia"/>
        </w:rPr>
        <w:t>кандидат</w:t>
      </w:r>
      <w:r>
        <w:t xml:space="preserve"> </w:t>
      </w:r>
      <w:r>
        <w:rPr>
          <w:rFonts w:hint="eastAsia"/>
        </w:rPr>
        <w:t>наук</w:t>
      </w:r>
      <w:r>
        <w:t xml:space="preserve"> </w:t>
      </w:r>
      <w:r>
        <w:rPr>
          <w:rFonts w:hint="eastAsia"/>
        </w:rPr>
        <w:t>Стешенко</w:t>
      </w:r>
      <w:r>
        <w:t xml:space="preserve"> </w:t>
      </w:r>
      <w:r>
        <w:rPr>
          <w:rFonts w:hint="eastAsia"/>
        </w:rPr>
        <w:t>Юлия</w:t>
      </w:r>
      <w:r>
        <w:t xml:space="preserve"> </w:t>
      </w:r>
      <w:r>
        <w:rPr>
          <w:rFonts w:hint="eastAsia"/>
        </w:rPr>
        <w:t>Александровна</w:t>
      </w:r>
    </w:p>
    <w:p w14:paraId="06540D22" w14:textId="77777777" w:rsidR="004B5F11" w:rsidRDefault="004B5F11" w:rsidP="004B5F11">
      <w:r>
        <w:rPr>
          <w:rFonts w:hint="eastAsia"/>
        </w:rPr>
        <w:t>ВВЕДЕНИЕ</w:t>
      </w:r>
    </w:p>
    <w:p w14:paraId="61888221" w14:textId="77777777" w:rsidR="004B5F11" w:rsidRDefault="004B5F11" w:rsidP="004B5F11"/>
    <w:p w14:paraId="4CF50F58" w14:textId="77777777" w:rsidR="004B5F11" w:rsidRDefault="004B5F11" w:rsidP="004B5F11">
      <w:r>
        <w:rPr>
          <w:rFonts w:hint="eastAsia"/>
        </w:rPr>
        <w:t>ГЛАВА</w:t>
      </w:r>
      <w:r>
        <w:t xml:space="preserve"> 1. </w:t>
      </w:r>
      <w:r>
        <w:rPr>
          <w:rFonts w:hint="eastAsia"/>
        </w:rPr>
        <w:t>НАЛОГОВОЕ</w:t>
      </w:r>
      <w:r>
        <w:t xml:space="preserve"> </w:t>
      </w:r>
      <w:r>
        <w:rPr>
          <w:rFonts w:hint="eastAsia"/>
        </w:rPr>
        <w:t>СТИМУЛИРОВАНИЕ</w:t>
      </w:r>
      <w:r>
        <w:t xml:space="preserve"> </w:t>
      </w:r>
      <w:r>
        <w:rPr>
          <w:rFonts w:hint="eastAsia"/>
        </w:rPr>
        <w:t>РОСТА</w:t>
      </w:r>
      <w:r>
        <w:t xml:space="preserve"> </w:t>
      </w:r>
      <w:r>
        <w:rPr>
          <w:rFonts w:hint="eastAsia"/>
        </w:rPr>
        <w:t>В</w:t>
      </w:r>
      <w:r>
        <w:t xml:space="preserve"> </w:t>
      </w:r>
      <w:r>
        <w:rPr>
          <w:rFonts w:hint="eastAsia"/>
        </w:rPr>
        <w:t>СЕКТОРАХ</w:t>
      </w:r>
      <w:r>
        <w:t xml:space="preserve"> </w:t>
      </w:r>
      <w:r>
        <w:rPr>
          <w:rFonts w:hint="eastAsia"/>
        </w:rPr>
        <w:t>ЭКОНОМИКИ</w:t>
      </w:r>
      <w:r>
        <w:t xml:space="preserve">: </w:t>
      </w:r>
      <w:r>
        <w:rPr>
          <w:rFonts w:hint="eastAsia"/>
        </w:rPr>
        <w:t>ТЕОРЕТИЧЕСКИЕ</w:t>
      </w:r>
      <w:r>
        <w:t xml:space="preserve"> </w:t>
      </w:r>
      <w:r>
        <w:rPr>
          <w:rFonts w:hint="eastAsia"/>
        </w:rPr>
        <w:t>ОСНОВЫ</w:t>
      </w:r>
    </w:p>
    <w:p w14:paraId="705A7743" w14:textId="77777777" w:rsidR="004B5F11" w:rsidRDefault="004B5F11" w:rsidP="004B5F11"/>
    <w:p w14:paraId="599E2C71" w14:textId="77777777" w:rsidR="004B5F11" w:rsidRDefault="004B5F11" w:rsidP="004B5F11">
      <w:r>
        <w:t xml:space="preserve">1.1.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налогового</w:t>
      </w:r>
      <w:r>
        <w:t xml:space="preserve"> </w:t>
      </w:r>
      <w:r>
        <w:rPr>
          <w:rFonts w:hint="eastAsia"/>
        </w:rPr>
        <w:t>стимулирования</w:t>
      </w:r>
      <w:r>
        <w:t xml:space="preserve"> </w:t>
      </w:r>
      <w:r>
        <w:rPr>
          <w:rFonts w:hint="eastAsia"/>
        </w:rPr>
        <w:t>роста</w:t>
      </w:r>
      <w:r>
        <w:t xml:space="preserve"> </w:t>
      </w:r>
      <w:r>
        <w:rPr>
          <w:rFonts w:hint="eastAsia"/>
        </w:rPr>
        <w:t>в</w:t>
      </w:r>
      <w:r>
        <w:t xml:space="preserve"> </w:t>
      </w:r>
      <w:r>
        <w:rPr>
          <w:rFonts w:hint="eastAsia"/>
        </w:rPr>
        <w:t>секторах</w:t>
      </w:r>
      <w:r>
        <w:t xml:space="preserve"> </w:t>
      </w:r>
      <w:r>
        <w:rPr>
          <w:rFonts w:hint="eastAsia"/>
        </w:rPr>
        <w:t>экономики</w:t>
      </w:r>
    </w:p>
    <w:p w14:paraId="241BC27E" w14:textId="77777777" w:rsidR="004B5F11" w:rsidRDefault="004B5F11" w:rsidP="004B5F11"/>
    <w:p w14:paraId="580134A3" w14:textId="77777777" w:rsidR="004B5F11" w:rsidRDefault="004B5F11" w:rsidP="004B5F11">
      <w:r>
        <w:t xml:space="preserve">1.2. </w:t>
      </w:r>
      <w:r>
        <w:rPr>
          <w:rFonts w:hint="eastAsia"/>
        </w:rPr>
        <w:t>Налоговый</w:t>
      </w:r>
      <w:r>
        <w:t xml:space="preserve"> </w:t>
      </w:r>
      <w:r>
        <w:rPr>
          <w:rFonts w:hint="eastAsia"/>
        </w:rPr>
        <w:t>инструментарий</w:t>
      </w:r>
      <w:r>
        <w:t xml:space="preserve"> </w:t>
      </w:r>
      <w:r>
        <w:rPr>
          <w:rFonts w:hint="eastAsia"/>
        </w:rPr>
        <w:t>стимулирования</w:t>
      </w:r>
      <w:r>
        <w:t xml:space="preserve"> </w:t>
      </w:r>
      <w:r>
        <w:rPr>
          <w:rFonts w:hint="eastAsia"/>
        </w:rPr>
        <w:t>роста</w:t>
      </w:r>
      <w:r>
        <w:t xml:space="preserve">: </w:t>
      </w:r>
      <w:r>
        <w:rPr>
          <w:rFonts w:hint="eastAsia"/>
        </w:rPr>
        <w:t>определение</w:t>
      </w:r>
      <w:r>
        <w:t xml:space="preserve">, </w:t>
      </w:r>
      <w:r>
        <w:rPr>
          <w:rFonts w:hint="eastAsia"/>
        </w:rPr>
        <w:t>роль</w:t>
      </w:r>
      <w:r>
        <w:t xml:space="preserve">, </w:t>
      </w:r>
      <w:r>
        <w:rPr>
          <w:rFonts w:hint="eastAsia"/>
        </w:rPr>
        <w:t>оценка</w:t>
      </w:r>
    </w:p>
    <w:p w14:paraId="414D3B63" w14:textId="77777777" w:rsidR="004B5F11" w:rsidRDefault="004B5F11" w:rsidP="004B5F11"/>
    <w:p w14:paraId="4AEC2D90" w14:textId="77777777" w:rsidR="004B5F11" w:rsidRDefault="004B5F11" w:rsidP="004B5F11">
      <w:r>
        <w:rPr>
          <w:rFonts w:hint="eastAsia"/>
        </w:rPr>
        <w:t>ГЛАВА</w:t>
      </w:r>
      <w:r>
        <w:t xml:space="preserve"> 2. </w:t>
      </w:r>
      <w:r>
        <w:rPr>
          <w:rFonts w:hint="eastAsia"/>
        </w:rPr>
        <w:t>ХАРАКТЕРИСТИКА</w:t>
      </w:r>
      <w:r>
        <w:t xml:space="preserve"> </w:t>
      </w:r>
      <w:r>
        <w:rPr>
          <w:rFonts w:hint="eastAsia"/>
        </w:rPr>
        <w:t>НАЛОГОВОГО</w:t>
      </w:r>
      <w:r>
        <w:t xml:space="preserve"> </w:t>
      </w:r>
      <w:r>
        <w:rPr>
          <w:rFonts w:hint="eastAsia"/>
        </w:rPr>
        <w:t>ИНСТРУМЕНТАРИЯ</w:t>
      </w:r>
      <w:r>
        <w:t xml:space="preserve"> </w:t>
      </w:r>
      <w:r>
        <w:rPr>
          <w:rFonts w:hint="eastAsia"/>
        </w:rPr>
        <w:t>СТИМУЛИРОВАНИЯ</w:t>
      </w:r>
      <w:r>
        <w:t xml:space="preserve"> </w:t>
      </w:r>
      <w:r>
        <w:rPr>
          <w:rFonts w:hint="eastAsia"/>
        </w:rPr>
        <w:t>РОСТА</w:t>
      </w:r>
      <w:r>
        <w:t xml:space="preserve"> </w:t>
      </w:r>
      <w:r>
        <w:rPr>
          <w:rFonts w:hint="eastAsia"/>
        </w:rPr>
        <w:t>В</w:t>
      </w:r>
      <w:r>
        <w:t xml:space="preserve"> </w:t>
      </w:r>
      <w:r>
        <w:rPr>
          <w:rFonts w:hint="eastAsia"/>
        </w:rPr>
        <w:t>СЕКТОРАХ</w:t>
      </w:r>
      <w:r>
        <w:t xml:space="preserve"> </w:t>
      </w:r>
      <w:r>
        <w:rPr>
          <w:rFonts w:hint="eastAsia"/>
        </w:rPr>
        <w:t>ЭКОНОМИКИ</w:t>
      </w:r>
    </w:p>
    <w:p w14:paraId="619CDD07" w14:textId="77777777" w:rsidR="004B5F11" w:rsidRDefault="004B5F11" w:rsidP="004B5F11"/>
    <w:p w14:paraId="59D84F13" w14:textId="77777777" w:rsidR="004B5F11" w:rsidRDefault="004B5F11" w:rsidP="004B5F11">
      <w:r>
        <w:t xml:space="preserve">2.1. </w:t>
      </w:r>
      <w:r>
        <w:rPr>
          <w:rFonts w:hint="eastAsia"/>
        </w:rPr>
        <w:t>Систематизация</w:t>
      </w:r>
      <w:r>
        <w:t xml:space="preserve"> </w:t>
      </w:r>
      <w:r>
        <w:rPr>
          <w:rFonts w:hint="eastAsia"/>
        </w:rPr>
        <w:t>налоговых</w:t>
      </w:r>
      <w:r>
        <w:t xml:space="preserve"> </w:t>
      </w:r>
      <w:r>
        <w:rPr>
          <w:rFonts w:hint="eastAsia"/>
        </w:rPr>
        <w:t>стимулов</w:t>
      </w:r>
      <w:r>
        <w:t xml:space="preserve"> </w:t>
      </w:r>
      <w:r>
        <w:rPr>
          <w:rFonts w:hint="eastAsia"/>
        </w:rPr>
        <w:t>в</w:t>
      </w:r>
      <w:r>
        <w:t xml:space="preserve"> </w:t>
      </w:r>
      <w:r>
        <w:rPr>
          <w:rFonts w:hint="eastAsia"/>
        </w:rPr>
        <w:t>секторах</w:t>
      </w:r>
      <w:r>
        <w:t xml:space="preserve"> </w:t>
      </w:r>
      <w:r>
        <w:rPr>
          <w:rFonts w:hint="eastAsia"/>
        </w:rPr>
        <w:t>экономик</w:t>
      </w:r>
    </w:p>
    <w:p w14:paraId="5A5E7D91" w14:textId="77777777" w:rsidR="004B5F11" w:rsidRDefault="004B5F11" w:rsidP="004B5F11"/>
    <w:p w14:paraId="76041291" w14:textId="77777777" w:rsidR="004B5F11" w:rsidRDefault="004B5F11" w:rsidP="004B5F11">
      <w:r>
        <w:t xml:space="preserve">2.2. </w:t>
      </w:r>
      <w:r>
        <w:rPr>
          <w:rFonts w:hint="eastAsia"/>
        </w:rPr>
        <w:t>Анализ</w:t>
      </w:r>
      <w:r>
        <w:t xml:space="preserve"> </w:t>
      </w:r>
      <w:r>
        <w:rPr>
          <w:rFonts w:hint="eastAsia"/>
        </w:rPr>
        <w:t>налогового</w:t>
      </w:r>
      <w:r>
        <w:t xml:space="preserve"> </w:t>
      </w:r>
      <w:r>
        <w:rPr>
          <w:rFonts w:hint="eastAsia"/>
        </w:rPr>
        <w:t>инструментария</w:t>
      </w:r>
      <w:r>
        <w:t xml:space="preserve"> </w:t>
      </w:r>
      <w:r>
        <w:rPr>
          <w:rFonts w:hint="eastAsia"/>
        </w:rPr>
        <w:t>в</w:t>
      </w:r>
      <w:r>
        <w:t xml:space="preserve"> </w:t>
      </w:r>
      <w:r>
        <w:rPr>
          <w:rFonts w:hint="eastAsia"/>
        </w:rPr>
        <w:t>разрезе</w:t>
      </w:r>
      <w:r>
        <w:t xml:space="preserve"> </w:t>
      </w:r>
      <w:r>
        <w:rPr>
          <w:rFonts w:hint="eastAsia"/>
        </w:rPr>
        <w:t>отдельных</w:t>
      </w:r>
      <w:r>
        <w:t xml:space="preserve"> </w:t>
      </w:r>
      <w:r>
        <w:rPr>
          <w:rFonts w:hint="eastAsia"/>
        </w:rPr>
        <w:t>налогов</w:t>
      </w:r>
    </w:p>
    <w:p w14:paraId="15493E4A" w14:textId="77777777" w:rsidR="004B5F11" w:rsidRDefault="004B5F11" w:rsidP="004B5F11"/>
    <w:p w14:paraId="35E748DE" w14:textId="77777777" w:rsidR="004B5F11" w:rsidRDefault="004B5F11" w:rsidP="004B5F11">
      <w:r>
        <w:t xml:space="preserve">2.3. </w:t>
      </w:r>
      <w:r>
        <w:rPr>
          <w:rFonts w:hint="eastAsia"/>
        </w:rPr>
        <w:t>Оценка</w:t>
      </w:r>
      <w:r>
        <w:t xml:space="preserve"> </w:t>
      </w:r>
      <w:r>
        <w:rPr>
          <w:rFonts w:hint="eastAsia"/>
        </w:rPr>
        <w:t>налоговой</w:t>
      </w:r>
      <w:r>
        <w:t xml:space="preserve"> </w:t>
      </w:r>
      <w:r>
        <w:rPr>
          <w:rFonts w:hint="eastAsia"/>
        </w:rPr>
        <w:t>системы</w:t>
      </w:r>
      <w:r>
        <w:t xml:space="preserve"> </w:t>
      </w:r>
      <w:r>
        <w:rPr>
          <w:rFonts w:hint="eastAsia"/>
        </w:rPr>
        <w:t>с</w:t>
      </w:r>
      <w:r>
        <w:t xml:space="preserve"> </w:t>
      </w:r>
      <w:r>
        <w:rPr>
          <w:rFonts w:hint="eastAsia"/>
        </w:rPr>
        <w:t>позиции</w:t>
      </w:r>
      <w:r>
        <w:t xml:space="preserve"> </w:t>
      </w:r>
      <w:r>
        <w:rPr>
          <w:rFonts w:hint="eastAsia"/>
        </w:rPr>
        <w:t>ее</w:t>
      </w:r>
      <w:r>
        <w:t xml:space="preserve"> </w:t>
      </w:r>
      <w:r>
        <w:rPr>
          <w:rFonts w:hint="eastAsia"/>
        </w:rPr>
        <w:t>соответствия</w:t>
      </w:r>
      <w:r>
        <w:t xml:space="preserve"> </w:t>
      </w:r>
      <w:r>
        <w:rPr>
          <w:rFonts w:hint="eastAsia"/>
        </w:rPr>
        <w:t>требованиям</w:t>
      </w:r>
      <w:r>
        <w:t xml:space="preserve"> </w:t>
      </w:r>
      <w:r>
        <w:rPr>
          <w:rFonts w:hint="eastAsia"/>
        </w:rPr>
        <w:t>обеспечения</w:t>
      </w:r>
      <w:r>
        <w:t xml:space="preserve"> </w:t>
      </w:r>
      <w:r>
        <w:rPr>
          <w:rFonts w:hint="eastAsia"/>
        </w:rPr>
        <w:t>условий</w:t>
      </w:r>
      <w:r>
        <w:t xml:space="preserve"> </w:t>
      </w:r>
      <w:r>
        <w:rPr>
          <w:rFonts w:hint="eastAsia"/>
        </w:rPr>
        <w:t>для</w:t>
      </w:r>
      <w:r>
        <w:t xml:space="preserve"> </w:t>
      </w:r>
      <w:r>
        <w:rPr>
          <w:rFonts w:hint="eastAsia"/>
        </w:rPr>
        <w:t>экономического</w:t>
      </w:r>
      <w:r>
        <w:t xml:space="preserve"> </w:t>
      </w:r>
      <w:r>
        <w:rPr>
          <w:rFonts w:hint="eastAsia"/>
        </w:rPr>
        <w:t>роста</w:t>
      </w:r>
    </w:p>
    <w:p w14:paraId="04E33808" w14:textId="77777777" w:rsidR="004B5F11" w:rsidRDefault="004B5F11" w:rsidP="004B5F11"/>
    <w:p w14:paraId="1BE9340B" w14:textId="77777777" w:rsidR="004B5F11" w:rsidRDefault="004B5F11" w:rsidP="004B5F11">
      <w:r>
        <w:rPr>
          <w:rFonts w:hint="eastAsia"/>
        </w:rPr>
        <w:t>ГЛАВА</w:t>
      </w:r>
      <w:r>
        <w:t xml:space="preserve"> 3. </w:t>
      </w:r>
      <w:r>
        <w:rPr>
          <w:rFonts w:hint="eastAsia"/>
        </w:rPr>
        <w:t>ПРЕДЛОЖЕНИЯ</w:t>
      </w:r>
      <w:r>
        <w:t xml:space="preserve"> </w:t>
      </w:r>
      <w:r>
        <w:rPr>
          <w:rFonts w:hint="eastAsia"/>
        </w:rPr>
        <w:t>ПО</w:t>
      </w:r>
      <w:r>
        <w:t xml:space="preserve"> </w:t>
      </w:r>
      <w:r>
        <w:rPr>
          <w:rFonts w:hint="eastAsia"/>
        </w:rPr>
        <w:t>РАЗВИТИЮ</w:t>
      </w:r>
      <w:r>
        <w:t xml:space="preserve"> </w:t>
      </w:r>
      <w:r>
        <w:rPr>
          <w:rFonts w:hint="eastAsia"/>
        </w:rPr>
        <w:t>НАЛОГОВОГО</w:t>
      </w:r>
      <w:r>
        <w:t xml:space="preserve"> </w:t>
      </w:r>
      <w:r>
        <w:rPr>
          <w:rFonts w:hint="eastAsia"/>
        </w:rPr>
        <w:t>ИНСТРУМЕНТАРИЯ</w:t>
      </w:r>
      <w:r>
        <w:t xml:space="preserve"> </w:t>
      </w:r>
      <w:r>
        <w:rPr>
          <w:rFonts w:hint="eastAsia"/>
        </w:rPr>
        <w:t>СТИМУЛИРОВАНИЯ</w:t>
      </w:r>
      <w:r>
        <w:t xml:space="preserve"> </w:t>
      </w:r>
      <w:r>
        <w:rPr>
          <w:rFonts w:hint="eastAsia"/>
        </w:rPr>
        <w:t>ЭКОНОМИЧЕСКОГО</w:t>
      </w:r>
      <w:r>
        <w:t xml:space="preserve"> </w:t>
      </w:r>
      <w:r>
        <w:rPr>
          <w:rFonts w:hint="eastAsia"/>
        </w:rPr>
        <w:t>РОСТА</w:t>
      </w:r>
      <w:r>
        <w:t xml:space="preserve"> </w:t>
      </w:r>
      <w:r>
        <w:rPr>
          <w:rFonts w:hint="eastAsia"/>
        </w:rPr>
        <w:t>НА</w:t>
      </w:r>
      <w:r>
        <w:t xml:space="preserve"> </w:t>
      </w:r>
      <w:r>
        <w:rPr>
          <w:rFonts w:hint="eastAsia"/>
        </w:rPr>
        <w:t>МЕЗОУРОВНЕ</w:t>
      </w:r>
    </w:p>
    <w:p w14:paraId="5C7E591E" w14:textId="77777777" w:rsidR="004B5F11" w:rsidRDefault="004B5F11" w:rsidP="004B5F11"/>
    <w:p w14:paraId="762DCCE8" w14:textId="77777777" w:rsidR="004B5F11" w:rsidRDefault="004B5F11" w:rsidP="004B5F11">
      <w:r>
        <w:t xml:space="preserve">3.1. </w:t>
      </w:r>
      <w:r>
        <w:rPr>
          <w:rFonts w:hint="eastAsia"/>
        </w:rPr>
        <w:t>Направления</w:t>
      </w:r>
      <w:r>
        <w:t xml:space="preserve"> </w:t>
      </w:r>
      <w:r>
        <w:rPr>
          <w:rFonts w:hint="eastAsia"/>
        </w:rPr>
        <w:t>совершенстования</w:t>
      </w:r>
      <w:r>
        <w:t xml:space="preserve"> </w:t>
      </w:r>
      <w:r>
        <w:rPr>
          <w:rFonts w:hint="eastAsia"/>
        </w:rPr>
        <w:t>оценки</w:t>
      </w:r>
      <w:r>
        <w:t xml:space="preserve"> </w:t>
      </w:r>
      <w:r>
        <w:rPr>
          <w:rFonts w:hint="eastAsia"/>
        </w:rPr>
        <w:t>эффективности</w:t>
      </w:r>
      <w:r>
        <w:t xml:space="preserve"> </w:t>
      </w:r>
      <w:r>
        <w:rPr>
          <w:rFonts w:hint="eastAsia"/>
        </w:rPr>
        <w:t>налогового</w:t>
      </w:r>
      <w:r>
        <w:t xml:space="preserve"> </w:t>
      </w:r>
      <w:r>
        <w:rPr>
          <w:rFonts w:hint="eastAsia"/>
        </w:rPr>
        <w:t>стимулирования</w:t>
      </w:r>
      <w:r>
        <w:t xml:space="preserve"> </w:t>
      </w:r>
      <w:r>
        <w:rPr>
          <w:rFonts w:hint="eastAsia"/>
        </w:rPr>
        <w:t>в</w:t>
      </w:r>
      <w:r>
        <w:t xml:space="preserve"> </w:t>
      </w:r>
      <w:r>
        <w:rPr>
          <w:rFonts w:hint="eastAsia"/>
        </w:rPr>
        <w:t>секторах</w:t>
      </w:r>
      <w:r>
        <w:t xml:space="preserve"> </w:t>
      </w:r>
      <w:r>
        <w:rPr>
          <w:rFonts w:hint="eastAsia"/>
        </w:rPr>
        <w:t>экономики</w:t>
      </w:r>
    </w:p>
    <w:p w14:paraId="561AC788" w14:textId="77777777" w:rsidR="004B5F11" w:rsidRDefault="004B5F11" w:rsidP="004B5F11"/>
    <w:p w14:paraId="5C6591EF" w14:textId="77777777" w:rsidR="004B5F11" w:rsidRDefault="004B5F11" w:rsidP="004B5F11">
      <w:r>
        <w:t xml:space="preserve">3.2. </w:t>
      </w:r>
      <w:r>
        <w:rPr>
          <w:rFonts w:hint="eastAsia"/>
        </w:rPr>
        <w:t>«</w:t>
      </w:r>
      <w:r>
        <w:rPr>
          <w:rFonts w:hint="eastAsia"/>
        </w:rPr>
        <w:t>Дорожная</w:t>
      </w:r>
      <w:r>
        <w:t xml:space="preserve"> </w:t>
      </w:r>
      <w:r>
        <w:rPr>
          <w:rFonts w:hint="eastAsia"/>
        </w:rPr>
        <w:t>карта</w:t>
      </w:r>
      <w:r>
        <w:rPr>
          <w:rFonts w:hint="eastAsia"/>
        </w:rPr>
        <w:t>»</w:t>
      </w:r>
      <w:r>
        <w:t xml:space="preserve"> </w:t>
      </w:r>
      <w:r>
        <w:rPr>
          <w:rFonts w:hint="eastAsia"/>
        </w:rPr>
        <w:t>по</w:t>
      </w:r>
      <w:r>
        <w:t xml:space="preserve"> </w:t>
      </w:r>
      <w:r>
        <w:rPr>
          <w:rFonts w:hint="eastAsia"/>
        </w:rPr>
        <w:t>совершенствованию</w:t>
      </w:r>
      <w:r>
        <w:t xml:space="preserve"> </w:t>
      </w:r>
      <w:r>
        <w:rPr>
          <w:rFonts w:hint="eastAsia"/>
        </w:rPr>
        <w:t>налогового</w:t>
      </w:r>
      <w:r>
        <w:t xml:space="preserve"> </w:t>
      </w:r>
      <w:r>
        <w:rPr>
          <w:rFonts w:hint="eastAsia"/>
        </w:rPr>
        <w:t>стимулирования</w:t>
      </w:r>
      <w:r>
        <w:t xml:space="preserve"> </w:t>
      </w:r>
      <w:r>
        <w:rPr>
          <w:rFonts w:hint="eastAsia"/>
        </w:rPr>
        <w:t>роста</w:t>
      </w:r>
      <w:r>
        <w:t xml:space="preserve"> </w:t>
      </w:r>
      <w:r>
        <w:rPr>
          <w:rFonts w:hint="eastAsia"/>
        </w:rPr>
        <w:t>в</w:t>
      </w:r>
      <w:r>
        <w:t xml:space="preserve"> </w:t>
      </w:r>
      <w:r>
        <w:rPr>
          <w:rFonts w:hint="eastAsia"/>
        </w:rPr>
        <w:t>секторах</w:t>
      </w:r>
      <w:r>
        <w:t xml:space="preserve"> </w:t>
      </w:r>
      <w:r>
        <w:rPr>
          <w:rFonts w:hint="eastAsia"/>
        </w:rPr>
        <w:t>экономики</w:t>
      </w:r>
    </w:p>
    <w:p w14:paraId="3F9C5C62" w14:textId="77777777" w:rsidR="004B5F11" w:rsidRDefault="004B5F11" w:rsidP="004B5F11"/>
    <w:p w14:paraId="6C90FE48" w14:textId="77777777" w:rsidR="004B5F11" w:rsidRDefault="004B5F11" w:rsidP="004B5F11">
      <w:r>
        <w:rPr>
          <w:rFonts w:hint="eastAsia"/>
        </w:rPr>
        <w:t>ЗАКЛЮЧЕНИЕ</w:t>
      </w:r>
    </w:p>
    <w:p w14:paraId="1177F277" w14:textId="77777777" w:rsidR="004B5F11" w:rsidRDefault="004B5F11" w:rsidP="004B5F11"/>
    <w:p w14:paraId="419D7EB2" w14:textId="77777777" w:rsidR="004B5F11" w:rsidRDefault="004B5F11" w:rsidP="004B5F11">
      <w:r>
        <w:rPr>
          <w:rFonts w:hint="eastAsia"/>
        </w:rPr>
        <w:t>БИБЛИОГРАФИЧЕСКИЙ</w:t>
      </w:r>
      <w:r>
        <w:t xml:space="preserve"> </w:t>
      </w:r>
      <w:r>
        <w:rPr>
          <w:rFonts w:hint="eastAsia"/>
        </w:rPr>
        <w:t>СПИСОК</w:t>
      </w:r>
    </w:p>
    <w:p w14:paraId="521246BC" w14:textId="77777777" w:rsidR="004B5F11" w:rsidRDefault="004B5F11" w:rsidP="004B5F11"/>
    <w:p w14:paraId="5E0360C9" w14:textId="22306C7F" w:rsidR="004B5F11" w:rsidRPr="004B5F11" w:rsidRDefault="004B5F11" w:rsidP="004B5F11">
      <w:r>
        <w:rPr>
          <w:rFonts w:hint="eastAsia"/>
        </w:rPr>
        <w:t>ПРИЛОЖЕНИЯ</w:t>
      </w:r>
    </w:p>
    <w:sectPr w:rsidR="004B5F11" w:rsidRPr="004B5F11" w:rsidSect="009911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A3D4" w14:textId="77777777" w:rsidR="00991111" w:rsidRDefault="00991111">
      <w:pPr>
        <w:spacing w:after="0" w:line="240" w:lineRule="auto"/>
      </w:pPr>
      <w:r>
        <w:separator/>
      </w:r>
    </w:p>
  </w:endnote>
  <w:endnote w:type="continuationSeparator" w:id="0">
    <w:p w14:paraId="215DD7D2" w14:textId="77777777" w:rsidR="00991111" w:rsidRDefault="0099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08A8" w14:textId="77777777" w:rsidR="00991111" w:rsidRDefault="00991111"/>
    <w:p w14:paraId="47F7C309" w14:textId="77777777" w:rsidR="00991111" w:rsidRDefault="00991111"/>
    <w:p w14:paraId="07021E58" w14:textId="77777777" w:rsidR="00991111" w:rsidRDefault="00991111"/>
    <w:p w14:paraId="7752D9ED" w14:textId="77777777" w:rsidR="00991111" w:rsidRDefault="00991111"/>
    <w:p w14:paraId="407F4FA2" w14:textId="77777777" w:rsidR="00991111" w:rsidRDefault="00991111"/>
    <w:p w14:paraId="6F1EE17A" w14:textId="77777777" w:rsidR="00991111" w:rsidRDefault="00991111"/>
    <w:p w14:paraId="0EBCE72E" w14:textId="77777777" w:rsidR="00991111" w:rsidRDefault="009911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1EA13C" wp14:editId="3F1C66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8D9B3" w14:textId="77777777" w:rsidR="00991111" w:rsidRDefault="00991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1EA1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38D9B3" w14:textId="77777777" w:rsidR="00991111" w:rsidRDefault="00991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FD8BE0" w14:textId="77777777" w:rsidR="00991111" w:rsidRDefault="00991111"/>
    <w:p w14:paraId="3CEC0B1C" w14:textId="77777777" w:rsidR="00991111" w:rsidRDefault="00991111"/>
    <w:p w14:paraId="4672F907" w14:textId="77777777" w:rsidR="00991111" w:rsidRDefault="009911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93E42F" wp14:editId="27A5A9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0ED1D" w14:textId="77777777" w:rsidR="00991111" w:rsidRDefault="00991111"/>
                          <w:p w14:paraId="421544EE" w14:textId="77777777" w:rsidR="00991111" w:rsidRDefault="00991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93E4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80ED1D" w14:textId="77777777" w:rsidR="00991111" w:rsidRDefault="00991111"/>
                    <w:p w14:paraId="421544EE" w14:textId="77777777" w:rsidR="00991111" w:rsidRDefault="00991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C862CD" w14:textId="77777777" w:rsidR="00991111" w:rsidRDefault="00991111"/>
    <w:p w14:paraId="79832378" w14:textId="77777777" w:rsidR="00991111" w:rsidRDefault="00991111">
      <w:pPr>
        <w:rPr>
          <w:sz w:val="2"/>
          <w:szCs w:val="2"/>
        </w:rPr>
      </w:pPr>
    </w:p>
    <w:p w14:paraId="36F499FF" w14:textId="77777777" w:rsidR="00991111" w:rsidRDefault="00991111"/>
    <w:p w14:paraId="60C49896" w14:textId="77777777" w:rsidR="00991111" w:rsidRDefault="00991111">
      <w:pPr>
        <w:spacing w:after="0" w:line="240" w:lineRule="auto"/>
      </w:pPr>
    </w:p>
  </w:footnote>
  <w:footnote w:type="continuationSeparator" w:id="0">
    <w:p w14:paraId="673786CB" w14:textId="77777777" w:rsidR="00991111" w:rsidRDefault="00991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11"/>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14780</TotalTime>
  <Pages>2</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2311</cp:revision>
  <cp:lastPrinted>2009-02-06T05:36:00Z</cp:lastPrinted>
  <dcterms:created xsi:type="dcterms:W3CDTF">2024-04-09T10:20:00Z</dcterms:created>
  <dcterms:modified xsi:type="dcterms:W3CDTF">2024-04-26T20:52:00Z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