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773" w:rsidRDefault="005127B6" w:rsidP="005127B6">
      <w:pPr>
        <w:rPr>
          <w:rFonts w:ascii="Times New Roman" w:eastAsia="Times New Roman" w:hAnsi="Times New Roman" w:cs="Times New Roman"/>
          <w:kern w:val="0"/>
          <w:sz w:val="28"/>
          <w:szCs w:val="28"/>
          <w:lang w:eastAsia="ru-RU"/>
        </w:rPr>
      </w:pPr>
      <w:bookmarkStart w:id="0" w:name="_GoBack"/>
      <w:r w:rsidRPr="005127B6">
        <w:rPr>
          <w:rFonts w:ascii="Times New Roman" w:eastAsia="Times New Roman" w:hAnsi="Times New Roman" w:cs="Times New Roman" w:hint="eastAsia"/>
          <w:kern w:val="0"/>
          <w:sz w:val="28"/>
          <w:szCs w:val="28"/>
          <w:lang w:eastAsia="ru-RU"/>
        </w:rPr>
        <w:t>Кошеленко</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Світлана</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Василівна</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Управління</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запасами</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товарно</w:t>
      </w:r>
      <w:r w:rsidRPr="005127B6">
        <w:rPr>
          <w:rFonts w:ascii="Times New Roman" w:eastAsia="Times New Roman" w:hAnsi="Times New Roman" w:cs="Times New Roman"/>
          <w:kern w:val="0"/>
          <w:sz w:val="28"/>
          <w:szCs w:val="28"/>
          <w:lang w:eastAsia="ru-RU"/>
        </w:rPr>
        <w:t>-</w:t>
      </w:r>
      <w:r w:rsidRPr="005127B6">
        <w:rPr>
          <w:rFonts w:ascii="Times New Roman" w:eastAsia="Times New Roman" w:hAnsi="Times New Roman" w:cs="Times New Roman" w:hint="eastAsia"/>
          <w:kern w:val="0"/>
          <w:sz w:val="28"/>
          <w:szCs w:val="28"/>
          <w:lang w:eastAsia="ru-RU"/>
        </w:rPr>
        <w:t>матеріальних</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цінностей</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підприємств</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за</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матеріалами</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підприємств</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обробної</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промисловості</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Черкаського</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регіону</w:t>
      </w:r>
      <w:proofErr w:type="gramStart"/>
      <w:r w:rsidRPr="005127B6">
        <w:rPr>
          <w:rFonts w:ascii="Times New Roman" w:eastAsia="Times New Roman" w:hAnsi="Times New Roman" w:cs="Times New Roman"/>
          <w:kern w:val="0"/>
          <w:sz w:val="28"/>
          <w:szCs w:val="28"/>
          <w:lang w:eastAsia="ru-RU"/>
        </w:rPr>
        <w:t>) :</w:t>
      </w:r>
      <w:proofErr w:type="gramEnd"/>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Дис</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канд</w:t>
      </w:r>
      <w:r w:rsidRPr="005127B6">
        <w:rPr>
          <w:rFonts w:ascii="Times New Roman" w:eastAsia="Times New Roman" w:hAnsi="Times New Roman" w:cs="Times New Roman"/>
          <w:kern w:val="0"/>
          <w:sz w:val="28"/>
          <w:szCs w:val="28"/>
          <w:lang w:eastAsia="ru-RU"/>
        </w:rPr>
        <w:t xml:space="preserve">. </w:t>
      </w:r>
      <w:r w:rsidRPr="005127B6">
        <w:rPr>
          <w:rFonts w:ascii="Times New Roman" w:eastAsia="Times New Roman" w:hAnsi="Times New Roman" w:cs="Times New Roman" w:hint="eastAsia"/>
          <w:kern w:val="0"/>
          <w:sz w:val="28"/>
          <w:szCs w:val="28"/>
          <w:lang w:eastAsia="ru-RU"/>
        </w:rPr>
        <w:t>наук</w:t>
      </w:r>
      <w:r w:rsidRPr="005127B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5127B6">
        <w:rPr>
          <w:rFonts w:ascii="Times New Roman" w:eastAsia="Times New Roman" w:hAnsi="Times New Roman" w:cs="Times New Roman"/>
          <w:kern w:val="0"/>
          <w:sz w:val="28"/>
          <w:szCs w:val="28"/>
          <w:lang w:eastAsia="ru-RU"/>
        </w:rPr>
        <w:t xml:space="preserve"> 2008</w:t>
      </w:r>
    </w:p>
    <w:p w:rsidR="005127B6" w:rsidRDefault="005127B6" w:rsidP="005127B6">
      <w:r>
        <w:rPr>
          <w:rFonts w:hint="eastAsia"/>
        </w:rPr>
        <w:t>Кошеленко</w:t>
      </w:r>
      <w:r>
        <w:t></w:t>
      </w:r>
      <w:r>
        <w:rPr>
          <w:rFonts w:hint="eastAsia"/>
        </w:rPr>
        <w:t>С</w:t>
      </w:r>
      <w:r>
        <w:t></w:t>
      </w:r>
      <w:r>
        <w:rPr>
          <w:rFonts w:hint="eastAsia"/>
        </w:rPr>
        <w:t>В</w:t>
      </w:r>
      <w:r>
        <w:t></w:t>
      </w:r>
      <w:r>
        <w:t></w:t>
      </w:r>
      <w:r>
        <w:rPr>
          <w:rFonts w:hint="eastAsia"/>
        </w:rPr>
        <w:t>Управління</w:t>
      </w:r>
      <w:r>
        <w:t></w:t>
      </w:r>
      <w:r>
        <w:rPr>
          <w:rFonts w:hint="eastAsia"/>
        </w:rPr>
        <w:t>запасами</w:t>
      </w:r>
      <w:r>
        <w:t></w:t>
      </w:r>
      <w:r>
        <w:rPr>
          <w:rFonts w:hint="eastAsia"/>
        </w:rPr>
        <w:t>товарно</w:t>
      </w:r>
      <w:r>
        <w:t></w:t>
      </w:r>
      <w:r>
        <w:rPr>
          <w:rFonts w:hint="eastAsia"/>
        </w:rPr>
        <w:t>матеріальних</w:t>
      </w:r>
      <w:r>
        <w:t></w:t>
      </w:r>
      <w:r>
        <w:rPr>
          <w:rFonts w:hint="eastAsia"/>
        </w:rPr>
        <w:t>цінностей</w:t>
      </w:r>
      <w:r>
        <w:t></w:t>
      </w:r>
      <w:r>
        <w:rPr>
          <w:rFonts w:hint="eastAsia"/>
        </w:rPr>
        <w:t>підприємств</w:t>
      </w:r>
      <w:r>
        <w:t></w:t>
      </w:r>
      <w:r>
        <w:t></w:t>
      </w:r>
      <w:r>
        <w:rPr>
          <w:rFonts w:hint="eastAsia"/>
        </w:rPr>
        <w:t>за</w:t>
      </w:r>
      <w:r>
        <w:t></w:t>
      </w:r>
      <w:r>
        <w:rPr>
          <w:rFonts w:hint="eastAsia"/>
        </w:rPr>
        <w:t>матеріалами</w:t>
      </w:r>
      <w:r>
        <w:t></w:t>
      </w:r>
      <w:r>
        <w:rPr>
          <w:rFonts w:hint="eastAsia"/>
        </w:rPr>
        <w:t>підприємств</w:t>
      </w:r>
      <w:r>
        <w:t></w:t>
      </w:r>
      <w:r>
        <w:rPr>
          <w:rFonts w:hint="eastAsia"/>
        </w:rPr>
        <w:t>обробної</w:t>
      </w:r>
      <w:r>
        <w:t></w:t>
      </w:r>
      <w:r>
        <w:rPr>
          <w:rFonts w:hint="eastAsia"/>
        </w:rPr>
        <w:t>промисловості</w:t>
      </w:r>
      <w:r>
        <w:t></w:t>
      </w:r>
      <w:r>
        <w:rPr>
          <w:rFonts w:hint="eastAsia"/>
        </w:rPr>
        <w:t>Черкаського</w:t>
      </w:r>
      <w:r>
        <w:t></w:t>
      </w:r>
      <w:r>
        <w:rPr>
          <w:rFonts w:hint="eastAsia"/>
        </w:rPr>
        <w:t>регіону</w:t>
      </w:r>
      <w:r>
        <w:t></w:t>
      </w:r>
      <w:r>
        <w:t></w:t>
      </w:r>
      <w:r>
        <w:t></w:t>
      </w:r>
      <w:r>
        <w:rPr>
          <w:rFonts w:hint="eastAsia"/>
        </w:rPr>
        <w:t>–</w:t>
      </w:r>
      <w:r>
        <w:t></w:t>
      </w:r>
      <w:r>
        <w:rPr>
          <w:rFonts w:hint="eastAsia"/>
        </w:rPr>
        <w:t>Рукопис</w:t>
      </w:r>
      <w:r>
        <w:t></w:t>
      </w:r>
    </w:p>
    <w:p w:rsidR="005127B6" w:rsidRDefault="005127B6" w:rsidP="005127B6"/>
    <w:p w:rsidR="005127B6" w:rsidRDefault="005127B6" w:rsidP="005127B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p>
    <w:p w:rsidR="005127B6" w:rsidRDefault="005127B6" w:rsidP="005127B6"/>
    <w:p w:rsidR="005127B6" w:rsidRPr="005127B6" w:rsidRDefault="005127B6" w:rsidP="005127B6">
      <w:r>
        <w:rPr>
          <w:rFonts w:hint="eastAsia"/>
        </w:rPr>
        <w:t>В</w:t>
      </w:r>
      <w:r>
        <w:t></w:t>
      </w:r>
      <w:r>
        <w:rPr>
          <w:rFonts w:hint="eastAsia"/>
        </w:rPr>
        <w:t>дисертації</w:t>
      </w:r>
      <w:r>
        <w:t></w:t>
      </w:r>
      <w:r>
        <w:rPr>
          <w:rFonts w:hint="eastAsia"/>
        </w:rPr>
        <w:t>обґрунтовано</w:t>
      </w:r>
      <w:r>
        <w:t></w:t>
      </w:r>
      <w:r>
        <w:rPr>
          <w:rFonts w:hint="eastAsia"/>
        </w:rPr>
        <w:t>комплексне</w:t>
      </w:r>
      <w:r>
        <w:t></w:t>
      </w:r>
      <w:r>
        <w:rPr>
          <w:rFonts w:hint="eastAsia"/>
        </w:rPr>
        <w:t>теоретико</w:t>
      </w:r>
      <w:r>
        <w:t></w:t>
      </w:r>
      <w:r>
        <w:rPr>
          <w:rFonts w:hint="eastAsia"/>
        </w:rPr>
        <w:t>прикладне</w:t>
      </w:r>
      <w:r>
        <w:t></w:t>
      </w:r>
      <w:r>
        <w:rPr>
          <w:rFonts w:hint="eastAsia"/>
        </w:rPr>
        <w:t>розв’язання</w:t>
      </w:r>
      <w:r>
        <w:t></w:t>
      </w:r>
      <w:r>
        <w:rPr>
          <w:rFonts w:hint="eastAsia"/>
        </w:rPr>
        <w:t>проблемних</w:t>
      </w:r>
      <w:r>
        <w:t></w:t>
      </w:r>
      <w:r>
        <w:rPr>
          <w:rFonts w:hint="eastAsia"/>
        </w:rPr>
        <w:t>питань</w:t>
      </w:r>
      <w:r>
        <w:t></w:t>
      </w:r>
      <w:r>
        <w:rPr>
          <w:rFonts w:hint="eastAsia"/>
        </w:rPr>
        <w:t>формування</w:t>
      </w:r>
      <w:r>
        <w:t></w:t>
      </w:r>
      <w:r>
        <w:rPr>
          <w:rFonts w:hint="eastAsia"/>
        </w:rPr>
        <w:t>та</w:t>
      </w:r>
      <w:r>
        <w:t></w:t>
      </w:r>
      <w:r>
        <w:rPr>
          <w:rFonts w:hint="eastAsia"/>
        </w:rPr>
        <w:t>використання</w:t>
      </w:r>
      <w:r>
        <w:t></w:t>
      </w:r>
      <w:r>
        <w:rPr>
          <w:rFonts w:hint="eastAsia"/>
        </w:rPr>
        <w:t>сучасної</w:t>
      </w:r>
      <w:r>
        <w:t></w:t>
      </w:r>
      <w:r>
        <w:rPr>
          <w:rFonts w:hint="eastAsia"/>
        </w:rPr>
        <w:t>моделі</w:t>
      </w:r>
      <w:r>
        <w:t></w:t>
      </w:r>
      <w:r>
        <w:rPr>
          <w:rFonts w:hint="eastAsia"/>
        </w:rPr>
        <w:t>управління</w:t>
      </w:r>
      <w:r>
        <w:t></w:t>
      </w:r>
      <w:r>
        <w:rPr>
          <w:rFonts w:hint="eastAsia"/>
        </w:rPr>
        <w:t>запасами</w:t>
      </w:r>
      <w:r>
        <w:t></w:t>
      </w:r>
      <w:r>
        <w:rPr>
          <w:rFonts w:hint="eastAsia"/>
        </w:rPr>
        <w:t>ТМЦ</w:t>
      </w:r>
      <w:r>
        <w:t></w:t>
      </w:r>
      <w:r>
        <w:rPr>
          <w:rFonts w:hint="eastAsia"/>
        </w:rPr>
        <w:t>підприємств</w:t>
      </w:r>
      <w:r>
        <w:t></w:t>
      </w:r>
      <w:r>
        <w:rPr>
          <w:rFonts w:hint="eastAsia"/>
        </w:rPr>
        <w:t>обробної</w:t>
      </w:r>
      <w:r>
        <w:t></w:t>
      </w:r>
      <w:r>
        <w:rPr>
          <w:rFonts w:hint="eastAsia"/>
        </w:rPr>
        <w:t>промисловості</w:t>
      </w:r>
      <w:r>
        <w:t></w:t>
      </w:r>
      <w:r>
        <w:t></w:t>
      </w:r>
      <w:r>
        <w:rPr>
          <w:rFonts w:hint="eastAsia"/>
        </w:rPr>
        <w:t>В</w:t>
      </w:r>
      <w:r>
        <w:t></w:t>
      </w:r>
      <w:r>
        <w:rPr>
          <w:rFonts w:hint="eastAsia"/>
        </w:rPr>
        <w:t>роботі</w:t>
      </w:r>
      <w:r>
        <w:t></w:t>
      </w:r>
      <w:r>
        <w:rPr>
          <w:rFonts w:hint="eastAsia"/>
        </w:rPr>
        <w:t>визначено</w:t>
      </w:r>
      <w:r>
        <w:t></w:t>
      </w:r>
      <w:r>
        <w:rPr>
          <w:rFonts w:hint="eastAsia"/>
        </w:rPr>
        <w:t>сутність</w:t>
      </w:r>
      <w:r>
        <w:t></w:t>
      </w:r>
      <w:r>
        <w:rPr>
          <w:rFonts w:hint="eastAsia"/>
        </w:rPr>
        <w:t>запасів</w:t>
      </w:r>
      <w:r>
        <w:t></w:t>
      </w:r>
      <w:r>
        <w:t></w:t>
      </w:r>
      <w:r>
        <w:rPr>
          <w:rFonts w:hint="eastAsia"/>
        </w:rPr>
        <w:t>запропонована</w:t>
      </w:r>
      <w:r>
        <w:t></w:t>
      </w:r>
      <w:r>
        <w:rPr>
          <w:rFonts w:hint="eastAsia"/>
        </w:rPr>
        <w:t>система</w:t>
      </w:r>
      <w:r>
        <w:t></w:t>
      </w:r>
      <w:r>
        <w:rPr>
          <w:rFonts w:hint="eastAsia"/>
        </w:rPr>
        <w:t>цілей</w:t>
      </w:r>
      <w:r>
        <w:t></w:t>
      </w:r>
      <w:r>
        <w:t></w:t>
      </w:r>
      <w:r>
        <w:rPr>
          <w:rFonts w:hint="eastAsia"/>
        </w:rPr>
        <w:t>функції</w:t>
      </w:r>
      <w:r>
        <w:t></w:t>
      </w:r>
      <w:r>
        <w:rPr>
          <w:rFonts w:hint="eastAsia"/>
        </w:rPr>
        <w:t>управління</w:t>
      </w:r>
      <w:r>
        <w:t></w:t>
      </w:r>
      <w:r>
        <w:rPr>
          <w:rFonts w:hint="eastAsia"/>
        </w:rPr>
        <w:t>запасами</w:t>
      </w:r>
      <w:r>
        <w:t></w:t>
      </w:r>
      <w:r>
        <w:t></w:t>
      </w:r>
      <w:r>
        <w:rPr>
          <w:rFonts w:hint="eastAsia"/>
        </w:rPr>
        <w:t>згруповані</w:t>
      </w:r>
      <w:r>
        <w:t></w:t>
      </w:r>
      <w:r>
        <w:rPr>
          <w:rFonts w:hint="eastAsia"/>
        </w:rPr>
        <w:t>та</w:t>
      </w:r>
      <w:r>
        <w:t></w:t>
      </w:r>
      <w:r>
        <w:rPr>
          <w:rFonts w:hint="eastAsia"/>
        </w:rPr>
        <w:t>класифіковані</w:t>
      </w:r>
      <w:r>
        <w:t></w:t>
      </w:r>
      <w:r>
        <w:rPr>
          <w:rFonts w:hint="eastAsia"/>
        </w:rPr>
        <w:t>існуючі</w:t>
      </w:r>
      <w:r>
        <w:t></w:t>
      </w:r>
      <w:r>
        <w:rPr>
          <w:rFonts w:hint="eastAsia"/>
        </w:rPr>
        <w:t>моделі</w:t>
      </w:r>
      <w:r>
        <w:t></w:t>
      </w:r>
      <w:r>
        <w:t></w:t>
      </w:r>
      <w:r>
        <w:rPr>
          <w:rFonts w:hint="eastAsia"/>
        </w:rPr>
        <w:t>які</w:t>
      </w:r>
      <w:r>
        <w:t></w:t>
      </w:r>
      <w:r>
        <w:rPr>
          <w:rFonts w:hint="eastAsia"/>
        </w:rPr>
        <w:t>враховують</w:t>
      </w:r>
      <w:r>
        <w:t></w:t>
      </w:r>
      <w:r>
        <w:rPr>
          <w:rFonts w:hint="eastAsia"/>
        </w:rPr>
        <w:t>класичний</w:t>
      </w:r>
      <w:r>
        <w:t></w:t>
      </w:r>
      <w:r>
        <w:rPr>
          <w:rFonts w:hint="eastAsia"/>
        </w:rPr>
        <w:t>та</w:t>
      </w:r>
      <w:r>
        <w:t></w:t>
      </w:r>
      <w:r>
        <w:rPr>
          <w:rFonts w:hint="eastAsia"/>
        </w:rPr>
        <w:t>сучасний</w:t>
      </w:r>
      <w:r>
        <w:t></w:t>
      </w:r>
      <w:r>
        <w:rPr>
          <w:rFonts w:hint="eastAsia"/>
        </w:rPr>
        <w:t>підходи</w:t>
      </w:r>
      <w:r>
        <w:t></w:t>
      </w:r>
      <w:r>
        <w:rPr>
          <w:rFonts w:hint="eastAsia"/>
        </w:rPr>
        <w:t>до</w:t>
      </w:r>
      <w:r>
        <w:t></w:t>
      </w:r>
      <w:r>
        <w:rPr>
          <w:rFonts w:hint="eastAsia"/>
        </w:rPr>
        <w:t>ведення</w:t>
      </w:r>
      <w:r>
        <w:t></w:t>
      </w:r>
      <w:r>
        <w:rPr>
          <w:rFonts w:hint="eastAsia"/>
        </w:rPr>
        <w:t>бізнесу</w:t>
      </w:r>
      <w:r>
        <w:t></w:t>
      </w:r>
      <w:r>
        <w:t></w:t>
      </w:r>
      <w:r>
        <w:rPr>
          <w:rFonts w:hint="eastAsia"/>
        </w:rPr>
        <w:t>обґрунтовано</w:t>
      </w:r>
      <w:r>
        <w:t></w:t>
      </w:r>
      <w:r>
        <w:rPr>
          <w:rFonts w:hint="eastAsia"/>
        </w:rPr>
        <w:t>вибір</w:t>
      </w:r>
      <w:r>
        <w:t></w:t>
      </w:r>
      <w:r>
        <w:rPr>
          <w:rFonts w:hint="eastAsia"/>
        </w:rPr>
        <w:t>показників</w:t>
      </w:r>
      <w:r>
        <w:t></w:t>
      </w:r>
      <w:r>
        <w:rPr>
          <w:rFonts w:hint="eastAsia"/>
        </w:rPr>
        <w:t>ефективного</w:t>
      </w:r>
      <w:r>
        <w:t></w:t>
      </w:r>
      <w:r>
        <w:rPr>
          <w:rFonts w:hint="eastAsia"/>
        </w:rPr>
        <w:t>використання</w:t>
      </w:r>
      <w:r>
        <w:t></w:t>
      </w:r>
      <w:r>
        <w:rPr>
          <w:rFonts w:hint="eastAsia"/>
        </w:rPr>
        <w:t>запасів</w:t>
      </w:r>
      <w:r>
        <w:t></w:t>
      </w:r>
      <w:r>
        <w:rPr>
          <w:rFonts w:hint="eastAsia"/>
        </w:rPr>
        <w:t>товарно</w:t>
      </w:r>
      <w:r>
        <w:t></w:t>
      </w:r>
      <w:r>
        <w:rPr>
          <w:rFonts w:hint="eastAsia"/>
        </w:rPr>
        <w:t>матеріальних</w:t>
      </w:r>
      <w:r>
        <w:t></w:t>
      </w:r>
      <w:r>
        <w:rPr>
          <w:rFonts w:hint="eastAsia"/>
        </w:rPr>
        <w:t>цінностей</w:t>
      </w:r>
      <w:r>
        <w:t></w:t>
      </w:r>
      <w:r>
        <w:rPr>
          <w:rFonts w:hint="eastAsia"/>
        </w:rPr>
        <w:t>підприємств</w:t>
      </w:r>
      <w:r>
        <w:t></w:t>
      </w:r>
      <w:r>
        <w:t></w:t>
      </w:r>
      <w:r>
        <w:rPr>
          <w:rFonts w:hint="eastAsia"/>
        </w:rPr>
        <w:t>Наведені</w:t>
      </w:r>
      <w:r>
        <w:t></w:t>
      </w:r>
      <w:r>
        <w:rPr>
          <w:rFonts w:hint="eastAsia"/>
        </w:rPr>
        <w:t>результати</w:t>
      </w:r>
      <w:r>
        <w:t></w:t>
      </w:r>
      <w:r>
        <w:rPr>
          <w:rFonts w:hint="eastAsia"/>
        </w:rPr>
        <w:t>аналізу</w:t>
      </w:r>
      <w:r>
        <w:t></w:t>
      </w:r>
      <w:r>
        <w:rPr>
          <w:rFonts w:hint="eastAsia"/>
        </w:rPr>
        <w:t>результативності</w:t>
      </w:r>
      <w:r>
        <w:t></w:t>
      </w:r>
      <w:r>
        <w:rPr>
          <w:rFonts w:hint="eastAsia"/>
        </w:rPr>
        <w:t>управління</w:t>
      </w:r>
      <w:r>
        <w:t></w:t>
      </w:r>
      <w:r>
        <w:rPr>
          <w:rFonts w:hint="eastAsia"/>
        </w:rPr>
        <w:t>запасами</w:t>
      </w:r>
      <w:r>
        <w:t></w:t>
      </w:r>
      <w:r>
        <w:rPr>
          <w:rFonts w:hint="eastAsia"/>
        </w:rPr>
        <w:t>ТМЦ</w:t>
      </w:r>
      <w:r>
        <w:t></w:t>
      </w:r>
      <w:r>
        <w:rPr>
          <w:rFonts w:hint="eastAsia"/>
        </w:rPr>
        <w:t>на</w:t>
      </w:r>
      <w:r>
        <w:t></w:t>
      </w:r>
      <w:r>
        <w:rPr>
          <w:rFonts w:hint="eastAsia"/>
        </w:rPr>
        <w:t>рівні</w:t>
      </w:r>
      <w:r>
        <w:t></w:t>
      </w:r>
      <w:r>
        <w:rPr>
          <w:rFonts w:hint="eastAsia"/>
        </w:rPr>
        <w:t>національної</w:t>
      </w:r>
      <w:r>
        <w:t></w:t>
      </w:r>
      <w:r>
        <w:rPr>
          <w:rFonts w:hint="eastAsia"/>
        </w:rPr>
        <w:t>економіки</w:t>
      </w:r>
      <w:r>
        <w:t></w:t>
      </w:r>
      <w:r>
        <w:t></w:t>
      </w:r>
      <w:r>
        <w:rPr>
          <w:rFonts w:hint="eastAsia"/>
        </w:rPr>
        <w:t>промисловості</w:t>
      </w:r>
      <w:r>
        <w:t></w:t>
      </w:r>
      <w:r>
        <w:t></w:t>
      </w:r>
      <w:r>
        <w:rPr>
          <w:rFonts w:hint="eastAsia"/>
        </w:rPr>
        <w:t>досліджуваних</w:t>
      </w:r>
      <w:r>
        <w:t></w:t>
      </w:r>
      <w:r>
        <w:rPr>
          <w:rFonts w:hint="eastAsia"/>
        </w:rPr>
        <w:t>підприємств</w:t>
      </w:r>
      <w:r>
        <w:t></w:t>
      </w:r>
      <w:r>
        <w:t></w:t>
      </w:r>
      <w:r>
        <w:rPr>
          <w:rFonts w:hint="eastAsia"/>
        </w:rPr>
        <w:t>Запропоновані</w:t>
      </w:r>
      <w:r>
        <w:t></w:t>
      </w:r>
      <w:r>
        <w:rPr>
          <w:rFonts w:hint="eastAsia"/>
        </w:rPr>
        <w:t>методика</w:t>
      </w:r>
      <w:r>
        <w:t></w:t>
      </w:r>
      <w:r>
        <w:rPr>
          <w:rFonts w:hint="eastAsia"/>
        </w:rPr>
        <w:t>визначення</w:t>
      </w:r>
      <w:r>
        <w:t></w:t>
      </w:r>
      <w:r>
        <w:rPr>
          <w:rFonts w:hint="eastAsia"/>
        </w:rPr>
        <w:t>економії</w:t>
      </w:r>
      <w:r>
        <w:t></w:t>
      </w:r>
      <w:r>
        <w:t></w:t>
      </w:r>
      <w:r>
        <w:rPr>
          <w:rFonts w:hint="eastAsia"/>
        </w:rPr>
        <w:t>перевитрат</w:t>
      </w:r>
      <w:r>
        <w:t></w:t>
      </w:r>
      <w:r>
        <w:t></w:t>
      </w:r>
      <w:r>
        <w:rPr>
          <w:rFonts w:hint="eastAsia"/>
        </w:rPr>
        <w:t>інвестицій</w:t>
      </w:r>
      <w:r>
        <w:t></w:t>
      </w:r>
      <w:r>
        <w:rPr>
          <w:rFonts w:hint="eastAsia"/>
        </w:rPr>
        <w:t>в</w:t>
      </w:r>
      <w:r>
        <w:t></w:t>
      </w:r>
      <w:r>
        <w:rPr>
          <w:rFonts w:hint="eastAsia"/>
        </w:rPr>
        <w:t>запаси</w:t>
      </w:r>
      <w:r>
        <w:t></w:t>
      </w:r>
      <w:r>
        <w:rPr>
          <w:rFonts w:hint="eastAsia"/>
        </w:rPr>
        <w:t>та</w:t>
      </w:r>
      <w:r>
        <w:t></w:t>
      </w:r>
      <w:r>
        <w:rPr>
          <w:rFonts w:hint="eastAsia"/>
        </w:rPr>
        <w:t>методика</w:t>
      </w:r>
      <w:r>
        <w:t></w:t>
      </w:r>
      <w:r>
        <w:rPr>
          <w:rFonts w:hint="eastAsia"/>
        </w:rPr>
        <w:t>комплексного</w:t>
      </w:r>
      <w:r>
        <w:t></w:t>
      </w:r>
      <w:r>
        <w:rPr>
          <w:rFonts w:hint="eastAsia"/>
        </w:rPr>
        <w:t>впливу</w:t>
      </w:r>
      <w:r>
        <w:t></w:t>
      </w:r>
      <w:r>
        <w:rPr>
          <w:rFonts w:hint="eastAsia"/>
        </w:rPr>
        <w:t>економії</w:t>
      </w:r>
      <w:r>
        <w:t></w:t>
      </w:r>
      <w:r>
        <w:t></w:t>
      </w:r>
      <w:r>
        <w:rPr>
          <w:rFonts w:hint="eastAsia"/>
        </w:rPr>
        <w:t>перевитрат</w:t>
      </w:r>
      <w:r>
        <w:t></w:t>
      </w:r>
      <w:r>
        <w:t></w:t>
      </w:r>
      <w:r>
        <w:rPr>
          <w:rFonts w:hint="eastAsia"/>
        </w:rPr>
        <w:t>інвестицій</w:t>
      </w:r>
      <w:r>
        <w:t></w:t>
      </w:r>
      <w:r>
        <w:rPr>
          <w:rFonts w:hint="eastAsia"/>
        </w:rPr>
        <w:t>в</w:t>
      </w:r>
      <w:r>
        <w:t></w:t>
      </w:r>
      <w:r>
        <w:rPr>
          <w:rFonts w:hint="eastAsia"/>
        </w:rPr>
        <w:t>запаси</w:t>
      </w:r>
      <w:r>
        <w:t></w:t>
      </w:r>
      <w:r>
        <w:rPr>
          <w:rFonts w:hint="eastAsia"/>
        </w:rPr>
        <w:t>і</w:t>
      </w:r>
      <w:r>
        <w:t></w:t>
      </w:r>
      <w:r>
        <w:rPr>
          <w:rFonts w:hint="eastAsia"/>
        </w:rPr>
        <w:t>зростання</w:t>
      </w:r>
      <w:r>
        <w:t></w:t>
      </w:r>
      <w:r>
        <w:rPr>
          <w:rFonts w:hint="eastAsia"/>
        </w:rPr>
        <w:t>цін</w:t>
      </w:r>
      <w:r>
        <w:t></w:t>
      </w:r>
      <w:r>
        <w:rPr>
          <w:rFonts w:hint="eastAsia"/>
        </w:rPr>
        <w:t>на</w:t>
      </w:r>
      <w:r>
        <w:t></w:t>
      </w:r>
      <w:r>
        <w:rPr>
          <w:rFonts w:hint="eastAsia"/>
        </w:rPr>
        <w:t>ПЕР</w:t>
      </w:r>
      <w:r>
        <w:t></w:t>
      </w:r>
      <w:r>
        <w:t></w:t>
      </w:r>
      <w:r>
        <w:rPr>
          <w:rFonts w:hint="eastAsia"/>
        </w:rPr>
        <w:t>які</w:t>
      </w:r>
      <w:r>
        <w:t></w:t>
      </w:r>
      <w:r>
        <w:rPr>
          <w:rFonts w:hint="eastAsia"/>
        </w:rPr>
        <w:t>дозволяють</w:t>
      </w:r>
      <w:r>
        <w:t></w:t>
      </w:r>
      <w:r>
        <w:rPr>
          <w:rFonts w:hint="eastAsia"/>
        </w:rPr>
        <w:t>здійснити</w:t>
      </w:r>
      <w:r>
        <w:t></w:t>
      </w:r>
      <w:r>
        <w:rPr>
          <w:rFonts w:hint="eastAsia"/>
        </w:rPr>
        <w:t>вибір</w:t>
      </w:r>
      <w:r>
        <w:t></w:t>
      </w:r>
      <w:r>
        <w:rPr>
          <w:rFonts w:hint="eastAsia"/>
        </w:rPr>
        <w:t>ефективних</w:t>
      </w:r>
      <w:r>
        <w:t></w:t>
      </w:r>
      <w:r>
        <w:rPr>
          <w:rFonts w:hint="eastAsia"/>
        </w:rPr>
        <w:t>варіантів</w:t>
      </w:r>
      <w:r>
        <w:t></w:t>
      </w:r>
      <w:r>
        <w:rPr>
          <w:rFonts w:hint="eastAsia"/>
        </w:rPr>
        <w:t>управління</w:t>
      </w:r>
      <w:r>
        <w:t></w:t>
      </w:r>
      <w:r>
        <w:rPr>
          <w:rFonts w:hint="eastAsia"/>
        </w:rPr>
        <w:t>запасами</w:t>
      </w:r>
      <w:r>
        <w:t></w:t>
      </w:r>
      <w:r>
        <w:t></w:t>
      </w:r>
      <w:r>
        <w:rPr>
          <w:rFonts w:hint="eastAsia"/>
        </w:rPr>
        <w:t>використовувати</w:t>
      </w:r>
      <w:r>
        <w:t></w:t>
      </w:r>
      <w:r>
        <w:rPr>
          <w:rFonts w:hint="eastAsia"/>
        </w:rPr>
        <w:t>внутрішні</w:t>
      </w:r>
      <w:r>
        <w:t></w:t>
      </w:r>
      <w:r>
        <w:rPr>
          <w:rFonts w:hint="eastAsia"/>
        </w:rPr>
        <w:t>резерви</w:t>
      </w:r>
      <w:r>
        <w:t></w:t>
      </w:r>
      <w:r>
        <w:rPr>
          <w:rFonts w:hint="eastAsia"/>
        </w:rPr>
        <w:t>підприємств</w:t>
      </w:r>
      <w:r>
        <w:t></w:t>
      </w:r>
      <w:r>
        <w:rPr>
          <w:rFonts w:hint="eastAsia"/>
        </w:rPr>
        <w:t>і</w:t>
      </w:r>
      <w:r>
        <w:t></w:t>
      </w:r>
      <w:r>
        <w:rPr>
          <w:rFonts w:hint="eastAsia"/>
        </w:rPr>
        <w:t>компенсувати</w:t>
      </w:r>
      <w:r>
        <w:t></w:t>
      </w:r>
      <w:r>
        <w:rPr>
          <w:rFonts w:hint="eastAsia"/>
        </w:rPr>
        <w:t>наслідки</w:t>
      </w:r>
      <w:r>
        <w:t></w:t>
      </w:r>
      <w:r>
        <w:rPr>
          <w:rFonts w:hint="eastAsia"/>
        </w:rPr>
        <w:t>зростання</w:t>
      </w:r>
      <w:r>
        <w:t></w:t>
      </w:r>
      <w:r>
        <w:rPr>
          <w:rFonts w:hint="eastAsia"/>
        </w:rPr>
        <w:t>цін</w:t>
      </w:r>
      <w:r>
        <w:t></w:t>
      </w:r>
      <w:r>
        <w:rPr>
          <w:rFonts w:hint="eastAsia"/>
        </w:rPr>
        <w:t>на</w:t>
      </w:r>
      <w:r>
        <w:t></w:t>
      </w:r>
      <w:r>
        <w:rPr>
          <w:rFonts w:hint="eastAsia"/>
        </w:rPr>
        <w:t>паливно</w:t>
      </w:r>
      <w:r>
        <w:t></w:t>
      </w:r>
      <w:r>
        <w:rPr>
          <w:rFonts w:hint="eastAsia"/>
        </w:rPr>
        <w:t>енергетичні</w:t>
      </w:r>
      <w:r>
        <w:t></w:t>
      </w:r>
      <w:r>
        <w:rPr>
          <w:rFonts w:hint="eastAsia"/>
        </w:rPr>
        <w:t>ресурси</w:t>
      </w:r>
      <w:r>
        <w:t></w:t>
      </w:r>
      <w:r>
        <w:t></w:t>
      </w:r>
      <w:r>
        <w:rPr>
          <w:rFonts w:hint="eastAsia"/>
        </w:rPr>
        <w:t>підвищити</w:t>
      </w:r>
      <w:r>
        <w:t></w:t>
      </w:r>
      <w:r>
        <w:rPr>
          <w:rFonts w:hint="eastAsia"/>
        </w:rPr>
        <w:t>інвестиційну</w:t>
      </w:r>
      <w:r>
        <w:t></w:t>
      </w:r>
      <w:r>
        <w:rPr>
          <w:rFonts w:hint="eastAsia"/>
        </w:rPr>
        <w:t>привабливість</w:t>
      </w:r>
      <w:r>
        <w:t></w:t>
      </w:r>
      <w:r>
        <w:rPr>
          <w:rFonts w:hint="eastAsia"/>
        </w:rPr>
        <w:t>і</w:t>
      </w:r>
      <w:r>
        <w:t></w:t>
      </w:r>
      <w:r>
        <w:rPr>
          <w:rFonts w:hint="eastAsia"/>
        </w:rPr>
        <w:t>конкурентоспроможність</w:t>
      </w:r>
      <w:r>
        <w:t></w:t>
      </w:r>
      <w:r>
        <w:rPr>
          <w:rFonts w:hint="eastAsia"/>
        </w:rPr>
        <w:t>підприємств</w:t>
      </w:r>
      <w:r>
        <w:t></w:t>
      </w:r>
      <w:bookmarkEnd w:id="0"/>
    </w:p>
    <w:sectPr w:rsidR="005127B6" w:rsidRPr="005127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4F" w:rsidRDefault="003F3F4F">
      <w:pPr>
        <w:spacing w:after="0" w:line="240" w:lineRule="auto"/>
      </w:pPr>
      <w:r>
        <w:separator/>
      </w:r>
    </w:p>
  </w:endnote>
  <w:endnote w:type="continuationSeparator" w:id="0">
    <w:p w:rsidR="003F3F4F" w:rsidRDefault="003F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4F" w:rsidRDefault="003F3F4F"/>
    <w:p w:rsidR="003F3F4F" w:rsidRDefault="003F3F4F"/>
    <w:p w:rsidR="003F3F4F" w:rsidRDefault="003F3F4F"/>
    <w:p w:rsidR="003F3F4F" w:rsidRDefault="003F3F4F"/>
    <w:p w:rsidR="003F3F4F" w:rsidRDefault="003F3F4F"/>
    <w:p w:rsidR="003F3F4F" w:rsidRDefault="003F3F4F"/>
    <w:p w:rsidR="003F3F4F" w:rsidRDefault="003F3F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F4F" w:rsidRDefault="003F3F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3F4F" w:rsidRDefault="003F3F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3F4F" w:rsidRDefault="003F3F4F"/>
    <w:p w:rsidR="003F3F4F" w:rsidRDefault="003F3F4F"/>
    <w:p w:rsidR="003F3F4F" w:rsidRDefault="003F3F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F4F" w:rsidRDefault="003F3F4F"/>
                          <w:p w:rsidR="003F3F4F" w:rsidRDefault="003F3F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3F4F" w:rsidRDefault="003F3F4F"/>
                    <w:p w:rsidR="003F3F4F" w:rsidRDefault="003F3F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3F4F" w:rsidRDefault="003F3F4F"/>
    <w:p w:rsidR="003F3F4F" w:rsidRDefault="003F3F4F">
      <w:pPr>
        <w:rPr>
          <w:sz w:val="2"/>
          <w:szCs w:val="2"/>
        </w:rPr>
      </w:pPr>
    </w:p>
    <w:p w:rsidR="003F3F4F" w:rsidRDefault="003F3F4F"/>
    <w:p w:rsidR="003F3F4F" w:rsidRDefault="003F3F4F">
      <w:pPr>
        <w:spacing w:after="0" w:line="240" w:lineRule="auto"/>
      </w:pPr>
    </w:p>
  </w:footnote>
  <w:footnote w:type="continuationSeparator" w:id="0">
    <w:p w:rsidR="003F3F4F" w:rsidRDefault="003F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4F"/>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4B1DB-9886-4897-A107-A47A5C3D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16445</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613</cp:revision>
  <cp:lastPrinted>2009-02-06T05:36:00Z</cp:lastPrinted>
  <dcterms:created xsi:type="dcterms:W3CDTF">2023-09-07T12:38:00Z</dcterms:created>
  <dcterms:modified xsi:type="dcterms:W3CDTF">2023-11-18T11:58:00Z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