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FFA70" w14:textId="0B062F2B" w:rsidR="00B1198B" w:rsidRDefault="00A541BB" w:rsidP="00A541BB">
      <w:r w:rsidRPr="00A541BB">
        <w:rPr>
          <w:rFonts w:hint="eastAsia"/>
        </w:rPr>
        <w:t>Колесникова</w:t>
      </w:r>
      <w:r w:rsidRPr="00A541BB">
        <w:t xml:space="preserve"> </w:t>
      </w:r>
      <w:r w:rsidRPr="00A541BB">
        <w:rPr>
          <w:rFonts w:hint="eastAsia"/>
        </w:rPr>
        <w:t>Наталья</w:t>
      </w:r>
      <w:r w:rsidRPr="00A541BB">
        <w:t xml:space="preserve"> </w:t>
      </w:r>
      <w:r w:rsidRPr="00A541BB">
        <w:rPr>
          <w:rFonts w:hint="eastAsia"/>
        </w:rPr>
        <w:t>Сергеевна</w:t>
      </w:r>
      <w:r>
        <w:t xml:space="preserve"> </w:t>
      </w:r>
      <w:r w:rsidRPr="00A541BB">
        <w:rPr>
          <w:rFonts w:hint="eastAsia"/>
        </w:rPr>
        <w:t>Заключение</w:t>
      </w:r>
      <w:r w:rsidRPr="00A541BB">
        <w:t xml:space="preserve"> </w:t>
      </w:r>
      <w:r w:rsidRPr="00A541BB">
        <w:rPr>
          <w:rFonts w:hint="eastAsia"/>
        </w:rPr>
        <w:t>судебного</w:t>
      </w:r>
      <w:r w:rsidRPr="00A541BB">
        <w:t xml:space="preserve"> </w:t>
      </w:r>
      <w:r w:rsidRPr="00A541BB">
        <w:rPr>
          <w:rFonts w:hint="eastAsia"/>
        </w:rPr>
        <w:t>эксперта</w:t>
      </w:r>
      <w:r w:rsidRPr="00A541BB">
        <w:t xml:space="preserve"> </w:t>
      </w:r>
      <w:r w:rsidRPr="00A541BB">
        <w:rPr>
          <w:rFonts w:hint="eastAsia"/>
        </w:rPr>
        <w:t>в</w:t>
      </w:r>
      <w:r w:rsidRPr="00A541BB">
        <w:t xml:space="preserve"> </w:t>
      </w:r>
      <w:r w:rsidRPr="00A541BB">
        <w:rPr>
          <w:rFonts w:hint="eastAsia"/>
        </w:rPr>
        <w:t>системе</w:t>
      </w:r>
      <w:r w:rsidRPr="00A541BB">
        <w:t xml:space="preserve"> </w:t>
      </w:r>
      <w:r w:rsidRPr="00A541BB">
        <w:rPr>
          <w:rFonts w:hint="eastAsia"/>
        </w:rPr>
        <w:t>криминалистически</w:t>
      </w:r>
      <w:r w:rsidRPr="00A541BB">
        <w:t xml:space="preserve"> </w:t>
      </w:r>
      <w:r w:rsidRPr="00A541BB">
        <w:rPr>
          <w:rFonts w:hint="eastAsia"/>
        </w:rPr>
        <w:t>значимой</w:t>
      </w:r>
      <w:r w:rsidRPr="00A541BB">
        <w:t xml:space="preserve"> </w:t>
      </w:r>
      <w:r w:rsidRPr="00A541BB">
        <w:rPr>
          <w:rFonts w:hint="eastAsia"/>
        </w:rPr>
        <w:t>информации</w:t>
      </w:r>
    </w:p>
    <w:p w14:paraId="43ADAE5E" w14:textId="77777777" w:rsidR="00A541BB" w:rsidRDefault="00A541BB" w:rsidP="00A541BB">
      <w:r>
        <w:rPr>
          <w:rFonts w:hint="eastAsia"/>
        </w:rPr>
        <w:t>ОГЛАВЛЕНИЕ</w:t>
      </w:r>
      <w:r>
        <w:t xml:space="preserve"> </w:t>
      </w:r>
      <w:r>
        <w:rPr>
          <w:rFonts w:hint="eastAsia"/>
        </w:rPr>
        <w:t>ДИССЕРТАЦИИ</w:t>
      </w:r>
    </w:p>
    <w:p w14:paraId="79071E1E" w14:textId="77777777" w:rsidR="00A541BB" w:rsidRDefault="00A541BB" w:rsidP="00A541BB">
      <w:r>
        <w:rPr>
          <w:rFonts w:hint="eastAsia"/>
        </w:rPr>
        <w:t>кандидат</w:t>
      </w:r>
      <w:r>
        <w:t xml:space="preserve"> </w:t>
      </w:r>
      <w:r>
        <w:rPr>
          <w:rFonts w:hint="eastAsia"/>
        </w:rPr>
        <w:t>наук</w:t>
      </w:r>
      <w:r>
        <w:t xml:space="preserve"> </w:t>
      </w:r>
      <w:r>
        <w:rPr>
          <w:rFonts w:hint="eastAsia"/>
        </w:rPr>
        <w:t>Колесникова</w:t>
      </w:r>
      <w:r>
        <w:t xml:space="preserve"> </w:t>
      </w:r>
      <w:r>
        <w:rPr>
          <w:rFonts w:hint="eastAsia"/>
        </w:rPr>
        <w:t>Наталья</w:t>
      </w:r>
      <w:r>
        <w:t xml:space="preserve"> </w:t>
      </w:r>
      <w:r>
        <w:rPr>
          <w:rFonts w:hint="eastAsia"/>
        </w:rPr>
        <w:t>Сергеевна</w:t>
      </w:r>
    </w:p>
    <w:p w14:paraId="211B5A2A" w14:textId="77777777" w:rsidR="00A541BB" w:rsidRDefault="00A541BB" w:rsidP="00A541BB">
      <w:r>
        <w:rPr>
          <w:rFonts w:hint="eastAsia"/>
        </w:rPr>
        <w:t>ВВЕДЕНИЕ</w:t>
      </w:r>
    </w:p>
    <w:p w14:paraId="315EBB13" w14:textId="77777777" w:rsidR="00A541BB" w:rsidRDefault="00A541BB" w:rsidP="00A541BB"/>
    <w:p w14:paraId="1A3B9C20" w14:textId="77777777" w:rsidR="00A541BB" w:rsidRDefault="00A541BB" w:rsidP="00A541BB">
      <w:r>
        <w:rPr>
          <w:rFonts w:hint="eastAsia"/>
        </w:rPr>
        <w:t>ГЛАВА</w:t>
      </w:r>
      <w:r>
        <w:t xml:space="preserve"> I. </w:t>
      </w:r>
      <w:r>
        <w:rPr>
          <w:rFonts w:hint="eastAsia"/>
        </w:rPr>
        <w:t>Криминалистически</w:t>
      </w:r>
      <w:r>
        <w:t xml:space="preserve"> </w:t>
      </w:r>
      <w:r>
        <w:rPr>
          <w:rFonts w:hint="eastAsia"/>
        </w:rPr>
        <w:t>значимая</w:t>
      </w:r>
      <w:r>
        <w:t xml:space="preserve"> </w:t>
      </w:r>
      <w:r>
        <w:rPr>
          <w:rFonts w:hint="eastAsia"/>
        </w:rPr>
        <w:t>информация</w:t>
      </w:r>
      <w:r>
        <w:t xml:space="preserve">: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аспекты</w:t>
      </w:r>
    </w:p>
    <w:p w14:paraId="7BE13164" w14:textId="77777777" w:rsidR="00A541BB" w:rsidRDefault="00A541BB" w:rsidP="00A541BB"/>
    <w:p w14:paraId="0930CB42" w14:textId="77777777" w:rsidR="00A541BB" w:rsidRDefault="00A541BB" w:rsidP="00A541BB">
      <w:r>
        <w:rPr>
          <w:rFonts w:hint="eastAsia"/>
        </w:rPr>
        <w:t>§</w:t>
      </w:r>
      <w:r>
        <w:t xml:space="preserve"> 1. </w:t>
      </w:r>
      <w:r>
        <w:rPr>
          <w:rFonts w:hint="eastAsia"/>
        </w:rPr>
        <w:t>Понятие</w:t>
      </w:r>
      <w:r>
        <w:t xml:space="preserve"> </w:t>
      </w:r>
      <w:r>
        <w:rPr>
          <w:rFonts w:hint="eastAsia"/>
        </w:rPr>
        <w:t>и</w:t>
      </w:r>
      <w:r>
        <w:t xml:space="preserve"> </w:t>
      </w:r>
      <w:r>
        <w:rPr>
          <w:rFonts w:hint="eastAsia"/>
        </w:rPr>
        <w:t>структура</w:t>
      </w:r>
      <w:r>
        <w:t xml:space="preserve"> </w:t>
      </w:r>
      <w:r>
        <w:rPr>
          <w:rFonts w:hint="eastAsia"/>
        </w:rPr>
        <w:t>криминалистически</w:t>
      </w:r>
      <w:r>
        <w:t xml:space="preserve"> </w:t>
      </w:r>
      <w:r>
        <w:rPr>
          <w:rFonts w:hint="eastAsia"/>
        </w:rPr>
        <w:t>значимой</w:t>
      </w:r>
      <w:r>
        <w:t xml:space="preserve"> </w:t>
      </w:r>
      <w:r>
        <w:rPr>
          <w:rFonts w:hint="eastAsia"/>
        </w:rPr>
        <w:t>информации</w:t>
      </w:r>
      <w:r>
        <w:t xml:space="preserve">, </w:t>
      </w:r>
      <w:r>
        <w:rPr>
          <w:rFonts w:hint="eastAsia"/>
        </w:rPr>
        <w:t>ее</w:t>
      </w:r>
    </w:p>
    <w:p w14:paraId="2FF25541" w14:textId="77777777" w:rsidR="00A541BB" w:rsidRDefault="00A541BB" w:rsidP="00A541BB"/>
    <w:p w14:paraId="7EBD73E1" w14:textId="77777777" w:rsidR="00A541BB" w:rsidRDefault="00A541BB" w:rsidP="00A541BB">
      <w:r>
        <w:rPr>
          <w:rFonts w:hint="eastAsia"/>
        </w:rPr>
        <w:t>классификация</w:t>
      </w:r>
    </w:p>
    <w:p w14:paraId="451373B4" w14:textId="77777777" w:rsidR="00A541BB" w:rsidRDefault="00A541BB" w:rsidP="00A541BB"/>
    <w:p w14:paraId="164A88B3" w14:textId="77777777" w:rsidR="00A541BB" w:rsidRDefault="00A541BB" w:rsidP="00A541BB">
      <w:r>
        <w:rPr>
          <w:rFonts w:hint="eastAsia"/>
        </w:rPr>
        <w:t>§</w:t>
      </w:r>
      <w:r>
        <w:t xml:space="preserve"> 2. </w:t>
      </w:r>
      <w:r>
        <w:rPr>
          <w:rFonts w:hint="eastAsia"/>
        </w:rPr>
        <w:t>Особенности</w:t>
      </w:r>
      <w:r>
        <w:t xml:space="preserve"> </w:t>
      </w:r>
      <w:r>
        <w:rPr>
          <w:rFonts w:hint="eastAsia"/>
        </w:rPr>
        <w:t>собирания</w:t>
      </w:r>
      <w:r>
        <w:t xml:space="preserve">, </w:t>
      </w:r>
      <w:r>
        <w:rPr>
          <w:rFonts w:hint="eastAsia"/>
        </w:rPr>
        <w:t>проверки</w:t>
      </w:r>
      <w:r>
        <w:t xml:space="preserve"> </w:t>
      </w:r>
      <w:r>
        <w:rPr>
          <w:rFonts w:hint="eastAsia"/>
        </w:rPr>
        <w:t>и</w:t>
      </w:r>
      <w:r>
        <w:t xml:space="preserve"> </w:t>
      </w:r>
      <w:r>
        <w:rPr>
          <w:rFonts w:hint="eastAsia"/>
        </w:rPr>
        <w:t>оценки</w:t>
      </w:r>
      <w:r>
        <w:t xml:space="preserve"> </w:t>
      </w:r>
      <w:r>
        <w:rPr>
          <w:rFonts w:hint="eastAsia"/>
        </w:rPr>
        <w:t>криминалистически</w:t>
      </w:r>
      <w:r>
        <w:t xml:space="preserve"> </w:t>
      </w:r>
      <w:r>
        <w:rPr>
          <w:rFonts w:hint="eastAsia"/>
        </w:rPr>
        <w:t>значимой</w:t>
      </w:r>
    </w:p>
    <w:p w14:paraId="446AF95E" w14:textId="77777777" w:rsidR="00A541BB" w:rsidRDefault="00A541BB" w:rsidP="00A541BB"/>
    <w:p w14:paraId="56ED69C8" w14:textId="77777777" w:rsidR="00A541BB" w:rsidRDefault="00A541BB" w:rsidP="00A541BB">
      <w:r>
        <w:rPr>
          <w:rFonts w:hint="eastAsia"/>
        </w:rPr>
        <w:t>информации</w:t>
      </w:r>
      <w:r>
        <w:t xml:space="preserve"> </w:t>
      </w:r>
      <w:r>
        <w:rPr>
          <w:rFonts w:hint="eastAsia"/>
        </w:rPr>
        <w:t>криминалистическими</w:t>
      </w:r>
      <w:r>
        <w:t xml:space="preserve"> </w:t>
      </w:r>
      <w:r>
        <w:rPr>
          <w:rFonts w:hint="eastAsia"/>
        </w:rPr>
        <w:t>средствами</w:t>
      </w:r>
      <w:r>
        <w:t xml:space="preserve"> </w:t>
      </w:r>
      <w:r>
        <w:rPr>
          <w:rFonts w:hint="eastAsia"/>
        </w:rPr>
        <w:t>и</w:t>
      </w:r>
      <w:r>
        <w:t xml:space="preserve"> </w:t>
      </w:r>
      <w:r>
        <w:rPr>
          <w:rFonts w:hint="eastAsia"/>
        </w:rPr>
        <w:t>методами</w:t>
      </w:r>
    </w:p>
    <w:p w14:paraId="6D00074D" w14:textId="77777777" w:rsidR="00A541BB" w:rsidRDefault="00A541BB" w:rsidP="00A541BB"/>
    <w:p w14:paraId="35251986" w14:textId="77777777" w:rsidR="00A541BB" w:rsidRDefault="00A541BB" w:rsidP="00A541BB">
      <w:r>
        <w:rPr>
          <w:rFonts w:hint="eastAsia"/>
        </w:rPr>
        <w:t>§</w:t>
      </w:r>
      <w:r>
        <w:t xml:space="preserve"> 3.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судебного</w:t>
      </w:r>
      <w:r>
        <w:t xml:space="preserve"> </w:t>
      </w:r>
      <w:r>
        <w:rPr>
          <w:rFonts w:hint="eastAsia"/>
        </w:rPr>
        <w:t>эксперта</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криминалистически</w:t>
      </w:r>
      <w:r>
        <w:t xml:space="preserve"> </w:t>
      </w:r>
      <w:r>
        <w:rPr>
          <w:rFonts w:hint="eastAsia"/>
        </w:rPr>
        <w:t>значимой</w:t>
      </w:r>
      <w:r>
        <w:t xml:space="preserve"> </w:t>
      </w:r>
      <w:r>
        <w:rPr>
          <w:rFonts w:hint="eastAsia"/>
        </w:rPr>
        <w:t>информации</w:t>
      </w:r>
    </w:p>
    <w:p w14:paraId="6B50E997" w14:textId="77777777" w:rsidR="00A541BB" w:rsidRDefault="00A541BB" w:rsidP="00A541BB"/>
    <w:p w14:paraId="1A1E43BD" w14:textId="77777777" w:rsidR="00A541BB" w:rsidRDefault="00A541BB" w:rsidP="00A541BB">
      <w:r>
        <w:rPr>
          <w:rFonts w:hint="eastAsia"/>
        </w:rPr>
        <w:t>ГЛАВА</w:t>
      </w:r>
      <w:r>
        <w:t xml:space="preserve"> II. </w:t>
      </w:r>
      <w:r>
        <w:rPr>
          <w:rFonts w:hint="eastAsia"/>
        </w:rPr>
        <w:t>Теоретические</w:t>
      </w:r>
      <w:r>
        <w:t xml:space="preserve"> </w:t>
      </w:r>
      <w:r>
        <w:rPr>
          <w:rFonts w:hint="eastAsia"/>
        </w:rPr>
        <w:t>и</w:t>
      </w:r>
      <w:r>
        <w:t xml:space="preserve"> </w:t>
      </w:r>
      <w:r>
        <w:rPr>
          <w:rFonts w:hint="eastAsia"/>
        </w:rPr>
        <w:t>прикладные</w:t>
      </w:r>
      <w:r>
        <w:t xml:space="preserve"> </w:t>
      </w:r>
      <w:r>
        <w:rPr>
          <w:rFonts w:hint="eastAsia"/>
        </w:rPr>
        <w:t>аспекты</w:t>
      </w:r>
      <w:r>
        <w:t xml:space="preserve"> </w:t>
      </w:r>
      <w:r>
        <w:rPr>
          <w:rFonts w:hint="eastAsia"/>
        </w:rPr>
        <w:t>заключения</w:t>
      </w:r>
      <w:r>
        <w:t xml:space="preserve"> </w:t>
      </w:r>
      <w:r>
        <w:rPr>
          <w:rFonts w:hint="eastAsia"/>
        </w:rPr>
        <w:t>судебного</w:t>
      </w:r>
    </w:p>
    <w:p w14:paraId="16196322" w14:textId="77777777" w:rsidR="00A541BB" w:rsidRDefault="00A541BB" w:rsidP="00A541BB"/>
    <w:p w14:paraId="66FCCF0A" w14:textId="77777777" w:rsidR="00A541BB" w:rsidRDefault="00A541BB" w:rsidP="00A541BB">
      <w:r>
        <w:rPr>
          <w:rFonts w:hint="eastAsia"/>
        </w:rPr>
        <w:t>эксперта</w:t>
      </w:r>
      <w:r>
        <w:t xml:space="preserve"> </w:t>
      </w:r>
      <w:r>
        <w:rPr>
          <w:rFonts w:hint="eastAsia"/>
        </w:rPr>
        <w:t>и</w:t>
      </w:r>
      <w:r>
        <w:t xml:space="preserve"> </w:t>
      </w:r>
      <w:r>
        <w:rPr>
          <w:rFonts w:hint="eastAsia"/>
        </w:rPr>
        <w:t>направления</w:t>
      </w:r>
      <w:r>
        <w:t xml:space="preserve"> </w:t>
      </w:r>
      <w:r>
        <w:rPr>
          <w:rFonts w:hint="eastAsia"/>
        </w:rPr>
        <w:t>совершенствования</w:t>
      </w:r>
      <w:r>
        <w:t xml:space="preserve"> </w:t>
      </w:r>
      <w:r>
        <w:rPr>
          <w:rFonts w:hint="eastAsia"/>
        </w:rPr>
        <w:t>деятельности</w:t>
      </w:r>
    </w:p>
    <w:p w14:paraId="0B9F9B9C" w14:textId="77777777" w:rsidR="00A541BB" w:rsidRDefault="00A541BB" w:rsidP="00A541BB"/>
    <w:p w14:paraId="05217582" w14:textId="77777777" w:rsidR="00A541BB" w:rsidRDefault="00A541BB" w:rsidP="00A541BB">
      <w:r>
        <w:rPr>
          <w:rFonts w:hint="eastAsia"/>
        </w:rPr>
        <w:t>по</w:t>
      </w:r>
      <w:r>
        <w:t xml:space="preserve"> </w:t>
      </w:r>
      <w:r>
        <w:rPr>
          <w:rFonts w:hint="eastAsia"/>
        </w:rPr>
        <w:t>его</w:t>
      </w:r>
      <w:r>
        <w:t xml:space="preserve"> </w:t>
      </w:r>
      <w:r>
        <w:rPr>
          <w:rFonts w:hint="eastAsia"/>
        </w:rPr>
        <w:t>подготовке</w:t>
      </w:r>
    </w:p>
    <w:p w14:paraId="6FA5BACA" w14:textId="77777777" w:rsidR="00A541BB" w:rsidRDefault="00A541BB" w:rsidP="00A541BB"/>
    <w:p w14:paraId="43FBCAEC" w14:textId="77777777" w:rsidR="00A541BB" w:rsidRDefault="00A541BB" w:rsidP="00A541BB">
      <w:r>
        <w:rPr>
          <w:rFonts w:hint="eastAsia"/>
        </w:rPr>
        <w:t>§</w:t>
      </w:r>
      <w:r>
        <w:t xml:space="preserve"> 1. </w:t>
      </w:r>
      <w:r>
        <w:rPr>
          <w:rFonts w:hint="eastAsia"/>
        </w:rPr>
        <w:t>Понятие</w:t>
      </w:r>
      <w:r>
        <w:t xml:space="preserve"> </w:t>
      </w:r>
      <w:r>
        <w:rPr>
          <w:rFonts w:hint="eastAsia"/>
        </w:rPr>
        <w:t>и</w:t>
      </w:r>
      <w:r>
        <w:t xml:space="preserve"> </w:t>
      </w:r>
      <w:r>
        <w:rPr>
          <w:rFonts w:hint="eastAsia"/>
        </w:rPr>
        <w:t>криминалистическое</w:t>
      </w:r>
      <w:r>
        <w:t xml:space="preserve"> </w:t>
      </w:r>
      <w:r>
        <w:rPr>
          <w:rFonts w:hint="eastAsia"/>
        </w:rPr>
        <w:t>значение</w:t>
      </w:r>
      <w:r>
        <w:t xml:space="preserve"> </w:t>
      </w:r>
      <w:r>
        <w:rPr>
          <w:rFonts w:hint="eastAsia"/>
        </w:rPr>
        <w:t>заключения</w:t>
      </w:r>
      <w:r>
        <w:t xml:space="preserve"> </w:t>
      </w:r>
      <w:r>
        <w:rPr>
          <w:rFonts w:hint="eastAsia"/>
        </w:rPr>
        <w:t>судебного</w:t>
      </w:r>
      <w:r>
        <w:t xml:space="preserve"> </w:t>
      </w:r>
      <w:r>
        <w:rPr>
          <w:rFonts w:hint="eastAsia"/>
        </w:rPr>
        <w:t>эксперта</w:t>
      </w:r>
      <w:r>
        <w:t xml:space="preserve"> ... 87 </w:t>
      </w:r>
      <w:r>
        <w:rPr>
          <w:rFonts w:hint="eastAsia"/>
        </w:rPr>
        <w:t>§</w:t>
      </w:r>
      <w:r>
        <w:t xml:space="preserve"> 2. </w:t>
      </w:r>
      <w:r>
        <w:rPr>
          <w:rFonts w:hint="eastAsia"/>
        </w:rPr>
        <w:t>Проблемы</w:t>
      </w:r>
      <w:r>
        <w:t xml:space="preserve"> </w:t>
      </w:r>
      <w:r>
        <w:rPr>
          <w:rFonts w:hint="eastAsia"/>
        </w:rPr>
        <w:t>в</w:t>
      </w:r>
      <w:r>
        <w:t xml:space="preserve"> </w:t>
      </w:r>
      <w:r>
        <w:rPr>
          <w:rFonts w:hint="eastAsia"/>
        </w:rPr>
        <w:t>деятельн</w:t>
      </w:r>
      <w:r>
        <w:rPr>
          <w:rFonts w:hint="eastAsia"/>
        </w:rPr>
        <w:lastRenderedPageBreak/>
        <w:t>ости</w:t>
      </w:r>
      <w:r>
        <w:t xml:space="preserve"> </w:t>
      </w:r>
      <w:r>
        <w:rPr>
          <w:rFonts w:hint="eastAsia"/>
        </w:rPr>
        <w:t>судебного</w:t>
      </w:r>
      <w:r>
        <w:t xml:space="preserve"> </w:t>
      </w:r>
      <w:r>
        <w:rPr>
          <w:rFonts w:hint="eastAsia"/>
        </w:rPr>
        <w:t>эксперта</w:t>
      </w:r>
      <w:r>
        <w:t xml:space="preserve"> </w:t>
      </w:r>
      <w:r>
        <w:rPr>
          <w:rFonts w:hint="eastAsia"/>
        </w:rPr>
        <w:t>по</w:t>
      </w:r>
      <w:r>
        <w:t xml:space="preserve"> </w:t>
      </w:r>
      <w:r>
        <w:rPr>
          <w:rFonts w:hint="eastAsia"/>
        </w:rPr>
        <w:t>обнаружению</w:t>
      </w:r>
      <w:r>
        <w:t xml:space="preserve"> </w:t>
      </w:r>
      <w:r>
        <w:rPr>
          <w:rFonts w:hint="eastAsia"/>
        </w:rPr>
        <w:t>и</w:t>
      </w:r>
      <w:r>
        <w:t xml:space="preserve"> </w:t>
      </w:r>
      <w:r>
        <w:rPr>
          <w:rFonts w:hint="eastAsia"/>
        </w:rPr>
        <w:t>проверке</w:t>
      </w:r>
    </w:p>
    <w:p w14:paraId="2DA49D2C" w14:textId="77777777" w:rsidR="00A541BB" w:rsidRDefault="00A541BB" w:rsidP="00A541BB"/>
    <w:p w14:paraId="1F2E67DE" w14:textId="77777777" w:rsidR="00A541BB" w:rsidRDefault="00A541BB" w:rsidP="00A541BB">
      <w:r>
        <w:rPr>
          <w:rFonts w:hint="eastAsia"/>
        </w:rPr>
        <w:t>криминалистически</w:t>
      </w:r>
      <w:r>
        <w:t xml:space="preserve"> </w:t>
      </w:r>
      <w:r>
        <w:rPr>
          <w:rFonts w:hint="eastAsia"/>
        </w:rPr>
        <w:t>значимой</w:t>
      </w:r>
      <w:r>
        <w:t xml:space="preserve"> </w:t>
      </w:r>
      <w:r>
        <w:rPr>
          <w:rFonts w:hint="eastAsia"/>
        </w:rPr>
        <w:t>информации</w:t>
      </w:r>
    </w:p>
    <w:p w14:paraId="5253830B" w14:textId="77777777" w:rsidR="00A541BB" w:rsidRDefault="00A541BB" w:rsidP="00A541BB"/>
    <w:p w14:paraId="68D71D34" w14:textId="77777777" w:rsidR="00A541BB" w:rsidRDefault="00A541BB" w:rsidP="00A541BB">
      <w:r>
        <w:rPr>
          <w:rFonts w:hint="eastAsia"/>
        </w:rPr>
        <w:t>§</w:t>
      </w:r>
      <w:r>
        <w:t xml:space="preserve"> 3. </w:t>
      </w:r>
      <w:r>
        <w:rPr>
          <w:rFonts w:hint="eastAsia"/>
        </w:rPr>
        <w:t>Особенности</w:t>
      </w:r>
      <w:r>
        <w:t xml:space="preserve"> </w:t>
      </w:r>
      <w:r>
        <w:rPr>
          <w:rFonts w:hint="eastAsia"/>
        </w:rPr>
        <w:t>оценки</w:t>
      </w:r>
      <w:r>
        <w:t xml:space="preserve"> </w:t>
      </w:r>
      <w:r>
        <w:rPr>
          <w:rFonts w:hint="eastAsia"/>
        </w:rPr>
        <w:t>заключения</w:t>
      </w:r>
      <w:r>
        <w:t xml:space="preserve"> </w:t>
      </w:r>
      <w:r>
        <w:rPr>
          <w:rFonts w:hint="eastAsia"/>
        </w:rPr>
        <w:t>судебного</w:t>
      </w:r>
      <w:r>
        <w:t xml:space="preserve"> </w:t>
      </w:r>
      <w:r>
        <w:rPr>
          <w:rFonts w:hint="eastAsia"/>
        </w:rPr>
        <w:t>эксперта</w:t>
      </w:r>
      <w:r>
        <w:t xml:space="preserve"> </w:t>
      </w:r>
      <w:r>
        <w:rPr>
          <w:rFonts w:hint="eastAsia"/>
        </w:rPr>
        <w:t>с</w:t>
      </w:r>
      <w:r>
        <w:t xml:space="preserve"> </w:t>
      </w:r>
      <w:r>
        <w:rPr>
          <w:rFonts w:hint="eastAsia"/>
        </w:rPr>
        <w:t>использованием</w:t>
      </w:r>
    </w:p>
    <w:p w14:paraId="1F88366C" w14:textId="77777777" w:rsidR="00A541BB" w:rsidRDefault="00A541BB" w:rsidP="00A541BB"/>
    <w:p w14:paraId="479CA19A" w14:textId="77777777" w:rsidR="00A541BB" w:rsidRDefault="00A541BB" w:rsidP="00A541BB">
      <w:r>
        <w:rPr>
          <w:rFonts w:hint="eastAsia"/>
        </w:rPr>
        <w:t>криминалистических</w:t>
      </w:r>
      <w:r>
        <w:t xml:space="preserve"> </w:t>
      </w:r>
      <w:r>
        <w:rPr>
          <w:rFonts w:hint="eastAsia"/>
        </w:rPr>
        <w:t>средств</w:t>
      </w:r>
      <w:r>
        <w:t xml:space="preserve"> </w:t>
      </w:r>
      <w:r>
        <w:rPr>
          <w:rFonts w:hint="eastAsia"/>
        </w:rPr>
        <w:t>и</w:t>
      </w:r>
      <w:r>
        <w:t xml:space="preserve"> </w:t>
      </w:r>
      <w:r>
        <w:rPr>
          <w:rFonts w:hint="eastAsia"/>
        </w:rPr>
        <w:t>методов</w:t>
      </w:r>
    </w:p>
    <w:p w14:paraId="5EF07F03" w14:textId="77777777" w:rsidR="00A541BB" w:rsidRDefault="00A541BB" w:rsidP="00A541BB"/>
    <w:p w14:paraId="4B458FC6" w14:textId="77777777" w:rsidR="00A541BB" w:rsidRDefault="00A541BB" w:rsidP="00A541BB">
      <w:r>
        <w:rPr>
          <w:rFonts w:hint="eastAsia"/>
        </w:rPr>
        <w:t>§</w:t>
      </w:r>
      <w:r>
        <w:t xml:space="preserve"> 4.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деятельности</w:t>
      </w:r>
      <w:r>
        <w:t xml:space="preserve"> </w:t>
      </w:r>
      <w:r>
        <w:rPr>
          <w:rFonts w:hint="eastAsia"/>
        </w:rPr>
        <w:t>судебного</w:t>
      </w:r>
      <w:r>
        <w:t xml:space="preserve"> </w:t>
      </w:r>
      <w:r>
        <w:rPr>
          <w:rFonts w:hint="eastAsia"/>
        </w:rPr>
        <w:t>эксперта</w:t>
      </w:r>
      <w:r>
        <w:t xml:space="preserve"> </w:t>
      </w:r>
      <w:r>
        <w:rPr>
          <w:rFonts w:hint="eastAsia"/>
        </w:rPr>
        <w:t>по</w:t>
      </w:r>
      <w:r>
        <w:t xml:space="preserve"> </w:t>
      </w:r>
      <w:r>
        <w:rPr>
          <w:rFonts w:hint="eastAsia"/>
        </w:rPr>
        <w:t>производству</w:t>
      </w:r>
      <w:r>
        <w:t xml:space="preserve"> </w:t>
      </w:r>
      <w:r>
        <w:rPr>
          <w:rFonts w:hint="eastAsia"/>
        </w:rPr>
        <w:t>экспертизы</w:t>
      </w:r>
      <w:r>
        <w:t xml:space="preserve"> </w:t>
      </w:r>
      <w:r>
        <w:rPr>
          <w:rFonts w:hint="eastAsia"/>
        </w:rPr>
        <w:t>и</w:t>
      </w:r>
      <w:r>
        <w:t xml:space="preserve"> </w:t>
      </w:r>
      <w:r>
        <w:rPr>
          <w:rFonts w:hint="eastAsia"/>
        </w:rPr>
        <w:t>подготовке</w:t>
      </w:r>
      <w:r>
        <w:t xml:space="preserve"> </w:t>
      </w:r>
      <w:r>
        <w:rPr>
          <w:rFonts w:hint="eastAsia"/>
        </w:rPr>
        <w:t>заключения</w:t>
      </w:r>
      <w:r>
        <w:t xml:space="preserve"> </w:t>
      </w:r>
      <w:r>
        <w:rPr>
          <w:rFonts w:hint="eastAsia"/>
        </w:rPr>
        <w:t>эксперта</w:t>
      </w:r>
    </w:p>
    <w:p w14:paraId="46A9782B" w14:textId="77777777" w:rsidR="00A541BB" w:rsidRDefault="00A541BB" w:rsidP="00A541BB"/>
    <w:p w14:paraId="6E73F045" w14:textId="77777777" w:rsidR="00A541BB" w:rsidRDefault="00A541BB" w:rsidP="00A541BB">
      <w:r>
        <w:rPr>
          <w:rFonts w:hint="eastAsia"/>
        </w:rPr>
        <w:t>ЗАКЛЮЧЕНИЕ</w:t>
      </w:r>
    </w:p>
    <w:p w14:paraId="70D5816C" w14:textId="77777777" w:rsidR="00A541BB" w:rsidRDefault="00A541BB" w:rsidP="00A541BB"/>
    <w:p w14:paraId="49D2FDE6" w14:textId="77777777" w:rsidR="00A541BB" w:rsidRDefault="00A541BB" w:rsidP="00A541B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E634F86" w14:textId="77777777" w:rsidR="00A541BB" w:rsidRDefault="00A541BB" w:rsidP="00A541BB"/>
    <w:p w14:paraId="02EEA1E6" w14:textId="77777777" w:rsidR="00A541BB" w:rsidRDefault="00A541BB" w:rsidP="00A541BB">
      <w:r>
        <w:rPr>
          <w:rFonts w:hint="eastAsia"/>
        </w:rPr>
        <w:t>БИБЛИОГРАФИЧЕСКИЙ</w:t>
      </w:r>
      <w:r>
        <w:t xml:space="preserve"> </w:t>
      </w:r>
      <w:r>
        <w:rPr>
          <w:rFonts w:hint="eastAsia"/>
        </w:rPr>
        <w:t>СПИСОК</w:t>
      </w:r>
    </w:p>
    <w:p w14:paraId="17C59C58" w14:textId="77777777" w:rsidR="00A541BB" w:rsidRDefault="00A541BB" w:rsidP="00A541BB"/>
    <w:p w14:paraId="130BA0C2" w14:textId="77777777" w:rsidR="00A541BB" w:rsidRDefault="00A541BB" w:rsidP="00A541BB">
      <w:r>
        <w:rPr>
          <w:rFonts w:hint="eastAsia"/>
        </w:rPr>
        <w:t>ПРИЛОЖЕНИЕ</w:t>
      </w:r>
    </w:p>
    <w:p w14:paraId="4022F337" w14:textId="77777777" w:rsidR="00A541BB" w:rsidRDefault="00A541BB" w:rsidP="00A541BB"/>
    <w:p w14:paraId="128F6311" w14:textId="17D95C6D" w:rsidR="00A541BB" w:rsidRPr="00A541BB" w:rsidRDefault="00A541BB" w:rsidP="00A541BB">
      <w:r>
        <w:rPr>
          <w:rFonts w:hint="eastAsia"/>
        </w:rPr>
        <w:t>ПРИЛОЖЕНИЕ</w:t>
      </w:r>
    </w:p>
    <w:sectPr w:rsidR="00A541BB" w:rsidRPr="00A541BB" w:rsidSect="00B202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9EC6" w14:textId="77777777" w:rsidR="00B202AD" w:rsidRDefault="00B202AD">
      <w:pPr>
        <w:spacing w:after="0" w:line="240" w:lineRule="auto"/>
      </w:pPr>
      <w:r>
        <w:separator/>
      </w:r>
    </w:p>
  </w:endnote>
  <w:endnote w:type="continuationSeparator" w:id="0">
    <w:p w14:paraId="72131588" w14:textId="77777777" w:rsidR="00B202AD" w:rsidRDefault="00B2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B4162" w14:textId="77777777" w:rsidR="00B202AD" w:rsidRDefault="00B202AD"/>
    <w:p w14:paraId="5C785B57" w14:textId="77777777" w:rsidR="00B202AD" w:rsidRDefault="00B202AD"/>
    <w:p w14:paraId="1054F37F" w14:textId="77777777" w:rsidR="00B202AD" w:rsidRDefault="00B202AD"/>
    <w:p w14:paraId="260E0F47" w14:textId="77777777" w:rsidR="00B202AD" w:rsidRDefault="00B202AD"/>
    <w:p w14:paraId="046CDCDB" w14:textId="77777777" w:rsidR="00B202AD" w:rsidRDefault="00B202AD"/>
    <w:p w14:paraId="5F616AAA" w14:textId="77777777" w:rsidR="00B202AD" w:rsidRDefault="00B202AD"/>
    <w:p w14:paraId="3745E2EF" w14:textId="77777777" w:rsidR="00B202AD" w:rsidRDefault="00B202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4449DD" wp14:editId="08D27C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DE5E" w14:textId="77777777" w:rsidR="00B202AD" w:rsidRDefault="00B202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4449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B7DE5E" w14:textId="77777777" w:rsidR="00B202AD" w:rsidRDefault="00B202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1FC93D" w14:textId="77777777" w:rsidR="00B202AD" w:rsidRDefault="00B202AD"/>
    <w:p w14:paraId="5177D78A" w14:textId="77777777" w:rsidR="00B202AD" w:rsidRDefault="00B202AD"/>
    <w:p w14:paraId="7D94B3AD" w14:textId="77777777" w:rsidR="00B202AD" w:rsidRDefault="00B202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FA4798" wp14:editId="559948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CA6DA" w14:textId="77777777" w:rsidR="00B202AD" w:rsidRDefault="00B202AD"/>
                          <w:p w14:paraId="6969F01B" w14:textId="77777777" w:rsidR="00B202AD" w:rsidRDefault="00B202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FA47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0CA6DA" w14:textId="77777777" w:rsidR="00B202AD" w:rsidRDefault="00B202AD"/>
                    <w:p w14:paraId="6969F01B" w14:textId="77777777" w:rsidR="00B202AD" w:rsidRDefault="00B202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BDFF4A" w14:textId="77777777" w:rsidR="00B202AD" w:rsidRDefault="00B202AD"/>
    <w:p w14:paraId="2FF79512" w14:textId="77777777" w:rsidR="00B202AD" w:rsidRDefault="00B202AD">
      <w:pPr>
        <w:rPr>
          <w:sz w:val="2"/>
          <w:szCs w:val="2"/>
        </w:rPr>
      </w:pPr>
    </w:p>
    <w:p w14:paraId="481EAF8D" w14:textId="77777777" w:rsidR="00B202AD" w:rsidRDefault="00B202AD"/>
    <w:p w14:paraId="5C419029" w14:textId="77777777" w:rsidR="00B202AD" w:rsidRDefault="00B202AD">
      <w:pPr>
        <w:spacing w:after="0" w:line="240" w:lineRule="auto"/>
      </w:pPr>
    </w:p>
  </w:footnote>
  <w:footnote w:type="continuationSeparator" w:id="0">
    <w:p w14:paraId="763BEC21" w14:textId="77777777" w:rsidR="00B202AD" w:rsidRDefault="00B20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AD"/>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cp:revision>
  <cp:lastPrinted>2009-02-06T05:36:00Z</cp:lastPrinted>
  <dcterms:created xsi:type="dcterms:W3CDTF">2024-04-09T10:20:00Z</dcterms:created>
  <dcterms:modified xsi:type="dcterms:W3CDTF">2024-04-09T20:46:00Z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