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CE1C"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b/>
          <w:bCs/>
          <w:color w:val="000000"/>
          <w:kern w:val="0"/>
          <w:sz w:val="28"/>
          <w:szCs w:val="28"/>
          <w:lang w:eastAsia="ru-RU" w:bidi="uk-UA"/>
        </w:rPr>
        <w:t xml:space="preserve">1 </w:t>
      </w:r>
      <w:r w:rsidRPr="00D91F61">
        <w:rPr>
          <w:rFonts w:ascii="Times New Roman" w:eastAsia="Arial Unicode MS" w:hAnsi="Times New Roman" w:cs="Times New Roman" w:hint="eastAsia"/>
          <w:b/>
          <w:bCs/>
          <w:color w:val="000000"/>
          <w:kern w:val="0"/>
          <w:sz w:val="28"/>
          <w:szCs w:val="28"/>
          <w:lang w:eastAsia="ru-RU" w:bidi="uk-UA"/>
        </w:rPr>
        <w:t>ДОНЕЦЬКИЙ</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НАЦІОНАЛЬНИЙ</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УНІВЕРСИТЕТ</w:t>
      </w:r>
    </w:p>
    <w:p w14:paraId="226CE802"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ІМЕНІ</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ВАСИЛЯ</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СТУСА</w:t>
      </w:r>
    </w:p>
    <w:p w14:paraId="470D546A"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МІНІСТЕРСТВО</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ОСВІТИ</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ТА</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НАУКИ</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УКРАЇНИ</w:t>
      </w:r>
    </w:p>
    <w:p w14:paraId="656C4F7B"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ІНСТИТУТ</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ЗАКОНОДАВСТВА</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ВЕРХОВНОЇ</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РАДИ</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УКРАЇНИ</w:t>
      </w:r>
    </w:p>
    <w:p w14:paraId="07320DE2"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proofErr w:type="spellStart"/>
      <w:r w:rsidRPr="00D91F61">
        <w:rPr>
          <w:rFonts w:ascii="Times New Roman" w:eastAsia="Arial Unicode MS" w:hAnsi="Times New Roman" w:cs="Times New Roman" w:hint="eastAsia"/>
          <w:b/>
          <w:bCs/>
          <w:color w:val="000000"/>
          <w:kern w:val="0"/>
          <w:sz w:val="28"/>
          <w:szCs w:val="28"/>
          <w:lang w:eastAsia="ru-RU" w:bidi="uk-UA"/>
        </w:rPr>
        <w:t>Кваліфікаційна</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наукова</w:t>
      </w:r>
      <w:proofErr w:type="spellEnd"/>
    </w:p>
    <w:p w14:paraId="264B55AB"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proofErr w:type="spellStart"/>
      <w:r w:rsidRPr="00D91F61">
        <w:rPr>
          <w:rFonts w:ascii="Times New Roman" w:eastAsia="Arial Unicode MS" w:hAnsi="Times New Roman" w:cs="Times New Roman" w:hint="eastAsia"/>
          <w:b/>
          <w:bCs/>
          <w:color w:val="000000"/>
          <w:kern w:val="0"/>
          <w:sz w:val="28"/>
          <w:szCs w:val="28"/>
          <w:lang w:eastAsia="ru-RU" w:bidi="uk-UA"/>
        </w:rPr>
        <w:t>праця</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на</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правах</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рукопису</w:t>
      </w:r>
      <w:proofErr w:type="spellEnd"/>
    </w:p>
    <w:p w14:paraId="33224E4C"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МІХАЙЛІНА</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ТЕТЯНА</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ВІКТОРІВНА</w:t>
      </w:r>
    </w:p>
    <w:p w14:paraId="462296E5"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УДК</w:t>
      </w:r>
      <w:r w:rsidRPr="00D91F61">
        <w:rPr>
          <w:rFonts w:ascii="Times New Roman" w:eastAsia="Arial Unicode MS" w:hAnsi="Times New Roman" w:cs="Times New Roman"/>
          <w:b/>
          <w:bCs/>
          <w:color w:val="000000"/>
          <w:kern w:val="0"/>
          <w:sz w:val="28"/>
          <w:szCs w:val="28"/>
          <w:lang w:eastAsia="ru-RU" w:bidi="uk-UA"/>
        </w:rPr>
        <w:t xml:space="preserve"> 340.116</w:t>
      </w:r>
    </w:p>
    <w:p w14:paraId="3803AE80"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ДИСЕРТАЦІЯ</w:t>
      </w:r>
    </w:p>
    <w:p w14:paraId="004A4024"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ПРАВОСВІДОМІСТЬ</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ЯК</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ІНТЕГРАТИВНИЙ</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ЕЛЕМЕНТ</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ПРАВОВОЇ</w:t>
      </w:r>
    </w:p>
    <w:p w14:paraId="3B8B5E2D"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СИСТЕМИ</w:t>
      </w:r>
    </w:p>
    <w:p w14:paraId="6CA8A78F"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b/>
          <w:bCs/>
          <w:color w:val="000000"/>
          <w:kern w:val="0"/>
          <w:sz w:val="28"/>
          <w:szCs w:val="28"/>
          <w:lang w:eastAsia="ru-RU" w:bidi="uk-UA"/>
        </w:rPr>
        <w:t xml:space="preserve">12.00.01 </w:t>
      </w:r>
      <w:r w:rsidRPr="00D91F61">
        <w:rPr>
          <w:rFonts w:ascii="Times New Roman" w:eastAsia="Arial Unicode MS" w:hAnsi="Times New Roman" w:cs="Times New Roman" w:hint="eastAsia"/>
          <w:b/>
          <w:bCs/>
          <w:color w:val="000000"/>
          <w:kern w:val="0"/>
          <w:sz w:val="28"/>
          <w:szCs w:val="28"/>
          <w:lang w:eastAsia="ru-RU" w:bidi="uk-UA"/>
        </w:rPr>
        <w:t>«</w:t>
      </w:r>
      <w:proofErr w:type="spellStart"/>
      <w:r w:rsidRPr="00D91F61">
        <w:rPr>
          <w:rFonts w:ascii="Times New Roman" w:eastAsia="Arial Unicode MS" w:hAnsi="Times New Roman" w:cs="Times New Roman" w:hint="eastAsia"/>
          <w:b/>
          <w:bCs/>
          <w:color w:val="000000"/>
          <w:kern w:val="0"/>
          <w:sz w:val="28"/>
          <w:szCs w:val="28"/>
          <w:lang w:eastAsia="ru-RU" w:bidi="uk-UA"/>
        </w:rPr>
        <w:t>Теорія</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та</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історія</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держави</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і</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права</w:t>
      </w:r>
      <w:r w:rsidRPr="00D91F61">
        <w:rPr>
          <w:rFonts w:ascii="Times New Roman" w:eastAsia="Arial Unicode MS" w:hAnsi="Times New Roman" w:cs="Times New Roman"/>
          <w:b/>
          <w:bCs/>
          <w:color w:val="000000"/>
          <w:kern w:val="0"/>
          <w:sz w:val="28"/>
          <w:szCs w:val="28"/>
          <w:lang w:eastAsia="ru-RU" w:bidi="uk-UA"/>
        </w:rPr>
        <w:t>;</w:t>
      </w:r>
    </w:p>
    <w:p w14:paraId="1D30FE8E"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proofErr w:type="spellStart"/>
      <w:r w:rsidRPr="00D91F61">
        <w:rPr>
          <w:rFonts w:ascii="Times New Roman" w:eastAsia="Arial Unicode MS" w:hAnsi="Times New Roman" w:cs="Times New Roman" w:hint="eastAsia"/>
          <w:b/>
          <w:bCs/>
          <w:color w:val="000000"/>
          <w:kern w:val="0"/>
          <w:sz w:val="28"/>
          <w:szCs w:val="28"/>
          <w:lang w:eastAsia="ru-RU" w:bidi="uk-UA"/>
        </w:rPr>
        <w:t>історія</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політичних</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і</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правових</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учень</w:t>
      </w:r>
      <w:proofErr w:type="spellEnd"/>
      <w:r w:rsidRPr="00D91F61">
        <w:rPr>
          <w:rFonts w:ascii="Times New Roman" w:eastAsia="Arial Unicode MS" w:hAnsi="Times New Roman" w:cs="Times New Roman" w:hint="eastAsia"/>
          <w:b/>
          <w:bCs/>
          <w:color w:val="000000"/>
          <w:kern w:val="0"/>
          <w:sz w:val="28"/>
          <w:szCs w:val="28"/>
          <w:lang w:eastAsia="ru-RU" w:bidi="uk-UA"/>
        </w:rPr>
        <w:t>»</w:t>
      </w:r>
    </w:p>
    <w:p w14:paraId="7BA24CBF"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b/>
          <w:bCs/>
          <w:color w:val="000000"/>
          <w:kern w:val="0"/>
          <w:sz w:val="28"/>
          <w:szCs w:val="28"/>
          <w:lang w:eastAsia="ru-RU" w:bidi="uk-UA"/>
        </w:rPr>
        <w:t xml:space="preserve">(081 - </w:t>
      </w:r>
      <w:r w:rsidRPr="00D91F61">
        <w:rPr>
          <w:rFonts w:ascii="Times New Roman" w:eastAsia="Arial Unicode MS" w:hAnsi="Times New Roman" w:cs="Times New Roman" w:hint="eastAsia"/>
          <w:b/>
          <w:bCs/>
          <w:color w:val="000000"/>
          <w:kern w:val="0"/>
          <w:sz w:val="28"/>
          <w:szCs w:val="28"/>
          <w:lang w:eastAsia="ru-RU" w:bidi="uk-UA"/>
        </w:rPr>
        <w:t>Право</w:t>
      </w:r>
      <w:r w:rsidRPr="00D91F61">
        <w:rPr>
          <w:rFonts w:ascii="Times New Roman" w:eastAsia="Arial Unicode MS" w:hAnsi="Times New Roman" w:cs="Times New Roman"/>
          <w:b/>
          <w:bCs/>
          <w:color w:val="000000"/>
          <w:kern w:val="0"/>
          <w:sz w:val="28"/>
          <w:szCs w:val="28"/>
          <w:lang w:eastAsia="ru-RU" w:bidi="uk-UA"/>
        </w:rPr>
        <w:t>)</w:t>
      </w:r>
    </w:p>
    <w:p w14:paraId="1C674050"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proofErr w:type="spellStart"/>
      <w:r w:rsidRPr="00D91F61">
        <w:rPr>
          <w:rFonts w:ascii="Times New Roman" w:eastAsia="Arial Unicode MS" w:hAnsi="Times New Roman" w:cs="Times New Roman" w:hint="eastAsia"/>
          <w:b/>
          <w:bCs/>
          <w:color w:val="000000"/>
          <w:kern w:val="0"/>
          <w:sz w:val="28"/>
          <w:szCs w:val="28"/>
          <w:lang w:eastAsia="ru-RU" w:bidi="uk-UA"/>
        </w:rPr>
        <w:t>Подається</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на</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здобуття</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наукового</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ступеня</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доктора</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юридичних</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наук</w:t>
      </w:r>
    </w:p>
    <w:p w14:paraId="401AF988"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proofErr w:type="spellStart"/>
      <w:r w:rsidRPr="00D91F61">
        <w:rPr>
          <w:rFonts w:ascii="Times New Roman" w:eastAsia="Arial Unicode MS" w:hAnsi="Times New Roman" w:cs="Times New Roman" w:hint="eastAsia"/>
          <w:b/>
          <w:bCs/>
          <w:color w:val="000000"/>
          <w:kern w:val="0"/>
          <w:sz w:val="28"/>
          <w:szCs w:val="28"/>
          <w:lang w:eastAsia="ru-RU" w:bidi="uk-UA"/>
        </w:rPr>
        <w:t>Дисертація</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містить</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результати</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власних</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досліджень</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Використання</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ідей</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результатів</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і</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текстів</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інших</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авторів</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мають</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посилання</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на</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відповідне</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джерело</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b/>
          <w:bCs/>
          <w:color w:val="000000"/>
          <w:kern w:val="0"/>
          <w:sz w:val="28"/>
          <w:szCs w:val="28"/>
          <w:lang w:eastAsia="ru-RU" w:bidi="uk-UA"/>
        </w:rPr>
        <w:tab/>
        <w:t xml:space="preserve"> </w:t>
      </w:r>
      <w:r w:rsidRPr="00D91F61">
        <w:rPr>
          <w:rFonts w:ascii="Times New Roman" w:eastAsia="Arial Unicode MS" w:hAnsi="Times New Roman" w:cs="Times New Roman" w:hint="eastAsia"/>
          <w:b/>
          <w:bCs/>
          <w:color w:val="000000"/>
          <w:kern w:val="0"/>
          <w:sz w:val="28"/>
          <w:szCs w:val="28"/>
          <w:lang w:eastAsia="ru-RU" w:bidi="uk-UA"/>
        </w:rPr>
        <w:t>Т</w:t>
      </w:r>
      <w:r w:rsidRPr="00D91F61">
        <w:rPr>
          <w:rFonts w:ascii="Times New Roman" w:eastAsia="Arial Unicode MS" w:hAnsi="Times New Roman" w:cs="Times New Roman"/>
          <w:b/>
          <w:bCs/>
          <w:color w:val="000000"/>
          <w:kern w:val="0"/>
          <w:sz w:val="28"/>
          <w:szCs w:val="28"/>
          <w:lang w:eastAsia="ru-RU" w:bidi="uk-UA"/>
        </w:rPr>
        <w:t>.</w:t>
      </w:r>
      <w:r w:rsidRPr="00D91F61">
        <w:rPr>
          <w:rFonts w:ascii="Times New Roman" w:eastAsia="Arial Unicode MS" w:hAnsi="Times New Roman" w:cs="Times New Roman" w:hint="eastAsia"/>
          <w:b/>
          <w:bCs/>
          <w:color w:val="000000"/>
          <w:kern w:val="0"/>
          <w:sz w:val="28"/>
          <w:szCs w:val="28"/>
          <w:lang w:eastAsia="ru-RU" w:bidi="uk-UA"/>
        </w:rPr>
        <w:t>В</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Міхайліна</w:t>
      </w:r>
      <w:proofErr w:type="spellEnd"/>
    </w:p>
    <w:p w14:paraId="65E3A049"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proofErr w:type="spellStart"/>
      <w:r w:rsidRPr="00D91F61">
        <w:rPr>
          <w:rFonts w:ascii="Times New Roman" w:eastAsia="Arial Unicode MS" w:hAnsi="Times New Roman" w:cs="Times New Roman" w:hint="eastAsia"/>
          <w:b/>
          <w:bCs/>
          <w:color w:val="000000"/>
          <w:kern w:val="0"/>
          <w:sz w:val="28"/>
          <w:szCs w:val="28"/>
          <w:lang w:eastAsia="ru-RU" w:bidi="uk-UA"/>
        </w:rPr>
        <w:t>Науковий</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консультант</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Гринюк</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Роман</w:t>
      </w:r>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Федорович</w:t>
      </w:r>
      <w:r w:rsidRPr="00D91F61">
        <w:rPr>
          <w:rFonts w:ascii="Times New Roman" w:eastAsia="Arial Unicode MS" w:hAnsi="Times New Roman" w:cs="Times New Roman"/>
          <w:b/>
          <w:bCs/>
          <w:color w:val="000000"/>
          <w:kern w:val="0"/>
          <w:sz w:val="28"/>
          <w:szCs w:val="28"/>
          <w:lang w:eastAsia="ru-RU" w:bidi="uk-UA"/>
        </w:rPr>
        <w:t>,</w:t>
      </w:r>
    </w:p>
    <w:p w14:paraId="6888EE1A" w14:textId="77777777" w:rsidR="00D91F61" w:rsidRPr="00D91F61" w:rsidRDefault="00D91F61" w:rsidP="00D91F61">
      <w:pPr>
        <w:rPr>
          <w:rFonts w:ascii="Times New Roman" w:eastAsia="Arial Unicode MS" w:hAnsi="Times New Roman" w:cs="Times New Roman"/>
          <w:b/>
          <w:bCs/>
          <w:color w:val="000000"/>
          <w:kern w:val="0"/>
          <w:sz w:val="28"/>
          <w:szCs w:val="28"/>
          <w:lang w:eastAsia="ru-RU" w:bidi="uk-UA"/>
        </w:rPr>
      </w:pPr>
      <w:r w:rsidRPr="00D91F61">
        <w:rPr>
          <w:rFonts w:ascii="Times New Roman" w:eastAsia="Arial Unicode MS" w:hAnsi="Times New Roman" w:cs="Times New Roman" w:hint="eastAsia"/>
          <w:b/>
          <w:bCs/>
          <w:color w:val="000000"/>
          <w:kern w:val="0"/>
          <w:sz w:val="28"/>
          <w:szCs w:val="28"/>
          <w:lang w:eastAsia="ru-RU" w:bidi="uk-UA"/>
        </w:rPr>
        <w:t>доктор</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юридичних</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наук</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професор</w:t>
      </w:r>
      <w:proofErr w:type="spellEnd"/>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Заслужений</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sidRPr="00D91F61">
        <w:rPr>
          <w:rFonts w:ascii="Times New Roman" w:eastAsia="Arial Unicode MS" w:hAnsi="Times New Roman" w:cs="Times New Roman" w:hint="eastAsia"/>
          <w:b/>
          <w:bCs/>
          <w:color w:val="000000"/>
          <w:kern w:val="0"/>
          <w:sz w:val="28"/>
          <w:szCs w:val="28"/>
          <w:lang w:eastAsia="ru-RU" w:bidi="uk-UA"/>
        </w:rPr>
        <w:t>юрист</w:t>
      </w:r>
      <w:r w:rsidRPr="00D91F61">
        <w:rPr>
          <w:rFonts w:ascii="Times New Roman" w:eastAsia="Arial Unicode MS" w:hAnsi="Times New Roman" w:cs="Times New Roman"/>
          <w:b/>
          <w:bCs/>
          <w:color w:val="000000"/>
          <w:kern w:val="0"/>
          <w:sz w:val="28"/>
          <w:szCs w:val="28"/>
          <w:lang w:eastAsia="ru-RU" w:bidi="uk-UA"/>
        </w:rPr>
        <w:t xml:space="preserve"> </w:t>
      </w:r>
      <w:proofErr w:type="spellStart"/>
      <w:r w:rsidRPr="00D91F61">
        <w:rPr>
          <w:rFonts w:ascii="Times New Roman" w:eastAsia="Arial Unicode MS" w:hAnsi="Times New Roman" w:cs="Times New Roman" w:hint="eastAsia"/>
          <w:b/>
          <w:bCs/>
          <w:color w:val="000000"/>
          <w:kern w:val="0"/>
          <w:sz w:val="28"/>
          <w:szCs w:val="28"/>
          <w:lang w:eastAsia="ru-RU" w:bidi="uk-UA"/>
        </w:rPr>
        <w:t>України</w:t>
      </w:r>
      <w:proofErr w:type="spellEnd"/>
    </w:p>
    <w:p w14:paraId="60659707" w14:textId="058B1871" w:rsidR="00366038" w:rsidRDefault="00D91F61" w:rsidP="00D91F61">
      <w:pPr>
        <w:rPr>
          <w:rFonts w:ascii="Times New Roman" w:eastAsia="Arial Unicode MS" w:hAnsi="Times New Roman" w:cs="Times New Roman"/>
          <w:b/>
          <w:bCs/>
          <w:color w:val="000000"/>
          <w:kern w:val="0"/>
          <w:sz w:val="28"/>
          <w:szCs w:val="28"/>
          <w:lang w:eastAsia="ru-RU" w:bidi="uk-UA"/>
        </w:rPr>
      </w:pPr>
      <w:proofErr w:type="spellStart"/>
      <w:r w:rsidRPr="00D91F61">
        <w:rPr>
          <w:rFonts w:ascii="Times New Roman" w:eastAsia="Arial Unicode MS" w:hAnsi="Times New Roman" w:cs="Times New Roman" w:hint="eastAsia"/>
          <w:b/>
          <w:bCs/>
          <w:color w:val="000000"/>
          <w:kern w:val="0"/>
          <w:sz w:val="28"/>
          <w:szCs w:val="28"/>
          <w:lang w:eastAsia="ru-RU" w:bidi="uk-UA"/>
        </w:rPr>
        <w:t>Київ</w:t>
      </w:r>
      <w:proofErr w:type="spellEnd"/>
      <w:r w:rsidRPr="00D91F61">
        <w:rPr>
          <w:rFonts w:ascii="Times New Roman" w:eastAsia="Arial Unicode MS" w:hAnsi="Times New Roman" w:cs="Times New Roman"/>
          <w:b/>
          <w:bCs/>
          <w:color w:val="000000"/>
          <w:kern w:val="0"/>
          <w:sz w:val="28"/>
          <w:szCs w:val="28"/>
          <w:lang w:eastAsia="ru-RU" w:bidi="uk-UA"/>
        </w:rPr>
        <w:t xml:space="preserve"> </w:t>
      </w:r>
      <w:r>
        <w:rPr>
          <w:rFonts w:ascii="Times New Roman" w:eastAsia="Arial Unicode MS" w:hAnsi="Times New Roman" w:cs="Times New Roman"/>
          <w:b/>
          <w:bCs/>
          <w:color w:val="000000"/>
          <w:kern w:val="0"/>
          <w:sz w:val="28"/>
          <w:szCs w:val="28"/>
          <w:lang w:eastAsia="ru-RU" w:bidi="uk-UA"/>
        </w:rPr>
        <w:t>–</w:t>
      </w:r>
      <w:r w:rsidRPr="00D91F61">
        <w:rPr>
          <w:rFonts w:ascii="Times New Roman" w:eastAsia="Arial Unicode MS" w:hAnsi="Times New Roman" w:cs="Times New Roman"/>
          <w:b/>
          <w:bCs/>
          <w:color w:val="000000"/>
          <w:kern w:val="0"/>
          <w:sz w:val="28"/>
          <w:szCs w:val="28"/>
          <w:lang w:eastAsia="ru-RU" w:bidi="uk-UA"/>
        </w:rPr>
        <w:t xml:space="preserve"> 2018</w:t>
      </w:r>
    </w:p>
    <w:p w14:paraId="04BB6D23" w14:textId="77777777" w:rsidR="00D91F61" w:rsidRDefault="00D91F61" w:rsidP="00D91F61">
      <w:pPr>
        <w:rPr>
          <w:rFonts w:ascii="Times New Roman" w:eastAsia="Arial Unicode MS" w:hAnsi="Times New Roman" w:cs="Times New Roman"/>
          <w:b/>
          <w:bCs/>
          <w:color w:val="000000"/>
          <w:kern w:val="0"/>
          <w:sz w:val="28"/>
          <w:szCs w:val="28"/>
          <w:lang w:eastAsia="ru-RU" w:bidi="uk-UA"/>
        </w:rPr>
      </w:pPr>
    </w:p>
    <w:p w14:paraId="34E8046B" w14:textId="77777777" w:rsidR="00D91F61" w:rsidRDefault="00D91F61" w:rsidP="00D91F61">
      <w:r>
        <w:rPr>
          <w:rFonts w:hint="eastAsia"/>
        </w:rPr>
        <w:lastRenderedPageBreak/>
        <w:t>ЗМІСТ</w:t>
      </w:r>
    </w:p>
    <w:p w14:paraId="43FE3DC2" w14:textId="77777777" w:rsidR="00D91F61" w:rsidRDefault="00D91F61" w:rsidP="00D91F61">
      <w:r>
        <w:rPr>
          <w:rFonts w:hint="eastAsia"/>
        </w:rPr>
        <w:t>ВСТУП</w:t>
      </w:r>
      <w:r>
        <w:tab/>
        <w:t>36</w:t>
      </w:r>
    </w:p>
    <w:p w14:paraId="0B9420DC" w14:textId="77777777" w:rsidR="00D91F61" w:rsidRDefault="00D91F61" w:rsidP="00D91F61">
      <w:r>
        <w:rPr>
          <w:rFonts w:hint="eastAsia"/>
        </w:rPr>
        <w:t>Розділ</w:t>
      </w:r>
      <w:r>
        <w:t xml:space="preserve"> 1. </w:t>
      </w:r>
      <w:r>
        <w:rPr>
          <w:rFonts w:hint="eastAsia"/>
        </w:rPr>
        <w:t>Роль</w:t>
      </w:r>
      <w:r>
        <w:t xml:space="preserve"> </w:t>
      </w:r>
      <w:r>
        <w:rPr>
          <w:rFonts w:hint="eastAsia"/>
        </w:rPr>
        <w:t>правосвідомості</w:t>
      </w:r>
      <w:r>
        <w:t xml:space="preserve"> </w:t>
      </w:r>
      <w:r>
        <w:rPr>
          <w:rFonts w:hint="eastAsia"/>
        </w:rPr>
        <w:t>у</w:t>
      </w:r>
      <w:r>
        <w:t xml:space="preserve"> </w:t>
      </w:r>
      <w:r>
        <w:rPr>
          <w:rFonts w:hint="eastAsia"/>
        </w:rPr>
        <w:t>доктринально</w:t>
      </w:r>
      <w:r>
        <w:t>-</w:t>
      </w:r>
      <w:r>
        <w:rPr>
          <w:rFonts w:hint="eastAsia"/>
        </w:rPr>
        <w:t>функціональній</w:t>
      </w:r>
      <w:r>
        <w:t xml:space="preserve"> </w:t>
      </w:r>
      <w:r>
        <w:rPr>
          <w:rFonts w:hint="eastAsia"/>
        </w:rPr>
        <w:t>моделі</w:t>
      </w:r>
      <w:r>
        <w:t xml:space="preserve"> </w:t>
      </w:r>
      <w:r>
        <w:rPr>
          <w:rFonts w:hint="eastAsia"/>
        </w:rPr>
        <w:t>правової</w:t>
      </w:r>
      <w:r>
        <w:t xml:space="preserve"> </w:t>
      </w:r>
      <w:r>
        <w:rPr>
          <w:rFonts w:hint="eastAsia"/>
        </w:rPr>
        <w:t>системи</w:t>
      </w:r>
      <w:r>
        <w:tab/>
        <w:t>48</w:t>
      </w:r>
    </w:p>
    <w:p w14:paraId="4CBD422E" w14:textId="77777777" w:rsidR="00D91F61" w:rsidRDefault="00D91F61" w:rsidP="00D91F61">
      <w:r>
        <w:t>1.1.</w:t>
      </w:r>
      <w:r>
        <w:tab/>
      </w:r>
      <w:r>
        <w:rPr>
          <w:rFonts w:hint="eastAsia"/>
        </w:rPr>
        <w:t>Загальнотеоретична</w:t>
      </w:r>
      <w:r>
        <w:t xml:space="preserve"> </w:t>
      </w:r>
      <w:r>
        <w:rPr>
          <w:rFonts w:hint="eastAsia"/>
        </w:rPr>
        <w:t>характеристика</w:t>
      </w:r>
      <w:r>
        <w:t xml:space="preserve"> </w:t>
      </w:r>
      <w:r>
        <w:rPr>
          <w:rFonts w:hint="eastAsia"/>
        </w:rPr>
        <w:t>формально</w:t>
      </w:r>
      <w:r>
        <w:t>-</w:t>
      </w:r>
      <w:r>
        <w:rPr>
          <w:rFonts w:hint="eastAsia"/>
        </w:rPr>
        <w:t>ідеального</w:t>
      </w:r>
      <w:r>
        <w:t xml:space="preserve"> </w:t>
      </w:r>
      <w:r>
        <w:rPr>
          <w:rFonts w:hint="eastAsia"/>
        </w:rPr>
        <w:t>феномену</w:t>
      </w:r>
      <w:r>
        <w:t xml:space="preserve"> </w:t>
      </w:r>
      <w:r>
        <w:rPr>
          <w:rFonts w:hint="eastAsia"/>
        </w:rPr>
        <w:t>правової</w:t>
      </w:r>
      <w:r>
        <w:t xml:space="preserve"> </w:t>
      </w:r>
      <w:r>
        <w:rPr>
          <w:rFonts w:hint="eastAsia"/>
        </w:rPr>
        <w:t>системи</w:t>
      </w:r>
      <w:r>
        <w:t xml:space="preserve"> </w:t>
      </w:r>
      <w:r>
        <w:rPr>
          <w:rFonts w:hint="eastAsia"/>
        </w:rPr>
        <w:t>та</w:t>
      </w:r>
      <w:r>
        <w:t xml:space="preserve"> </w:t>
      </w:r>
      <w:r>
        <w:rPr>
          <w:rFonts w:hint="eastAsia"/>
        </w:rPr>
        <w:t>місце</w:t>
      </w:r>
      <w:r>
        <w:t xml:space="preserve"> </w:t>
      </w:r>
      <w:r>
        <w:rPr>
          <w:rFonts w:hint="eastAsia"/>
        </w:rPr>
        <w:t>в</w:t>
      </w:r>
      <w:r>
        <w:t xml:space="preserve"> </w:t>
      </w:r>
      <w:r>
        <w:rPr>
          <w:rFonts w:hint="eastAsia"/>
        </w:rPr>
        <w:t>ній</w:t>
      </w:r>
      <w:r>
        <w:t xml:space="preserve"> </w:t>
      </w:r>
      <w:r>
        <w:rPr>
          <w:rFonts w:hint="eastAsia"/>
        </w:rPr>
        <w:t>правосвідомості</w:t>
      </w:r>
      <w:r>
        <w:tab/>
        <w:t>48</w:t>
      </w:r>
    </w:p>
    <w:p w14:paraId="13A0C9A3" w14:textId="77777777" w:rsidR="00D91F61" w:rsidRDefault="00D91F61" w:rsidP="00D91F61">
      <w:r>
        <w:t>1.2.</w:t>
      </w:r>
      <w:r>
        <w:tab/>
      </w:r>
      <w:r>
        <w:rPr>
          <w:rFonts w:hint="eastAsia"/>
        </w:rPr>
        <w:t>Концептуальний</w:t>
      </w:r>
      <w:r>
        <w:t xml:space="preserve"> </w:t>
      </w:r>
      <w:r>
        <w:rPr>
          <w:rFonts w:hint="eastAsia"/>
        </w:rPr>
        <w:t>підхід</w:t>
      </w:r>
      <w:r>
        <w:t xml:space="preserve"> </w:t>
      </w:r>
      <w:r>
        <w:rPr>
          <w:rFonts w:hint="eastAsia"/>
        </w:rPr>
        <w:t>до</w:t>
      </w:r>
      <w:r>
        <w:t xml:space="preserve"> </w:t>
      </w:r>
      <w:r>
        <w:rPr>
          <w:rFonts w:hint="eastAsia"/>
        </w:rPr>
        <w:t>видів</w:t>
      </w:r>
      <w:r>
        <w:t xml:space="preserve">, </w:t>
      </w:r>
      <w:r>
        <w:rPr>
          <w:rFonts w:hint="eastAsia"/>
        </w:rPr>
        <w:t>рівнів</w:t>
      </w:r>
      <w:r>
        <w:t xml:space="preserve"> </w:t>
      </w:r>
      <w:r>
        <w:rPr>
          <w:rFonts w:hint="eastAsia"/>
        </w:rPr>
        <w:t>та</w:t>
      </w:r>
      <w:r>
        <w:t xml:space="preserve"> </w:t>
      </w:r>
      <w:r>
        <w:rPr>
          <w:rFonts w:hint="eastAsia"/>
        </w:rPr>
        <w:t>форм</w:t>
      </w:r>
      <w:r>
        <w:t xml:space="preserve"> </w:t>
      </w:r>
      <w:r>
        <w:rPr>
          <w:rFonts w:hint="eastAsia"/>
        </w:rPr>
        <w:t>правосвідомості</w:t>
      </w:r>
      <w:r>
        <w:t xml:space="preserve"> </w:t>
      </w:r>
      <w:r>
        <w:rPr>
          <w:rFonts w:hint="eastAsia"/>
        </w:rPr>
        <w:t>як</w:t>
      </w:r>
      <w:r>
        <w:t xml:space="preserve"> </w:t>
      </w:r>
      <w:r>
        <w:rPr>
          <w:rFonts w:hint="eastAsia"/>
        </w:rPr>
        <w:t>інтегративного</w:t>
      </w:r>
      <w:r>
        <w:t xml:space="preserve"> </w:t>
      </w:r>
      <w:r>
        <w:rPr>
          <w:rFonts w:hint="eastAsia"/>
        </w:rPr>
        <w:t>базису</w:t>
      </w:r>
      <w:r>
        <w:t xml:space="preserve"> </w:t>
      </w:r>
      <w:r>
        <w:rPr>
          <w:rFonts w:hint="eastAsia"/>
        </w:rPr>
        <w:t>компонентів</w:t>
      </w:r>
      <w:r>
        <w:t xml:space="preserve"> </w:t>
      </w:r>
      <w:r>
        <w:rPr>
          <w:rFonts w:hint="eastAsia"/>
        </w:rPr>
        <w:t>правової</w:t>
      </w:r>
      <w:r>
        <w:t xml:space="preserve"> </w:t>
      </w:r>
      <w:r>
        <w:rPr>
          <w:rFonts w:hint="eastAsia"/>
        </w:rPr>
        <w:t>системи</w:t>
      </w:r>
      <w:r>
        <w:tab/>
        <w:t>64</w:t>
      </w:r>
    </w:p>
    <w:p w14:paraId="1A642D69" w14:textId="77777777" w:rsidR="00D91F61" w:rsidRDefault="00D91F61" w:rsidP="00D91F61">
      <w:r>
        <w:t>1.3.</w:t>
      </w:r>
      <w:r>
        <w:tab/>
      </w:r>
      <w:r>
        <w:rPr>
          <w:rFonts w:hint="eastAsia"/>
        </w:rPr>
        <w:t>Типологізація</w:t>
      </w:r>
      <w:r>
        <w:t xml:space="preserve"> </w:t>
      </w:r>
      <w:r>
        <w:rPr>
          <w:rFonts w:hint="eastAsia"/>
        </w:rPr>
        <w:t>правових</w:t>
      </w:r>
      <w:r>
        <w:t xml:space="preserve"> </w:t>
      </w:r>
      <w:r>
        <w:rPr>
          <w:rFonts w:hint="eastAsia"/>
        </w:rPr>
        <w:t>систем</w:t>
      </w:r>
      <w:r>
        <w:t xml:space="preserve"> (</w:t>
      </w:r>
      <w:r>
        <w:rPr>
          <w:rFonts w:hint="eastAsia"/>
        </w:rPr>
        <w:t>сімей</w:t>
      </w:r>
      <w:r>
        <w:t xml:space="preserve">) </w:t>
      </w:r>
      <w:r>
        <w:rPr>
          <w:rFonts w:hint="eastAsia"/>
        </w:rPr>
        <w:t>у</w:t>
      </w:r>
      <w:r>
        <w:t xml:space="preserve"> </w:t>
      </w:r>
      <w:r>
        <w:rPr>
          <w:rFonts w:hint="eastAsia"/>
        </w:rPr>
        <w:t>контексті</w:t>
      </w:r>
      <w:r>
        <w:t xml:space="preserve"> </w:t>
      </w:r>
      <w:r>
        <w:rPr>
          <w:rFonts w:hint="eastAsia"/>
        </w:rPr>
        <w:t>форм</w:t>
      </w:r>
      <w:r>
        <w:t xml:space="preserve"> </w:t>
      </w:r>
      <w:r>
        <w:rPr>
          <w:rFonts w:hint="eastAsia"/>
        </w:rPr>
        <w:t>правосвідомості</w:t>
      </w:r>
      <w:r>
        <w:tab/>
        <w:t>96</w:t>
      </w:r>
    </w:p>
    <w:p w14:paraId="102EDBA8" w14:textId="77777777" w:rsidR="00D91F61" w:rsidRDefault="00D91F61" w:rsidP="00D91F61">
      <w:r>
        <w:t>1.4.</w:t>
      </w:r>
      <w:r>
        <w:tab/>
      </w:r>
      <w:r>
        <w:rPr>
          <w:rFonts w:hint="eastAsia"/>
        </w:rPr>
        <w:t>Інтеграція</w:t>
      </w:r>
      <w:r>
        <w:t xml:space="preserve"> </w:t>
      </w:r>
      <w:r>
        <w:rPr>
          <w:rFonts w:hint="eastAsia"/>
        </w:rPr>
        <w:t>правової</w:t>
      </w:r>
      <w:r>
        <w:t xml:space="preserve"> </w:t>
      </w:r>
      <w:r>
        <w:rPr>
          <w:rFonts w:hint="eastAsia"/>
        </w:rPr>
        <w:t>системи</w:t>
      </w:r>
      <w:r>
        <w:t xml:space="preserve"> </w:t>
      </w:r>
      <w:r>
        <w:rPr>
          <w:rFonts w:hint="eastAsia"/>
        </w:rPr>
        <w:t>з</w:t>
      </w:r>
      <w:r>
        <w:t xml:space="preserve"> </w:t>
      </w:r>
      <w:r>
        <w:rPr>
          <w:rFonts w:hint="eastAsia"/>
        </w:rPr>
        <w:t>іншими</w:t>
      </w:r>
      <w:r>
        <w:t xml:space="preserve"> </w:t>
      </w:r>
      <w:r>
        <w:rPr>
          <w:rFonts w:hint="eastAsia"/>
        </w:rPr>
        <w:t>підсистемами</w:t>
      </w:r>
      <w:r>
        <w:t xml:space="preserve"> </w:t>
      </w:r>
      <w:r>
        <w:rPr>
          <w:rFonts w:hint="eastAsia"/>
        </w:rPr>
        <w:t>соціуму</w:t>
      </w:r>
      <w:r>
        <w:t xml:space="preserve"> </w:t>
      </w:r>
      <w:r>
        <w:rPr>
          <w:rFonts w:hint="eastAsia"/>
        </w:rPr>
        <w:t>через</w:t>
      </w:r>
      <w:r>
        <w:t xml:space="preserve"> </w:t>
      </w:r>
      <w:r>
        <w:rPr>
          <w:rFonts w:hint="eastAsia"/>
        </w:rPr>
        <w:t>правосвідомість</w:t>
      </w:r>
      <w:r>
        <w:tab/>
        <w:t>120</w:t>
      </w:r>
    </w:p>
    <w:p w14:paraId="70AD6C95" w14:textId="77777777" w:rsidR="00D91F61" w:rsidRDefault="00D91F61" w:rsidP="00D91F61">
      <w:r>
        <w:t>1.5.</w:t>
      </w:r>
      <w:r>
        <w:tab/>
      </w:r>
      <w:r>
        <w:rPr>
          <w:rFonts w:hint="eastAsia"/>
        </w:rPr>
        <w:t>Гносеологічне</w:t>
      </w:r>
      <w:r>
        <w:t xml:space="preserve"> </w:t>
      </w:r>
      <w:r>
        <w:rPr>
          <w:rFonts w:hint="eastAsia"/>
        </w:rPr>
        <w:t>осмислення</w:t>
      </w:r>
      <w:r>
        <w:t xml:space="preserve"> </w:t>
      </w:r>
      <w:r>
        <w:rPr>
          <w:rFonts w:hint="eastAsia"/>
        </w:rPr>
        <w:t>переваг</w:t>
      </w:r>
      <w:r>
        <w:t xml:space="preserve"> </w:t>
      </w:r>
      <w:r>
        <w:rPr>
          <w:rFonts w:hint="eastAsia"/>
        </w:rPr>
        <w:t>та</w:t>
      </w:r>
      <w:r>
        <w:t xml:space="preserve"> </w:t>
      </w:r>
      <w:r>
        <w:rPr>
          <w:rFonts w:hint="eastAsia"/>
        </w:rPr>
        <w:t>недоліків</w:t>
      </w:r>
      <w:r>
        <w:t xml:space="preserve"> </w:t>
      </w:r>
      <w:r>
        <w:rPr>
          <w:rFonts w:hint="eastAsia"/>
        </w:rPr>
        <w:t>еволюційного</w:t>
      </w:r>
      <w:r>
        <w:t xml:space="preserve"> </w:t>
      </w:r>
      <w:r>
        <w:rPr>
          <w:rFonts w:hint="eastAsia"/>
        </w:rPr>
        <w:t>та</w:t>
      </w:r>
      <w:r>
        <w:t xml:space="preserve"> </w:t>
      </w:r>
      <w:r>
        <w:rPr>
          <w:rFonts w:hint="eastAsia"/>
        </w:rPr>
        <w:t>революційного</w:t>
      </w:r>
      <w:r>
        <w:t xml:space="preserve"> </w:t>
      </w:r>
      <w:r>
        <w:rPr>
          <w:rFonts w:hint="eastAsia"/>
        </w:rPr>
        <w:t>шляху</w:t>
      </w:r>
      <w:r>
        <w:t xml:space="preserve"> </w:t>
      </w:r>
      <w:r>
        <w:rPr>
          <w:rFonts w:hint="eastAsia"/>
        </w:rPr>
        <w:t>трансформацій</w:t>
      </w:r>
      <w:r>
        <w:t xml:space="preserve"> </w:t>
      </w:r>
      <w:r>
        <w:rPr>
          <w:rFonts w:hint="eastAsia"/>
        </w:rPr>
        <w:t>правосвідомості</w:t>
      </w:r>
      <w:r>
        <w:tab/>
        <w:t>155</w:t>
      </w:r>
    </w:p>
    <w:p w14:paraId="482B84F1" w14:textId="77777777" w:rsidR="00D91F61" w:rsidRDefault="00D91F61" w:rsidP="00D91F61">
      <w:r>
        <w:rPr>
          <w:rFonts w:hint="eastAsia"/>
        </w:rPr>
        <w:t>Висновки</w:t>
      </w:r>
      <w:r>
        <w:t xml:space="preserve"> </w:t>
      </w:r>
      <w:r>
        <w:rPr>
          <w:rFonts w:hint="eastAsia"/>
        </w:rPr>
        <w:t>до</w:t>
      </w:r>
      <w:r>
        <w:t xml:space="preserve"> </w:t>
      </w:r>
      <w:r>
        <w:rPr>
          <w:rFonts w:hint="eastAsia"/>
        </w:rPr>
        <w:t>розділу</w:t>
      </w:r>
      <w:r>
        <w:t xml:space="preserve"> 1</w:t>
      </w:r>
      <w:r>
        <w:tab/>
        <w:t>168</w:t>
      </w:r>
    </w:p>
    <w:p w14:paraId="4897F248" w14:textId="77777777" w:rsidR="00D91F61" w:rsidRDefault="00D91F61" w:rsidP="00D91F61">
      <w:r>
        <w:rPr>
          <w:rFonts w:hint="eastAsia"/>
        </w:rPr>
        <w:t>Розділ</w:t>
      </w:r>
      <w:r>
        <w:t xml:space="preserve"> 2. </w:t>
      </w:r>
      <w:r>
        <w:rPr>
          <w:rFonts w:hint="eastAsia"/>
        </w:rPr>
        <w:t>Концептуалізація</w:t>
      </w:r>
      <w:r>
        <w:t xml:space="preserve"> </w:t>
      </w:r>
      <w:r>
        <w:rPr>
          <w:rFonts w:hint="eastAsia"/>
        </w:rPr>
        <w:t>ролі</w:t>
      </w:r>
      <w:r>
        <w:t xml:space="preserve"> </w:t>
      </w:r>
      <w:r>
        <w:rPr>
          <w:rFonts w:hint="eastAsia"/>
        </w:rPr>
        <w:t>правосвідомості</w:t>
      </w:r>
      <w:r>
        <w:t xml:space="preserve"> </w:t>
      </w:r>
      <w:r>
        <w:rPr>
          <w:rFonts w:hint="eastAsia"/>
        </w:rPr>
        <w:t>у</w:t>
      </w:r>
      <w:r>
        <w:t xml:space="preserve"> </w:t>
      </w:r>
      <w:r>
        <w:rPr>
          <w:rFonts w:hint="eastAsia"/>
        </w:rPr>
        <w:t>побудові</w:t>
      </w:r>
      <w:r>
        <w:t xml:space="preserve"> </w:t>
      </w:r>
      <w:r>
        <w:rPr>
          <w:rFonts w:hint="eastAsia"/>
        </w:rPr>
        <w:t>та</w:t>
      </w:r>
      <w:r>
        <w:t xml:space="preserve"> </w:t>
      </w:r>
      <w:r>
        <w:rPr>
          <w:rFonts w:hint="eastAsia"/>
        </w:rPr>
        <w:t>еволюції</w:t>
      </w:r>
      <w:r>
        <w:t xml:space="preserve"> </w:t>
      </w:r>
      <w:r>
        <w:rPr>
          <w:rFonts w:hint="eastAsia"/>
        </w:rPr>
        <w:t>системи</w:t>
      </w:r>
      <w:r>
        <w:t xml:space="preserve"> </w:t>
      </w:r>
      <w:r>
        <w:rPr>
          <w:rFonts w:hint="eastAsia"/>
        </w:rPr>
        <w:t>права</w:t>
      </w:r>
      <w:r>
        <w:tab/>
        <w:t>181</w:t>
      </w:r>
    </w:p>
    <w:p w14:paraId="0836A11B" w14:textId="77777777" w:rsidR="00D91F61" w:rsidRDefault="00D91F61" w:rsidP="00D91F61">
      <w:r>
        <w:t>2.1.</w:t>
      </w:r>
      <w:r>
        <w:tab/>
      </w:r>
      <w:r>
        <w:rPr>
          <w:rFonts w:hint="eastAsia"/>
        </w:rPr>
        <w:t>Правосвідомість</w:t>
      </w:r>
      <w:r>
        <w:t xml:space="preserve"> </w:t>
      </w:r>
      <w:r>
        <w:rPr>
          <w:rFonts w:hint="eastAsia"/>
        </w:rPr>
        <w:t>у</w:t>
      </w:r>
      <w:r>
        <w:t xml:space="preserve"> </w:t>
      </w:r>
      <w:r>
        <w:rPr>
          <w:rFonts w:hint="eastAsia"/>
        </w:rPr>
        <w:t>площині</w:t>
      </w:r>
      <w:r>
        <w:t xml:space="preserve"> </w:t>
      </w:r>
      <w:r>
        <w:rPr>
          <w:rFonts w:hint="eastAsia"/>
        </w:rPr>
        <w:t>нормотворчості</w:t>
      </w:r>
      <w:r>
        <w:tab/>
        <w:t>181</w:t>
      </w:r>
    </w:p>
    <w:p w14:paraId="32CF4055" w14:textId="77777777" w:rsidR="00D91F61" w:rsidRDefault="00D91F61" w:rsidP="00D91F61">
      <w:r>
        <w:t>2.2.</w:t>
      </w:r>
      <w:r>
        <w:tab/>
      </w:r>
      <w:r>
        <w:rPr>
          <w:rFonts w:hint="eastAsia"/>
        </w:rPr>
        <w:t>Зовнішній</w:t>
      </w:r>
      <w:r>
        <w:t xml:space="preserve"> </w:t>
      </w:r>
      <w:r>
        <w:rPr>
          <w:rFonts w:hint="eastAsia"/>
        </w:rPr>
        <w:t>та</w:t>
      </w:r>
      <w:r>
        <w:t xml:space="preserve"> </w:t>
      </w:r>
      <w:r>
        <w:rPr>
          <w:rFonts w:hint="eastAsia"/>
        </w:rPr>
        <w:t>змістовний</w:t>
      </w:r>
      <w:r>
        <w:t xml:space="preserve"> </w:t>
      </w:r>
      <w:r>
        <w:rPr>
          <w:rFonts w:hint="eastAsia"/>
        </w:rPr>
        <w:t>вираз</w:t>
      </w:r>
      <w:r>
        <w:t xml:space="preserve"> </w:t>
      </w:r>
      <w:r>
        <w:rPr>
          <w:rFonts w:hint="eastAsia"/>
        </w:rPr>
        <w:t>системи</w:t>
      </w:r>
      <w:r>
        <w:t xml:space="preserve"> </w:t>
      </w:r>
      <w:r>
        <w:rPr>
          <w:rFonts w:hint="eastAsia"/>
        </w:rPr>
        <w:t>права</w:t>
      </w:r>
      <w:r>
        <w:t xml:space="preserve"> </w:t>
      </w:r>
      <w:r>
        <w:rPr>
          <w:rFonts w:hint="eastAsia"/>
        </w:rPr>
        <w:t>у</w:t>
      </w:r>
      <w:r>
        <w:t xml:space="preserve"> </w:t>
      </w:r>
      <w:r>
        <w:rPr>
          <w:rFonts w:hint="eastAsia"/>
        </w:rPr>
        <w:t>зв’язку</w:t>
      </w:r>
      <w:r>
        <w:t xml:space="preserve"> </w:t>
      </w:r>
      <w:r>
        <w:rPr>
          <w:rFonts w:hint="eastAsia"/>
        </w:rPr>
        <w:t>з</w:t>
      </w:r>
      <w:r>
        <w:t xml:space="preserve"> </w:t>
      </w:r>
      <w:r>
        <w:rPr>
          <w:rFonts w:hint="eastAsia"/>
        </w:rPr>
        <w:t>теорією</w:t>
      </w:r>
      <w:r>
        <w:t xml:space="preserve"> </w:t>
      </w:r>
      <w:r>
        <w:rPr>
          <w:rFonts w:hint="eastAsia"/>
        </w:rPr>
        <w:t>правосвідомості</w:t>
      </w:r>
      <w:r>
        <w:tab/>
        <w:t>198</w:t>
      </w:r>
    </w:p>
    <w:p w14:paraId="53E3C735" w14:textId="77777777" w:rsidR="00D91F61" w:rsidRDefault="00D91F61" w:rsidP="00D91F61">
      <w:r>
        <w:t>2.3.</w:t>
      </w:r>
      <w:r>
        <w:tab/>
      </w:r>
      <w:r>
        <w:rPr>
          <w:rFonts w:hint="eastAsia"/>
        </w:rPr>
        <w:t>Формування</w:t>
      </w:r>
      <w:r>
        <w:t xml:space="preserve"> </w:t>
      </w:r>
      <w:r>
        <w:rPr>
          <w:rFonts w:hint="eastAsia"/>
        </w:rPr>
        <w:t>та</w:t>
      </w:r>
      <w:r>
        <w:t xml:space="preserve"> </w:t>
      </w:r>
      <w:r>
        <w:rPr>
          <w:rFonts w:hint="eastAsia"/>
        </w:rPr>
        <w:t>буття</w:t>
      </w:r>
      <w:r>
        <w:t xml:space="preserve"> </w:t>
      </w:r>
      <w:r>
        <w:rPr>
          <w:rFonts w:hint="eastAsia"/>
        </w:rPr>
        <w:t>джерел</w:t>
      </w:r>
      <w:r>
        <w:t xml:space="preserve"> </w:t>
      </w:r>
      <w:r>
        <w:rPr>
          <w:rFonts w:hint="eastAsia"/>
        </w:rPr>
        <w:t>права</w:t>
      </w:r>
      <w:r>
        <w:t xml:space="preserve"> </w:t>
      </w:r>
      <w:r>
        <w:rPr>
          <w:rFonts w:hint="eastAsia"/>
        </w:rPr>
        <w:t>в</w:t>
      </w:r>
      <w:r>
        <w:t xml:space="preserve"> </w:t>
      </w:r>
      <w:r>
        <w:rPr>
          <w:rFonts w:hint="eastAsia"/>
        </w:rPr>
        <w:t>контексті</w:t>
      </w:r>
      <w:r>
        <w:t xml:space="preserve"> </w:t>
      </w:r>
      <w:r>
        <w:rPr>
          <w:rFonts w:hint="eastAsia"/>
        </w:rPr>
        <w:t>інтегративної</w:t>
      </w:r>
      <w:r>
        <w:t xml:space="preserve"> </w:t>
      </w:r>
      <w:r>
        <w:rPr>
          <w:rFonts w:hint="eastAsia"/>
        </w:rPr>
        <w:t>правосвідомості</w:t>
      </w:r>
      <w:r>
        <w:tab/>
        <w:t>213</w:t>
      </w:r>
    </w:p>
    <w:p w14:paraId="645E1D49" w14:textId="77777777" w:rsidR="00D91F61" w:rsidRDefault="00D91F61" w:rsidP="00D91F61">
      <w:r>
        <w:rPr>
          <w:rFonts w:hint="eastAsia"/>
        </w:rPr>
        <w:t>Висновки</w:t>
      </w:r>
      <w:r>
        <w:t xml:space="preserve"> </w:t>
      </w:r>
      <w:r>
        <w:rPr>
          <w:rFonts w:hint="eastAsia"/>
        </w:rPr>
        <w:t>до</w:t>
      </w:r>
      <w:r>
        <w:t xml:space="preserve"> </w:t>
      </w:r>
      <w:r>
        <w:rPr>
          <w:rFonts w:hint="eastAsia"/>
        </w:rPr>
        <w:t>розділу</w:t>
      </w:r>
      <w:r>
        <w:t xml:space="preserve"> 2</w:t>
      </w:r>
      <w:r>
        <w:tab/>
        <w:t>251</w:t>
      </w:r>
    </w:p>
    <w:p w14:paraId="09965BFB" w14:textId="77777777" w:rsidR="00D91F61" w:rsidRDefault="00D91F61" w:rsidP="00D91F61">
      <w:r>
        <w:rPr>
          <w:rFonts w:hint="eastAsia"/>
        </w:rPr>
        <w:t>Розділ</w:t>
      </w:r>
      <w:r>
        <w:t xml:space="preserve"> 3. </w:t>
      </w:r>
      <w:r>
        <w:rPr>
          <w:rFonts w:hint="eastAsia"/>
        </w:rPr>
        <w:t>Правова</w:t>
      </w:r>
      <w:r>
        <w:t xml:space="preserve"> </w:t>
      </w:r>
      <w:r>
        <w:rPr>
          <w:rFonts w:hint="eastAsia"/>
        </w:rPr>
        <w:t>ідеологія</w:t>
      </w:r>
      <w:r>
        <w:t xml:space="preserve"> </w:t>
      </w:r>
      <w:r>
        <w:rPr>
          <w:rFonts w:hint="eastAsia"/>
        </w:rPr>
        <w:t>як</w:t>
      </w:r>
      <w:r>
        <w:t xml:space="preserve"> </w:t>
      </w:r>
      <w:r>
        <w:rPr>
          <w:rFonts w:hint="eastAsia"/>
        </w:rPr>
        <w:t>концентрований</w:t>
      </w:r>
      <w:r>
        <w:t xml:space="preserve"> </w:t>
      </w:r>
      <w:r>
        <w:rPr>
          <w:rFonts w:hint="eastAsia"/>
        </w:rPr>
        <w:t>вираз</w:t>
      </w:r>
      <w:r>
        <w:t xml:space="preserve"> </w:t>
      </w:r>
      <w:r>
        <w:rPr>
          <w:rFonts w:hint="eastAsia"/>
        </w:rPr>
        <w:t>колективної</w:t>
      </w:r>
      <w:r>
        <w:t xml:space="preserve"> </w:t>
      </w:r>
      <w:r>
        <w:rPr>
          <w:rFonts w:hint="eastAsia"/>
        </w:rPr>
        <w:t>та</w:t>
      </w:r>
      <w:r>
        <w:t xml:space="preserve"> </w:t>
      </w:r>
      <w:r>
        <w:rPr>
          <w:rFonts w:hint="eastAsia"/>
        </w:rPr>
        <w:t>індивідуальної</w:t>
      </w:r>
      <w:r>
        <w:t xml:space="preserve"> </w:t>
      </w:r>
      <w:r>
        <w:rPr>
          <w:rFonts w:hint="eastAsia"/>
        </w:rPr>
        <w:t>правосвідомості</w:t>
      </w:r>
      <w:r>
        <w:tab/>
        <w:t>261</w:t>
      </w:r>
    </w:p>
    <w:p w14:paraId="68535338" w14:textId="77777777" w:rsidR="00D91F61" w:rsidRDefault="00D91F61" w:rsidP="00D91F61">
      <w:r>
        <w:t>3.1.</w:t>
      </w:r>
      <w:r>
        <w:tab/>
      </w:r>
      <w:r>
        <w:rPr>
          <w:rFonts w:hint="eastAsia"/>
        </w:rPr>
        <w:t>Правосвідомість</w:t>
      </w:r>
      <w:r>
        <w:t xml:space="preserve"> </w:t>
      </w:r>
      <w:r>
        <w:rPr>
          <w:rFonts w:hint="eastAsia"/>
        </w:rPr>
        <w:t>як</w:t>
      </w:r>
      <w:r>
        <w:t xml:space="preserve"> </w:t>
      </w:r>
      <w:r>
        <w:rPr>
          <w:rFonts w:hint="eastAsia"/>
        </w:rPr>
        <w:t>один</w:t>
      </w:r>
      <w:r>
        <w:t xml:space="preserve"> </w:t>
      </w:r>
      <w:r>
        <w:rPr>
          <w:rFonts w:hint="eastAsia"/>
        </w:rPr>
        <w:t>з</w:t>
      </w:r>
      <w:r>
        <w:t xml:space="preserve"> </w:t>
      </w:r>
      <w:r>
        <w:rPr>
          <w:rFonts w:hint="eastAsia"/>
        </w:rPr>
        <w:t>детермінуючих</w:t>
      </w:r>
      <w:r>
        <w:t xml:space="preserve"> </w:t>
      </w:r>
      <w:r>
        <w:rPr>
          <w:rFonts w:hint="eastAsia"/>
        </w:rPr>
        <w:t>чинників</w:t>
      </w:r>
      <w:r>
        <w:t xml:space="preserve"> </w:t>
      </w:r>
      <w:r>
        <w:rPr>
          <w:rFonts w:hint="eastAsia"/>
        </w:rPr>
        <w:t>типології</w:t>
      </w:r>
      <w:r>
        <w:t xml:space="preserve"> </w:t>
      </w:r>
      <w:r>
        <w:rPr>
          <w:rFonts w:hint="eastAsia"/>
        </w:rPr>
        <w:t>праворозуміння</w:t>
      </w:r>
      <w:r>
        <w:tab/>
        <w:t>261</w:t>
      </w:r>
    </w:p>
    <w:p w14:paraId="5FAC7D88" w14:textId="77777777" w:rsidR="00D91F61" w:rsidRDefault="00D91F61" w:rsidP="00D91F61">
      <w:r>
        <w:t>3.2.</w:t>
      </w:r>
      <w:r>
        <w:tab/>
      </w:r>
      <w:r>
        <w:rPr>
          <w:rFonts w:hint="eastAsia"/>
        </w:rPr>
        <w:t>Механізм</w:t>
      </w:r>
      <w:r>
        <w:t xml:space="preserve"> </w:t>
      </w:r>
      <w:r>
        <w:rPr>
          <w:rFonts w:hint="eastAsia"/>
        </w:rPr>
        <w:t>формування</w:t>
      </w:r>
      <w:r>
        <w:t xml:space="preserve"> </w:t>
      </w:r>
      <w:r>
        <w:rPr>
          <w:rFonts w:hint="eastAsia"/>
        </w:rPr>
        <w:t>аксіології</w:t>
      </w:r>
      <w:r>
        <w:t xml:space="preserve"> </w:t>
      </w:r>
      <w:r>
        <w:rPr>
          <w:rFonts w:hint="eastAsia"/>
        </w:rPr>
        <w:t>права</w:t>
      </w:r>
      <w:r>
        <w:t xml:space="preserve"> </w:t>
      </w:r>
      <w:r>
        <w:rPr>
          <w:rFonts w:hint="eastAsia"/>
        </w:rPr>
        <w:t>через</w:t>
      </w:r>
      <w:r>
        <w:t xml:space="preserve"> </w:t>
      </w:r>
      <w:r>
        <w:rPr>
          <w:rFonts w:hint="eastAsia"/>
        </w:rPr>
        <w:t>трансформації</w:t>
      </w:r>
      <w:r>
        <w:t xml:space="preserve"> </w:t>
      </w:r>
      <w:r>
        <w:rPr>
          <w:rFonts w:hint="eastAsia"/>
        </w:rPr>
        <w:t>правосвідомості</w:t>
      </w:r>
      <w:r>
        <w:tab/>
        <w:t>287</w:t>
      </w:r>
    </w:p>
    <w:p w14:paraId="7758C3B6" w14:textId="77777777" w:rsidR="00D91F61" w:rsidRDefault="00D91F61" w:rsidP="00D91F61">
      <w:r>
        <w:rPr>
          <w:rFonts w:hint="eastAsia"/>
        </w:rPr>
        <w:t>Висновки</w:t>
      </w:r>
      <w:r>
        <w:t xml:space="preserve"> </w:t>
      </w:r>
      <w:r>
        <w:rPr>
          <w:rFonts w:hint="eastAsia"/>
        </w:rPr>
        <w:t>до</w:t>
      </w:r>
      <w:r>
        <w:t xml:space="preserve"> </w:t>
      </w:r>
      <w:r>
        <w:rPr>
          <w:rFonts w:hint="eastAsia"/>
        </w:rPr>
        <w:t>розділу</w:t>
      </w:r>
      <w:r>
        <w:t xml:space="preserve"> 3</w:t>
      </w:r>
      <w:r>
        <w:tab/>
        <w:t>304</w:t>
      </w:r>
    </w:p>
    <w:p w14:paraId="2359203E" w14:textId="77777777" w:rsidR="00D91F61" w:rsidRDefault="00D91F61" w:rsidP="00D91F61">
      <w:r>
        <w:rPr>
          <w:rFonts w:hint="eastAsia"/>
        </w:rPr>
        <w:t>Розділ</w:t>
      </w:r>
      <w:r>
        <w:t xml:space="preserve"> 4. </w:t>
      </w:r>
      <w:r>
        <w:rPr>
          <w:rFonts w:hint="eastAsia"/>
        </w:rPr>
        <w:t>Діалектика</w:t>
      </w:r>
      <w:r>
        <w:t xml:space="preserve"> </w:t>
      </w:r>
      <w:r>
        <w:rPr>
          <w:rFonts w:hint="eastAsia"/>
        </w:rPr>
        <w:t>юридичної</w:t>
      </w:r>
      <w:r>
        <w:t xml:space="preserve"> </w:t>
      </w:r>
      <w:r>
        <w:rPr>
          <w:rFonts w:hint="eastAsia"/>
        </w:rPr>
        <w:t>практики</w:t>
      </w:r>
      <w:r>
        <w:t xml:space="preserve"> </w:t>
      </w:r>
      <w:r>
        <w:rPr>
          <w:rFonts w:hint="eastAsia"/>
        </w:rPr>
        <w:t>в</w:t>
      </w:r>
      <w:r>
        <w:t xml:space="preserve"> </w:t>
      </w:r>
      <w:r>
        <w:rPr>
          <w:rFonts w:hint="eastAsia"/>
        </w:rPr>
        <w:t>контексті</w:t>
      </w:r>
      <w:r>
        <w:t xml:space="preserve"> </w:t>
      </w:r>
      <w:r>
        <w:rPr>
          <w:rFonts w:hint="eastAsia"/>
        </w:rPr>
        <w:t>правосвідомості</w:t>
      </w:r>
      <w:r>
        <w:t xml:space="preserve"> </w:t>
      </w:r>
      <w:r>
        <w:rPr>
          <w:rFonts w:hint="eastAsia"/>
        </w:rPr>
        <w:t>суб’єктів</w:t>
      </w:r>
      <w:r>
        <w:t xml:space="preserve"> </w:t>
      </w:r>
      <w:r>
        <w:rPr>
          <w:rFonts w:hint="eastAsia"/>
        </w:rPr>
        <w:t>права</w:t>
      </w:r>
      <w:r>
        <w:tab/>
        <w:t>310</w:t>
      </w:r>
    </w:p>
    <w:p w14:paraId="2D36BF92" w14:textId="77777777" w:rsidR="00D91F61" w:rsidRDefault="00D91F61" w:rsidP="00D91F61">
      <w:r>
        <w:t>4.1.</w:t>
      </w:r>
      <w:r>
        <w:tab/>
      </w:r>
      <w:r>
        <w:rPr>
          <w:rFonts w:hint="eastAsia"/>
        </w:rPr>
        <w:t>Різноспрямованість</w:t>
      </w:r>
      <w:r>
        <w:t xml:space="preserve"> </w:t>
      </w:r>
      <w:r>
        <w:rPr>
          <w:rFonts w:hint="eastAsia"/>
        </w:rPr>
        <w:t>векторів</w:t>
      </w:r>
      <w:r>
        <w:t xml:space="preserve"> </w:t>
      </w:r>
      <w:r>
        <w:rPr>
          <w:rFonts w:hint="eastAsia"/>
        </w:rPr>
        <w:t>правосвідомості</w:t>
      </w:r>
      <w:r>
        <w:lastRenderedPageBreak/>
        <w:tab/>
      </w:r>
      <w:r>
        <w:rPr>
          <w:rFonts w:hint="eastAsia"/>
        </w:rPr>
        <w:t>у</w:t>
      </w:r>
      <w:r>
        <w:t xml:space="preserve"> </w:t>
      </w:r>
      <w:r>
        <w:rPr>
          <w:rFonts w:hint="eastAsia"/>
        </w:rPr>
        <w:t>юридичній</w:t>
      </w:r>
      <w:r>
        <w:tab/>
      </w:r>
      <w:r>
        <w:rPr>
          <w:rFonts w:hint="eastAsia"/>
        </w:rPr>
        <w:t>практиці</w:t>
      </w:r>
      <w:r>
        <w:tab/>
        <w:t>310</w:t>
      </w:r>
    </w:p>
    <w:p w14:paraId="285FFDBC" w14:textId="77777777" w:rsidR="00D91F61" w:rsidRDefault="00D91F61" w:rsidP="00D91F61">
      <w:r>
        <w:t>4.2.</w:t>
      </w:r>
      <w:r>
        <w:tab/>
      </w:r>
      <w:r>
        <w:rPr>
          <w:rFonts w:hint="eastAsia"/>
        </w:rPr>
        <w:t>Конверсія</w:t>
      </w:r>
      <w:r>
        <w:t xml:space="preserve"> </w:t>
      </w:r>
      <w:r>
        <w:rPr>
          <w:rFonts w:hint="eastAsia"/>
        </w:rPr>
        <w:t>правосвідомості</w:t>
      </w:r>
      <w:r>
        <w:t xml:space="preserve"> </w:t>
      </w:r>
      <w:r>
        <w:rPr>
          <w:rFonts w:hint="eastAsia"/>
        </w:rPr>
        <w:t>правотворця</w:t>
      </w:r>
      <w:r>
        <w:t xml:space="preserve"> </w:t>
      </w:r>
      <w:r>
        <w:rPr>
          <w:rFonts w:hint="eastAsia"/>
        </w:rPr>
        <w:t>в</w:t>
      </w:r>
      <w:r>
        <w:t xml:space="preserve"> </w:t>
      </w:r>
      <w:r>
        <w:rPr>
          <w:rFonts w:hint="eastAsia"/>
        </w:rPr>
        <w:t>якість</w:t>
      </w:r>
      <w:r>
        <w:t xml:space="preserve"> </w:t>
      </w:r>
      <w:r>
        <w:rPr>
          <w:rFonts w:hint="eastAsia"/>
        </w:rPr>
        <w:t>нормативно</w:t>
      </w:r>
      <w:r>
        <w:t>-</w:t>
      </w:r>
      <w:r>
        <w:rPr>
          <w:rFonts w:hint="eastAsia"/>
        </w:rPr>
        <w:t>правових</w:t>
      </w:r>
      <w:r>
        <w:t xml:space="preserve"> </w:t>
      </w:r>
      <w:r>
        <w:rPr>
          <w:rFonts w:hint="eastAsia"/>
        </w:rPr>
        <w:t>актів</w:t>
      </w:r>
      <w:r>
        <w:tab/>
        <w:t>319</w:t>
      </w:r>
    </w:p>
    <w:p w14:paraId="0595E9E5" w14:textId="77777777" w:rsidR="00D91F61" w:rsidRDefault="00D91F61" w:rsidP="00D91F61">
      <w:r>
        <w:t>4.3.</w:t>
      </w:r>
      <w:r>
        <w:tab/>
      </w:r>
      <w:r>
        <w:rPr>
          <w:rFonts w:hint="eastAsia"/>
        </w:rPr>
        <w:t>Акцентуалізація</w:t>
      </w:r>
      <w:r>
        <w:t xml:space="preserve"> </w:t>
      </w:r>
      <w:r>
        <w:rPr>
          <w:rFonts w:hint="eastAsia"/>
        </w:rPr>
        <w:t>правосвідомості</w:t>
      </w:r>
      <w:r>
        <w:tab/>
      </w:r>
      <w:r>
        <w:rPr>
          <w:rFonts w:hint="eastAsia"/>
        </w:rPr>
        <w:t>у</w:t>
      </w:r>
      <w:r>
        <w:tab/>
      </w:r>
      <w:r>
        <w:rPr>
          <w:rFonts w:hint="eastAsia"/>
        </w:rPr>
        <w:t>площині</w:t>
      </w:r>
      <w:r>
        <w:tab/>
      </w:r>
      <w:r>
        <w:rPr>
          <w:rFonts w:hint="eastAsia"/>
        </w:rPr>
        <w:t>правової</w:t>
      </w:r>
      <w:r>
        <w:tab/>
      </w:r>
      <w:r>
        <w:rPr>
          <w:rFonts w:hint="eastAsia"/>
        </w:rPr>
        <w:t>герменевтики</w:t>
      </w:r>
      <w:r>
        <w:tab/>
        <w:t>332</w:t>
      </w:r>
    </w:p>
    <w:p w14:paraId="633AAC70" w14:textId="77777777" w:rsidR="00D91F61" w:rsidRDefault="00D91F61" w:rsidP="00D91F61">
      <w:r>
        <w:t>4.4.</w:t>
      </w:r>
      <w:r>
        <w:tab/>
      </w:r>
      <w:r>
        <w:rPr>
          <w:rFonts w:hint="eastAsia"/>
        </w:rPr>
        <w:t>Реалізація</w:t>
      </w:r>
      <w:r>
        <w:t xml:space="preserve"> </w:t>
      </w:r>
      <w:r>
        <w:rPr>
          <w:rFonts w:hint="eastAsia"/>
        </w:rPr>
        <w:t>права</w:t>
      </w:r>
      <w:r>
        <w:t xml:space="preserve"> </w:t>
      </w:r>
      <w:r>
        <w:rPr>
          <w:rFonts w:hint="eastAsia"/>
        </w:rPr>
        <w:t>та</w:t>
      </w:r>
      <w:r>
        <w:t xml:space="preserve"> </w:t>
      </w:r>
      <w:r>
        <w:rPr>
          <w:rFonts w:hint="eastAsia"/>
        </w:rPr>
        <w:t>правосвідомість</w:t>
      </w:r>
      <w:r>
        <w:t xml:space="preserve"> </w:t>
      </w:r>
      <w:r>
        <w:rPr>
          <w:rFonts w:hint="eastAsia"/>
        </w:rPr>
        <w:t>її</w:t>
      </w:r>
      <w:r>
        <w:t xml:space="preserve"> </w:t>
      </w:r>
      <w:r>
        <w:rPr>
          <w:rFonts w:hint="eastAsia"/>
        </w:rPr>
        <w:t>суб’єктів</w:t>
      </w:r>
      <w:r>
        <w:t xml:space="preserve">: </w:t>
      </w:r>
      <w:r>
        <w:rPr>
          <w:rFonts w:hint="eastAsia"/>
        </w:rPr>
        <w:t>аспекти</w:t>
      </w:r>
      <w:r>
        <w:t xml:space="preserve"> </w:t>
      </w:r>
      <w:r>
        <w:rPr>
          <w:rFonts w:hint="eastAsia"/>
        </w:rPr>
        <w:t>співвідношення</w:t>
      </w:r>
      <w:r>
        <w:tab/>
        <w:t>343</w:t>
      </w:r>
    </w:p>
    <w:p w14:paraId="5CF63202" w14:textId="77777777" w:rsidR="00D91F61" w:rsidRDefault="00D91F61" w:rsidP="00D91F61">
      <w:r>
        <w:t>4.5.</w:t>
      </w:r>
      <w:r>
        <w:tab/>
      </w:r>
      <w:r>
        <w:rPr>
          <w:rFonts w:hint="eastAsia"/>
        </w:rPr>
        <w:t>Підвищення</w:t>
      </w:r>
      <w:r>
        <w:t xml:space="preserve"> </w:t>
      </w:r>
      <w:r>
        <w:rPr>
          <w:rFonts w:hint="eastAsia"/>
        </w:rPr>
        <w:t>ефективності</w:t>
      </w:r>
      <w:r>
        <w:t xml:space="preserve"> </w:t>
      </w:r>
      <w:r>
        <w:rPr>
          <w:rFonts w:hint="eastAsia"/>
        </w:rPr>
        <w:t>правозастосування</w:t>
      </w:r>
      <w:r>
        <w:t xml:space="preserve"> </w:t>
      </w:r>
      <w:r>
        <w:rPr>
          <w:rFonts w:hint="eastAsia"/>
        </w:rPr>
        <w:t>та</w:t>
      </w:r>
      <w:r>
        <w:t xml:space="preserve"> </w:t>
      </w:r>
      <w:r>
        <w:rPr>
          <w:rFonts w:hint="eastAsia"/>
        </w:rPr>
        <w:t>юридичної</w:t>
      </w:r>
      <w:r>
        <w:t xml:space="preserve"> </w:t>
      </w:r>
      <w:r>
        <w:rPr>
          <w:rFonts w:hint="eastAsia"/>
        </w:rPr>
        <w:t>відповідальності</w:t>
      </w:r>
      <w:r>
        <w:t xml:space="preserve"> </w:t>
      </w:r>
      <w:r>
        <w:rPr>
          <w:rFonts w:hint="eastAsia"/>
        </w:rPr>
        <w:t>через</w:t>
      </w:r>
      <w:r>
        <w:t xml:space="preserve"> </w:t>
      </w:r>
      <w:r>
        <w:rPr>
          <w:rFonts w:hint="eastAsia"/>
        </w:rPr>
        <w:t>позитивні</w:t>
      </w:r>
      <w:r>
        <w:t xml:space="preserve"> </w:t>
      </w:r>
      <w:r>
        <w:rPr>
          <w:rFonts w:hint="eastAsia"/>
        </w:rPr>
        <w:t>трансформації</w:t>
      </w:r>
      <w:r>
        <w:t xml:space="preserve"> </w:t>
      </w:r>
      <w:r>
        <w:rPr>
          <w:rFonts w:hint="eastAsia"/>
        </w:rPr>
        <w:t>правосвідомості</w:t>
      </w:r>
      <w:r>
        <w:tab/>
        <w:t>353</w:t>
      </w:r>
    </w:p>
    <w:p w14:paraId="6BE95116" w14:textId="77777777" w:rsidR="00D91F61" w:rsidRDefault="00D91F61" w:rsidP="00D91F61">
      <w:r>
        <w:rPr>
          <w:rFonts w:hint="eastAsia"/>
        </w:rPr>
        <w:t>Висновки</w:t>
      </w:r>
      <w:r>
        <w:t xml:space="preserve"> </w:t>
      </w:r>
      <w:r>
        <w:rPr>
          <w:rFonts w:hint="eastAsia"/>
        </w:rPr>
        <w:t>до</w:t>
      </w:r>
      <w:r>
        <w:t xml:space="preserve"> </w:t>
      </w:r>
      <w:r>
        <w:rPr>
          <w:rFonts w:hint="eastAsia"/>
        </w:rPr>
        <w:t>розділу</w:t>
      </w:r>
      <w:r>
        <w:t xml:space="preserve"> 4</w:t>
      </w:r>
      <w:r>
        <w:tab/>
        <w:t>385</w:t>
      </w:r>
    </w:p>
    <w:p w14:paraId="70D8BB71" w14:textId="77777777" w:rsidR="00D91F61" w:rsidRDefault="00D91F61" w:rsidP="00D91F61">
      <w:r>
        <w:rPr>
          <w:rFonts w:hint="eastAsia"/>
        </w:rPr>
        <w:t>Висновки</w:t>
      </w:r>
      <w:r>
        <w:tab/>
        <w:t>395</w:t>
      </w:r>
    </w:p>
    <w:p w14:paraId="459BC108" w14:textId="77777777" w:rsidR="00D91F61" w:rsidRDefault="00D91F61" w:rsidP="00D91F61">
      <w:r>
        <w:rPr>
          <w:rFonts w:hint="eastAsia"/>
        </w:rPr>
        <w:t>Список</w:t>
      </w:r>
      <w:r>
        <w:t xml:space="preserve"> </w:t>
      </w:r>
      <w:r>
        <w:rPr>
          <w:rFonts w:hint="eastAsia"/>
        </w:rPr>
        <w:t>використаних</w:t>
      </w:r>
      <w:r>
        <w:t xml:space="preserve"> </w:t>
      </w:r>
      <w:r>
        <w:rPr>
          <w:rFonts w:hint="eastAsia"/>
        </w:rPr>
        <w:t>джерел</w:t>
      </w:r>
      <w:r>
        <w:tab/>
        <w:t>413</w:t>
      </w:r>
    </w:p>
    <w:p w14:paraId="4BF614B3" w14:textId="034927CD" w:rsidR="00D91F61" w:rsidRDefault="00D91F61" w:rsidP="00D91F61">
      <w:r>
        <w:rPr>
          <w:rFonts w:hint="eastAsia"/>
        </w:rPr>
        <w:t>Додатки</w:t>
      </w:r>
    </w:p>
    <w:p w14:paraId="7C28AD44" w14:textId="77777777" w:rsidR="00D91F61" w:rsidRDefault="00D91F61" w:rsidP="00D91F61"/>
    <w:p w14:paraId="7BF1892D" w14:textId="77777777" w:rsidR="00D91F61" w:rsidRDefault="00D91F61" w:rsidP="00D91F61"/>
    <w:p w14:paraId="3B485301" w14:textId="77777777" w:rsidR="00D91F61" w:rsidRDefault="00D91F61" w:rsidP="00D91F61"/>
    <w:p w14:paraId="5543CE90" w14:textId="77777777" w:rsidR="00D91F61" w:rsidRDefault="00D91F61" w:rsidP="00D91F61">
      <w:r>
        <w:rPr>
          <w:rFonts w:hint="eastAsia"/>
        </w:rPr>
        <w:t>В</w:t>
      </w:r>
      <w:r>
        <w:t xml:space="preserve"> </w:t>
      </w:r>
      <w:r>
        <w:rPr>
          <w:rFonts w:hint="eastAsia"/>
        </w:rPr>
        <w:t>И</w:t>
      </w:r>
      <w:r>
        <w:t xml:space="preserve"> </w:t>
      </w:r>
      <w:r>
        <w:rPr>
          <w:rFonts w:hint="eastAsia"/>
        </w:rPr>
        <w:t>С</w:t>
      </w:r>
      <w:r>
        <w:t xml:space="preserve"> </w:t>
      </w:r>
      <w:r>
        <w:rPr>
          <w:rFonts w:hint="eastAsia"/>
        </w:rPr>
        <w:t>Н</w:t>
      </w:r>
      <w:r>
        <w:t xml:space="preserve"> </w:t>
      </w:r>
      <w:r>
        <w:rPr>
          <w:rFonts w:hint="eastAsia"/>
        </w:rPr>
        <w:t>О</w:t>
      </w:r>
      <w:r>
        <w:t xml:space="preserve"> </w:t>
      </w:r>
      <w:r>
        <w:rPr>
          <w:rFonts w:hint="eastAsia"/>
        </w:rPr>
        <w:t>В</w:t>
      </w:r>
      <w:r>
        <w:t xml:space="preserve"> </w:t>
      </w:r>
      <w:r>
        <w:rPr>
          <w:rFonts w:hint="eastAsia"/>
        </w:rPr>
        <w:t>К</w:t>
      </w:r>
      <w:r>
        <w:t xml:space="preserve"> </w:t>
      </w:r>
      <w:r>
        <w:rPr>
          <w:rFonts w:hint="eastAsia"/>
        </w:rPr>
        <w:t>И</w:t>
      </w:r>
    </w:p>
    <w:p w14:paraId="255847AD" w14:textId="77777777" w:rsidR="00D91F61" w:rsidRDefault="00D91F61" w:rsidP="00D91F61">
      <w:r>
        <w:rPr>
          <w:rFonts w:hint="eastAsia"/>
        </w:rPr>
        <w:t>Всебічне</w:t>
      </w:r>
      <w:r>
        <w:t xml:space="preserve"> </w:t>
      </w:r>
      <w:r>
        <w:rPr>
          <w:rFonts w:hint="eastAsia"/>
        </w:rPr>
        <w:t>наукове</w:t>
      </w:r>
      <w:r>
        <w:t xml:space="preserve"> </w:t>
      </w:r>
      <w:r>
        <w:rPr>
          <w:rFonts w:hint="eastAsia"/>
        </w:rPr>
        <w:t>дослідження</w:t>
      </w:r>
      <w:r>
        <w:t xml:space="preserve"> </w:t>
      </w:r>
      <w:r>
        <w:rPr>
          <w:rFonts w:hint="eastAsia"/>
        </w:rPr>
        <w:t>правосвідомості</w:t>
      </w:r>
      <w:r>
        <w:t xml:space="preserve"> </w:t>
      </w:r>
      <w:r>
        <w:rPr>
          <w:rFonts w:hint="eastAsia"/>
        </w:rPr>
        <w:t>як</w:t>
      </w:r>
      <w:r>
        <w:t xml:space="preserve"> </w:t>
      </w:r>
      <w:r>
        <w:rPr>
          <w:rFonts w:hint="eastAsia"/>
        </w:rPr>
        <w:t>інтегративного</w:t>
      </w:r>
      <w:r>
        <w:t xml:space="preserve"> </w:t>
      </w:r>
      <w:r>
        <w:rPr>
          <w:rFonts w:hint="eastAsia"/>
        </w:rPr>
        <w:t>елементу</w:t>
      </w:r>
      <w:r>
        <w:t xml:space="preserve"> </w:t>
      </w:r>
      <w:r>
        <w:rPr>
          <w:rFonts w:hint="eastAsia"/>
        </w:rPr>
        <w:t>правової</w:t>
      </w:r>
      <w:r>
        <w:t xml:space="preserve"> </w:t>
      </w:r>
      <w:r>
        <w:rPr>
          <w:rFonts w:hint="eastAsia"/>
        </w:rPr>
        <w:t>системи</w:t>
      </w:r>
      <w:r>
        <w:t xml:space="preserve"> </w:t>
      </w:r>
      <w:r>
        <w:rPr>
          <w:rFonts w:hint="eastAsia"/>
        </w:rPr>
        <w:t>дозволило</w:t>
      </w:r>
      <w:r>
        <w:t xml:space="preserve"> </w:t>
      </w:r>
      <w:r>
        <w:rPr>
          <w:rFonts w:hint="eastAsia"/>
        </w:rPr>
        <w:t>розробити</w:t>
      </w:r>
      <w:r>
        <w:t xml:space="preserve"> </w:t>
      </w:r>
      <w:r>
        <w:rPr>
          <w:rFonts w:hint="eastAsia"/>
        </w:rPr>
        <w:t>цілісну</w:t>
      </w:r>
      <w:r>
        <w:t xml:space="preserve"> </w:t>
      </w:r>
      <w:r>
        <w:rPr>
          <w:rFonts w:hint="eastAsia"/>
        </w:rPr>
        <w:t>концепцію</w:t>
      </w:r>
      <w:r>
        <w:t xml:space="preserve"> </w:t>
      </w:r>
      <w:r>
        <w:rPr>
          <w:rFonts w:hint="eastAsia"/>
        </w:rPr>
        <w:t>удосконалення</w:t>
      </w:r>
      <w:r>
        <w:t xml:space="preserve"> </w:t>
      </w:r>
      <w:r>
        <w:rPr>
          <w:rFonts w:hint="eastAsia"/>
        </w:rPr>
        <w:t>функціонування</w:t>
      </w:r>
      <w:r>
        <w:t xml:space="preserve"> </w:t>
      </w:r>
      <w:r>
        <w:rPr>
          <w:rFonts w:hint="eastAsia"/>
        </w:rPr>
        <w:t>правової</w:t>
      </w:r>
      <w:r>
        <w:t xml:space="preserve"> </w:t>
      </w:r>
      <w:r>
        <w:rPr>
          <w:rFonts w:hint="eastAsia"/>
        </w:rPr>
        <w:t>системи</w:t>
      </w:r>
      <w:r>
        <w:t xml:space="preserve"> </w:t>
      </w:r>
      <w:r>
        <w:rPr>
          <w:rFonts w:hint="eastAsia"/>
        </w:rPr>
        <w:t>суспільства</w:t>
      </w:r>
      <w:r>
        <w:t xml:space="preserve"> </w:t>
      </w:r>
      <w:r>
        <w:rPr>
          <w:rFonts w:hint="eastAsia"/>
        </w:rPr>
        <w:t>з</w:t>
      </w:r>
      <w:r>
        <w:t xml:space="preserve"> </w:t>
      </w:r>
      <w:r>
        <w:rPr>
          <w:rFonts w:hint="eastAsia"/>
        </w:rPr>
        <w:t>використанням</w:t>
      </w:r>
      <w:r>
        <w:t xml:space="preserve"> </w:t>
      </w:r>
      <w:r>
        <w:rPr>
          <w:rFonts w:hint="eastAsia"/>
        </w:rPr>
        <w:t>інтегративного</w:t>
      </w:r>
      <w:r>
        <w:t xml:space="preserve"> </w:t>
      </w:r>
      <w:r>
        <w:rPr>
          <w:rFonts w:hint="eastAsia"/>
        </w:rPr>
        <w:t>потенціалу</w:t>
      </w:r>
      <w:r>
        <w:t xml:space="preserve"> </w:t>
      </w:r>
      <w:r>
        <w:rPr>
          <w:rFonts w:hint="eastAsia"/>
        </w:rPr>
        <w:t>правосвідомості</w:t>
      </w:r>
      <w:r>
        <w:t xml:space="preserve">. </w:t>
      </w:r>
      <w:r>
        <w:rPr>
          <w:rFonts w:hint="eastAsia"/>
        </w:rPr>
        <w:t>Базові</w:t>
      </w:r>
      <w:r>
        <w:t xml:space="preserve"> </w:t>
      </w:r>
      <w:r>
        <w:rPr>
          <w:rFonts w:hint="eastAsia"/>
        </w:rPr>
        <w:t>висновки</w:t>
      </w:r>
      <w:r>
        <w:t xml:space="preserve">, </w:t>
      </w:r>
      <w:r>
        <w:rPr>
          <w:rFonts w:hint="eastAsia"/>
        </w:rPr>
        <w:t>які</w:t>
      </w:r>
      <w:r>
        <w:t xml:space="preserve"> </w:t>
      </w:r>
      <w:r>
        <w:rPr>
          <w:rFonts w:hint="eastAsia"/>
        </w:rPr>
        <w:t>формують</w:t>
      </w:r>
      <w:r>
        <w:t xml:space="preserve"> </w:t>
      </w:r>
      <w:r>
        <w:rPr>
          <w:rFonts w:hint="eastAsia"/>
        </w:rPr>
        <w:t>зазначені</w:t>
      </w:r>
      <w:r>
        <w:t xml:space="preserve"> </w:t>
      </w:r>
      <w:r>
        <w:rPr>
          <w:rFonts w:hint="eastAsia"/>
        </w:rPr>
        <w:t>концептуальні</w:t>
      </w:r>
      <w:r>
        <w:t xml:space="preserve"> </w:t>
      </w:r>
      <w:r>
        <w:rPr>
          <w:rFonts w:hint="eastAsia"/>
        </w:rPr>
        <w:t>засади</w:t>
      </w:r>
      <w:r>
        <w:t xml:space="preserve"> </w:t>
      </w:r>
      <w:r>
        <w:rPr>
          <w:rFonts w:hint="eastAsia"/>
        </w:rPr>
        <w:t>та</w:t>
      </w:r>
      <w:r>
        <w:t xml:space="preserve"> </w:t>
      </w:r>
      <w:r>
        <w:rPr>
          <w:rFonts w:hint="eastAsia"/>
        </w:rPr>
        <w:t>складаються</w:t>
      </w:r>
      <w:r>
        <w:t xml:space="preserve"> </w:t>
      </w:r>
      <w:r>
        <w:rPr>
          <w:rFonts w:hint="eastAsia"/>
        </w:rPr>
        <w:t>в</w:t>
      </w:r>
      <w:r>
        <w:t xml:space="preserve"> </w:t>
      </w:r>
      <w:r>
        <w:rPr>
          <w:rFonts w:hint="eastAsia"/>
        </w:rPr>
        <w:t>уніфікований</w:t>
      </w:r>
      <w:r>
        <w:t xml:space="preserve"> </w:t>
      </w:r>
      <w:r>
        <w:rPr>
          <w:rFonts w:hint="eastAsia"/>
        </w:rPr>
        <w:t>механізм</w:t>
      </w:r>
      <w:r>
        <w:t xml:space="preserve"> </w:t>
      </w:r>
      <w:r>
        <w:rPr>
          <w:rFonts w:hint="eastAsia"/>
        </w:rPr>
        <w:t>функціонування</w:t>
      </w:r>
      <w:r>
        <w:t xml:space="preserve"> </w:t>
      </w:r>
      <w:r>
        <w:rPr>
          <w:rFonts w:hint="eastAsia"/>
        </w:rPr>
        <w:t>правової</w:t>
      </w:r>
      <w:r>
        <w:t xml:space="preserve"> </w:t>
      </w:r>
      <w:r>
        <w:rPr>
          <w:rFonts w:hint="eastAsia"/>
        </w:rPr>
        <w:t>реальності</w:t>
      </w:r>
      <w:r>
        <w:t xml:space="preserve"> </w:t>
      </w:r>
      <w:r>
        <w:rPr>
          <w:rFonts w:hint="eastAsia"/>
        </w:rPr>
        <w:t>через</w:t>
      </w:r>
      <w:r>
        <w:t xml:space="preserve"> </w:t>
      </w:r>
      <w:r>
        <w:rPr>
          <w:rFonts w:hint="eastAsia"/>
        </w:rPr>
        <w:t>правосвідомість</w:t>
      </w:r>
      <w:r>
        <w:t xml:space="preserve">, </w:t>
      </w:r>
      <w:r>
        <w:rPr>
          <w:rFonts w:hint="eastAsia"/>
        </w:rPr>
        <w:t>представлені</w:t>
      </w:r>
      <w:r>
        <w:t xml:space="preserve"> </w:t>
      </w:r>
      <w:r>
        <w:rPr>
          <w:rFonts w:hint="eastAsia"/>
        </w:rPr>
        <w:t>наступними</w:t>
      </w:r>
      <w:r>
        <w:t>:</w:t>
      </w:r>
    </w:p>
    <w:p w14:paraId="46C277C3" w14:textId="77777777" w:rsidR="00D91F61" w:rsidRDefault="00D91F61" w:rsidP="00D91F61">
      <w:r>
        <w:t>1.</w:t>
      </w:r>
      <w:r>
        <w:tab/>
      </w:r>
      <w:r>
        <w:rPr>
          <w:rFonts w:hint="eastAsia"/>
        </w:rPr>
        <w:t>Обґрунтовано</w:t>
      </w:r>
      <w:r>
        <w:t xml:space="preserve"> </w:t>
      </w:r>
      <w:r>
        <w:rPr>
          <w:rFonts w:hint="eastAsia"/>
        </w:rPr>
        <w:t>факт</w:t>
      </w:r>
      <w:r>
        <w:t xml:space="preserve"> </w:t>
      </w:r>
      <w:r>
        <w:rPr>
          <w:rFonts w:hint="eastAsia"/>
        </w:rPr>
        <w:t>відсутності</w:t>
      </w:r>
      <w:r>
        <w:t xml:space="preserve"> </w:t>
      </w:r>
      <w:r>
        <w:rPr>
          <w:rFonts w:hint="eastAsia"/>
        </w:rPr>
        <w:t>буття</w:t>
      </w:r>
      <w:r>
        <w:t xml:space="preserve"> </w:t>
      </w:r>
      <w:r>
        <w:rPr>
          <w:rFonts w:hint="eastAsia"/>
        </w:rPr>
        <w:t>правосвідомості</w:t>
      </w:r>
      <w:r>
        <w:t xml:space="preserve"> </w:t>
      </w:r>
      <w:r>
        <w:rPr>
          <w:rFonts w:hint="eastAsia"/>
        </w:rPr>
        <w:t>як</w:t>
      </w:r>
      <w:r>
        <w:t xml:space="preserve"> </w:t>
      </w:r>
      <w:r>
        <w:rPr>
          <w:rFonts w:hint="eastAsia"/>
        </w:rPr>
        <w:t>такої</w:t>
      </w:r>
      <w:r>
        <w:t xml:space="preserve">, </w:t>
      </w:r>
      <w:r>
        <w:rPr>
          <w:rFonts w:hint="eastAsia"/>
        </w:rPr>
        <w:t>натомість</w:t>
      </w:r>
      <w:r>
        <w:t xml:space="preserve"> </w:t>
      </w:r>
      <w:r>
        <w:rPr>
          <w:rFonts w:hint="eastAsia"/>
        </w:rPr>
        <w:t>виявлено</w:t>
      </w:r>
      <w:r>
        <w:t xml:space="preserve"> </w:t>
      </w:r>
      <w:r>
        <w:rPr>
          <w:rFonts w:hint="eastAsia"/>
        </w:rPr>
        <w:t>її</w:t>
      </w:r>
      <w:r>
        <w:t xml:space="preserve"> </w:t>
      </w:r>
      <w:r>
        <w:rPr>
          <w:rFonts w:hint="eastAsia"/>
        </w:rPr>
        <w:t>онтологічність</w:t>
      </w:r>
      <w:r>
        <w:t xml:space="preserve"> </w:t>
      </w:r>
      <w:r>
        <w:rPr>
          <w:rFonts w:hint="eastAsia"/>
        </w:rPr>
        <w:t>лише</w:t>
      </w:r>
      <w:r>
        <w:t xml:space="preserve"> </w:t>
      </w:r>
      <w:r>
        <w:rPr>
          <w:rFonts w:hint="eastAsia"/>
        </w:rPr>
        <w:t>стосовно</w:t>
      </w:r>
      <w:r>
        <w:t xml:space="preserve"> </w:t>
      </w:r>
      <w:r>
        <w:rPr>
          <w:rFonts w:hint="eastAsia"/>
        </w:rPr>
        <w:t>інших</w:t>
      </w:r>
      <w:r>
        <w:t xml:space="preserve"> </w:t>
      </w:r>
      <w:r>
        <w:rPr>
          <w:rFonts w:hint="eastAsia"/>
        </w:rPr>
        <w:t>правових</w:t>
      </w:r>
      <w:r>
        <w:t xml:space="preserve"> </w:t>
      </w:r>
      <w:r>
        <w:rPr>
          <w:rFonts w:hint="eastAsia"/>
        </w:rPr>
        <w:t>явищ</w:t>
      </w:r>
      <w:r>
        <w:t xml:space="preserve"> </w:t>
      </w:r>
      <w:r>
        <w:rPr>
          <w:rFonts w:hint="eastAsia"/>
        </w:rPr>
        <w:t>чи</w:t>
      </w:r>
      <w:r>
        <w:t xml:space="preserve"> </w:t>
      </w:r>
      <w:r>
        <w:rPr>
          <w:rFonts w:hint="eastAsia"/>
        </w:rPr>
        <w:t>категорій</w:t>
      </w:r>
      <w:r>
        <w:t xml:space="preserve"> </w:t>
      </w:r>
      <w:r>
        <w:rPr>
          <w:rFonts w:hint="eastAsia"/>
        </w:rPr>
        <w:t>та</w:t>
      </w:r>
      <w:r>
        <w:t xml:space="preserve"> </w:t>
      </w:r>
      <w:r>
        <w:rPr>
          <w:rFonts w:hint="eastAsia"/>
        </w:rPr>
        <w:t>розвитку</w:t>
      </w:r>
      <w:r>
        <w:t xml:space="preserve"> </w:t>
      </w:r>
      <w:r>
        <w:rPr>
          <w:rFonts w:hint="eastAsia"/>
        </w:rPr>
        <w:t>паралельно</w:t>
      </w:r>
      <w:r>
        <w:t xml:space="preserve"> </w:t>
      </w:r>
      <w:r>
        <w:rPr>
          <w:rFonts w:hint="eastAsia"/>
        </w:rPr>
        <w:t>із</w:t>
      </w:r>
      <w:r>
        <w:t xml:space="preserve"> </w:t>
      </w:r>
      <w:r>
        <w:rPr>
          <w:rFonts w:hint="eastAsia"/>
        </w:rPr>
        <w:t>ними</w:t>
      </w:r>
      <w:r>
        <w:t xml:space="preserve">. </w:t>
      </w:r>
      <w:r>
        <w:rPr>
          <w:rFonts w:hint="eastAsia"/>
        </w:rPr>
        <w:t>Тому</w:t>
      </w:r>
      <w:r>
        <w:t xml:space="preserve"> </w:t>
      </w:r>
      <w:r>
        <w:rPr>
          <w:rFonts w:hint="eastAsia"/>
        </w:rPr>
        <w:t>для</w:t>
      </w:r>
      <w:r>
        <w:t xml:space="preserve"> </w:t>
      </w:r>
      <w:r>
        <w:rPr>
          <w:rFonts w:hint="eastAsia"/>
        </w:rPr>
        <w:t>результативної</w:t>
      </w:r>
      <w:r>
        <w:t xml:space="preserve"> </w:t>
      </w:r>
      <w:r>
        <w:rPr>
          <w:rFonts w:hint="eastAsia"/>
        </w:rPr>
        <w:t>оцінки</w:t>
      </w:r>
      <w:r>
        <w:t xml:space="preserve"> </w:t>
      </w:r>
      <w:r>
        <w:rPr>
          <w:rFonts w:hint="eastAsia"/>
        </w:rPr>
        <w:t>місця</w:t>
      </w:r>
      <w:r>
        <w:t xml:space="preserve"> </w:t>
      </w:r>
      <w:r>
        <w:rPr>
          <w:rFonts w:hint="eastAsia"/>
        </w:rPr>
        <w:t>та</w:t>
      </w:r>
      <w:r>
        <w:t xml:space="preserve"> </w:t>
      </w:r>
      <w:r>
        <w:rPr>
          <w:rFonts w:hint="eastAsia"/>
        </w:rPr>
        <w:t>ролі</w:t>
      </w:r>
      <w:r>
        <w:t xml:space="preserve"> </w:t>
      </w:r>
      <w:r>
        <w:rPr>
          <w:rFonts w:hint="eastAsia"/>
        </w:rPr>
        <w:t>правосвідомості</w:t>
      </w:r>
      <w:r>
        <w:t xml:space="preserve"> </w:t>
      </w:r>
      <w:r>
        <w:rPr>
          <w:rFonts w:hint="eastAsia"/>
        </w:rPr>
        <w:t>у</w:t>
      </w:r>
      <w:r>
        <w:t xml:space="preserve"> </w:t>
      </w:r>
      <w:r>
        <w:rPr>
          <w:rFonts w:hint="eastAsia"/>
        </w:rPr>
        <w:t>доктринально</w:t>
      </w:r>
      <w:r>
        <w:t>-</w:t>
      </w:r>
      <w:r>
        <w:rPr>
          <w:rFonts w:hint="eastAsia"/>
        </w:rPr>
        <w:t>функціональній</w:t>
      </w:r>
      <w:r>
        <w:t xml:space="preserve"> </w:t>
      </w:r>
      <w:r>
        <w:rPr>
          <w:rFonts w:hint="eastAsia"/>
        </w:rPr>
        <w:t>моделі</w:t>
      </w:r>
      <w:r>
        <w:t xml:space="preserve"> </w:t>
      </w:r>
      <w:r>
        <w:rPr>
          <w:rFonts w:hint="eastAsia"/>
        </w:rPr>
        <w:t>правової</w:t>
      </w:r>
      <w:r>
        <w:t xml:space="preserve"> </w:t>
      </w:r>
      <w:r>
        <w:rPr>
          <w:rFonts w:hint="eastAsia"/>
        </w:rPr>
        <w:t>системи</w:t>
      </w:r>
      <w:r>
        <w:t xml:space="preserve"> </w:t>
      </w:r>
      <w:r>
        <w:rPr>
          <w:rFonts w:hint="eastAsia"/>
        </w:rPr>
        <w:t>слід</w:t>
      </w:r>
      <w:r>
        <w:t xml:space="preserve"> </w:t>
      </w:r>
      <w:r>
        <w:rPr>
          <w:rFonts w:hint="eastAsia"/>
        </w:rPr>
        <w:t>визнати</w:t>
      </w:r>
      <w:r>
        <w:t xml:space="preserve"> </w:t>
      </w:r>
      <w:r>
        <w:rPr>
          <w:rFonts w:hint="eastAsia"/>
        </w:rPr>
        <w:t>її</w:t>
      </w:r>
      <w:r>
        <w:t xml:space="preserve"> </w:t>
      </w:r>
      <w:r>
        <w:rPr>
          <w:rFonts w:hint="eastAsia"/>
        </w:rPr>
        <w:t>динамічний</w:t>
      </w:r>
      <w:r>
        <w:t xml:space="preserve"> </w:t>
      </w:r>
      <w:r>
        <w:rPr>
          <w:rFonts w:hint="eastAsia"/>
        </w:rPr>
        <w:t>характер</w:t>
      </w:r>
      <w:r>
        <w:t xml:space="preserve">, </w:t>
      </w:r>
      <w:r>
        <w:rPr>
          <w:rFonts w:hint="eastAsia"/>
        </w:rPr>
        <w:t>схильність</w:t>
      </w:r>
      <w:r>
        <w:t xml:space="preserve"> </w:t>
      </w:r>
      <w:r>
        <w:rPr>
          <w:rFonts w:hint="eastAsia"/>
        </w:rPr>
        <w:t>до</w:t>
      </w:r>
      <w:r>
        <w:t xml:space="preserve"> </w:t>
      </w:r>
      <w:r>
        <w:rPr>
          <w:rFonts w:hint="eastAsia"/>
        </w:rPr>
        <w:t>розвитку</w:t>
      </w:r>
      <w:r>
        <w:t xml:space="preserve"> </w:t>
      </w:r>
      <w:r>
        <w:rPr>
          <w:rFonts w:hint="eastAsia"/>
        </w:rPr>
        <w:t>або</w:t>
      </w:r>
      <w:r>
        <w:t xml:space="preserve"> </w:t>
      </w:r>
      <w:r>
        <w:rPr>
          <w:rFonts w:hint="eastAsia"/>
        </w:rPr>
        <w:t>інволюції</w:t>
      </w:r>
      <w:r>
        <w:t xml:space="preserve"> </w:t>
      </w:r>
      <w:r>
        <w:rPr>
          <w:rFonts w:hint="eastAsia"/>
        </w:rPr>
        <w:t>разом</w:t>
      </w:r>
      <w:r>
        <w:t xml:space="preserve"> </w:t>
      </w:r>
      <w:r>
        <w:rPr>
          <w:rFonts w:hint="eastAsia"/>
        </w:rPr>
        <w:t>з</w:t>
      </w:r>
      <w:r>
        <w:t xml:space="preserve"> </w:t>
      </w:r>
      <w:r>
        <w:rPr>
          <w:rFonts w:hint="eastAsia"/>
        </w:rPr>
        <w:t>іншими</w:t>
      </w:r>
      <w:r>
        <w:t xml:space="preserve"> </w:t>
      </w:r>
      <w:r>
        <w:rPr>
          <w:rFonts w:hint="eastAsia"/>
        </w:rPr>
        <w:t>складовими</w:t>
      </w:r>
      <w:r>
        <w:t xml:space="preserve"> </w:t>
      </w:r>
      <w:r>
        <w:rPr>
          <w:rFonts w:hint="eastAsia"/>
        </w:rPr>
        <w:t>правової</w:t>
      </w:r>
      <w:r>
        <w:t xml:space="preserve"> </w:t>
      </w:r>
      <w:r>
        <w:rPr>
          <w:rFonts w:hint="eastAsia"/>
        </w:rPr>
        <w:t>дійсності</w:t>
      </w:r>
      <w:r>
        <w:t>.</w:t>
      </w:r>
    </w:p>
    <w:p w14:paraId="2D794B5C" w14:textId="77777777" w:rsidR="00D91F61" w:rsidRDefault="00D91F61" w:rsidP="00D91F61">
      <w:r>
        <w:t>2.</w:t>
      </w:r>
      <w:r>
        <w:tab/>
      </w:r>
      <w:r>
        <w:rPr>
          <w:rFonts w:hint="eastAsia"/>
        </w:rPr>
        <w:t>Зроблено</w:t>
      </w:r>
      <w:r>
        <w:t xml:space="preserve"> </w:t>
      </w:r>
      <w:r>
        <w:rPr>
          <w:rFonts w:hint="eastAsia"/>
        </w:rPr>
        <w:t>висновок</w:t>
      </w:r>
      <w:r>
        <w:t xml:space="preserve">, </w:t>
      </w:r>
      <w:r>
        <w:rPr>
          <w:rFonts w:hint="eastAsia"/>
        </w:rPr>
        <w:t>що</w:t>
      </w:r>
      <w:r>
        <w:t xml:space="preserve"> </w:t>
      </w:r>
      <w:r>
        <w:rPr>
          <w:rFonts w:hint="eastAsia"/>
        </w:rPr>
        <w:t>принципово</w:t>
      </w:r>
      <w:r>
        <w:t xml:space="preserve"> </w:t>
      </w:r>
      <w:r>
        <w:rPr>
          <w:rFonts w:hint="eastAsia"/>
        </w:rPr>
        <w:t>невірно</w:t>
      </w:r>
      <w:r>
        <w:t xml:space="preserve"> </w:t>
      </w:r>
      <w:r>
        <w:rPr>
          <w:rFonts w:hint="eastAsia"/>
        </w:rPr>
        <w:t>говорити</w:t>
      </w:r>
      <w:r>
        <w:t xml:space="preserve"> </w:t>
      </w:r>
      <w:r>
        <w:rPr>
          <w:rFonts w:hint="eastAsia"/>
        </w:rPr>
        <w:t>про</w:t>
      </w:r>
      <w:r>
        <w:t xml:space="preserve"> </w:t>
      </w:r>
      <w:r>
        <w:rPr>
          <w:rFonts w:hint="eastAsia"/>
        </w:rPr>
        <w:t>„відсутність</w:t>
      </w:r>
      <w:r>
        <w:t xml:space="preserve"> </w:t>
      </w:r>
      <w:r>
        <w:rPr>
          <w:rFonts w:hint="eastAsia"/>
        </w:rPr>
        <w:t>правосвідомості</w:t>
      </w:r>
      <w:r>
        <w:t xml:space="preserve"> </w:t>
      </w:r>
      <w:r>
        <w:rPr>
          <w:rFonts w:hint="eastAsia"/>
        </w:rPr>
        <w:t>в</w:t>
      </w:r>
      <w:r>
        <w:t xml:space="preserve"> </w:t>
      </w:r>
      <w:r>
        <w:rPr>
          <w:rFonts w:hint="eastAsia"/>
        </w:rPr>
        <w:t>населення”</w:t>
      </w:r>
      <w:r>
        <w:t xml:space="preserve"> </w:t>
      </w:r>
      <w:r>
        <w:rPr>
          <w:rFonts w:hint="eastAsia"/>
        </w:rPr>
        <w:t>чи</w:t>
      </w:r>
      <w:r>
        <w:t xml:space="preserve"> </w:t>
      </w:r>
      <w:r>
        <w:rPr>
          <w:rFonts w:hint="eastAsia"/>
        </w:rPr>
        <w:t>„формування</w:t>
      </w:r>
      <w:r>
        <w:t xml:space="preserve"> </w:t>
      </w:r>
      <w:r>
        <w:rPr>
          <w:rFonts w:hint="eastAsia"/>
        </w:rPr>
        <w:t>правосвідомості”</w:t>
      </w:r>
      <w:r>
        <w:t xml:space="preserve">, </w:t>
      </w:r>
      <w:r>
        <w:rPr>
          <w:rFonts w:hint="eastAsia"/>
        </w:rPr>
        <w:t>оскільки</w:t>
      </w:r>
      <w:r>
        <w:t xml:space="preserve"> </w:t>
      </w:r>
      <w:r>
        <w:rPr>
          <w:rFonts w:hint="eastAsia"/>
        </w:rPr>
        <w:t>вона</w:t>
      </w:r>
      <w:r>
        <w:t xml:space="preserve"> </w:t>
      </w:r>
      <w:r>
        <w:rPr>
          <w:rFonts w:hint="eastAsia"/>
        </w:rPr>
        <w:t>завжди</w:t>
      </w:r>
      <w:r>
        <w:t xml:space="preserve"> </w:t>
      </w:r>
      <w:r>
        <w:rPr>
          <w:rFonts w:hint="eastAsia"/>
        </w:rPr>
        <w:t>виступає</w:t>
      </w:r>
      <w:r>
        <w:t xml:space="preserve"> </w:t>
      </w:r>
      <w:r>
        <w:rPr>
          <w:rFonts w:hint="eastAsia"/>
        </w:rPr>
        <w:t>невід’ємним</w:t>
      </w:r>
      <w:r>
        <w:t xml:space="preserve">, </w:t>
      </w:r>
      <w:r>
        <w:rPr>
          <w:rFonts w:hint="eastAsia"/>
        </w:rPr>
        <w:t>відносно</w:t>
      </w:r>
      <w:r>
        <w:t xml:space="preserve"> </w:t>
      </w:r>
      <w:r>
        <w:rPr>
          <w:rFonts w:hint="eastAsia"/>
        </w:rPr>
        <w:t>незалежним</w:t>
      </w:r>
      <w:r>
        <w:t xml:space="preserve"> </w:t>
      </w:r>
      <w:r>
        <w:rPr>
          <w:rFonts w:hint="eastAsia"/>
        </w:rPr>
        <w:t>елементом</w:t>
      </w:r>
      <w:r>
        <w:t xml:space="preserve"> </w:t>
      </w:r>
      <w:r>
        <w:rPr>
          <w:rFonts w:hint="eastAsia"/>
        </w:rPr>
        <w:t>будь</w:t>
      </w:r>
      <w:r>
        <w:t>-</w:t>
      </w:r>
      <w:r>
        <w:rPr>
          <w:rFonts w:hint="eastAsia"/>
        </w:rPr>
        <w:t>якої</w:t>
      </w:r>
      <w:r>
        <w:t xml:space="preserve"> </w:t>
      </w:r>
      <w:r>
        <w:rPr>
          <w:rFonts w:hint="eastAsia"/>
        </w:rPr>
        <w:t>правової</w:t>
      </w:r>
      <w:r>
        <w:t xml:space="preserve"> </w:t>
      </w:r>
      <w:r>
        <w:rPr>
          <w:rFonts w:hint="eastAsia"/>
        </w:rPr>
        <w:t>системи</w:t>
      </w:r>
      <w:r>
        <w:t xml:space="preserve"> </w:t>
      </w:r>
      <w:r>
        <w:rPr>
          <w:rFonts w:hint="eastAsia"/>
        </w:rPr>
        <w:t>та</w:t>
      </w:r>
      <w:r>
        <w:t xml:space="preserve"> </w:t>
      </w:r>
      <w:r>
        <w:rPr>
          <w:rFonts w:hint="eastAsia"/>
        </w:rPr>
        <w:t>інтегрує</w:t>
      </w:r>
      <w:r>
        <w:t xml:space="preserve"> </w:t>
      </w:r>
      <w:r>
        <w:rPr>
          <w:rFonts w:hint="eastAsia"/>
        </w:rPr>
        <w:t>її</w:t>
      </w:r>
      <w:r>
        <w:t xml:space="preserve"> </w:t>
      </w:r>
      <w:r>
        <w:rPr>
          <w:rFonts w:hint="eastAsia"/>
        </w:rPr>
        <w:t>в</w:t>
      </w:r>
      <w:r>
        <w:t xml:space="preserve"> </w:t>
      </w:r>
      <w:r>
        <w:rPr>
          <w:rFonts w:hint="eastAsia"/>
        </w:rPr>
        <w:t>єдине</w:t>
      </w:r>
      <w:r>
        <w:t xml:space="preserve"> </w:t>
      </w:r>
      <w:r>
        <w:rPr>
          <w:rFonts w:hint="eastAsia"/>
        </w:rPr>
        <w:t>ціле</w:t>
      </w:r>
      <w:r>
        <w:t xml:space="preserve">, </w:t>
      </w:r>
      <w:r>
        <w:rPr>
          <w:rFonts w:hint="eastAsia"/>
        </w:rPr>
        <w:lastRenderedPageBreak/>
        <w:t>тобто</w:t>
      </w:r>
      <w:r>
        <w:t xml:space="preserve"> </w:t>
      </w:r>
      <w:r>
        <w:rPr>
          <w:rFonts w:hint="eastAsia"/>
        </w:rPr>
        <w:t>властива</w:t>
      </w:r>
      <w:r>
        <w:t xml:space="preserve"> </w:t>
      </w:r>
      <w:r>
        <w:rPr>
          <w:rFonts w:hint="eastAsia"/>
        </w:rPr>
        <w:t>кожному</w:t>
      </w:r>
      <w:r>
        <w:t xml:space="preserve"> </w:t>
      </w:r>
      <w:r>
        <w:rPr>
          <w:rFonts w:hint="eastAsia"/>
        </w:rPr>
        <w:t>індивіду</w:t>
      </w:r>
      <w:r>
        <w:t xml:space="preserve">, </w:t>
      </w:r>
      <w:r>
        <w:rPr>
          <w:rFonts w:hint="eastAsia"/>
        </w:rPr>
        <w:t>групам</w:t>
      </w:r>
      <w:r>
        <w:t xml:space="preserve"> </w:t>
      </w:r>
      <w:r>
        <w:rPr>
          <w:rFonts w:hint="eastAsia"/>
        </w:rPr>
        <w:t>індивідів</w:t>
      </w:r>
      <w:r>
        <w:t xml:space="preserve"> </w:t>
      </w:r>
      <w:r>
        <w:rPr>
          <w:rFonts w:hint="eastAsia"/>
        </w:rPr>
        <w:t>чи</w:t>
      </w:r>
      <w:r>
        <w:t xml:space="preserve"> </w:t>
      </w:r>
      <w:r>
        <w:rPr>
          <w:rFonts w:hint="eastAsia"/>
        </w:rPr>
        <w:t>суспільству</w:t>
      </w:r>
      <w:r>
        <w:t xml:space="preserve"> </w:t>
      </w:r>
      <w:r>
        <w:rPr>
          <w:rFonts w:hint="eastAsia"/>
        </w:rPr>
        <w:t>в</w:t>
      </w:r>
      <w:r>
        <w:t xml:space="preserve"> </w:t>
      </w:r>
      <w:r>
        <w:rPr>
          <w:rFonts w:hint="eastAsia"/>
        </w:rPr>
        <w:t>цілому</w:t>
      </w:r>
      <w:r>
        <w:t xml:space="preserve">. </w:t>
      </w:r>
      <w:r>
        <w:rPr>
          <w:rFonts w:hint="eastAsia"/>
        </w:rPr>
        <w:t>Саме</w:t>
      </w:r>
      <w:r>
        <w:t xml:space="preserve"> </w:t>
      </w:r>
      <w:r>
        <w:rPr>
          <w:rFonts w:hint="eastAsia"/>
        </w:rPr>
        <w:t>в</w:t>
      </w:r>
      <w:r>
        <w:t xml:space="preserve"> </w:t>
      </w:r>
      <w:r>
        <w:rPr>
          <w:rFonts w:hint="eastAsia"/>
        </w:rPr>
        <w:t>цьому</w:t>
      </w:r>
      <w:r>
        <w:t xml:space="preserve"> </w:t>
      </w:r>
      <w:r>
        <w:rPr>
          <w:rFonts w:hint="eastAsia"/>
        </w:rPr>
        <w:t>контексті</w:t>
      </w:r>
      <w:r>
        <w:t xml:space="preserve"> </w:t>
      </w:r>
      <w:r>
        <w:rPr>
          <w:rFonts w:hint="eastAsia"/>
        </w:rPr>
        <w:t>помилкою</w:t>
      </w:r>
      <w:r>
        <w:t xml:space="preserve"> </w:t>
      </w:r>
      <w:r>
        <w:rPr>
          <w:rFonts w:hint="eastAsia"/>
        </w:rPr>
        <w:t>буде</w:t>
      </w:r>
      <w:r>
        <w:t xml:space="preserve"> </w:t>
      </w:r>
      <w:r>
        <w:rPr>
          <w:rFonts w:hint="eastAsia"/>
        </w:rPr>
        <w:t>і</w:t>
      </w:r>
      <w:r>
        <w:t xml:space="preserve"> </w:t>
      </w:r>
      <w:r>
        <w:rPr>
          <w:rFonts w:hint="eastAsia"/>
        </w:rPr>
        <w:t>використання</w:t>
      </w:r>
      <w:r>
        <w:t xml:space="preserve"> </w:t>
      </w:r>
      <w:r>
        <w:rPr>
          <w:rFonts w:hint="eastAsia"/>
        </w:rPr>
        <w:t>терміна</w:t>
      </w:r>
      <w:r>
        <w:t xml:space="preserve"> </w:t>
      </w:r>
      <w:r>
        <w:rPr>
          <w:rFonts w:hint="eastAsia"/>
        </w:rPr>
        <w:t>„формування</w:t>
      </w:r>
      <w:r>
        <w:t xml:space="preserve"> </w:t>
      </w:r>
      <w:r>
        <w:rPr>
          <w:rFonts w:hint="eastAsia"/>
        </w:rPr>
        <w:t>правосвідомості”</w:t>
      </w:r>
      <w:r>
        <w:t xml:space="preserve">, </w:t>
      </w:r>
      <w:r>
        <w:rPr>
          <w:rFonts w:hint="eastAsia"/>
        </w:rPr>
        <w:t>адже</w:t>
      </w:r>
      <w:r>
        <w:t xml:space="preserve"> </w:t>
      </w:r>
      <w:r>
        <w:rPr>
          <w:rFonts w:hint="eastAsia"/>
        </w:rPr>
        <w:t>її</w:t>
      </w:r>
      <w:r>
        <w:t xml:space="preserve"> </w:t>
      </w:r>
      <w:r>
        <w:rPr>
          <w:rFonts w:hint="eastAsia"/>
        </w:rPr>
        <w:t>існування</w:t>
      </w:r>
      <w:r>
        <w:t xml:space="preserve"> </w:t>
      </w:r>
      <w:r>
        <w:rPr>
          <w:rFonts w:hint="eastAsia"/>
        </w:rPr>
        <w:t>можливо</w:t>
      </w:r>
      <w:r>
        <w:t xml:space="preserve"> </w:t>
      </w:r>
      <w:r>
        <w:rPr>
          <w:rFonts w:hint="eastAsia"/>
        </w:rPr>
        <w:t>у</w:t>
      </w:r>
      <w:r>
        <w:t xml:space="preserve"> </w:t>
      </w:r>
      <w:r>
        <w:rPr>
          <w:rFonts w:hint="eastAsia"/>
        </w:rPr>
        <w:t>різних</w:t>
      </w:r>
      <w:r>
        <w:t xml:space="preserve"> </w:t>
      </w:r>
      <w:r>
        <w:rPr>
          <w:rFonts w:hint="eastAsia"/>
        </w:rPr>
        <w:t>формах</w:t>
      </w:r>
      <w:r>
        <w:t xml:space="preserve">, </w:t>
      </w:r>
      <w:r>
        <w:rPr>
          <w:rFonts w:hint="eastAsia"/>
        </w:rPr>
        <w:t>в</w:t>
      </w:r>
      <w:r>
        <w:t xml:space="preserve"> </w:t>
      </w:r>
      <w:r>
        <w:rPr>
          <w:rFonts w:hint="eastAsia"/>
        </w:rPr>
        <w:t>тому</w:t>
      </w:r>
      <w:r>
        <w:t xml:space="preserve"> </w:t>
      </w:r>
      <w:r>
        <w:rPr>
          <w:rFonts w:hint="eastAsia"/>
        </w:rPr>
        <w:t>числі</w:t>
      </w:r>
      <w:r>
        <w:t xml:space="preserve"> </w:t>
      </w:r>
      <w:r>
        <w:rPr>
          <w:rFonts w:hint="eastAsia"/>
        </w:rPr>
        <w:t>й</w:t>
      </w:r>
      <w:r>
        <w:t xml:space="preserve"> </w:t>
      </w:r>
      <w:r>
        <w:rPr>
          <w:rFonts w:hint="eastAsia"/>
        </w:rPr>
        <w:t>різко</w:t>
      </w:r>
      <w:r>
        <w:t xml:space="preserve"> </w:t>
      </w:r>
      <w:r>
        <w:rPr>
          <w:rFonts w:hint="eastAsia"/>
        </w:rPr>
        <w:t>негативних</w:t>
      </w:r>
      <w:r>
        <w:t xml:space="preserve">, </w:t>
      </w:r>
      <w:r>
        <w:rPr>
          <w:rFonts w:hint="eastAsia"/>
        </w:rPr>
        <w:t>а</w:t>
      </w:r>
      <w:r>
        <w:t xml:space="preserve"> </w:t>
      </w:r>
      <w:r>
        <w:rPr>
          <w:rFonts w:hint="eastAsia"/>
        </w:rPr>
        <w:t>кінцевою</w:t>
      </w:r>
      <w:r>
        <w:t xml:space="preserve"> </w:t>
      </w:r>
      <w:r>
        <w:rPr>
          <w:rFonts w:hint="eastAsia"/>
        </w:rPr>
        <w:t>метою</w:t>
      </w:r>
      <w:r>
        <w:t xml:space="preserve"> </w:t>
      </w:r>
      <w:r>
        <w:rPr>
          <w:rFonts w:hint="eastAsia"/>
        </w:rPr>
        <w:t>на</w:t>
      </w:r>
      <w:r>
        <w:t xml:space="preserve"> </w:t>
      </w:r>
      <w:r>
        <w:rPr>
          <w:rFonts w:hint="eastAsia"/>
        </w:rPr>
        <w:t>шляху</w:t>
      </w:r>
      <w:r>
        <w:t xml:space="preserve"> </w:t>
      </w:r>
      <w:r>
        <w:rPr>
          <w:rFonts w:hint="eastAsia"/>
        </w:rPr>
        <w:t>вдосконалення</w:t>
      </w:r>
      <w:r>
        <w:t xml:space="preserve"> </w:t>
      </w:r>
      <w:r>
        <w:rPr>
          <w:rFonts w:hint="eastAsia"/>
        </w:rPr>
        <w:t>функціонування</w:t>
      </w:r>
      <w:r>
        <w:t xml:space="preserve"> </w:t>
      </w:r>
      <w:r>
        <w:rPr>
          <w:rFonts w:hint="eastAsia"/>
        </w:rPr>
        <w:t>правової</w:t>
      </w:r>
      <w:r>
        <w:t xml:space="preserve"> </w:t>
      </w:r>
      <w:r>
        <w:rPr>
          <w:rFonts w:hint="eastAsia"/>
        </w:rPr>
        <w:t>системи</w:t>
      </w:r>
      <w:r>
        <w:t xml:space="preserve"> </w:t>
      </w:r>
      <w:r>
        <w:rPr>
          <w:rFonts w:hint="eastAsia"/>
        </w:rPr>
        <w:t>через</w:t>
      </w:r>
      <w:r>
        <w:t xml:space="preserve"> </w:t>
      </w:r>
      <w:r>
        <w:rPr>
          <w:rFonts w:hint="eastAsia"/>
        </w:rPr>
        <w:t>правосвідомість</w:t>
      </w:r>
      <w:r>
        <w:t xml:space="preserve"> </w:t>
      </w:r>
      <w:r>
        <w:rPr>
          <w:rFonts w:hint="eastAsia"/>
        </w:rPr>
        <w:t>є</w:t>
      </w:r>
      <w:r>
        <w:t xml:space="preserve"> </w:t>
      </w:r>
      <w:r>
        <w:rPr>
          <w:rFonts w:hint="eastAsia"/>
        </w:rPr>
        <w:t>не</w:t>
      </w:r>
      <w:r>
        <w:t xml:space="preserve"> </w:t>
      </w:r>
      <w:r>
        <w:rPr>
          <w:rFonts w:hint="eastAsia"/>
        </w:rPr>
        <w:t>формування</w:t>
      </w:r>
      <w:r>
        <w:t xml:space="preserve"> </w:t>
      </w:r>
      <w:r>
        <w:rPr>
          <w:rFonts w:hint="eastAsia"/>
        </w:rPr>
        <w:t>правосвідомості</w:t>
      </w:r>
      <w:r>
        <w:t xml:space="preserve"> </w:t>
      </w:r>
      <w:r>
        <w:rPr>
          <w:rFonts w:hint="eastAsia"/>
        </w:rPr>
        <w:t>як</w:t>
      </w:r>
      <w:r>
        <w:t xml:space="preserve"> </w:t>
      </w:r>
      <w:r>
        <w:rPr>
          <w:rFonts w:hint="eastAsia"/>
        </w:rPr>
        <w:t>такої</w:t>
      </w:r>
      <w:r>
        <w:t xml:space="preserve">, </w:t>
      </w:r>
      <w:r>
        <w:rPr>
          <w:rFonts w:hint="eastAsia"/>
        </w:rPr>
        <w:t>а</w:t>
      </w:r>
      <w:r>
        <w:t xml:space="preserve"> </w:t>
      </w:r>
      <w:r>
        <w:rPr>
          <w:rFonts w:hint="eastAsia"/>
        </w:rPr>
        <w:t>утвердження</w:t>
      </w:r>
      <w:r>
        <w:t xml:space="preserve"> </w:t>
      </w:r>
      <w:r>
        <w:rPr>
          <w:rFonts w:hint="eastAsia"/>
        </w:rPr>
        <w:t>її</w:t>
      </w:r>
      <w:r>
        <w:t xml:space="preserve"> </w:t>
      </w:r>
      <w:r>
        <w:rPr>
          <w:rFonts w:hint="eastAsia"/>
        </w:rPr>
        <w:t>позитивних</w:t>
      </w:r>
      <w:r>
        <w:t xml:space="preserve"> </w:t>
      </w:r>
      <w:r>
        <w:rPr>
          <w:rFonts w:hint="eastAsia"/>
        </w:rPr>
        <w:t>форм</w:t>
      </w:r>
      <w:r>
        <w:t xml:space="preserve">, </w:t>
      </w:r>
      <w:r>
        <w:rPr>
          <w:rFonts w:hint="eastAsia"/>
        </w:rPr>
        <w:t>або</w:t>
      </w:r>
      <w:r>
        <w:t xml:space="preserve">, </w:t>
      </w:r>
      <w:r>
        <w:rPr>
          <w:rFonts w:hint="eastAsia"/>
        </w:rPr>
        <w:t>іншими</w:t>
      </w:r>
      <w:r>
        <w:t xml:space="preserve"> </w:t>
      </w:r>
      <w:r>
        <w:rPr>
          <w:rFonts w:hint="eastAsia"/>
        </w:rPr>
        <w:t>словами</w:t>
      </w:r>
      <w:r>
        <w:t xml:space="preserve">, </w:t>
      </w:r>
      <w:r>
        <w:rPr>
          <w:rFonts w:hint="eastAsia"/>
        </w:rPr>
        <w:t>підвищення</w:t>
      </w:r>
      <w:r>
        <w:t xml:space="preserve"> </w:t>
      </w:r>
      <w:r>
        <w:rPr>
          <w:rFonts w:hint="eastAsia"/>
        </w:rPr>
        <w:t>рівня</w:t>
      </w:r>
      <w:r>
        <w:t xml:space="preserve"> </w:t>
      </w:r>
      <w:r>
        <w:rPr>
          <w:rFonts w:hint="eastAsia"/>
        </w:rPr>
        <w:t>правосвідомості</w:t>
      </w:r>
      <w:r>
        <w:t>.</w:t>
      </w:r>
    </w:p>
    <w:p w14:paraId="214CC1E5" w14:textId="77777777" w:rsidR="00D91F61" w:rsidRDefault="00D91F61" w:rsidP="00D91F61">
      <w:r>
        <w:t>3.</w:t>
      </w:r>
      <w:r>
        <w:tab/>
      </w:r>
      <w:r>
        <w:rPr>
          <w:rFonts w:hint="eastAsia"/>
        </w:rPr>
        <w:t>Для</w:t>
      </w:r>
      <w:r>
        <w:t xml:space="preserve"> </w:t>
      </w:r>
      <w:r>
        <w:rPr>
          <w:rFonts w:hint="eastAsia"/>
        </w:rPr>
        <w:t>достовірності</w:t>
      </w:r>
      <w:r>
        <w:t xml:space="preserve"> </w:t>
      </w:r>
      <w:r>
        <w:rPr>
          <w:rFonts w:hint="eastAsia"/>
        </w:rPr>
        <w:t>окреслення</w:t>
      </w:r>
      <w:r>
        <w:t xml:space="preserve"> </w:t>
      </w:r>
      <w:r>
        <w:rPr>
          <w:rFonts w:hint="eastAsia"/>
        </w:rPr>
        <w:t>місця</w:t>
      </w:r>
      <w:r>
        <w:t xml:space="preserve"> </w:t>
      </w:r>
      <w:r>
        <w:rPr>
          <w:rFonts w:hint="eastAsia"/>
        </w:rPr>
        <w:t>та</w:t>
      </w:r>
      <w:r>
        <w:t xml:space="preserve"> </w:t>
      </w:r>
      <w:r>
        <w:rPr>
          <w:rFonts w:hint="eastAsia"/>
        </w:rPr>
        <w:t>ролі</w:t>
      </w:r>
      <w:r>
        <w:t xml:space="preserve"> </w:t>
      </w:r>
      <w:r>
        <w:rPr>
          <w:rFonts w:hint="eastAsia"/>
        </w:rPr>
        <w:t>правосвідомості</w:t>
      </w:r>
      <w:r>
        <w:t xml:space="preserve"> </w:t>
      </w:r>
      <w:r>
        <w:rPr>
          <w:rFonts w:hint="eastAsia"/>
        </w:rPr>
        <w:t>у</w:t>
      </w:r>
      <w:r>
        <w:t xml:space="preserve"> </w:t>
      </w:r>
      <w:r>
        <w:rPr>
          <w:rFonts w:hint="eastAsia"/>
        </w:rPr>
        <w:t>правовій</w:t>
      </w:r>
      <w:r>
        <w:t xml:space="preserve"> </w:t>
      </w:r>
      <w:r>
        <w:rPr>
          <w:rFonts w:hint="eastAsia"/>
        </w:rPr>
        <w:t>системі</w:t>
      </w:r>
      <w:r>
        <w:t xml:space="preserve"> </w:t>
      </w:r>
      <w:r>
        <w:rPr>
          <w:rFonts w:hint="eastAsia"/>
        </w:rPr>
        <w:t>видається</w:t>
      </w:r>
      <w:r>
        <w:t xml:space="preserve"> </w:t>
      </w:r>
      <w:r>
        <w:rPr>
          <w:rFonts w:hint="eastAsia"/>
        </w:rPr>
        <w:t>необхідним</w:t>
      </w:r>
      <w:r>
        <w:t xml:space="preserve"> </w:t>
      </w:r>
      <w:r>
        <w:rPr>
          <w:rFonts w:hint="eastAsia"/>
        </w:rPr>
        <w:t>визнання</w:t>
      </w:r>
      <w:r>
        <w:t xml:space="preserve"> </w:t>
      </w:r>
      <w:r>
        <w:rPr>
          <w:rFonts w:hint="eastAsia"/>
        </w:rPr>
        <w:t>не</w:t>
      </w:r>
      <w:r>
        <w:t xml:space="preserve"> </w:t>
      </w:r>
      <w:r>
        <w:rPr>
          <w:rFonts w:hint="eastAsia"/>
        </w:rPr>
        <w:t>лише</w:t>
      </w:r>
      <w:r>
        <w:t xml:space="preserve"> </w:t>
      </w:r>
      <w:r>
        <w:rPr>
          <w:rFonts w:hint="eastAsia"/>
        </w:rPr>
        <w:t>її</w:t>
      </w:r>
      <w:r>
        <w:t xml:space="preserve"> </w:t>
      </w:r>
      <w:r>
        <w:rPr>
          <w:rFonts w:hint="eastAsia"/>
        </w:rPr>
        <w:t>діалектичного</w:t>
      </w:r>
      <w:r>
        <w:t xml:space="preserve"> </w:t>
      </w:r>
      <w:r>
        <w:rPr>
          <w:rFonts w:hint="eastAsia"/>
        </w:rPr>
        <w:t>характеру</w:t>
      </w:r>
      <w:r>
        <w:t xml:space="preserve">, </w:t>
      </w:r>
      <w:r>
        <w:rPr>
          <w:rFonts w:hint="eastAsia"/>
        </w:rPr>
        <w:t>а</w:t>
      </w:r>
      <w:r>
        <w:t xml:space="preserve"> </w:t>
      </w:r>
      <w:r>
        <w:rPr>
          <w:rFonts w:hint="eastAsia"/>
        </w:rPr>
        <w:t>й</w:t>
      </w:r>
      <w:r>
        <w:t xml:space="preserve"> </w:t>
      </w:r>
      <w:r>
        <w:rPr>
          <w:rFonts w:hint="eastAsia"/>
        </w:rPr>
        <w:t>інтегративних</w:t>
      </w:r>
      <w:r>
        <w:t xml:space="preserve"> </w:t>
      </w:r>
      <w:r>
        <w:rPr>
          <w:rFonts w:hint="eastAsia"/>
        </w:rPr>
        <w:t>властивостей</w:t>
      </w:r>
      <w:r>
        <w:t xml:space="preserve">, </w:t>
      </w:r>
      <w:r>
        <w:rPr>
          <w:rFonts w:hint="eastAsia"/>
        </w:rPr>
        <w:t>інакше</w:t>
      </w:r>
      <w:r>
        <w:t xml:space="preserve"> </w:t>
      </w:r>
      <w:r>
        <w:rPr>
          <w:rFonts w:hint="eastAsia"/>
        </w:rPr>
        <w:t>кажучи</w:t>
      </w:r>
      <w:r>
        <w:t xml:space="preserve">, </w:t>
      </w:r>
      <w:r>
        <w:rPr>
          <w:rFonts w:hint="eastAsia"/>
        </w:rPr>
        <w:t>інтегративне</w:t>
      </w:r>
      <w:r>
        <w:t xml:space="preserve"> </w:t>
      </w:r>
      <w:r>
        <w:rPr>
          <w:rFonts w:hint="eastAsia"/>
        </w:rPr>
        <w:t>праворозуміння</w:t>
      </w:r>
      <w:r>
        <w:t xml:space="preserve"> </w:t>
      </w:r>
      <w:r>
        <w:rPr>
          <w:rFonts w:hint="eastAsia"/>
        </w:rPr>
        <w:t>актуалізується</w:t>
      </w:r>
      <w:r>
        <w:t xml:space="preserve"> </w:t>
      </w:r>
      <w:r>
        <w:rPr>
          <w:rFonts w:hint="eastAsia"/>
        </w:rPr>
        <w:t>не</w:t>
      </w:r>
      <w:r>
        <w:t xml:space="preserve"> </w:t>
      </w:r>
      <w:r>
        <w:rPr>
          <w:rFonts w:hint="eastAsia"/>
        </w:rPr>
        <w:t>саме</w:t>
      </w:r>
      <w:r>
        <w:t xml:space="preserve"> </w:t>
      </w:r>
      <w:r>
        <w:rPr>
          <w:rFonts w:hint="eastAsia"/>
        </w:rPr>
        <w:t>по</w:t>
      </w:r>
      <w:r>
        <w:t xml:space="preserve"> </w:t>
      </w:r>
      <w:r>
        <w:rPr>
          <w:rFonts w:hint="eastAsia"/>
        </w:rPr>
        <w:t>собі</w:t>
      </w:r>
      <w:r>
        <w:t xml:space="preserve">, </w:t>
      </w:r>
      <w:r>
        <w:rPr>
          <w:rFonts w:hint="eastAsia"/>
        </w:rPr>
        <w:t>а</w:t>
      </w:r>
      <w:r>
        <w:t xml:space="preserve"> </w:t>
      </w:r>
      <w:r>
        <w:rPr>
          <w:rFonts w:hint="eastAsia"/>
        </w:rPr>
        <w:t>через</w:t>
      </w:r>
      <w:r>
        <w:t xml:space="preserve"> </w:t>
      </w:r>
      <w:r>
        <w:rPr>
          <w:rFonts w:hint="eastAsia"/>
        </w:rPr>
        <w:t>правосвідомість</w:t>
      </w:r>
      <w:r>
        <w:t xml:space="preserve">. </w:t>
      </w:r>
      <w:r>
        <w:rPr>
          <w:rFonts w:hint="eastAsia"/>
        </w:rPr>
        <w:t>Обґрунтовано</w:t>
      </w:r>
      <w:r>
        <w:t xml:space="preserve">, </w:t>
      </w:r>
      <w:r>
        <w:rPr>
          <w:rFonts w:hint="eastAsia"/>
        </w:rPr>
        <w:t>що</w:t>
      </w:r>
      <w:r>
        <w:t xml:space="preserve"> </w:t>
      </w:r>
      <w:r>
        <w:rPr>
          <w:rFonts w:hint="eastAsia"/>
        </w:rPr>
        <w:t>поряд</w:t>
      </w:r>
      <w:r>
        <w:t xml:space="preserve"> </w:t>
      </w:r>
      <w:r>
        <w:rPr>
          <w:rFonts w:hint="eastAsia"/>
        </w:rPr>
        <w:t>із</w:t>
      </w:r>
      <w:r>
        <w:t xml:space="preserve"> </w:t>
      </w:r>
      <w:r>
        <w:rPr>
          <w:rFonts w:hint="eastAsia"/>
        </w:rPr>
        <w:t>традиційно</w:t>
      </w:r>
      <w:r>
        <w:t xml:space="preserve"> </w:t>
      </w:r>
      <w:r>
        <w:rPr>
          <w:rFonts w:hint="eastAsia"/>
        </w:rPr>
        <w:t>виділяємими</w:t>
      </w:r>
      <w:r>
        <w:t xml:space="preserve"> </w:t>
      </w:r>
      <w:r>
        <w:rPr>
          <w:rFonts w:hint="eastAsia"/>
        </w:rPr>
        <w:t>складовими</w:t>
      </w:r>
      <w:r>
        <w:t xml:space="preserve"> </w:t>
      </w:r>
      <w:r>
        <w:rPr>
          <w:rFonts w:hint="eastAsia"/>
        </w:rPr>
        <w:t>правової</w:t>
      </w:r>
      <w:r>
        <w:t xml:space="preserve"> </w:t>
      </w:r>
      <w:r>
        <w:rPr>
          <w:rFonts w:hint="eastAsia"/>
        </w:rPr>
        <w:t>системи</w:t>
      </w:r>
      <w:r>
        <w:t xml:space="preserve"> (</w:t>
      </w:r>
      <w:r>
        <w:rPr>
          <w:rFonts w:hint="eastAsia"/>
        </w:rPr>
        <w:t>система</w:t>
      </w:r>
      <w:r>
        <w:t xml:space="preserve"> </w:t>
      </w:r>
      <w:r>
        <w:rPr>
          <w:rFonts w:hint="eastAsia"/>
        </w:rPr>
        <w:t>права</w:t>
      </w:r>
      <w:r>
        <w:t xml:space="preserve">, </w:t>
      </w:r>
      <w:r>
        <w:rPr>
          <w:rFonts w:hint="eastAsia"/>
        </w:rPr>
        <w:t>правова</w:t>
      </w:r>
      <w:r>
        <w:t xml:space="preserve"> </w:t>
      </w:r>
      <w:r>
        <w:rPr>
          <w:rFonts w:hint="eastAsia"/>
        </w:rPr>
        <w:t>ідеологія</w:t>
      </w:r>
      <w:r>
        <w:t xml:space="preserve"> </w:t>
      </w:r>
      <w:r>
        <w:rPr>
          <w:rFonts w:hint="eastAsia"/>
        </w:rPr>
        <w:t>та</w:t>
      </w:r>
      <w:r>
        <w:t xml:space="preserve"> </w:t>
      </w:r>
      <w:r>
        <w:rPr>
          <w:rFonts w:hint="eastAsia"/>
        </w:rPr>
        <w:t>юридична</w:t>
      </w:r>
      <w:r>
        <w:t xml:space="preserve"> </w:t>
      </w:r>
      <w:r>
        <w:rPr>
          <w:rFonts w:hint="eastAsia"/>
        </w:rPr>
        <w:t>практика</w:t>
      </w:r>
      <w:r>
        <w:t xml:space="preserve">), </w:t>
      </w:r>
      <w:r>
        <w:rPr>
          <w:rFonts w:hint="eastAsia"/>
        </w:rPr>
        <w:t>функціонує</w:t>
      </w:r>
      <w:r>
        <w:t xml:space="preserve"> </w:t>
      </w:r>
      <w:r>
        <w:rPr>
          <w:rFonts w:hint="eastAsia"/>
        </w:rPr>
        <w:t>відносно</w:t>
      </w:r>
      <w:r>
        <w:t xml:space="preserve"> </w:t>
      </w:r>
      <w:r>
        <w:rPr>
          <w:rFonts w:hint="eastAsia"/>
        </w:rPr>
        <w:t>самостійний</w:t>
      </w:r>
      <w:r>
        <w:t xml:space="preserve"> </w:t>
      </w:r>
      <w:r>
        <w:rPr>
          <w:rFonts w:hint="eastAsia"/>
        </w:rPr>
        <w:t>елемент</w:t>
      </w:r>
      <w:r>
        <w:t xml:space="preserve"> </w:t>
      </w:r>
      <w:r>
        <w:rPr>
          <w:rFonts w:hint="eastAsia"/>
        </w:rPr>
        <w:t>правової</w:t>
      </w:r>
      <w:r>
        <w:t xml:space="preserve"> </w:t>
      </w:r>
      <w:r>
        <w:rPr>
          <w:rFonts w:hint="eastAsia"/>
        </w:rPr>
        <w:t>реальності</w:t>
      </w:r>
      <w:r>
        <w:t xml:space="preserve"> - </w:t>
      </w:r>
      <w:r>
        <w:rPr>
          <w:rFonts w:hint="eastAsia"/>
        </w:rPr>
        <w:t>правосвідомість</w:t>
      </w:r>
      <w:r>
        <w:t xml:space="preserve">, </w:t>
      </w:r>
      <w:r>
        <w:rPr>
          <w:rFonts w:hint="eastAsia"/>
        </w:rPr>
        <w:t>який</w:t>
      </w:r>
      <w:r>
        <w:t xml:space="preserve"> </w:t>
      </w:r>
      <w:r>
        <w:rPr>
          <w:rFonts w:hint="eastAsia"/>
        </w:rPr>
        <w:t>не</w:t>
      </w:r>
      <w:r>
        <w:t xml:space="preserve"> </w:t>
      </w:r>
      <w:r>
        <w:rPr>
          <w:rFonts w:hint="eastAsia"/>
        </w:rPr>
        <w:t>можна</w:t>
      </w:r>
      <w:r>
        <w:t xml:space="preserve"> </w:t>
      </w:r>
      <w:r>
        <w:rPr>
          <w:rFonts w:hint="eastAsia"/>
        </w:rPr>
        <w:t>у</w:t>
      </w:r>
      <w:r>
        <w:t xml:space="preserve"> </w:t>
      </w:r>
      <w:r>
        <w:rPr>
          <w:rFonts w:hint="eastAsia"/>
        </w:rPr>
        <w:t>повному</w:t>
      </w:r>
      <w:r>
        <w:t xml:space="preserve"> </w:t>
      </w:r>
      <w:r>
        <w:rPr>
          <w:rFonts w:hint="eastAsia"/>
        </w:rPr>
        <w:t>обсязі</w:t>
      </w:r>
      <w:r>
        <w:t xml:space="preserve"> </w:t>
      </w:r>
      <w:r>
        <w:rPr>
          <w:rFonts w:hint="eastAsia"/>
        </w:rPr>
        <w:t>включити</w:t>
      </w:r>
      <w:r>
        <w:t xml:space="preserve"> </w:t>
      </w:r>
      <w:r>
        <w:rPr>
          <w:rFonts w:hint="eastAsia"/>
        </w:rPr>
        <w:t>до</w:t>
      </w:r>
      <w:r>
        <w:t xml:space="preserve"> </w:t>
      </w:r>
      <w:r>
        <w:rPr>
          <w:rFonts w:hint="eastAsia"/>
        </w:rPr>
        <w:t>будь</w:t>
      </w:r>
      <w:r>
        <w:t>-</w:t>
      </w:r>
      <w:r>
        <w:rPr>
          <w:rFonts w:hint="eastAsia"/>
        </w:rPr>
        <w:t>якого</w:t>
      </w:r>
      <w:r>
        <w:t xml:space="preserve"> </w:t>
      </w:r>
      <w:r>
        <w:rPr>
          <w:rFonts w:hint="eastAsia"/>
        </w:rPr>
        <w:t>з</w:t>
      </w:r>
      <w:r>
        <w:t xml:space="preserve"> </w:t>
      </w:r>
      <w:r>
        <w:rPr>
          <w:rFonts w:hint="eastAsia"/>
        </w:rPr>
        <w:t>перелічених</w:t>
      </w:r>
      <w:r>
        <w:t xml:space="preserve"> </w:t>
      </w:r>
      <w:r>
        <w:rPr>
          <w:rFonts w:hint="eastAsia"/>
        </w:rPr>
        <w:t>базових</w:t>
      </w:r>
      <w:r>
        <w:t xml:space="preserve"> </w:t>
      </w:r>
      <w:r>
        <w:rPr>
          <w:rFonts w:hint="eastAsia"/>
        </w:rPr>
        <w:t>елементів</w:t>
      </w:r>
      <w:r>
        <w:t xml:space="preserve"> </w:t>
      </w:r>
      <w:r>
        <w:rPr>
          <w:rFonts w:hint="eastAsia"/>
        </w:rPr>
        <w:t>через</w:t>
      </w:r>
      <w:r>
        <w:t xml:space="preserve"> </w:t>
      </w:r>
      <w:r>
        <w:rPr>
          <w:rFonts w:hint="eastAsia"/>
        </w:rPr>
        <w:t>постійний</w:t>
      </w:r>
      <w:r>
        <w:t xml:space="preserve"> </w:t>
      </w:r>
      <w:r>
        <w:rPr>
          <w:rFonts w:hint="eastAsia"/>
        </w:rPr>
        <w:t>вихід</w:t>
      </w:r>
      <w:r>
        <w:t xml:space="preserve"> </w:t>
      </w:r>
      <w:r>
        <w:rPr>
          <w:rFonts w:hint="eastAsia"/>
        </w:rPr>
        <w:t>правосвідомості</w:t>
      </w:r>
      <w:r>
        <w:t xml:space="preserve"> </w:t>
      </w:r>
      <w:r>
        <w:rPr>
          <w:rFonts w:hint="eastAsia"/>
        </w:rPr>
        <w:t>за</w:t>
      </w:r>
      <w:r>
        <w:t xml:space="preserve"> </w:t>
      </w:r>
      <w:r>
        <w:rPr>
          <w:rFonts w:hint="eastAsia"/>
        </w:rPr>
        <w:t>їхні</w:t>
      </w:r>
      <w:r>
        <w:t xml:space="preserve"> </w:t>
      </w:r>
      <w:r>
        <w:rPr>
          <w:rFonts w:hint="eastAsia"/>
        </w:rPr>
        <w:t>межі</w:t>
      </w:r>
      <w:r>
        <w:t xml:space="preserve">. </w:t>
      </w:r>
      <w:r>
        <w:rPr>
          <w:rFonts w:hint="eastAsia"/>
        </w:rPr>
        <w:t>Таким</w:t>
      </w:r>
      <w:r>
        <w:t xml:space="preserve"> </w:t>
      </w:r>
      <w:r>
        <w:rPr>
          <w:rFonts w:hint="eastAsia"/>
        </w:rPr>
        <w:t>же</w:t>
      </w:r>
      <w:r>
        <w:t xml:space="preserve"> </w:t>
      </w:r>
      <w:r>
        <w:rPr>
          <w:rFonts w:hint="eastAsia"/>
        </w:rPr>
        <w:t>чином</w:t>
      </w:r>
      <w:r>
        <w:t xml:space="preserve"> </w:t>
      </w:r>
      <w:r>
        <w:rPr>
          <w:rFonts w:hint="eastAsia"/>
        </w:rPr>
        <w:t>не</w:t>
      </w:r>
      <w:r>
        <w:t xml:space="preserve"> </w:t>
      </w:r>
      <w:r>
        <w:rPr>
          <w:rFonts w:hint="eastAsia"/>
        </w:rPr>
        <w:t>видається</w:t>
      </w:r>
      <w:r>
        <w:t xml:space="preserve"> </w:t>
      </w:r>
      <w:r>
        <w:rPr>
          <w:rFonts w:hint="eastAsia"/>
        </w:rPr>
        <w:t>можливим</w:t>
      </w:r>
      <w:r>
        <w:t xml:space="preserve"> </w:t>
      </w:r>
      <w:r>
        <w:rPr>
          <w:rFonts w:hint="eastAsia"/>
        </w:rPr>
        <w:t>повноцінне</w:t>
      </w:r>
      <w:r>
        <w:t xml:space="preserve"> </w:t>
      </w:r>
      <w:r>
        <w:rPr>
          <w:rFonts w:hint="eastAsia"/>
        </w:rPr>
        <w:t>виділення</w:t>
      </w:r>
      <w:r>
        <w:t xml:space="preserve"> </w:t>
      </w:r>
      <w:r>
        <w:rPr>
          <w:rFonts w:hint="eastAsia"/>
        </w:rPr>
        <w:t>досліджуваної</w:t>
      </w:r>
      <w:r>
        <w:t xml:space="preserve"> </w:t>
      </w:r>
      <w:r>
        <w:rPr>
          <w:rFonts w:hint="eastAsia"/>
        </w:rPr>
        <w:t>категорії</w:t>
      </w:r>
      <w:r>
        <w:t xml:space="preserve"> </w:t>
      </w:r>
      <w:r>
        <w:rPr>
          <w:rFonts w:hint="eastAsia"/>
        </w:rPr>
        <w:t>в</w:t>
      </w:r>
      <w:r>
        <w:t xml:space="preserve"> </w:t>
      </w:r>
      <w:r>
        <w:rPr>
          <w:rFonts w:hint="eastAsia"/>
        </w:rPr>
        <w:t>окремий</w:t>
      </w:r>
      <w:r>
        <w:t xml:space="preserve"> </w:t>
      </w:r>
      <w:r>
        <w:rPr>
          <w:rFonts w:hint="eastAsia"/>
        </w:rPr>
        <w:t>компонент</w:t>
      </w:r>
      <w:r>
        <w:t xml:space="preserve">, </w:t>
      </w:r>
      <w:r>
        <w:rPr>
          <w:rFonts w:hint="eastAsia"/>
        </w:rPr>
        <w:t>оскільки</w:t>
      </w:r>
      <w:r>
        <w:t xml:space="preserve"> </w:t>
      </w:r>
      <w:r>
        <w:rPr>
          <w:rFonts w:hint="eastAsia"/>
        </w:rPr>
        <w:t>у</w:t>
      </w:r>
      <w:r>
        <w:t xml:space="preserve"> </w:t>
      </w:r>
      <w:r>
        <w:rPr>
          <w:rFonts w:hint="eastAsia"/>
        </w:rPr>
        <w:t>будь</w:t>
      </w:r>
      <w:r>
        <w:t>-</w:t>
      </w:r>
      <w:r>
        <w:rPr>
          <w:rFonts w:hint="eastAsia"/>
        </w:rPr>
        <w:t>який</w:t>
      </w:r>
      <w:r>
        <w:t xml:space="preserve"> </w:t>
      </w:r>
      <w:r>
        <w:rPr>
          <w:rFonts w:hint="eastAsia"/>
        </w:rPr>
        <w:t>момент</w:t>
      </w:r>
      <w:r>
        <w:t xml:space="preserve"> </w:t>
      </w:r>
      <w:r>
        <w:rPr>
          <w:rFonts w:hint="eastAsia"/>
        </w:rPr>
        <w:t>часу</w:t>
      </w:r>
      <w:r>
        <w:t xml:space="preserve"> </w:t>
      </w:r>
      <w:r>
        <w:rPr>
          <w:rFonts w:hint="eastAsia"/>
        </w:rPr>
        <w:t>через</w:t>
      </w:r>
      <w:r>
        <w:t xml:space="preserve"> </w:t>
      </w:r>
      <w:r>
        <w:rPr>
          <w:rFonts w:hint="eastAsia"/>
        </w:rPr>
        <w:t>правосвідомість</w:t>
      </w:r>
      <w:r>
        <w:t xml:space="preserve"> </w:t>
      </w:r>
      <w:r>
        <w:rPr>
          <w:rFonts w:hint="eastAsia"/>
        </w:rPr>
        <w:t>забезпечується</w:t>
      </w:r>
      <w:r>
        <w:t xml:space="preserve"> </w:t>
      </w:r>
      <w:r>
        <w:rPr>
          <w:rFonts w:hint="eastAsia"/>
        </w:rPr>
        <w:t>уся</w:t>
      </w:r>
      <w:r>
        <w:t xml:space="preserve"> </w:t>
      </w:r>
      <w:r>
        <w:rPr>
          <w:rFonts w:hint="eastAsia"/>
        </w:rPr>
        <w:t>множина</w:t>
      </w:r>
      <w:r>
        <w:t xml:space="preserve"> </w:t>
      </w:r>
      <w:r>
        <w:rPr>
          <w:rFonts w:hint="eastAsia"/>
        </w:rPr>
        <w:t>зв’язків</w:t>
      </w:r>
      <w:r>
        <w:t xml:space="preserve">, </w:t>
      </w:r>
      <w:r>
        <w:rPr>
          <w:rFonts w:hint="eastAsia"/>
        </w:rPr>
        <w:t>які</w:t>
      </w:r>
      <w:r>
        <w:t xml:space="preserve"> </w:t>
      </w:r>
      <w:r>
        <w:rPr>
          <w:rFonts w:hint="eastAsia"/>
        </w:rPr>
        <w:t>відбуваються</w:t>
      </w:r>
      <w:r>
        <w:t xml:space="preserve"> </w:t>
      </w:r>
      <w:r>
        <w:rPr>
          <w:rFonts w:hint="eastAsia"/>
        </w:rPr>
        <w:t>всередині</w:t>
      </w:r>
      <w:r>
        <w:t xml:space="preserve"> </w:t>
      </w:r>
      <w:r>
        <w:rPr>
          <w:rFonts w:hint="eastAsia"/>
        </w:rPr>
        <w:t>системи</w:t>
      </w:r>
      <w:r>
        <w:t xml:space="preserve"> </w:t>
      </w:r>
      <w:r>
        <w:rPr>
          <w:rFonts w:hint="eastAsia"/>
        </w:rPr>
        <w:t>права</w:t>
      </w:r>
      <w:r>
        <w:t xml:space="preserve">. </w:t>
      </w:r>
      <w:r>
        <w:rPr>
          <w:rFonts w:hint="eastAsia"/>
        </w:rPr>
        <w:t>Тому</w:t>
      </w:r>
      <w:r>
        <w:t xml:space="preserve"> </w:t>
      </w:r>
      <w:r>
        <w:rPr>
          <w:rFonts w:hint="eastAsia"/>
        </w:rPr>
        <w:t>можна</w:t>
      </w:r>
      <w:r>
        <w:t xml:space="preserve"> </w:t>
      </w:r>
      <w:r>
        <w:rPr>
          <w:rFonts w:hint="eastAsia"/>
        </w:rPr>
        <w:t>констатувати</w:t>
      </w:r>
      <w:r>
        <w:t xml:space="preserve"> </w:t>
      </w:r>
      <w:r>
        <w:rPr>
          <w:rFonts w:hint="eastAsia"/>
        </w:rPr>
        <w:t>існування</w:t>
      </w:r>
      <w:r>
        <w:t xml:space="preserve"> </w:t>
      </w:r>
      <w:r>
        <w:rPr>
          <w:rFonts w:hint="eastAsia"/>
        </w:rPr>
        <w:t>правосвідомості</w:t>
      </w:r>
      <w:r>
        <w:t xml:space="preserve"> </w:t>
      </w:r>
      <w:r>
        <w:rPr>
          <w:rFonts w:hint="eastAsia"/>
        </w:rPr>
        <w:t>як</w:t>
      </w:r>
      <w:r>
        <w:t xml:space="preserve"> </w:t>
      </w:r>
      <w:r>
        <w:rPr>
          <w:rFonts w:hint="eastAsia"/>
        </w:rPr>
        <w:t>розумово</w:t>
      </w:r>
      <w:r>
        <w:t>-</w:t>
      </w:r>
      <w:r>
        <w:rPr>
          <w:rFonts w:hint="eastAsia"/>
        </w:rPr>
        <w:t>психологічної</w:t>
      </w:r>
      <w:r>
        <w:t xml:space="preserve"> </w:t>
      </w:r>
      <w:r>
        <w:rPr>
          <w:rFonts w:hint="eastAsia"/>
        </w:rPr>
        <w:t>категорії</w:t>
      </w:r>
      <w:r>
        <w:t xml:space="preserve">, </w:t>
      </w:r>
      <w:r>
        <w:rPr>
          <w:rFonts w:hint="eastAsia"/>
        </w:rPr>
        <w:t>в</w:t>
      </w:r>
      <w:r>
        <w:t xml:space="preserve"> </w:t>
      </w:r>
      <w:r>
        <w:rPr>
          <w:rFonts w:hint="eastAsia"/>
        </w:rPr>
        <w:t>якості</w:t>
      </w:r>
      <w:r>
        <w:t xml:space="preserve"> </w:t>
      </w:r>
      <w:r>
        <w:rPr>
          <w:rFonts w:hint="eastAsia"/>
        </w:rPr>
        <w:t>відносно</w:t>
      </w:r>
      <w:r>
        <w:t xml:space="preserve"> </w:t>
      </w:r>
      <w:r>
        <w:rPr>
          <w:rFonts w:hint="eastAsia"/>
        </w:rPr>
        <w:t>незалежного</w:t>
      </w:r>
      <w:r>
        <w:t xml:space="preserve"> </w:t>
      </w:r>
      <w:r>
        <w:rPr>
          <w:rFonts w:hint="eastAsia"/>
        </w:rPr>
        <w:t>елементу</w:t>
      </w:r>
      <w:r>
        <w:t xml:space="preserve"> </w:t>
      </w:r>
      <w:r>
        <w:rPr>
          <w:rFonts w:hint="eastAsia"/>
        </w:rPr>
        <w:t>правової</w:t>
      </w:r>
      <w:r>
        <w:t xml:space="preserve"> </w:t>
      </w:r>
      <w:r>
        <w:rPr>
          <w:rFonts w:hint="eastAsia"/>
        </w:rPr>
        <w:t>системи</w:t>
      </w:r>
      <w:r>
        <w:t xml:space="preserve">, </w:t>
      </w:r>
      <w:r>
        <w:rPr>
          <w:rFonts w:hint="eastAsia"/>
        </w:rPr>
        <w:t>що</w:t>
      </w:r>
      <w:r>
        <w:t xml:space="preserve"> </w:t>
      </w:r>
      <w:r>
        <w:rPr>
          <w:rFonts w:hint="eastAsia"/>
        </w:rPr>
        <w:t>забезпечує</w:t>
      </w:r>
      <w:r>
        <w:t xml:space="preserve"> </w:t>
      </w:r>
      <w:r>
        <w:rPr>
          <w:rFonts w:hint="eastAsia"/>
        </w:rPr>
        <w:t>її</w:t>
      </w:r>
      <w:r>
        <w:t xml:space="preserve"> </w:t>
      </w:r>
      <w:r>
        <w:rPr>
          <w:rFonts w:hint="eastAsia"/>
        </w:rPr>
        <w:t>інтегративно</w:t>
      </w:r>
      <w:r>
        <w:t>-</w:t>
      </w:r>
      <w:r>
        <w:rPr>
          <w:rFonts w:hint="eastAsia"/>
        </w:rPr>
        <w:t>синергетичні</w:t>
      </w:r>
      <w:r>
        <w:t xml:space="preserve"> </w:t>
      </w:r>
      <w:r>
        <w:rPr>
          <w:rFonts w:hint="eastAsia"/>
        </w:rPr>
        <w:t>властивості</w:t>
      </w:r>
      <w:r>
        <w:t xml:space="preserve"> </w:t>
      </w:r>
      <w:r>
        <w:rPr>
          <w:rFonts w:hint="eastAsia"/>
        </w:rPr>
        <w:t>та</w:t>
      </w:r>
      <w:r>
        <w:t xml:space="preserve"> </w:t>
      </w:r>
      <w:r>
        <w:rPr>
          <w:rFonts w:hint="eastAsia"/>
        </w:rPr>
        <w:t>відображає</w:t>
      </w:r>
      <w:r>
        <w:t xml:space="preserve"> </w:t>
      </w:r>
      <w:r>
        <w:rPr>
          <w:rFonts w:hint="eastAsia"/>
        </w:rPr>
        <w:t>сукупність</w:t>
      </w:r>
      <w:r>
        <w:t xml:space="preserve"> </w:t>
      </w:r>
      <w:r>
        <w:rPr>
          <w:rFonts w:hint="eastAsia"/>
        </w:rPr>
        <w:t>знань</w:t>
      </w:r>
      <w:r>
        <w:t xml:space="preserve">, </w:t>
      </w:r>
      <w:r>
        <w:rPr>
          <w:rFonts w:hint="eastAsia"/>
        </w:rPr>
        <w:t>уявлень</w:t>
      </w:r>
      <w:r>
        <w:t xml:space="preserve"> </w:t>
      </w:r>
      <w:r>
        <w:rPr>
          <w:rFonts w:hint="eastAsia"/>
        </w:rPr>
        <w:t>та</w:t>
      </w:r>
      <w:r>
        <w:t xml:space="preserve"> </w:t>
      </w:r>
      <w:r>
        <w:rPr>
          <w:rFonts w:hint="eastAsia"/>
        </w:rPr>
        <w:t>емоцій</w:t>
      </w:r>
      <w:r>
        <w:t xml:space="preserve"> </w:t>
      </w:r>
      <w:r>
        <w:rPr>
          <w:rFonts w:hint="eastAsia"/>
        </w:rPr>
        <w:t>стосовно</w:t>
      </w:r>
      <w:r>
        <w:t xml:space="preserve"> </w:t>
      </w:r>
      <w:r>
        <w:rPr>
          <w:rFonts w:hint="eastAsia"/>
        </w:rPr>
        <w:t>фактичного</w:t>
      </w:r>
      <w:r>
        <w:t xml:space="preserve"> </w:t>
      </w:r>
      <w:r>
        <w:rPr>
          <w:rFonts w:hint="eastAsia"/>
        </w:rPr>
        <w:t>і</w:t>
      </w:r>
      <w:r>
        <w:t xml:space="preserve"> </w:t>
      </w:r>
      <w:r>
        <w:rPr>
          <w:rFonts w:hint="eastAsia"/>
        </w:rPr>
        <w:t>бажаного</w:t>
      </w:r>
      <w:r>
        <w:t xml:space="preserve"> </w:t>
      </w:r>
      <w:r>
        <w:rPr>
          <w:rFonts w:hint="eastAsia"/>
        </w:rPr>
        <w:t>стану</w:t>
      </w:r>
      <w:r>
        <w:t xml:space="preserve"> </w:t>
      </w:r>
      <w:r>
        <w:rPr>
          <w:rFonts w:hint="eastAsia"/>
        </w:rPr>
        <w:t>правових</w:t>
      </w:r>
      <w:r>
        <w:t xml:space="preserve"> </w:t>
      </w:r>
      <w:r>
        <w:rPr>
          <w:rFonts w:hint="eastAsia"/>
        </w:rPr>
        <w:t>феноменів</w:t>
      </w:r>
      <w:r>
        <w:t>.</w:t>
      </w:r>
    </w:p>
    <w:p w14:paraId="18B72DE2" w14:textId="77777777" w:rsidR="00D91F61" w:rsidRDefault="00D91F61" w:rsidP="00D91F61">
      <w:r>
        <w:t>4.</w:t>
      </w:r>
      <w:r>
        <w:tab/>
      </w:r>
      <w:r>
        <w:rPr>
          <w:rFonts w:hint="eastAsia"/>
        </w:rPr>
        <w:t>Синергетика</w:t>
      </w:r>
      <w:r>
        <w:t xml:space="preserve"> </w:t>
      </w:r>
      <w:r>
        <w:rPr>
          <w:rFonts w:hint="eastAsia"/>
        </w:rPr>
        <w:t>правової</w:t>
      </w:r>
      <w:r>
        <w:t xml:space="preserve"> </w:t>
      </w:r>
      <w:r>
        <w:rPr>
          <w:rFonts w:hint="eastAsia"/>
        </w:rPr>
        <w:t>системи</w:t>
      </w:r>
      <w:r>
        <w:t xml:space="preserve"> </w:t>
      </w:r>
      <w:r>
        <w:rPr>
          <w:rFonts w:hint="eastAsia"/>
        </w:rPr>
        <w:t>виявляється</w:t>
      </w:r>
      <w:r>
        <w:t xml:space="preserve"> </w:t>
      </w:r>
      <w:r>
        <w:rPr>
          <w:rFonts w:hint="eastAsia"/>
        </w:rPr>
        <w:t>у</w:t>
      </w:r>
      <w:r>
        <w:t xml:space="preserve"> </w:t>
      </w:r>
      <w:r>
        <w:rPr>
          <w:rFonts w:hint="eastAsia"/>
        </w:rPr>
        <w:t>її</w:t>
      </w:r>
      <w:r>
        <w:t xml:space="preserve"> </w:t>
      </w:r>
      <w:r>
        <w:rPr>
          <w:rFonts w:hint="eastAsia"/>
        </w:rPr>
        <w:t>самоузгодженні</w:t>
      </w:r>
      <w:r>
        <w:t xml:space="preserve">, </w:t>
      </w:r>
      <w:r>
        <w:rPr>
          <w:rFonts w:hint="eastAsia"/>
        </w:rPr>
        <w:t>саморозвитку</w:t>
      </w:r>
      <w:r>
        <w:t xml:space="preserve">, </w:t>
      </w:r>
      <w:r>
        <w:rPr>
          <w:rFonts w:hint="eastAsia"/>
        </w:rPr>
        <w:t>які</w:t>
      </w:r>
      <w:r>
        <w:t xml:space="preserve"> </w:t>
      </w:r>
      <w:r>
        <w:rPr>
          <w:rFonts w:hint="eastAsia"/>
        </w:rPr>
        <w:t>відбуваються</w:t>
      </w:r>
      <w:r>
        <w:t xml:space="preserve"> </w:t>
      </w:r>
      <w:r>
        <w:rPr>
          <w:rFonts w:hint="eastAsia"/>
        </w:rPr>
        <w:t>за</w:t>
      </w:r>
      <w:r>
        <w:t xml:space="preserve"> </w:t>
      </w:r>
      <w:r>
        <w:rPr>
          <w:rFonts w:hint="eastAsia"/>
        </w:rPr>
        <w:t>рахунок</w:t>
      </w:r>
      <w:r>
        <w:t xml:space="preserve"> </w:t>
      </w:r>
      <w:r>
        <w:rPr>
          <w:rFonts w:hint="eastAsia"/>
        </w:rPr>
        <w:t>безперервної</w:t>
      </w:r>
      <w:r>
        <w:t xml:space="preserve"> </w:t>
      </w:r>
      <w:r>
        <w:rPr>
          <w:rFonts w:hint="eastAsia"/>
        </w:rPr>
        <w:t>взаємодії</w:t>
      </w:r>
      <w:r>
        <w:t xml:space="preserve"> </w:t>
      </w:r>
      <w:r>
        <w:rPr>
          <w:rFonts w:hint="eastAsia"/>
        </w:rPr>
        <w:t>правової</w:t>
      </w:r>
      <w:r>
        <w:t xml:space="preserve"> </w:t>
      </w:r>
      <w:r>
        <w:rPr>
          <w:rFonts w:hint="eastAsia"/>
        </w:rPr>
        <w:t>ідеології</w:t>
      </w:r>
      <w:r>
        <w:t xml:space="preserve">, </w:t>
      </w:r>
      <w:r>
        <w:rPr>
          <w:rFonts w:hint="eastAsia"/>
        </w:rPr>
        <w:t>системи</w:t>
      </w:r>
      <w:r>
        <w:t xml:space="preserve"> </w:t>
      </w:r>
      <w:r>
        <w:rPr>
          <w:rFonts w:hint="eastAsia"/>
        </w:rPr>
        <w:t>права</w:t>
      </w:r>
      <w:r>
        <w:t xml:space="preserve"> </w:t>
      </w:r>
      <w:r>
        <w:rPr>
          <w:rFonts w:hint="eastAsia"/>
        </w:rPr>
        <w:t>та</w:t>
      </w:r>
      <w:r>
        <w:t xml:space="preserve"> </w:t>
      </w:r>
      <w:r>
        <w:rPr>
          <w:rFonts w:hint="eastAsia"/>
        </w:rPr>
        <w:t>юридичної</w:t>
      </w:r>
      <w:r>
        <w:t xml:space="preserve"> </w:t>
      </w:r>
      <w:r>
        <w:rPr>
          <w:rFonts w:hint="eastAsia"/>
        </w:rPr>
        <w:t>практики</w:t>
      </w:r>
      <w:r>
        <w:t xml:space="preserve">. </w:t>
      </w:r>
      <w:r>
        <w:rPr>
          <w:rFonts w:hint="eastAsia"/>
        </w:rPr>
        <w:t>Але</w:t>
      </w:r>
      <w:r>
        <w:t xml:space="preserve"> </w:t>
      </w:r>
      <w:r>
        <w:rPr>
          <w:rFonts w:hint="eastAsia"/>
        </w:rPr>
        <w:t>зазначений</w:t>
      </w:r>
      <w:r>
        <w:t xml:space="preserve"> </w:t>
      </w:r>
      <w:r>
        <w:rPr>
          <w:rFonts w:hint="eastAsia"/>
        </w:rPr>
        <w:t>взаємозв’язок</w:t>
      </w:r>
      <w:r>
        <w:t xml:space="preserve"> </w:t>
      </w:r>
      <w:r>
        <w:rPr>
          <w:rFonts w:hint="eastAsia"/>
        </w:rPr>
        <w:t>виникає</w:t>
      </w:r>
      <w:r>
        <w:t xml:space="preserve"> </w:t>
      </w:r>
      <w:r>
        <w:rPr>
          <w:rFonts w:hint="eastAsia"/>
        </w:rPr>
        <w:t>не</w:t>
      </w:r>
      <w:r>
        <w:t xml:space="preserve"> </w:t>
      </w:r>
      <w:r>
        <w:rPr>
          <w:rFonts w:hint="eastAsia"/>
        </w:rPr>
        <w:t>сам</w:t>
      </w:r>
      <w:r>
        <w:t xml:space="preserve"> </w:t>
      </w:r>
      <w:r>
        <w:rPr>
          <w:rFonts w:hint="eastAsia"/>
        </w:rPr>
        <w:t>по</w:t>
      </w:r>
      <w:r>
        <w:t xml:space="preserve"> </w:t>
      </w:r>
      <w:r>
        <w:rPr>
          <w:rFonts w:hint="eastAsia"/>
        </w:rPr>
        <w:t>собі</w:t>
      </w:r>
      <w:r>
        <w:t xml:space="preserve">. </w:t>
      </w:r>
      <w:r>
        <w:rPr>
          <w:rFonts w:hint="eastAsia"/>
        </w:rPr>
        <w:t>Логічно</w:t>
      </w:r>
      <w:r>
        <w:t xml:space="preserve"> </w:t>
      </w:r>
      <w:r>
        <w:rPr>
          <w:rFonts w:hint="eastAsia"/>
        </w:rPr>
        <w:t>передбачити</w:t>
      </w:r>
      <w:r>
        <w:t xml:space="preserve"> </w:t>
      </w:r>
      <w:r>
        <w:rPr>
          <w:rFonts w:hint="eastAsia"/>
        </w:rPr>
        <w:t>певні</w:t>
      </w:r>
      <w:r>
        <w:t xml:space="preserve"> </w:t>
      </w:r>
      <w:r>
        <w:rPr>
          <w:rFonts w:hint="eastAsia"/>
        </w:rPr>
        <w:t>пов’язуючі</w:t>
      </w:r>
      <w:r>
        <w:t xml:space="preserve"> </w:t>
      </w:r>
      <w:r>
        <w:rPr>
          <w:rFonts w:hint="eastAsia"/>
        </w:rPr>
        <w:t>ланки</w:t>
      </w:r>
      <w:r>
        <w:t xml:space="preserve">, </w:t>
      </w:r>
      <w:r>
        <w:rPr>
          <w:rFonts w:hint="eastAsia"/>
        </w:rPr>
        <w:t>що</w:t>
      </w:r>
      <w:r>
        <w:t xml:space="preserve"> </w:t>
      </w:r>
      <w:r>
        <w:rPr>
          <w:rFonts w:hint="eastAsia"/>
        </w:rPr>
        <w:t>відіграють</w:t>
      </w:r>
      <w:r>
        <w:t xml:space="preserve"> </w:t>
      </w:r>
      <w:r>
        <w:rPr>
          <w:rFonts w:hint="eastAsia"/>
        </w:rPr>
        <w:t>роль</w:t>
      </w:r>
      <w:r>
        <w:t xml:space="preserve"> </w:t>
      </w:r>
      <w:r>
        <w:rPr>
          <w:rFonts w:hint="eastAsia"/>
        </w:rPr>
        <w:t>„провідника”</w:t>
      </w:r>
      <w:r>
        <w:t xml:space="preserve">, </w:t>
      </w:r>
      <w:r>
        <w:rPr>
          <w:rFonts w:hint="eastAsia"/>
        </w:rPr>
        <w:t>забезпечуючи</w:t>
      </w:r>
      <w:r>
        <w:t xml:space="preserve"> </w:t>
      </w:r>
      <w:r>
        <w:rPr>
          <w:rFonts w:hint="eastAsia"/>
        </w:rPr>
        <w:t>взаємопроникнення</w:t>
      </w:r>
      <w:r>
        <w:t xml:space="preserve"> </w:t>
      </w:r>
      <w:r>
        <w:rPr>
          <w:rFonts w:hint="eastAsia"/>
        </w:rPr>
        <w:t>та</w:t>
      </w:r>
      <w:r>
        <w:t xml:space="preserve"> </w:t>
      </w:r>
      <w:r>
        <w:rPr>
          <w:rFonts w:hint="eastAsia"/>
        </w:rPr>
        <w:t>взаємовплив</w:t>
      </w:r>
      <w:r>
        <w:t xml:space="preserve"> </w:t>
      </w:r>
      <w:r>
        <w:rPr>
          <w:rFonts w:hint="eastAsia"/>
        </w:rPr>
        <w:t>усіх</w:t>
      </w:r>
      <w:r>
        <w:t xml:space="preserve"> </w:t>
      </w:r>
      <w:r>
        <w:rPr>
          <w:rFonts w:hint="eastAsia"/>
        </w:rPr>
        <w:t>елементів</w:t>
      </w:r>
      <w:r>
        <w:t xml:space="preserve"> </w:t>
      </w:r>
      <w:r>
        <w:rPr>
          <w:rFonts w:hint="eastAsia"/>
        </w:rPr>
        <w:t>правової</w:t>
      </w:r>
      <w:r>
        <w:t xml:space="preserve"> </w:t>
      </w:r>
      <w:r>
        <w:rPr>
          <w:rFonts w:hint="eastAsia"/>
        </w:rPr>
        <w:t>системи</w:t>
      </w:r>
      <w:r>
        <w:t xml:space="preserve">. </w:t>
      </w:r>
      <w:r>
        <w:rPr>
          <w:rFonts w:hint="eastAsia"/>
        </w:rPr>
        <w:t>І</w:t>
      </w:r>
      <w:r>
        <w:t xml:space="preserve"> </w:t>
      </w:r>
      <w:r>
        <w:rPr>
          <w:rFonts w:hint="eastAsia"/>
        </w:rPr>
        <w:t>однією</w:t>
      </w:r>
      <w:r>
        <w:t xml:space="preserve"> </w:t>
      </w:r>
      <w:r>
        <w:rPr>
          <w:rFonts w:hint="eastAsia"/>
        </w:rPr>
        <w:t>з</w:t>
      </w:r>
      <w:r>
        <w:t xml:space="preserve"> </w:t>
      </w:r>
      <w:r>
        <w:rPr>
          <w:rFonts w:hint="eastAsia"/>
        </w:rPr>
        <w:t>таких</w:t>
      </w:r>
      <w:r>
        <w:t xml:space="preserve"> </w:t>
      </w:r>
      <w:r>
        <w:rPr>
          <w:rFonts w:hint="eastAsia"/>
        </w:rPr>
        <w:t>ланок</w:t>
      </w:r>
      <w:r>
        <w:t xml:space="preserve"> </w:t>
      </w:r>
      <w:r>
        <w:rPr>
          <w:rFonts w:hint="eastAsia"/>
        </w:rPr>
        <w:t>виступає</w:t>
      </w:r>
      <w:r>
        <w:t xml:space="preserve"> </w:t>
      </w:r>
      <w:r>
        <w:rPr>
          <w:rFonts w:hint="eastAsia"/>
        </w:rPr>
        <w:t>правосвідомість</w:t>
      </w:r>
      <w:r>
        <w:t xml:space="preserve">, </w:t>
      </w:r>
      <w:r>
        <w:rPr>
          <w:rFonts w:hint="eastAsia"/>
        </w:rPr>
        <w:t>яка</w:t>
      </w:r>
      <w:r>
        <w:t xml:space="preserve"> </w:t>
      </w:r>
      <w:r>
        <w:rPr>
          <w:rFonts w:hint="eastAsia"/>
        </w:rPr>
        <w:t>формує</w:t>
      </w:r>
      <w:r>
        <w:t xml:space="preserve"> </w:t>
      </w:r>
      <w:r>
        <w:rPr>
          <w:rFonts w:hint="eastAsia"/>
        </w:rPr>
        <w:t>можливість</w:t>
      </w:r>
      <w:r>
        <w:t xml:space="preserve"> </w:t>
      </w:r>
      <w:r>
        <w:rPr>
          <w:rFonts w:hint="eastAsia"/>
        </w:rPr>
        <w:t>утвердження</w:t>
      </w:r>
      <w:r>
        <w:t xml:space="preserve"> </w:t>
      </w:r>
      <w:r>
        <w:rPr>
          <w:rFonts w:hint="eastAsia"/>
        </w:rPr>
        <w:t>концептуальних</w:t>
      </w:r>
      <w:r>
        <w:t xml:space="preserve"> </w:t>
      </w:r>
      <w:r>
        <w:rPr>
          <w:rFonts w:hint="eastAsia"/>
        </w:rPr>
        <w:t>підходів</w:t>
      </w:r>
      <w:r>
        <w:t xml:space="preserve"> </w:t>
      </w:r>
      <w:r>
        <w:rPr>
          <w:rFonts w:hint="eastAsia"/>
        </w:rPr>
        <w:t>до</w:t>
      </w:r>
      <w:r>
        <w:t xml:space="preserve"> </w:t>
      </w:r>
      <w:r>
        <w:rPr>
          <w:rFonts w:hint="eastAsia"/>
        </w:rPr>
        <w:t>права</w:t>
      </w:r>
      <w:r>
        <w:t xml:space="preserve">, </w:t>
      </w:r>
      <w:r>
        <w:rPr>
          <w:rFonts w:hint="eastAsia"/>
        </w:rPr>
        <w:t>втілення</w:t>
      </w:r>
      <w:r>
        <w:t xml:space="preserve"> </w:t>
      </w:r>
      <w:r>
        <w:rPr>
          <w:rFonts w:hint="eastAsia"/>
        </w:rPr>
        <w:t>їх</w:t>
      </w:r>
      <w:r>
        <w:t xml:space="preserve"> </w:t>
      </w:r>
      <w:r>
        <w:rPr>
          <w:rFonts w:hint="eastAsia"/>
        </w:rPr>
        <w:t>у</w:t>
      </w:r>
      <w:r>
        <w:t xml:space="preserve"> </w:t>
      </w:r>
      <w:r>
        <w:rPr>
          <w:rFonts w:hint="eastAsia"/>
        </w:rPr>
        <w:t>самій</w:t>
      </w:r>
      <w:r>
        <w:t xml:space="preserve"> </w:t>
      </w:r>
      <w:r>
        <w:rPr>
          <w:rFonts w:hint="eastAsia"/>
        </w:rPr>
        <w:t>сутності</w:t>
      </w:r>
      <w:r>
        <w:t xml:space="preserve"> </w:t>
      </w:r>
      <w:r>
        <w:rPr>
          <w:rFonts w:hint="eastAsia"/>
        </w:rPr>
        <w:t>правових</w:t>
      </w:r>
      <w:r>
        <w:t xml:space="preserve"> </w:t>
      </w:r>
      <w:r>
        <w:rPr>
          <w:rFonts w:hint="eastAsia"/>
        </w:rPr>
        <w:t>приписів</w:t>
      </w:r>
      <w:r>
        <w:t xml:space="preserve"> </w:t>
      </w:r>
      <w:r>
        <w:rPr>
          <w:rFonts w:hint="eastAsia"/>
        </w:rPr>
        <w:t>із</w:t>
      </w:r>
      <w:r>
        <w:t xml:space="preserve"> </w:t>
      </w:r>
      <w:r>
        <w:rPr>
          <w:rFonts w:hint="eastAsia"/>
        </w:rPr>
        <w:t>наступним</w:t>
      </w:r>
      <w:r>
        <w:t xml:space="preserve"> </w:t>
      </w:r>
      <w:r>
        <w:rPr>
          <w:rFonts w:hint="eastAsia"/>
        </w:rPr>
        <w:t>відбиттям</w:t>
      </w:r>
      <w:r>
        <w:t xml:space="preserve"> </w:t>
      </w:r>
      <w:r>
        <w:rPr>
          <w:rFonts w:hint="eastAsia"/>
        </w:rPr>
        <w:t>форми</w:t>
      </w:r>
      <w:r>
        <w:t xml:space="preserve"> </w:t>
      </w:r>
      <w:r>
        <w:rPr>
          <w:rFonts w:hint="eastAsia"/>
        </w:rPr>
        <w:t>і</w:t>
      </w:r>
      <w:r>
        <w:t xml:space="preserve"> </w:t>
      </w:r>
      <w:r>
        <w:rPr>
          <w:rFonts w:hint="eastAsia"/>
        </w:rPr>
        <w:t>змісту</w:t>
      </w:r>
      <w:r>
        <w:t xml:space="preserve"> </w:t>
      </w:r>
      <w:r>
        <w:rPr>
          <w:rFonts w:hint="eastAsia"/>
        </w:rPr>
        <w:t>цих</w:t>
      </w:r>
      <w:r>
        <w:t xml:space="preserve"> </w:t>
      </w:r>
      <w:r>
        <w:rPr>
          <w:rFonts w:hint="eastAsia"/>
        </w:rPr>
        <w:t>приписів</w:t>
      </w:r>
      <w:r>
        <w:t xml:space="preserve"> </w:t>
      </w:r>
      <w:r>
        <w:rPr>
          <w:rFonts w:hint="eastAsia"/>
        </w:rPr>
        <w:t>на</w:t>
      </w:r>
      <w:r>
        <w:t xml:space="preserve"> </w:t>
      </w:r>
      <w:r>
        <w:rPr>
          <w:rFonts w:hint="eastAsia"/>
        </w:rPr>
        <w:t>фактичній</w:t>
      </w:r>
      <w:r>
        <w:t xml:space="preserve"> </w:t>
      </w:r>
      <w:r>
        <w:rPr>
          <w:rFonts w:hint="eastAsia"/>
        </w:rPr>
        <w:t>поведінці</w:t>
      </w:r>
      <w:r>
        <w:t xml:space="preserve"> </w:t>
      </w:r>
      <w:r>
        <w:rPr>
          <w:rFonts w:hint="eastAsia"/>
        </w:rPr>
        <w:t>особи</w:t>
      </w:r>
      <w:r>
        <w:t xml:space="preserve">. </w:t>
      </w:r>
      <w:r>
        <w:rPr>
          <w:rFonts w:hint="eastAsia"/>
        </w:rPr>
        <w:t>Правосвідомість</w:t>
      </w:r>
      <w:r>
        <w:t xml:space="preserve"> </w:t>
      </w:r>
      <w:r>
        <w:rPr>
          <w:rFonts w:hint="eastAsia"/>
        </w:rPr>
        <w:t>виступає</w:t>
      </w:r>
      <w:r>
        <w:t xml:space="preserve"> </w:t>
      </w:r>
      <w:r>
        <w:rPr>
          <w:rFonts w:hint="eastAsia"/>
        </w:rPr>
        <w:t>у</w:t>
      </w:r>
      <w:r>
        <w:t xml:space="preserve"> </w:t>
      </w:r>
      <w:r>
        <w:rPr>
          <w:rFonts w:hint="eastAsia"/>
        </w:rPr>
        <w:t>вигляді</w:t>
      </w:r>
      <w:r>
        <w:t xml:space="preserve"> </w:t>
      </w:r>
      <w:r>
        <w:rPr>
          <w:rFonts w:hint="eastAsia"/>
        </w:rPr>
        <w:t>пов’язуючої</w:t>
      </w:r>
      <w:r>
        <w:t xml:space="preserve"> </w:t>
      </w:r>
      <w:r>
        <w:rPr>
          <w:rFonts w:hint="eastAsia"/>
        </w:rPr>
        <w:t>ланки</w:t>
      </w:r>
      <w:r>
        <w:t xml:space="preserve">, </w:t>
      </w:r>
      <w:r>
        <w:rPr>
          <w:rFonts w:hint="eastAsia"/>
        </w:rPr>
        <w:t>що</w:t>
      </w:r>
      <w:r>
        <w:t xml:space="preserve"> </w:t>
      </w:r>
      <w:r>
        <w:rPr>
          <w:rFonts w:hint="eastAsia"/>
        </w:rPr>
        <w:t>збалансовує</w:t>
      </w:r>
      <w:r>
        <w:t xml:space="preserve"> </w:t>
      </w:r>
      <w:r>
        <w:rPr>
          <w:rFonts w:hint="eastAsia"/>
        </w:rPr>
        <w:t>роботу</w:t>
      </w:r>
      <w:r>
        <w:t xml:space="preserve"> </w:t>
      </w:r>
      <w:r>
        <w:rPr>
          <w:rFonts w:hint="eastAsia"/>
        </w:rPr>
        <w:t>елементів</w:t>
      </w:r>
      <w:r>
        <w:t xml:space="preserve"> </w:t>
      </w:r>
      <w:r>
        <w:rPr>
          <w:rFonts w:hint="eastAsia"/>
        </w:rPr>
        <w:t>правової</w:t>
      </w:r>
      <w:r>
        <w:t xml:space="preserve"> </w:t>
      </w:r>
      <w:r>
        <w:rPr>
          <w:rFonts w:hint="eastAsia"/>
        </w:rPr>
        <w:t>системи</w:t>
      </w:r>
      <w:r>
        <w:t xml:space="preserve">, </w:t>
      </w:r>
      <w:r>
        <w:rPr>
          <w:rFonts w:hint="eastAsia"/>
        </w:rPr>
        <w:t>забезпечує</w:t>
      </w:r>
      <w:r>
        <w:t xml:space="preserve"> </w:t>
      </w:r>
      <w:r>
        <w:rPr>
          <w:rFonts w:hint="eastAsia"/>
        </w:rPr>
        <w:t>її</w:t>
      </w:r>
      <w:r>
        <w:t xml:space="preserve"> </w:t>
      </w:r>
      <w:r>
        <w:rPr>
          <w:rFonts w:hint="eastAsia"/>
        </w:rPr>
        <w:t>самокерованість</w:t>
      </w:r>
      <w:r>
        <w:t xml:space="preserve">, </w:t>
      </w:r>
      <w:r>
        <w:rPr>
          <w:rFonts w:hint="eastAsia"/>
        </w:rPr>
        <w:t>передає</w:t>
      </w:r>
      <w:r>
        <w:t xml:space="preserve"> </w:t>
      </w:r>
      <w:r>
        <w:rPr>
          <w:rFonts w:hint="eastAsia"/>
        </w:rPr>
        <w:t>зміни</w:t>
      </w:r>
      <w:r>
        <w:t xml:space="preserve"> </w:t>
      </w:r>
      <w:r>
        <w:rPr>
          <w:rFonts w:hint="eastAsia"/>
        </w:rPr>
        <w:t>у</w:t>
      </w:r>
      <w:r>
        <w:t xml:space="preserve"> </w:t>
      </w:r>
      <w:r>
        <w:rPr>
          <w:rFonts w:hint="eastAsia"/>
        </w:rPr>
        <w:t>кожному</w:t>
      </w:r>
      <w:r>
        <w:t xml:space="preserve"> </w:t>
      </w:r>
      <w:r>
        <w:rPr>
          <w:rFonts w:hint="eastAsia"/>
        </w:rPr>
        <w:t>компоненті</w:t>
      </w:r>
      <w:r>
        <w:t xml:space="preserve"> </w:t>
      </w:r>
      <w:r>
        <w:rPr>
          <w:rFonts w:hint="eastAsia"/>
        </w:rPr>
        <w:t>правової</w:t>
      </w:r>
      <w:r>
        <w:t xml:space="preserve"> </w:t>
      </w:r>
      <w:r>
        <w:rPr>
          <w:rFonts w:hint="eastAsia"/>
        </w:rPr>
        <w:t>системи</w:t>
      </w:r>
      <w:r>
        <w:t xml:space="preserve"> </w:t>
      </w:r>
      <w:r>
        <w:rPr>
          <w:rFonts w:hint="eastAsia"/>
        </w:rPr>
        <w:t>на</w:t>
      </w:r>
      <w:r>
        <w:t xml:space="preserve"> </w:t>
      </w:r>
      <w:r>
        <w:rPr>
          <w:rFonts w:hint="eastAsia"/>
        </w:rPr>
        <w:t>наступний</w:t>
      </w:r>
      <w:r>
        <w:t xml:space="preserve"> </w:t>
      </w:r>
      <w:r>
        <w:rPr>
          <w:rFonts w:hint="eastAsia"/>
        </w:rPr>
        <w:t>рівень</w:t>
      </w:r>
      <w:r>
        <w:t>.</w:t>
      </w:r>
    </w:p>
    <w:p w14:paraId="4667F9B6" w14:textId="77777777" w:rsidR="00D91F61" w:rsidRDefault="00D91F61" w:rsidP="00D91F61">
      <w:r>
        <w:lastRenderedPageBreak/>
        <w:t>5.</w:t>
      </w:r>
      <w:r>
        <w:tab/>
      </w:r>
      <w:r>
        <w:rPr>
          <w:rFonts w:hint="eastAsia"/>
        </w:rPr>
        <w:t>Кореляція</w:t>
      </w:r>
      <w:r>
        <w:t xml:space="preserve"> </w:t>
      </w:r>
      <w:r>
        <w:rPr>
          <w:rFonts w:hint="eastAsia"/>
        </w:rPr>
        <w:t>інших</w:t>
      </w:r>
      <w:r>
        <w:t xml:space="preserve"> </w:t>
      </w:r>
      <w:r>
        <w:rPr>
          <w:rFonts w:hint="eastAsia"/>
        </w:rPr>
        <w:t>підсистем</w:t>
      </w:r>
      <w:r>
        <w:t xml:space="preserve"> </w:t>
      </w:r>
      <w:r>
        <w:rPr>
          <w:rFonts w:hint="eastAsia"/>
        </w:rPr>
        <w:t>соціуму</w:t>
      </w:r>
      <w:r>
        <w:t xml:space="preserve"> </w:t>
      </w:r>
      <w:r>
        <w:rPr>
          <w:rFonts w:hint="eastAsia"/>
        </w:rPr>
        <w:t>із</w:t>
      </w:r>
      <w:r>
        <w:t xml:space="preserve"> </w:t>
      </w:r>
      <w:r>
        <w:rPr>
          <w:rFonts w:hint="eastAsia"/>
        </w:rPr>
        <w:t>правовою</w:t>
      </w:r>
      <w:r>
        <w:t xml:space="preserve"> </w:t>
      </w:r>
      <w:r>
        <w:rPr>
          <w:rFonts w:hint="eastAsia"/>
        </w:rPr>
        <w:t>відбувається</w:t>
      </w:r>
      <w:r>
        <w:t xml:space="preserve"> </w:t>
      </w:r>
      <w:r>
        <w:rPr>
          <w:rFonts w:hint="eastAsia"/>
        </w:rPr>
        <w:t>через</w:t>
      </w:r>
      <w:r>
        <w:t xml:space="preserve"> </w:t>
      </w:r>
      <w:r>
        <w:rPr>
          <w:rFonts w:hint="eastAsia"/>
        </w:rPr>
        <w:t>процес</w:t>
      </w:r>
      <w:r>
        <w:t xml:space="preserve"> </w:t>
      </w:r>
      <w:r>
        <w:rPr>
          <w:rFonts w:hint="eastAsia"/>
        </w:rPr>
        <w:t>сприйняття</w:t>
      </w:r>
      <w:r>
        <w:t xml:space="preserve"> </w:t>
      </w:r>
      <w:r>
        <w:rPr>
          <w:rFonts w:hint="eastAsia"/>
        </w:rPr>
        <w:t>їхніх</w:t>
      </w:r>
      <w:r>
        <w:t xml:space="preserve"> </w:t>
      </w:r>
      <w:r>
        <w:rPr>
          <w:rFonts w:hint="eastAsia"/>
        </w:rPr>
        <w:t>явищ</w:t>
      </w:r>
      <w:r>
        <w:t xml:space="preserve"> </w:t>
      </w:r>
      <w:r>
        <w:rPr>
          <w:rFonts w:hint="eastAsia"/>
        </w:rPr>
        <w:t>особою</w:t>
      </w:r>
      <w:r>
        <w:t xml:space="preserve">, </w:t>
      </w:r>
      <w:r>
        <w:rPr>
          <w:rFonts w:hint="eastAsia"/>
        </w:rPr>
        <w:t>оцінки</w:t>
      </w:r>
      <w:r>
        <w:t xml:space="preserve"> </w:t>
      </w:r>
      <w:r>
        <w:rPr>
          <w:rFonts w:hint="eastAsia"/>
        </w:rPr>
        <w:t>як</w:t>
      </w:r>
      <w:r>
        <w:t xml:space="preserve"> </w:t>
      </w:r>
      <w:r>
        <w:rPr>
          <w:rFonts w:hint="eastAsia"/>
        </w:rPr>
        <w:t>таких</w:t>
      </w:r>
      <w:r>
        <w:t xml:space="preserve">, </w:t>
      </w:r>
      <w:r>
        <w:rPr>
          <w:rFonts w:hint="eastAsia"/>
        </w:rPr>
        <w:t>що</w:t>
      </w:r>
      <w:r>
        <w:t xml:space="preserve"> </w:t>
      </w:r>
      <w:r>
        <w:rPr>
          <w:rFonts w:hint="eastAsia"/>
        </w:rPr>
        <w:t>потребують</w:t>
      </w:r>
      <w:r>
        <w:t xml:space="preserve"> </w:t>
      </w:r>
      <w:r>
        <w:rPr>
          <w:rFonts w:hint="eastAsia"/>
        </w:rPr>
        <w:t>юридичної</w:t>
      </w:r>
      <w:r>
        <w:t xml:space="preserve"> </w:t>
      </w:r>
      <w:r>
        <w:rPr>
          <w:rFonts w:hint="eastAsia"/>
        </w:rPr>
        <w:t>реакції</w:t>
      </w:r>
      <w:r>
        <w:t xml:space="preserve">, </w:t>
      </w:r>
      <w:r>
        <w:rPr>
          <w:rFonts w:hint="eastAsia"/>
        </w:rPr>
        <w:t>втілення</w:t>
      </w:r>
      <w:r>
        <w:t xml:space="preserve"> </w:t>
      </w:r>
      <w:r>
        <w:rPr>
          <w:rFonts w:hint="eastAsia"/>
        </w:rPr>
        <w:t>правотворцем</w:t>
      </w:r>
      <w:r>
        <w:t xml:space="preserve"> (</w:t>
      </w:r>
      <w:r>
        <w:rPr>
          <w:rFonts w:hint="eastAsia"/>
        </w:rPr>
        <w:t>через</w:t>
      </w:r>
      <w:r>
        <w:t xml:space="preserve"> </w:t>
      </w:r>
      <w:r>
        <w:rPr>
          <w:rFonts w:hint="eastAsia"/>
        </w:rPr>
        <w:t>призму</w:t>
      </w:r>
      <w:r>
        <w:t xml:space="preserve"> </w:t>
      </w:r>
      <w:r>
        <w:rPr>
          <w:rFonts w:hint="eastAsia"/>
        </w:rPr>
        <w:t>його</w:t>
      </w:r>
      <w:r>
        <w:t xml:space="preserve"> </w:t>
      </w:r>
      <w:r>
        <w:rPr>
          <w:rFonts w:hint="eastAsia"/>
        </w:rPr>
        <w:t>розуміння</w:t>
      </w:r>
      <w:r>
        <w:t xml:space="preserve"> </w:t>
      </w:r>
      <w:r>
        <w:rPr>
          <w:rFonts w:hint="eastAsia"/>
        </w:rPr>
        <w:t>соціальних</w:t>
      </w:r>
      <w:r>
        <w:t xml:space="preserve"> </w:t>
      </w:r>
      <w:r>
        <w:rPr>
          <w:rFonts w:hint="eastAsia"/>
        </w:rPr>
        <w:t>потреб</w:t>
      </w:r>
      <w:r>
        <w:t xml:space="preserve">) </w:t>
      </w:r>
      <w:r>
        <w:rPr>
          <w:rFonts w:hint="eastAsia"/>
        </w:rPr>
        <w:t>у</w:t>
      </w:r>
      <w:r>
        <w:t xml:space="preserve"> </w:t>
      </w:r>
      <w:r>
        <w:rPr>
          <w:rFonts w:hint="eastAsia"/>
        </w:rPr>
        <w:t>вигляді</w:t>
      </w:r>
      <w:r>
        <w:t xml:space="preserve"> </w:t>
      </w:r>
      <w:r>
        <w:rPr>
          <w:rFonts w:hint="eastAsia"/>
        </w:rPr>
        <w:t>правових</w:t>
      </w:r>
      <w:r>
        <w:t xml:space="preserve"> </w:t>
      </w:r>
      <w:r>
        <w:rPr>
          <w:rFonts w:hint="eastAsia"/>
        </w:rPr>
        <w:t>приписів</w:t>
      </w:r>
      <w:r>
        <w:t xml:space="preserve"> </w:t>
      </w:r>
      <w:r>
        <w:rPr>
          <w:rFonts w:hint="eastAsia"/>
        </w:rPr>
        <w:t>та</w:t>
      </w:r>
      <w:r>
        <w:t xml:space="preserve"> </w:t>
      </w:r>
      <w:r>
        <w:rPr>
          <w:rFonts w:hint="eastAsia"/>
        </w:rPr>
        <w:t>повернення</w:t>
      </w:r>
      <w:r>
        <w:t xml:space="preserve"> </w:t>
      </w:r>
      <w:r>
        <w:rPr>
          <w:rFonts w:hint="eastAsia"/>
        </w:rPr>
        <w:t>у</w:t>
      </w:r>
      <w:r>
        <w:t xml:space="preserve"> </w:t>
      </w:r>
      <w:r>
        <w:rPr>
          <w:rFonts w:hint="eastAsia"/>
        </w:rPr>
        <w:t>суспільство</w:t>
      </w:r>
      <w:r>
        <w:t xml:space="preserve"> </w:t>
      </w:r>
      <w:r>
        <w:rPr>
          <w:rFonts w:hint="eastAsia"/>
        </w:rPr>
        <w:t>вже</w:t>
      </w:r>
      <w:r>
        <w:t xml:space="preserve"> </w:t>
      </w:r>
      <w:r>
        <w:rPr>
          <w:rFonts w:hint="eastAsia"/>
        </w:rPr>
        <w:t>у</w:t>
      </w:r>
      <w:r>
        <w:t xml:space="preserve"> </w:t>
      </w:r>
      <w:r>
        <w:rPr>
          <w:rFonts w:hint="eastAsia"/>
        </w:rPr>
        <w:t>вигляді</w:t>
      </w:r>
      <w:r>
        <w:t xml:space="preserve"> </w:t>
      </w:r>
      <w:r>
        <w:rPr>
          <w:rFonts w:hint="eastAsia"/>
        </w:rPr>
        <w:t>правового</w:t>
      </w:r>
      <w:r>
        <w:t xml:space="preserve"> </w:t>
      </w:r>
      <w:r>
        <w:rPr>
          <w:rFonts w:hint="eastAsia"/>
        </w:rPr>
        <w:t>регулювання</w:t>
      </w:r>
      <w:r>
        <w:t xml:space="preserve">. </w:t>
      </w:r>
      <w:r>
        <w:rPr>
          <w:rFonts w:hint="eastAsia"/>
        </w:rPr>
        <w:t>Відтак</w:t>
      </w:r>
      <w:r>
        <w:t xml:space="preserve">, </w:t>
      </w:r>
      <w:r>
        <w:rPr>
          <w:rFonts w:hint="eastAsia"/>
        </w:rPr>
        <w:t>правосвідомість</w:t>
      </w:r>
      <w:r>
        <w:t xml:space="preserve"> </w:t>
      </w:r>
      <w:r>
        <w:rPr>
          <w:rFonts w:hint="eastAsia"/>
        </w:rPr>
        <w:t>відіграє</w:t>
      </w:r>
      <w:r>
        <w:t xml:space="preserve"> </w:t>
      </w:r>
      <w:r>
        <w:rPr>
          <w:rFonts w:hint="eastAsia"/>
        </w:rPr>
        <w:t>вирішальну</w:t>
      </w:r>
      <w:r>
        <w:t xml:space="preserve"> (</w:t>
      </w:r>
      <w:r>
        <w:rPr>
          <w:rFonts w:hint="eastAsia"/>
        </w:rPr>
        <w:t>інтегративну</w:t>
      </w:r>
      <w:r>
        <w:t xml:space="preserve">) </w:t>
      </w:r>
      <w:r>
        <w:rPr>
          <w:rFonts w:hint="eastAsia"/>
        </w:rPr>
        <w:t>роль</w:t>
      </w:r>
      <w:r>
        <w:t xml:space="preserve"> </w:t>
      </w:r>
      <w:r>
        <w:rPr>
          <w:rFonts w:hint="eastAsia"/>
        </w:rPr>
        <w:t>і</w:t>
      </w:r>
      <w:r>
        <w:t xml:space="preserve"> </w:t>
      </w:r>
      <w:r>
        <w:rPr>
          <w:rFonts w:hint="eastAsia"/>
        </w:rPr>
        <w:t>у</w:t>
      </w:r>
      <w:r>
        <w:t xml:space="preserve"> </w:t>
      </w:r>
      <w:r>
        <w:rPr>
          <w:rFonts w:hint="eastAsia"/>
        </w:rPr>
        <w:t>процесі</w:t>
      </w:r>
      <w:r>
        <w:t xml:space="preserve"> </w:t>
      </w:r>
      <w:r>
        <w:rPr>
          <w:rFonts w:hint="eastAsia"/>
        </w:rPr>
        <w:t>взаємодії</w:t>
      </w:r>
      <w:r>
        <w:t xml:space="preserve"> </w:t>
      </w:r>
      <w:r>
        <w:rPr>
          <w:rFonts w:hint="eastAsia"/>
        </w:rPr>
        <w:t>права</w:t>
      </w:r>
      <w:r>
        <w:t xml:space="preserve"> </w:t>
      </w:r>
      <w:r>
        <w:rPr>
          <w:rFonts w:hint="eastAsia"/>
        </w:rPr>
        <w:t>з</w:t>
      </w:r>
      <w:r>
        <w:t xml:space="preserve"> </w:t>
      </w:r>
      <w:r>
        <w:rPr>
          <w:rFonts w:hint="eastAsia"/>
        </w:rPr>
        <w:t>неюридичним</w:t>
      </w:r>
      <w:r>
        <w:t xml:space="preserve"> </w:t>
      </w:r>
      <w:r>
        <w:rPr>
          <w:rFonts w:hint="eastAsia"/>
        </w:rPr>
        <w:t>середовищем</w:t>
      </w:r>
      <w:r>
        <w:t xml:space="preserve">, </w:t>
      </w:r>
      <w:r>
        <w:rPr>
          <w:rFonts w:hint="eastAsia"/>
        </w:rPr>
        <w:t>тобто</w:t>
      </w:r>
      <w:r>
        <w:t xml:space="preserve"> </w:t>
      </w:r>
      <w:r>
        <w:rPr>
          <w:rFonts w:hint="eastAsia"/>
        </w:rPr>
        <w:t>через</w:t>
      </w:r>
      <w:r>
        <w:t xml:space="preserve"> </w:t>
      </w:r>
      <w:r>
        <w:rPr>
          <w:rFonts w:hint="eastAsia"/>
        </w:rPr>
        <w:t>окремі</w:t>
      </w:r>
      <w:r>
        <w:t xml:space="preserve"> </w:t>
      </w:r>
      <w:r>
        <w:rPr>
          <w:rFonts w:hint="eastAsia"/>
        </w:rPr>
        <w:t>точки</w:t>
      </w:r>
      <w:r>
        <w:t xml:space="preserve"> </w:t>
      </w:r>
      <w:r>
        <w:rPr>
          <w:rFonts w:hint="eastAsia"/>
        </w:rPr>
        <w:t>впливу</w:t>
      </w:r>
      <w:r>
        <w:t xml:space="preserve"> </w:t>
      </w:r>
      <w:r>
        <w:rPr>
          <w:rFonts w:hint="eastAsia"/>
        </w:rPr>
        <w:t>здійснюється</w:t>
      </w:r>
      <w:r>
        <w:t xml:space="preserve"> </w:t>
      </w:r>
      <w:r>
        <w:rPr>
          <w:rFonts w:hint="eastAsia"/>
        </w:rPr>
        <w:t>зовнішнє</w:t>
      </w:r>
      <w:r>
        <w:t xml:space="preserve"> </w:t>
      </w:r>
      <w:r>
        <w:rPr>
          <w:rFonts w:hint="eastAsia"/>
        </w:rPr>
        <w:t>керування</w:t>
      </w:r>
      <w:r>
        <w:t xml:space="preserve"> </w:t>
      </w:r>
      <w:r>
        <w:rPr>
          <w:rFonts w:hint="eastAsia"/>
        </w:rPr>
        <w:t>тією</w:t>
      </w:r>
      <w:r>
        <w:t xml:space="preserve"> </w:t>
      </w:r>
      <w:r>
        <w:rPr>
          <w:rFonts w:hint="eastAsia"/>
        </w:rPr>
        <w:t>чи</w:t>
      </w:r>
      <w:r>
        <w:t xml:space="preserve"> </w:t>
      </w:r>
      <w:r>
        <w:rPr>
          <w:rFonts w:hint="eastAsia"/>
        </w:rPr>
        <w:t>іншою</w:t>
      </w:r>
      <w:r>
        <w:t xml:space="preserve"> </w:t>
      </w:r>
      <w:r>
        <w:rPr>
          <w:rFonts w:hint="eastAsia"/>
        </w:rPr>
        <w:t>системою</w:t>
      </w:r>
      <w:r>
        <w:t xml:space="preserve">, </w:t>
      </w:r>
      <w:r>
        <w:rPr>
          <w:rFonts w:hint="eastAsia"/>
        </w:rPr>
        <w:t>а</w:t>
      </w:r>
      <w:r>
        <w:t xml:space="preserve"> </w:t>
      </w:r>
      <w:r>
        <w:rPr>
          <w:rFonts w:hint="eastAsia"/>
        </w:rPr>
        <w:t>отже</w:t>
      </w:r>
      <w:r>
        <w:t xml:space="preserve">, </w:t>
      </w:r>
      <w:r>
        <w:rPr>
          <w:rFonts w:hint="eastAsia"/>
        </w:rPr>
        <w:t>правосвідомість</w:t>
      </w:r>
      <w:r>
        <w:t xml:space="preserve"> </w:t>
      </w:r>
      <w:r>
        <w:rPr>
          <w:rFonts w:hint="eastAsia"/>
        </w:rPr>
        <w:t>забезпечує</w:t>
      </w:r>
      <w:r>
        <w:t xml:space="preserve"> </w:t>
      </w:r>
      <w:r>
        <w:rPr>
          <w:rFonts w:hint="eastAsia"/>
        </w:rPr>
        <w:t>їхній</w:t>
      </w:r>
      <w:r>
        <w:t xml:space="preserve"> </w:t>
      </w:r>
      <w:r>
        <w:rPr>
          <w:rFonts w:hint="eastAsia"/>
        </w:rPr>
        <w:t>зворотний</w:t>
      </w:r>
      <w:r>
        <w:t xml:space="preserve"> </w:t>
      </w:r>
      <w:r>
        <w:rPr>
          <w:rFonts w:hint="eastAsia"/>
        </w:rPr>
        <w:t>зв’язок</w:t>
      </w:r>
      <w:r>
        <w:t xml:space="preserve"> </w:t>
      </w:r>
      <w:r>
        <w:rPr>
          <w:rFonts w:hint="eastAsia"/>
        </w:rPr>
        <w:t>за</w:t>
      </w:r>
      <w:r>
        <w:t xml:space="preserve"> </w:t>
      </w:r>
      <w:r>
        <w:rPr>
          <w:rFonts w:hint="eastAsia"/>
        </w:rPr>
        <w:t>кібернетичним</w:t>
      </w:r>
      <w:r>
        <w:t xml:space="preserve"> </w:t>
      </w:r>
      <w:r>
        <w:rPr>
          <w:rFonts w:hint="eastAsia"/>
        </w:rPr>
        <w:t>принципом</w:t>
      </w:r>
      <w:r>
        <w:t>.</w:t>
      </w:r>
    </w:p>
    <w:p w14:paraId="1DE3A751" w14:textId="77777777" w:rsidR="00D91F61" w:rsidRDefault="00D91F61" w:rsidP="00D91F61">
      <w:r>
        <w:t>6.</w:t>
      </w:r>
      <w:r>
        <w:tab/>
      </w:r>
      <w:r>
        <w:rPr>
          <w:rFonts w:hint="eastAsia"/>
        </w:rPr>
        <w:t>Домінування</w:t>
      </w:r>
      <w:r>
        <w:t xml:space="preserve"> </w:t>
      </w:r>
      <w:r>
        <w:rPr>
          <w:rFonts w:hint="eastAsia"/>
        </w:rPr>
        <w:t>певної</w:t>
      </w:r>
      <w:r>
        <w:t xml:space="preserve"> </w:t>
      </w:r>
      <w:r>
        <w:rPr>
          <w:rFonts w:hint="eastAsia"/>
        </w:rPr>
        <w:t>форми</w:t>
      </w:r>
      <w:r>
        <w:t xml:space="preserve"> </w:t>
      </w:r>
      <w:r>
        <w:rPr>
          <w:rFonts w:hint="eastAsia"/>
        </w:rPr>
        <w:t>правосвідомості</w:t>
      </w:r>
      <w:r>
        <w:t xml:space="preserve"> </w:t>
      </w:r>
      <w:r>
        <w:rPr>
          <w:rFonts w:hint="eastAsia"/>
        </w:rPr>
        <w:t>у</w:t>
      </w:r>
      <w:r>
        <w:t xml:space="preserve"> </w:t>
      </w:r>
      <w:r>
        <w:rPr>
          <w:rFonts w:hint="eastAsia"/>
        </w:rPr>
        <w:t>суспільстві</w:t>
      </w:r>
      <w:r>
        <w:t xml:space="preserve">, </w:t>
      </w:r>
      <w:r>
        <w:rPr>
          <w:rFonts w:hint="eastAsia"/>
        </w:rPr>
        <w:t>з</w:t>
      </w:r>
      <w:r>
        <w:t xml:space="preserve"> </w:t>
      </w:r>
      <w:r>
        <w:rPr>
          <w:rFonts w:hint="eastAsia"/>
        </w:rPr>
        <w:t>одного</w:t>
      </w:r>
      <w:r>
        <w:t xml:space="preserve"> </w:t>
      </w:r>
      <w:r>
        <w:rPr>
          <w:rFonts w:hint="eastAsia"/>
        </w:rPr>
        <w:t>боку</w:t>
      </w:r>
      <w:r>
        <w:t xml:space="preserve">, </w:t>
      </w:r>
      <w:r>
        <w:rPr>
          <w:rFonts w:hint="eastAsia"/>
        </w:rPr>
        <w:t>є</w:t>
      </w:r>
      <w:r>
        <w:t xml:space="preserve"> </w:t>
      </w:r>
      <w:r>
        <w:rPr>
          <w:rFonts w:hint="eastAsia"/>
        </w:rPr>
        <w:t>віддзеркаленням</w:t>
      </w:r>
      <w:r>
        <w:t xml:space="preserve"> </w:t>
      </w:r>
      <w:r>
        <w:rPr>
          <w:rFonts w:hint="eastAsia"/>
        </w:rPr>
        <w:t>стану</w:t>
      </w:r>
      <w:r>
        <w:t xml:space="preserve"> </w:t>
      </w:r>
      <w:r>
        <w:rPr>
          <w:rFonts w:hint="eastAsia"/>
        </w:rPr>
        <w:t>всієї</w:t>
      </w:r>
      <w:r>
        <w:t xml:space="preserve"> </w:t>
      </w:r>
      <w:r>
        <w:rPr>
          <w:rFonts w:hint="eastAsia"/>
        </w:rPr>
        <w:t>правової</w:t>
      </w:r>
      <w:r>
        <w:t xml:space="preserve"> </w:t>
      </w:r>
      <w:r>
        <w:rPr>
          <w:rFonts w:hint="eastAsia"/>
        </w:rPr>
        <w:t>реальності</w:t>
      </w:r>
      <w:r>
        <w:t xml:space="preserve"> </w:t>
      </w:r>
      <w:r>
        <w:rPr>
          <w:rFonts w:hint="eastAsia"/>
        </w:rPr>
        <w:t>конкретної</w:t>
      </w:r>
      <w:r>
        <w:t xml:space="preserve"> </w:t>
      </w:r>
      <w:r>
        <w:rPr>
          <w:rFonts w:hint="eastAsia"/>
        </w:rPr>
        <w:t>держави</w:t>
      </w:r>
      <w:r>
        <w:t xml:space="preserve"> (</w:t>
      </w:r>
      <w:r>
        <w:rPr>
          <w:rFonts w:hint="eastAsia"/>
        </w:rPr>
        <w:t>тобто</w:t>
      </w:r>
      <w:r>
        <w:t xml:space="preserve">, </w:t>
      </w:r>
      <w:r>
        <w:rPr>
          <w:rFonts w:hint="eastAsia"/>
        </w:rPr>
        <w:t>з</w:t>
      </w:r>
      <w:r>
        <w:t xml:space="preserve"> </w:t>
      </w:r>
      <w:r>
        <w:rPr>
          <w:rFonts w:hint="eastAsia"/>
        </w:rPr>
        <w:t>точки</w:t>
      </w:r>
      <w:r>
        <w:t xml:space="preserve"> </w:t>
      </w:r>
      <w:r>
        <w:rPr>
          <w:rFonts w:hint="eastAsia"/>
        </w:rPr>
        <w:t>зору</w:t>
      </w:r>
      <w:r>
        <w:t xml:space="preserve"> </w:t>
      </w:r>
      <w:r>
        <w:rPr>
          <w:rFonts w:hint="eastAsia"/>
        </w:rPr>
        <w:t>детермінізму</w:t>
      </w:r>
      <w:r>
        <w:t xml:space="preserve">, </w:t>
      </w:r>
      <w:r>
        <w:rPr>
          <w:rFonts w:hint="eastAsia"/>
        </w:rPr>
        <w:t>вона</w:t>
      </w:r>
      <w:r>
        <w:t xml:space="preserve"> </w:t>
      </w:r>
      <w:r>
        <w:rPr>
          <w:rFonts w:hint="eastAsia"/>
        </w:rPr>
        <w:t>виступає</w:t>
      </w:r>
      <w:r>
        <w:t xml:space="preserve"> </w:t>
      </w:r>
      <w:r>
        <w:rPr>
          <w:rFonts w:hint="eastAsia"/>
        </w:rPr>
        <w:t>наслідком</w:t>
      </w:r>
      <w:r>
        <w:t xml:space="preserve">), </w:t>
      </w:r>
      <w:r>
        <w:rPr>
          <w:rFonts w:hint="eastAsia"/>
        </w:rPr>
        <w:t>а</w:t>
      </w:r>
      <w:r>
        <w:t xml:space="preserve"> </w:t>
      </w:r>
      <w:r>
        <w:rPr>
          <w:rFonts w:hint="eastAsia"/>
        </w:rPr>
        <w:t>з</w:t>
      </w:r>
      <w:r>
        <w:t xml:space="preserve"> </w:t>
      </w:r>
      <w:r>
        <w:rPr>
          <w:rFonts w:hint="eastAsia"/>
        </w:rPr>
        <w:t>іншого</w:t>
      </w:r>
      <w:r>
        <w:t xml:space="preserve">, - </w:t>
      </w:r>
      <w:r>
        <w:rPr>
          <w:rFonts w:hint="eastAsia"/>
        </w:rPr>
        <w:t>вона</w:t>
      </w:r>
      <w:r>
        <w:t xml:space="preserve"> </w:t>
      </w:r>
      <w:r>
        <w:rPr>
          <w:rFonts w:hint="eastAsia"/>
        </w:rPr>
        <w:t>у</w:t>
      </w:r>
      <w:r>
        <w:t xml:space="preserve"> </w:t>
      </w:r>
      <w:r>
        <w:rPr>
          <w:rFonts w:hint="eastAsia"/>
        </w:rPr>
        <w:t>той</w:t>
      </w:r>
      <w:r>
        <w:t xml:space="preserve"> </w:t>
      </w:r>
      <w:r>
        <w:rPr>
          <w:rFonts w:hint="eastAsia"/>
        </w:rPr>
        <w:t>же</w:t>
      </w:r>
      <w:r>
        <w:t xml:space="preserve"> </w:t>
      </w:r>
      <w:r>
        <w:rPr>
          <w:rFonts w:hint="eastAsia"/>
        </w:rPr>
        <w:t>час</w:t>
      </w:r>
      <w:r>
        <w:t xml:space="preserve"> </w:t>
      </w:r>
      <w:r>
        <w:rPr>
          <w:rFonts w:hint="eastAsia"/>
        </w:rPr>
        <w:t>є</w:t>
      </w:r>
      <w:r>
        <w:t xml:space="preserve"> </w:t>
      </w:r>
      <w:r>
        <w:rPr>
          <w:rFonts w:hint="eastAsia"/>
        </w:rPr>
        <w:t>причиною</w:t>
      </w:r>
      <w:r>
        <w:t xml:space="preserve"> </w:t>
      </w:r>
      <w:r>
        <w:rPr>
          <w:rFonts w:hint="eastAsia"/>
        </w:rPr>
        <w:t>подальших</w:t>
      </w:r>
      <w:r>
        <w:t xml:space="preserve"> </w:t>
      </w:r>
      <w:r>
        <w:rPr>
          <w:rFonts w:hint="eastAsia"/>
        </w:rPr>
        <w:t>позитивних</w:t>
      </w:r>
      <w:r>
        <w:t xml:space="preserve"> </w:t>
      </w:r>
      <w:r>
        <w:rPr>
          <w:rFonts w:hint="eastAsia"/>
        </w:rPr>
        <w:t>або</w:t>
      </w:r>
      <w:r>
        <w:t xml:space="preserve"> </w:t>
      </w:r>
      <w:r>
        <w:rPr>
          <w:rFonts w:hint="eastAsia"/>
        </w:rPr>
        <w:t>негативних</w:t>
      </w:r>
      <w:r>
        <w:t xml:space="preserve"> </w:t>
      </w:r>
      <w:r>
        <w:rPr>
          <w:rFonts w:hint="eastAsia"/>
        </w:rPr>
        <w:t>трансформацій</w:t>
      </w:r>
      <w:r>
        <w:t xml:space="preserve"> </w:t>
      </w:r>
      <w:r>
        <w:rPr>
          <w:rFonts w:hint="eastAsia"/>
        </w:rPr>
        <w:t>усіх</w:t>
      </w:r>
      <w:r>
        <w:t xml:space="preserve"> </w:t>
      </w:r>
      <w:r>
        <w:rPr>
          <w:rFonts w:hint="eastAsia"/>
        </w:rPr>
        <w:t>компонентів</w:t>
      </w:r>
      <w:r>
        <w:t xml:space="preserve"> </w:t>
      </w:r>
      <w:r>
        <w:rPr>
          <w:rFonts w:hint="eastAsia"/>
        </w:rPr>
        <w:t>правової</w:t>
      </w:r>
      <w:r>
        <w:t xml:space="preserve"> </w:t>
      </w:r>
      <w:r>
        <w:rPr>
          <w:rFonts w:hint="eastAsia"/>
        </w:rPr>
        <w:t>системи</w:t>
      </w:r>
      <w:r>
        <w:t xml:space="preserve">, </w:t>
      </w:r>
      <w:r>
        <w:rPr>
          <w:rFonts w:hint="eastAsia"/>
        </w:rPr>
        <w:t>що</w:t>
      </w:r>
      <w:r>
        <w:t xml:space="preserve"> </w:t>
      </w:r>
      <w:r>
        <w:rPr>
          <w:rFonts w:hint="eastAsia"/>
        </w:rPr>
        <w:t>відбуваються</w:t>
      </w:r>
      <w:r>
        <w:t xml:space="preserve"> </w:t>
      </w:r>
      <w:r>
        <w:rPr>
          <w:rFonts w:hint="eastAsia"/>
        </w:rPr>
        <w:t>циклічно</w:t>
      </w:r>
      <w:r>
        <w:t xml:space="preserve"> </w:t>
      </w:r>
      <w:r>
        <w:rPr>
          <w:rFonts w:hint="eastAsia"/>
        </w:rPr>
        <w:t>та</w:t>
      </w:r>
      <w:r>
        <w:t xml:space="preserve"> </w:t>
      </w:r>
      <w:r>
        <w:rPr>
          <w:rFonts w:hint="eastAsia"/>
        </w:rPr>
        <w:t>безперервно</w:t>
      </w:r>
      <w:r>
        <w:t>.</w:t>
      </w:r>
    </w:p>
    <w:p w14:paraId="3ABB491D" w14:textId="41968CFE" w:rsidR="00D91F61" w:rsidRPr="00D91F61" w:rsidRDefault="00D91F61" w:rsidP="00D91F61">
      <w:r>
        <w:t>7.</w:t>
      </w:r>
      <w:r>
        <w:tab/>
      </w:r>
      <w:r>
        <w:rPr>
          <w:rFonts w:hint="eastAsia"/>
        </w:rPr>
        <w:t>З</w:t>
      </w:r>
      <w:r>
        <w:t xml:space="preserve"> </w:t>
      </w:r>
      <w:r>
        <w:rPr>
          <w:rFonts w:hint="eastAsia"/>
        </w:rPr>
        <w:t>точки</w:t>
      </w:r>
      <w:r>
        <w:t xml:space="preserve"> </w:t>
      </w:r>
      <w:r>
        <w:rPr>
          <w:rFonts w:hint="eastAsia"/>
        </w:rPr>
        <w:t>зору</w:t>
      </w:r>
      <w:r>
        <w:t xml:space="preserve"> </w:t>
      </w:r>
      <w:r>
        <w:rPr>
          <w:rFonts w:hint="eastAsia"/>
        </w:rPr>
        <w:t>класифікації</w:t>
      </w:r>
      <w:r>
        <w:t xml:space="preserve"> </w:t>
      </w:r>
      <w:r>
        <w:rPr>
          <w:rFonts w:hint="eastAsia"/>
        </w:rPr>
        <w:t>форм</w:t>
      </w:r>
      <w:r>
        <w:t xml:space="preserve"> </w:t>
      </w:r>
      <w:r>
        <w:rPr>
          <w:rFonts w:hint="eastAsia"/>
        </w:rPr>
        <w:t>правосвідомості</w:t>
      </w:r>
      <w:r>
        <w:t xml:space="preserve"> </w:t>
      </w:r>
      <w:r>
        <w:rPr>
          <w:rFonts w:hint="eastAsia"/>
        </w:rPr>
        <w:t>правова</w:t>
      </w:r>
      <w:r>
        <w:t xml:space="preserve"> </w:t>
      </w:r>
      <w:r>
        <w:rPr>
          <w:rFonts w:hint="eastAsia"/>
        </w:rPr>
        <w:t>активність</w:t>
      </w:r>
      <w:r>
        <w:t xml:space="preserve"> </w:t>
      </w:r>
      <w:r>
        <w:rPr>
          <w:rFonts w:hint="eastAsia"/>
        </w:rPr>
        <w:t>являє</w:t>
      </w:r>
      <w:r>
        <w:t xml:space="preserve"> </w:t>
      </w:r>
      <w:r>
        <w:rPr>
          <w:rFonts w:hint="eastAsia"/>
        </w:rPr>
        <w:t>собою</w:t>
      </w:r>
      <w:r>
        <w:t xml:space="preserve"> </w:t>
      </w:r>
      <w:r>
        <w:rPr>
          <w:rFonts w:hint="eastAsia"/>
        </w:rPr>
        <w:t>її</w:t>
      </w:r>
      <w:r>
        <w:t xml:space="preserve"> </w:t>
      </w:r>
      <w:r>
        <w:rPr>
          <w:rFonts w:hint="eastAsia"/>
        </w:rPr>
        <w:t>найвищу</w:t>
      </w:r>
      <w:r>
        <w:t xml:space="preserve"> </w:t>
      </w:r>
      <w:r>
        <w:rPr>
          <w:rFonts w:hint="eastAsia"/>
        </w:rPr>
        <w:t>форму</w:t>
      </w:r>
      <w:r>
        <w:t xml:space="preserve">, </w:t>
      </w:r>
      <w:r>
        <w:rPr>
          <w:rFonts w:hint="eastAsia"/>
        </w:rPr>
        <w:t>пов’язану</w:t>
      </w:r>
      <w:r>
        <w:t xml:space="preserve"> </w:t>
      </w:r>
      <w:r>
        <w:rPr>
          <w:rFonts w:hint="eastAsia"/>
        </w:rPr>
        <w:t>із</w:t>
      </w:r>
      <w:r>
        <w:t xml:space="preserve"> </w:t>
      </w:r>
      <w:r>
        <w:rPr>
          <w:rFonts w:hint="eastAsia"/>
        </w:rPr>
        <w:t>знанням</w:t>
      </w:r>
      <w:r>
        <w:t xml:space="preserve"> </w:t>
      </w:r>
      <w:r>
        <w:rPr>
          <w:rFonts w:hint="eastAsia"/>
        </w:rPr>
        <w:t>права</w:t>
      </w:r>
      <w:r>
        <w:t xml:space="preserve">, </w:t>
      </w:r>
      <w:r>
        <w:rPr>
          <w:rFonts w:hint="eastAsia"/>
        </w:rPr>
        <w:t>розумінням</w:t>
      </w:r>
      <w:r>
        <w:t xml:space="preserve"> </w:t>
      </w:r>
      <w:r>
        <w:rPr>
          <w:rFonts w:hint="eastAsia"/>
        </w:rPr>
        <w:t>його</w:t>
      </w:r>
      <w:r>
        <w:t xml:space="preserve"> </w:t>
      </w:r>
      <w:r>
        <w:rPr>
          <w:rFonts w:hint="eastAsia"/>
        </w:rPr>
        <w:t>настанов</w:t>
      </w:r>
      <w:r>
        <w:t xml:space="preserve">, </w:t>
      </w:r>
      <w:r>
        <w:rPr>
          <w:rFonts w:hint="eastAsia"/>
        </w:rPr>
        <w:t>позитивним</w:t>
      </w:r>
      <w:r>
        <w:t xml:space="preserve"> </w:t>
      </w:r>
      <w:r>
        <w:rPr>
          <w:rFonts w:hint="eastAsia"/>
        </w:rPr>
        <w:t>ставленням</w:t>
      </w:r>
      <w:r>
        <w:t xml:space="preserve"> </w:t>
      </w:r>
      <w:r>
        <w:rPr>
          <w:rFonts w:hint="eastAsia"/>
        </w:rPr>
        <w:t>до</w:t>
      </w:r>
      <w:r>
        <w:t xml:space="preserve"> </w:t>
      </w:r>
      <w:r>
        <w:rPr>
          <w:rFonts w:hint="eastAsia"/>
        </w:rPr>
        <w:t>права</w:t>
      </w:r>
      <w:r>
        <w:t xml:space="preserve"> </w:t>
      </w:r>
      <w:r>
        <w:rPr>
          <w:rFonts w:hint="eastAsia"/>
        </w:rPr>
        <w:t>як</w:t>
      </w:r>
      <w:r>
        <w:t xml:space="preserve"> </w:t>
      </w:r>
      <w:r>
        <w:rPr>
          <w:rFonts w:hint="eastAsia"/>
        </w:rPr>
        <w:t>соціального</w:t>
      </w:r>
      <w:r>
        <w:t xml:space="preserve"> </w:t>
      </w:r>
      <w:r>
        <w:rPr>
          <w:rFonts w:hint="eastAsia"/>
        </w:rPr>
        <w:t>регулятора</w:t>
      </w:r>
      <w:r>
        <w:t xml:space="preserve">, </w:t>
      </w:r>
      <w:r>
        <w:rPr>
          <w:rFonts w:hint="eastAsia"/>
        </w:rPr>
        <w:t>сумлінним</w:t>
      </w:r>
      <w:r>
        <w:t xml:space="preserve"> </w:t>
      </w:r>
      <w:r>
        <w:rPr>
          <w:rFonts w:hint="eastAsia"/>
        </w:rPr>
        <w:t>дотриманням</w:t>
      </w:r>
      <w:r>
        <w:t xml:space="preserve"> </w:t>
      </w:r>
      <w:r>
        <w:rPr>
          <w:rFonts w:hint="eastAsia"/>
        </w:rPr>
        <w:t>приписів</w:t>
      </w:r>
      <w:r>
        <w:t xml:space="preserve">, </w:t>
      </w:r>
      <w:r>
        <w:rPr>
          <w:rFonts w:hint="eastAsia"/>
        </w:rPr>
        <w:t>що</w:t>
      </w:r>
      <w:r>
        <w:t xml:space="preserve"> </w:t>
      </w:r>
      <w:r>
        <w:rPr>
          <w:rFonts w:hint="eastAsia"/>
        </w:rPr>
        <w:t>у</w:t>
      </w:r>
      <w:r>
        <w:t xml:space="preserve"> </w:t>
      </w:r>
      <w:r>
        <w:rPr>
          <w:rFonts w:hint="eastAsia"/>
        </w:rPr>
        <w:t>підсумку</w:t>
      </w:r>
      <w:r>
        <w:t xml:space="preserve"> </w:t>
      </w:r>
      <w:r>
        <w:rPr>
          <w:rFonts w:hint="eastAsia"/>
        </w:rPr>
        <w:t>виявляється</w:t>
      </w:r>
      <w:r>
        <w:t xml:space="preserve"> </w:t>
      </w:r>
      <w:r>
        <w:rPr>
          <w:rFonts w:hint="eastAsia"/>
        </w:rPr>
        <w:t>у</w:t>
      </w:r>
      <w:r>
        <w:t xml:space="preserve"> </w:t>
      </w:r>
      <w:r>
        <w:rPr>
          <w:rFonts w:hint="eastAsia"/>
        </w:rPr>
        <w:t>правовій</w:t>
      </w:r>
      <w:r>
        <w:t xml:space="preserve"> </w:t>
      </w:r>
      <w:r>
        <w:rPr>
          <w:rFonts w:hint="eastAsia"/>
        </w:rPr>
        <w:t>культурі</w:t>
      </w:r>
      <w:r>
        <w:t xml:space="preserve"> </w:t>
      </w:r>
      <w:r>
        <w:rPr>
          <w:rFonts w:hint="eastAsia"/>
        </w:rPr>
        <w:t>та</w:t>
      </w:r>
      <w:r>
        <w:t xml:space="preserve"> </w:t>
      </w:r>
      <w:r>
        <w:rPr>
          <w:rFonts w:hint="eastAsia"/>
        </w:rPr>
        <w:t>досягненні</w:t>
      </w:r>
      <w:r>
        <w:t xml:space="preserve"> </w:t>
      </w:r>
      <w:r>
        <w:rPr>
          <w:rFonts w:hint="eastAsia"/>
        </w:rPr>
        <w:t>стану</w:t>
      </w:r>
      <w:r>
        <w:t xml:space="preserve"> </w:t>
      </w:r>
      <w:r>
        <w:rPr>
          <w:rFonts w:hint="eastAsia"/>
        </w:rPr>
        <w:t>правопорядку</w:t>
      </w:r>
      <w:r>
        <w:t xml:space="preserve"> </w:t>
      </w:r>
      <w:r>
        <w:rPr>
          <w:rFonts w:hint="eastAsia"/>
        </w:rPr>
        <w:t>в</w:t>
      </w:r>
      <w:r>
        <w:t xml:space="preserve"> </w:t>
      </w:r>
      <w:r>
        <w:rPr>
          <w:rFonts w:hint="eastAsia"/>
        </w:rPr>
        <w:t>суспільстві</w:t>
      </w:r>
      <w:r>
        <w:t xml:space="preserve">. </w:t>
      </w:r>
      <w:r>
        <w:rPr>
          <w:rFonts w:hint="eastAsia"/>
        </w:rPr>
        <w:t>Але</w:t>
      </w:r>
      <w:r>
        <w:t xml:space="preserve"> </w:t>
      </w:r>
      <w:r>
        <w:rPr>
          <w:rFonts w:hint="eastAsia"/>
        </w:rPr>
        <w:t>очевидно</w:t>
      </w:r>
      <w:r>
        <w:t xml:space="preserve">, </w:t>
      </w:r>
      <w:r>
        <w:rPr>
          <w:rFonts w:hint="eastAsia"/>
        </w:rPr>
        <w:t>що</w:t>
      </w:r>
      <w:r>
        <w:t xml:space="preserve"> </w:t>
      </w:r>
      <w:r>
        <w:rPr>
          <w:rFonts w:hint="eastAsia"/>
        </w:rPr>
        <w:t>розуміння</w:t>
      </w:r>
      <w:r>
        <w:t xml:space="preserve"> </w:t>
      </w:r>
      <w:r>
        <w:rPr>
          <w:rFonts w:hint="eastAsia"/>
        </w:rPr>
        <w:t>права</w:t>
      </w:r>
      <w:r>
        <w:t xml:space="preserve">, </w:t>
      </w:r>
      <w:r>
        <w:rPr>
          <w:rFonts w:hint="eastAsia"/>
        </w:rPr>
        <w:t>слідування</w:t>
      </w:r>
      <w:r>
        <w:t xml:space="preserve"> </w:t>
      </w:r>
      <w:r>
        <w:rPr>
          <w:rFonts w:hint="eastAsia"/>
        </w:rPr>
        <w:t>йому</w:t>
      </w:r>
      <w:r>
        <w:t xml:space="preserve"> </w:t>
      </w:r>
      <w:r>
        <w:rPr>
          <w:rFonts w:hint="eastAsia"/>
        </w:rPr>
        <w:t>і</w:t>
      </w:r>
      <w:r>
        <w:t xml:space="preserve"> </w:t>
      </w:r>
      <w:r>
        <w:rPr>
          <w:rFonts w:hint="eastAsia"/>
        </w:rPr>
        <w:t>навіть</w:t>
      </w:r>
      <w:r>
        <w:t xml:space="preserve"> </w:t>
      </w:r>
      <w:r>
        <w:rPr>
          <w:rFonts w:hint="eastAsia"/>
        </w:rPr>
        <w:t>стан</w:t>
      </w:r>
      <w:r>
        <w:t xml:space="preserve"> </w:t>
      </w:r>
      <w:r>
        <w:rPr>
          <w:rFonts w:hint="eastAsia"/>
        </w:rPr>
        <w:t>правопорядку</w:t>
      </w:r>
      <w:r>
        <w:t xml:space="preserve"> </w:t>
      </w:r>
      <w:r>
        <w:rPr>
          <w:rFonts w:hint="eastAsia"/>
        </w:rPr>
        <w:t>можуть</w:t>
      </w:r>
      <w:r>
        <w:t xml:space="preserve"> </w:t>
      </w:r>
      <w:r>
        <w:rPr>
          <w:rFonts w:hint="eastAsia"/>
        </w:rPr>
        <w:t>досягатися</w:t>
      </w:r>
      <w:r>
        <w:t xml:space="preserve"> </w:t>
      </w:r>
      <w:r>
        <w:rPr>
          <w:rFonts w:hint="eastAsia"/>
        </w:rPr>
        <w:t>різними</w:t>
      </w:r>
      <w:r>
        <w:t xml:space="preserve"> </w:t>
      </w:r>
      <w:r>
        <w:rPr>
          <w:rFonts w:hint="eastAsia"/>
        </w:rPr>
        <w:t>засобами</w:t>
      </w:r>
      <w:r>
        <w:t xml:space="preserve"> </w:t>
      </w:r>
      <w:r>
        <w:rPr>
          <w:rFonts w:hint="eastAsia"/>
        </w:rPr>
        <w:t>із</w:t>
      </w:r>
      <w:r>
        <w:t xml:space="preserve"> </w:t>
      </w:r>
      <w:r>
        <w:rPr>
          <w:rFonts w:hint="eastAsia"/>
        </w:rPr>
        <w:t>формуванням</w:t>
      </w:r>
      <w:r>
        <w:t xml:space="preserve"> </w:t>
      </w:r>
      <w:r>
        <w:rPr>
          <w:rFonts w:hint="eastAsia"/>
        </w:rPr>
        <w:t>в</w:t>
      </w:r>
      <w:r>
        <w:t xml:space="preserve"> </w:t>
      </w:r>
      <w:r>
        <w:rPr>
          <w:rFonts w:hint="eastAsia"/>
        </w:rPr>
        <w:t>індивідів</w:t>
      </w:r>
      <w:r>
        <w:t xml:space="preserve"> </w:t>
      </w:r>
      <w:r>
        <w:rPr>
          <w:rFonts w:hint="eastAsia"/>
        </w:rPr>
        <w:t>різних</w:t>
      </w:r>
      <w:r>
        <w:t xml:space="preserve"> </w:t>
      </w:r>
      <w:r>
        <w:rPr>
          <w:rFonts w:hint="eastAsia"/>
        </w:rPr>
        <w:t>мотивів</w:t>
      </w:r>
      <w:r>
        <w:t xml:space="preserve">. </w:t>
      </w:r>
      <w:r>
        <w:rPr>
          <w:rFonts w:hint="eastAsia"/>
        </w:rPr>
        <w:t>Іншими</w:t>
      </w:r>
      <w:r>
        <w:t xml:space="preserve"> </w:t>
      </w:r>
      <w:r>
        <w:rPr>
          <w:rFonts w:hint="eastAsia"/>
        </w:rPr>
        <w:t>словами</w:t>
      </w:r>
      <w:r>
        <w:t xml:space="preserve">, </w:t>
      </w:r>
      <w:r>
        <w:rPr>
          <w:rFonts w:hint="eastAsia"/>
        </w:rPr>
        <w:t>правова</w:t>
      </w:r>
      <w:r>
        <w:t xml:space="preserve"> </w:t>
      </w:r>
      <w:r>
        <w:rPr>
          <w:rFonts w:hint="eastAsia"/>
        </w:rPr>
        <w:t>активність</w:t>
      </w:r>
      <w:r>
        <w:t xml:space="preserve"> </w:t>
      </w:r>
      <w:r>
        <w:rPr>
          <w:rFonts w:hint="eastAsia"/>
        </w:rPr>
        <w:t>також</w:t>
      </w:r>
      <w:r>
        <w:t xml:space="preserve"> </w:t>
      </w:r>
      <w:r>
        <w:rPr>
          <w:rFonts w:hint="eastAsia"/>
        </w:rPr>
        <w:t>потребує</w:t>
      </w:r>
      <w:r>
        <w:t xml:space="preserve"> </w:t>
      </w:r>
      <w:r>
        <w:rPr>
          <w:rFonts w:hint="eastAsia"/>
        </w:rPr>
        <w:t>своєї</w:t>
      </w:r>
      <w:r>
        <w:t xml:space="preserve"> </w:t>
      </w:r>
      <w:r>
        <w:rPr>
          <w:rFonts w:hint="eastAsia"/>
        </w:rPr>
        <w:t>диференціації</w:t>
      </w:r>
      <w:r>
        <w:t xml:space="preserve"> </w:t>
      </w:r>
      <w:r>
        <w:rPr>
          <w:rFonts w:hint="eastAsia"/>
        </w:rPr>
        <w:t>з</w:t>
      </w:r>
      <w:r>
        <w:t xml:space="preserve"> </w:t>
      </w:r>
      <w:r>
        <w:rPr>
          <w:rFonts w:hint="eastAsia"/>
        </w:rPr>
        <w:t>огляду</w:t>
      </w:r>
      <w:r>
        <w:t xml:space="preserve"> </w:t>
      </w:r>
      <w:r>
        <w:rPr>
          <w:rFonts w:hint="eastAsia"/>
        </w:rPr>
        <w:t>на</w:t>
      </w:r>
      <w:r>
        <w:t xml:space="preserve"> </w:t>
      </w:r>
      <w:r>
        <w:rPr>
          <w:rFonts w:hint="eastAsia"/>
        </w:rPr>
        <w:t>механізм</w:t>
      </w:r>
      <w:r>
        <w:t xml:space="preserve"> </w:t>
      </w:r>
      <w:r>
        <w:rPr>
          <w:rFonts w:hint="eastAsia"/>
        </w:rPr>
        <w:t>формування</w:t>
      </w:r>
      <w:r>
        <w:t xml:space="preserve"> </w:t>
      </w:r>
      <w:r>
        <w:rPr>
          <w:rFonts w:hint="eastAsia"/>
        </w:rPr>
        <w:t>правомірної</w:t>
      </w:r>
      <w:r>
        <w:t xml:space="preserve"> </w:t>
      </w:r>
      <w:r>
        <w:rPr>
          <w:rFonts w:hint="eastAsia"/>
        </w:rPr>
        <w:t>поведінки</w:t>
      </w:r>
      <w:r>
        <w:t xml:space="preserve"> </w:t>
      </w:r>
      <w:r>
        <w:rPr>
          <w:rFonts w:hint="eastAsia"/>
        </w:rPr>
        <w:t>та</w:t>
      </w:r>
      <w:r>
        <w:t xml:space="preserve"> </w:t>
      </w:r>
      <w:r>
        <w:rPr>
          <w:rFonts w:hint="eastAsia"/>
        </w:rPr>
        <w:t>методи</w:t>
      </w:r>
      <w:r>
        <w:t xml:space="preserve"> </w:t>
      </w:r>
      <w:r>
        <w:rPr>
          <w:rFonts w:hint="eastAsia"/>
        </w:rPr>
        <w:t>досягнення</w:t>
      </w:r>
      <w:r>
        <w:t xml:space="preserve"> </w:t>
      </w:r>
      <w:r>
        <w:rPr>
          <w:rFonts w:hint="eastAsia"/>
        </w:rPr>
        <w:t>правопорядку</w:t>
      </w:r>
      <w:r>
        <w:t xml:space="preserve">. </w:t>
      </w:r>
      <w:r>
        <w:rPr>
          <w:rFonts w:hint="eastAsia"/>
        </w:rPr>
        <w:t>На</w:t>
      </w:r>
      <w:r>
        <w:t xml:space="preserve"> </w:t>
      </w:r>
      <w:r>
        <w:rPr>
          <w:rFonts w:hint="eastAsia"/>
        </w:rPr>
        <w:t>підставі</w:t>
      </w:r>
      <w:r>
        <w:t xml:space="preserve"> </w:t>
      </w:r>
      <w:r>
        <w:rPr>
          <w:rFonts w:hint="eastAsia"/>
        </w:rPr>
        <w:t>зазначеного</w:t>
      </w:r>
      <w:r>
        <w:t xml:space="preserve">, </w:t>
      </w:r>
      <w:r>
        <w:rPr>
          <w:rFonts w:hint="eastAsia"/>
        </w:rPr>
        <w:t>правову</w:t>
      </w:r>
      <w:r>
        <w:t xml:space="preserve"> </w:t>
      </w:r>
      <w:r>
        <w:rPr>
          <w:rFonts w:hint="eastAsia"/>
        </w:rPr>
        <w:t>активність</w:t>
      </w:r>
      <w:r>
        <w:t xml:space="preserve"> </w:t>
      </w:r>
      <w:r>
        <w:rPr>
          <w:rFonts w:hint="eastAsia"/>
        </w:rPr>
        <w:t>вперше</w:t>
      </w:r>
      <w:r>
        <w:t xml:space="preserve"> </w:t>
      </w:r>
      <w:r>
        <w:rPr>
          <w:rFonts w:hint="eastAsia"/>
        </w:rPr>
        <w:t>класифіковано</w:t>
      </w:r>
      <w:r>
        <w:t xml:space="preserve"> </w:t>
      </w:r>
      <w:r>
        <w:rPr>
          <w:rFonts w:hint="eastAsia"/>
        </w:rPr>
        <w:t>на</w:t>
      </w:r>
      <w:r>
        <w:t xml:space="preserve">: </w:t>
      </w:r>
      <w:r>
        <w:rPr>
          <w:rFonts w:hint="eastAsia"/>
        </w:rPr>
        <w:t>усвідомлену</w:t>
      </w:r>
      <w:r>
        <w:t xml:space="preserve">, </w:t>
      </w:r>
      <w:r>
        <w:rPr>
          <w:rFonts w:hint="eastAsia"/>
        </w:rPr>
        <w:t>акцептовану</w:t>
      </w:r>
      <w:r>
        <w:t xml:space="preserve"> </w:t>
      </w:r>
      <w:r>
        <w:rPr>
          <w:rFonts w:hint="eastAsia"/>
        </w:rPr>
        <w:t>та</w:t>
      </w:r>
      <w:r>
        <w:t xml:space="preserve"> </w:t>
      </w:r>
      <w:r>
        <w:rPr>
          <w:rFonts w:hint="eastAsia"/>
        </w:rPr>
        <w:t>звичаєву</w:t>
      </w:r>
      <w:r>
        <w:t xml:space="preserve">, - </w:t>
      </w:r>
      <w:r>
        <w:rPr>
          <w:rFonts w:hint="eastAsia"/>
        </w:rPr>
        <w:t>з</w:t>
      </w:r>
      <w:r>
        <w:t xml:space="preserve"> </w:t>
      </w:r>
      <w:r>
        <w:rPr>
          <w:rFonts w:hint="eastAsia"/>
        </w:rPr>
        <w:t>визначенням</w:t>
      </w:r>
      <w:r>
        <w:t xml:space="preserve"> </w:t>
      </w:r>
      <w:r>
        <w:rPr>
          <w:rFonts w:hint="eastAsia"/>
        </w:rPr>
        <w:t>специфіки</w:t>
      </w:r>
      <w:r>
        <w:t xml:space="preserve"> </w:t>
      </w:r>
      <w:r>
        <w:rPr>
          <w:rFonts w:hint="eastAsia"/>
        </w:rPr>
        <w:t>кожного</w:t>
      </w:r>
      <w:r>
        <w:t xml:space="preserve"> </w:t>
      </w:r>
      <w:r>
        <w:rPr>
          <w:rFonts w:hint="eastAsia"/>
        </w:rPr>
        <w:t>рівня</w:t>
      </w:r>
      <w:r>
        <w:t xml:space="preserve"> </w:t>
      </w:r>
      <w:r>
        <w:rPr>
          <w:rFonts w:hint="eastAsia"/>
        </w:rPr>
        <w:t>у</w:t>
      </w:r>
      <w:r>
        <w:t xml:space="preserve"> </w:t>
      </w:r>
      <w:r>
        <w:rPr>
          <w:rFonts w:hint="eastAsia"/>
        </w:rPr>
        <w:t>детермінації</w:t>
      </w:r>
      <w:r>
        <w:t xml:space="preserve"> </w:t>
      </w:r>
      <w:r>
        <w:rPr>
          <w:rFonts w:hint="eastAsia"/>
        </w:rPr>
        <w:t>трансформацій</w:t>
      </w:r>
      <w:r>
        <w:t xml:space="preserve"> </w:t>
      </w:r>
      <w:r>
        <w:rPr>
          <w:rFonts w:hint="eastAsia"/>
        </w:rPr>
        <w:t>правової</w:t>
      </w:r>
      <w:r>
        <w:t xml:space="preserve"> </w:t>
      </w:r>
      <w:r>
        <w:rPr>
          <w:rFonts w:hint="eastAsia"/>
        </w:rPr>
        <w:t>реальності</w:t>
      </w:r>
      <w:r>
        <w:t>.</w:t>
      </w:r>
    </w:p>
    <w:sectPr w:rsidR="00D91F61" w:rsidRPr="00D91F61" w:rsidSect="000209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4CDA" w14:textId="77777777" w:rsidR="0002091C" w:rsidRDefault="0002091C">
      <w:pPr>
        <w:spacing w:after="0" w:line="240" w:lineRule="auto"/>
      </w:pPr>
      <w:r>
        <w:separator/>
      </w:r>
    </w:p>
  </w:endnote>
  <w:endnote w:type="continuationSeparator" w:id="0">
    <w:p w14:paraId="645EF207" w14:textId="77777777" w:rsidR="0002091C" w:rsidRDefault="0002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1A49" w14:textId="77777777" w:rsidR="0002091C" w:rsidRDefault="0002091C"/>
    <w:p w14:paraId="7CDD4319" w14:textId="77777777" w:rsidR="0002091C" w:rsidRDefault="0002091C"/>
    <w:p w14:paraId="4F641B74" w14:textId="77777777" w:rsidR="0002091C" w:rsidRDefault="0002091C"/>
    <w:p w14:paraId="4E7E1744" w14:textId="77777777" w:rsidR="0002091C" w:rsidRDefault="0002091C"/>
    <w:p w14:paraId="564F7BA5" w14:textId="77777777" w:rsidR="0002091C" w:rsidRDefault="0002091C"/>
    <w:p w14:paraId="42475104" w14:textId="77777777" w:rsidR="0002091C" w:rsidRDefault="0002091C"/>
    <w:p w14:paraId="44FBEBC2" w14:textId="77777777" w:rsidR="0002091C" w:rsidRDefault="000209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93BC6B" wp14:editId="58B050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AF67" w14:textId="77777777" w:rsidR="0002091C" w:rsidRDefault="00020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3BC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74AF67" w14:textId="77777777" w:rsidR="0002091C" w:rsidRDefault="000209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903B22" w14:textId="77777777" w:rsidR="0002091C" w:rsidRDefault="0002091C"/>
    <w:p w14:paraId="2B395009" w14:textId="77777777" w:rsidR="0002091C" w:rsidRDefault="0002091C"/>
    <w:p w14:paraId="50C02416" w14:textId="77777777" w:rsidR="0002091C" w:rsidRDefault="000209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FED41B" wp14:editId="111C13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03FD" w14:textId="77777777" w:rsidR="0002091C" w:rsidRDefault="0002091C"/>
                          <w:p w14:paraId="144304C9" w14:textId="77777777" w:rsidR="0002091C" w:rsidRDefault="00020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FED4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4103FD" w14:textId="77777777" w:rsidR="0002091C" w:rsidRDefault="0002091C"/>
                    <w:p w14:paraId="144304C9" w14:textId="77777777" w:rsidR="0002091C" w:rsidRDefault="000209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355062" w14:textId="77777777" w:rsidR="0002091C" w:rsidRDefault="0002091C"/>
    <w:p w14:paraId="7659AB1F" w14:textId="77777777" w:rsidR="0002091C" w:rsidRDefault="0002091C">
      <w:pPr>
        <w:rPr>
          <w:sz w:val="2"/>
          <w:szCs w:val="2"/>
        </w:rPr>
      </w:pPr>
    </w:p>
    <w:p w14:paraId="6906B746" w14:textId="77777777" w:rsidR="0002091C" w:rsidRDefault="0002091C"/>
    <w:p w14:paraId="41B1F1BD" w14:textId="77777777" w:rsidR="0002091C" w:rsidRDefault="0002091C">
      <w:pPr>
        <w:spacing w:after="0" w:line="240" w:lineRule="auto"/>
      </w:pPr>
    </w:p>
  </w:footnote>
  <w:footnote w:type="continuationSeparator" w:id="0">
    <w:p w14:paraId="38EFC1BA" w14:textId="77777777" w:rsidR="0002091C" w:rsidRDefault="0002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C"/>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15739</TotalTime>
  <Pages>5</Pages>
  <Words>1204</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1796</cp:revision>
  <cp:lastPrinted>2009-02-06T05:36:00Z</cp:lastPrinted>
  <dcterms:created xsi:type="dcterms:W3CDTF">2024-01-07T13:43:00Z</dcterms:created>
  <dcterms:modified xsi:type="dcterms:W3CDTF">2024-02-03T14:00:00Z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