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5B2F" w14:textId="00451B9C" w:rsidR="00B87A27" w:rsidRDefault="006D73B0" w:rsidP="006D73B0">
      <w:pPr>
        <w:rPr>
          <w:rFonts w:ascii="Times New Roman" w:eastAsia="Arial Unicode MS" w:hAnsi="Times New Roman" w:cs="Times New Roman"/>
          <w:b/>
          <w:bCs/>
          <w:color w:val="000000"/>
          <w:kern w:val="0"/>
          <w:sz w:val="28"/>
          <w:szCs w:val="28"/>
          <w:lang w:eastAsia="ru-RU" w:bidi="uk-UA"/>
        </w:rPr>
      </w:pPr>
      <w:r w:rsidRPr="006D73B0">
        <w:rPr>
          <w:rFonts w:ascii="Times New Roman" w:eastAsia="Arial Unicode MS" w:hAnsi="Times New Roman" w:cs="Times New Roman" w:hint="eastAsia"/>
          <w:b/>
          <w:bCs/>
          <w:color w:val="000000"/>
          <w:kern w:val="0"/>
          <w:sz w:val="28"/>
          <w:szCs w:val="28"/>
          <w:lang w:eastAsia="ru-RU" w:bidi="uk-UA"/>
        </w:rPr>
        <w:t>Тишуков</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Борис</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Структурное</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моделирование</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сложных</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объектов</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на</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основе</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интегрированной</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программной</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среды</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численной</w:t>
      </w:r>
      <w:r w:rsidRPr="006D73B0">
        <w:rPr>
          <w:rFonts w:ascii="Times New Roman" w:eastAsia="Arial Unicode MS" w:hAnsi="Times New Roman" w:cs="Times New Roman"/>
          <w:b/>
          <w:bCs/>
          <w:color w:val="000000"/>
          <w:kern w:val="0"/>
          <w:sz w:val="28"/>
          <w:szCs w:val="28"/>
          <w:lang w:eastAsia="ru-RU" w:bidi="uk-UA"/>
        </w:rPr>
        <w:t xml:space="preserve"> </w:t>
      </w:r>
      <w:r w:rsidRPr="006D73B0">
        <w:rPr>
          <w:rFonts w:ascii="Times New Roman" w:eastAsia="Arial Unicode MS" w:hAnsi="Times New Roman" w:cs="Times New Roman" w:hint="eastAsia"/>
          <w:b/>
          <w:bCs/>
          <w:color w:val="000000"/>
          <w:kern w:val="0"/>
          <w:sz w:val="28"/>
          <w:szCs w:val="28"/>
          <w:lang w:eastAsia="ru-RU" w:bidi="uk-UA"/>
        </w:rPr>
        <w:t>оптимизации</w:t>
      </w:r>
    </w:p>
    <w:p w14:paraId="039E6AE4" w14:textId="77777777" w:rsidR="006D73B0" w:rsidRDefault="006D73B0" w:rsidP="006D73B0">
      <w:r>
        <w:rPr>
          <w:rFonts w:hint="eastAsia"/>
        </w:rPr>
        <w:t>ОГЛАВЛЕНИЕ</w:t>
      </w:r>
      <w:r>
        <w:t xml:space="preserve"> </w:t>
      </w:r>
      <w:r>
        <w:rPr>
          <w:rFonts w:hint="eastAsia"/>
        </w:rPr>
        <w:t>ДИССЕРТАЦИИ</w:t>
      </w:r>
    </w:p>
    <w:p w14:paraId="6F775B22" w14:textId="77777777" w:rsidR="006D73B0" w:rsidRDefault="006D73B0" w:rsidP="006D73B0">
      <w:r>
        <w:rPr>
          <w:rFonts w:hint="eastAsia"/>
        </w:rPr>
        <w:t>кандидат</w:t>
      </w:r>
      <w:r>
        <w:t xml:space="preserve"> </w:t>
      </w:r>
      <w:r>
        <w:rPr>
          <w:rFonts w:hint="eastAsia"/>
        </w:rPr>
        <w:t>наук</w:t>
      </w:r>
      <w:r>
        <w:t xml:space="preserve"> </w:t>
      </w:r>
      <w:r>
        <w:rPr>
          <w:rFonts w:hint="eastAsia"/>
        </w:rPr>
        <w:t>Тишуков</w:t>
      </w:r>
      <w:r>
        <w:t xml:space="preserve"> </w:t>
      </w:r>
      <w:r>
        <w:rPr>
          <w:rFonts w:hint="eastAsia"/>
        </w:rPr>
        <w:t>Борис</w:t>
      </w:r>
      <w:r>
        <w:t xml:space="preserve"> </w:t>
      </w:r>
      <w:r>
        <w:rPr>
          <w:rFonts w:hint="eastAsia"/>
        </w:rPr>
        <w:t>Николаевич</w:t>
      </w:r>
    </w:p>
    <w:p w14:paraId="50F00AEE" w14:textId="77777777" w:rsidR="006D73B0" w:rsidRDefault="006D73B0" w:rsidP="006D73B0">
      <w:r>
        <w:rPr>
          <w:rFonts w:hint="eastAsia"/>
        </w:rPr>
        <w:t>ВВЕДЕНИЕ</w:t>
      </w:r>
    </w:p>
    <w:p w14:paraId="23E035BD" w14:textId="77777777" w:rsidR="006D73B0" w:rsidRDefault="006D73B0" w:rsidP="006D73B0"/>
    <w:p w14:paraId="6B7A4F00" w14:textId="77777777" w:rsidR="006D73B0" w:rsidRDefault="006D73B0" w:rsidP="006D73B0">
      <w:r>
        <w:t xml:space="preserve">1. </w:t>
      </w:r>
      <w:r>
        <w:rPr>
          <w:rFonts w:hint="eastAsia"/>
        </w:rPr>
        <w:t>АНАЛИЗ</w:t>
      </w:r>
      <w:r>
        <w:t xml:space="preserve"> </w:t>
      </w:r>
      <w:r>
        <w:rPr>
          <w:rFonts w:hint="eastAsia"/>
        </w:rPr>
        <w:t>МЕТОДОВ</w:t>
      </w:r>
      <w:r>
        <w:t xml:space="preserve"> </w:t>
      </w:r>
      <w:r>
        <w:rPr>
          <w:rFonts w:hint="eastAsia"/>
        </w:rPr>
        <w:t>ЧИСЛЕННОЙ</w:t>
      </w:r>
      <w:r>
        <w:t xml:space="preserve"> </w:t>
      </w:r>
      <w:r>
        <w:rPr>
          <w:rFonts w:hint="eastAsia"/>
        </w:rPr>
        <w:t>ОПТИМИЗАЦИИ</w:t>
      </w:r>
      <w:r>
        <w:t xml:space="preserve"> </w:t>
      </w:r>
      <w:r>
        <w:rPr>
          <w:rFonts w:hint="eastAsia"/>
        </w:rPr>
        <w:t>СЛОЖНОСТРУКТУРИРОВАННЫХ</w:t>
      </w:r>
      <w:r>
        <w:t xml:space="preserve"> </w:t>
      </w:r>
      <w:r>
        <w:rPr>
          <w:rFonts w:hint="eastAsia"/>
        </w:rPr>
        <w:t>ОБЪЕКТОВ</w:t>
      </w:r>
      <w:r>
        <w:t xml:space="preserve"> </w:t>
      </w:r>
      <w:r>
        <w:rPr>
          <w:rFonts w:hint="eastAsia"/>
        </w:rPr>
        <w:t>И</w:t>
      </w:r>
      <w:r>
        <w:t xml:space="preserve"> </w:t>
      </w:r>
      <w:r>
        <w:rPr>
          <w:rFonts w:hint="eastAsia"/>
        </w:rPr>
        <w:t>ВОЗМОЖНОСТИ</w:t>
      </w:r>
      <w:r>
        <w:t xml:space="preserve"> </w:t>
      </w:r>
      <w:r>
        <w:rPr>
          <w:rFonts w:hint="eastAsia"/>
        </w:rPr>
        <w:t>ПОВЫШЕНИЯ</w:t>
      </w:r>
      <w:r>
        <w:t xml:space="preserve"> </w:t>
      </w:r>
      <w:r>
        <w:rPr>
          <w:rFonts w:hint="eastAsia"/>
        </w:rPr>
        <w:t>ЭФФЕКТИВНОСТИ</w:t>
      </w:r>
      <w:r>
        <w:t xml:space="preserve"> </w:t>
      </w:r>
      <w:r>
        <w:rPr>
          <w:rFonts w:hint="eastAsia"/>
        </w:rPr>
        <w:t>ПРОЦЕССА</w:t>
      </w:r>
      <w:r>
        <w:t xml:space="preserve"> </w:t>
      </w:r>
      <w:r>
        <w:rPr>
          <w:rFonts w:hint="eastAsia"/>
        </w:rPr>
        <w:t>ПОИСКА</w:t>
      </w:r>
      <w:r>
        <w:t xml:space="preserve"> </w:t>
      </w:r>
      <w:r>
        <w:rPr>
          <w:rFonts w:hint="eastAsia"/>
        </w:rPr>
        <w:t>С</w:t>
      </w:r>
      <w:r>
        <w:t xml:space="preserve"> </w:t>
      </w:r>
      <w:r>
        <w:rPr>
          <w:rFonts w:hint="eastAsia"/>
        </w:rPr>
        <w:t>ИСПОЛЬЗОВАНИЕМ</w:t>
      </w:r>
      <w:r>
        <w:t xml:space="preserve"> </w:t>
      </w:r>
      <w:r>
        <w:rPr>
          <w:rFonts w:hint="eastAsia"/>
        </w:rPr>
        <w:t>ИМИТАЦИОННОГО</w:t>
      </w:r>
      <w:r>
        <w:t xml:space="preserve"> </w:t>
      </w:r>
      <w:r>
        <w:rPr>
          <w:rFonts w:hint="eastAsia"/>
        </w:rPr>
        <w:t>И</w:t>
      </w:r>
      <w:r>
        <w:t xml:space="preserve"> </w:t>
      </w:r>
      <w:r>
        <w:rPr>
          <w:rFonts w:hint="eastAsia"/>
        </w:rPr>
        <w:t>НЕЙРОСЕТЕВОГО</w:t>
      </w:r>
      <w:r>
        <w:t xml:space="preserve"> </w:t>
      </w:r>
      <w:r>
        <w:rPr>
          <w:rFonts w:hint="eastAsia"/>
        </w:rPr>
        <w:t>МОДЕЛИРОВАНИЯ</w:t>
      </w:r>
    </w:p>
    <w:p w14:paraId="4E35ADCF" w14:textId="77777777" w:rsidR="006D73B0" w:rsidRDefault="006D73B0" w:rsidP="006D73B0"/>
    <w:p w14:paraId="7C59ACF2" w14:textId="77777777" w:rsidR="006D73B0" w:rsidRDefault="006D73B0" w:rsidP="006D73B0">
      <w:r>
        <w:t xml:space="preserve">1.1. </w:t>
      </w:r>
      <w:r>
        <w:rPr>
          <w:rFonts w:hint="eastAsia"/>
        </w:rPr>
        <w:t>Характеризация</w:t>
      </w:r>
      <w:r>
        <w:t xml:space="preserve"> </w:t>
      </w:r>
      <w:r>
        <w:rPr>
          <w:rFonts w:hint="eastAsia"/>
        </w:rPr>
        <w:t>класса</w:t>
      </w:r>
      <w:r>
        <w:t xml:space="preserve"> </w:t>
      </w:r>
      <w:r>
        <w:rPr>
          <w:rFonts w:hint="eastAsia"/>
        </w:rPr>
        <w:t>сложноструктурированных</w:t>
      </w:r>
      <w:r>
        <w:t xml:space="preserve"> </w:t>
      </w:r>
      <w:r>
        <w:rPr>
          <w:rFonts w:hint="eastAsia"/>
        </w:rPr>
        <w:t>объектов</w:t>
      </w:r>
    </w:p>
    <w:p w14:paraId="174CBC73" w14:textId="77777777" w:rsidR="006D73B0" w:rsidRDefault="006D73B0" w:rsidP="006D73B0"/>
    <w:p w14:paraId="75E6370E" w14:textId="77777777" w:rsidR="006D73B0" w:rsidRDefault="006D73B0" w:rsidP="006D73B0">
      <w:r>
        <w:t xml:space="preserve">1.2. </w:t>
      </w:r>
      <w:r>
        <w:rPr>
          <w:rFonts w:hint="eastAsia"/>
        </w:rPr>
        <w:t>Особенности</w:t>
      </w:r>
      <w:r>
        <w:t xml:space="preserve"> </w:t>
      </w:r>
      <w:r>
        <w:rPr>
          <w:rFonts w:hint="eastAsia"/>
        </w:rPr>
        <w:t>применения</w:t>
      </w:r>
      <w:r>
        <w:t xml:space="preserve"> </w:t>
      </w:r>
      <w:r>
        <w:rPr>
          <w:rFonts w:hint="eastAsia"/>
        </w:rPr>
        <w:t>численных</w:t>
      </w:r>
      <w:r>
        <w:t xml:space="preserve"> </w:t>
      </w:r>
      <w:r>
        <w:rPr>
          <w:rFonts w:hint="eastAsia"/>
        </w:rPr>
        <w:t>методов</w:t>
      </w:r>
      <w:r>
        <w:t xml:space="preserve"> </w:t>
      </w:r>
      <w:r>
        <w:rPr>
          <w:rFonts w:hint="eastAsia"/>
        </w:rPr>
        <w:t>структурной</w:t>
      </w:r>
      <w:r>
        <w:t xml:space="preserve"> </w:t>
      </w:r>
      <w:r>
        <w:rPr>
          <w:rFonts w:hint="eastAsia"/>
        </w:rPr>
        <w:t>оптимизации</w:t>
      </w:r>
    </w:p>
    <w:p w14:paraId="1BDB0588" w14:textId="77777777" w:rsidR="006D73B0" w:rsidRDefault="006D73B0" w:rsidP="006D73B0"/>
    <w:p w14:paraId="3C6FE62F" w14:textId="77777777" w:rsidR="006D73B0" w:rsidRDefault="006D73B0" w:rsidP="006D73B0">
      <w:r>
        <w:t xml:space="preserve">1.3. </w:t>
      </w:r>
      <w:r>
        <w:rPr>
          <w:rFonts w:hint="eastAsia"/>
        </w:rPr>
        <w:t>Особенности</w:t>
      </w:r>
      <w:r>
        <w:t xml:space="preserve"> </w:t>
      </w:r>
      <w:r>
        <w:rPr>
          <w:rFonts w:hint="eastAsia"/>
        </w:rPr>
        <w:t>применения</w:t>
      </w:r>
      <w:r>
        <w:t xml:space="preserve"> </w:t>
      </w:r>
      <w:r>
        <w:rPr>
          <w:rFonts w:hint="eastAsia"/>
        </w:rPr>
        <w:t>нейросетевого</w:t>
      </w:r>
      <w:r>
        <w:t xml:space="preserve"> </w:t>
      </w:r>
      <w:r>
        <w:rPr>
          <w:rFonts w:hint="eastAsia"/>
        </w:rPr>
        <w:t>моделирования</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прогнозирования</w:t>
      </w:r>
    </w:p>
    <w:p w14:paraId="2BDE6042" w14:textId="77777777" w:rsidR="006D73B0" w:rsidRDefault="006D73B0" w:rsidP="006D73B0"/>
    <w:p w14:paraId="0D1F8CE3" w14:textId="77777777" w:rsidR="006D73B0" w:rsidRDefault="006D73B0" w:rsidP="006D73B0">
      <w:r>
        <w:t xml:space="preserve">1.4. </w:t>
      </w:r>
      <w:r>
        <w:rPr>
          <w:rFonts w:hint="eastAsia"/>
        </w:rPr>
        <w:t>Возможность</w:t>
      </w:r>
      <w:r>
        <w:t xml:space="preserve"> </w:t>
      </w:r>
      <w:r>
        <w:rPr>
          <w:rFonts w:hint="eastAsia"/>
        </w:rPr>
        <w:t>использования</w:t>
      </w:r>
      <w:r>
        <w:t xml:space="preserve"> </w:t>
      </w:r>
      <w:r>
        <w:rPr>
          <w:rFonts w:hint="eastAsia"/>
        </w:rPr>
        <w:t>аппарата</w:t>
      </w:r>
      <w:r>
        <w:t xml:space="preserve"> </w:t>
      </w:r>
      <w:r>
        <w:rPr>
          <w:rFonts w:hint="eastAsia"/>
        </w:rPr>
        <w:t>имитационного</w:t>
      </w:r>
      <w:r>
        <w:t xml:space="preserve"> </w:t>
      </w:r>
      <w:r>
        <w:rPr>
          <w:rFonts w:hint="eastAsia"/>
        </w:rPr>
        <w:t>моделирования</w:t>
      </w:r>
      <w:r>
        <w:t xml:space="preserve"> </w:t>
      </w:r>
      <w:r>
        <w:rPr>
          <w:rFonts w:hint="eastAsia"/>
        </w:rPr>
        <w:t>для</w:t>
      </w:r>
      <w:r>
        <w:t xml:space="preserve"> </w:t>
      </w:r>
      <w:r>
        <w:rPr>
          <w:rFonts w:hint="eastAsia"/>
        </w:rPr>
        <w:t>обработки</w:t>
      </w:r>
      <w:r>
        <w:t xml:space="preserve"> </w:t>
      </w:r>
      <w:r>
        <w:rPr>
          <w:rFonts w:hint="eastAsia"/>
        </w:rPr>
        <w:t>статистических</w:t>
      </w:r>
      <w:r>
        <w:t xml:space="preserve"> </w:t>
      </w:r>
      <w:r>
        <w:rPr>
          <w:rFonts w:hint="eastAsia"/>
        </w:rPr>
        <w:t>данных</w:t>
      </w:r>
      <w:r>
        <w:t xml:space="preserve"> </w:t>
      </w:r>
      <w:r>
        <w:rPr>
          <w:rFonts w:hint="eastAsia"/>
        </w:rPr>
        <w:t>и</w:t>
      </w:r>
      <w:r>
        <w:t xml:space="preserve"> </w:t>
      </w:r>
      <w:r>
        <w:rPr>
          <w:rFonts w:hint="eastAsia"/>
        </w:rPr>
        <w:t>проверки</w:t>
      </w:r>
      <w:r>
        <w:t xml:space="preserve"> </w:t>
      </w:r>
      <w:r>
        <w:rPr>
          <w:rFonts w:hint="eastAsia"/>
        </w:rPr>
        <w:t>полученных</w:t>
      </w:r>
      <w:r>
        <w:t xml:space="preserve"> </w:t>
      </w:r>
      <w:r>
        <w:rPr>
          <w:rFonts w:hint="eastAsia"/>
        </w:rPr>
        <w:t>решений</w:t>
      </w:r>
      <w:r>
        <w:t xml:space="preserve"> </w:t>
      </w:r>
      <w:r>
        <w:rPr>
          <w:rFonts w:hint="eastAsia"/>
        </w:rPr>
        <w:t>на</w:t>
      </w:r>
      <w:r>
        <w:t xml:space="preserve"> </w:t>
      </w:r>
      <w:r>
        <w:rPr>
          <w:rFonts w:hint="eastAsia"/>
        </w:rPr>
        <w:t>оптимальность</w:t>
      </w:r>
    </w:p>
    <w:p w14:paraId="0E6C89D4" w14:textId="77777777" w:rsidR="006D73B0" w:rsidRDefault="006D73B0" w:rsidP="006D73B0"/>
    <w:p w14:paraId="74F047AE" w14:textId="77777777" w:rsidR="006D73B0" w:rsidRDefault="006D73B0" w:rsidP="006D73B0">
      <w:r>
        <w:t xml:space="preserve">1.5. </w:t>
      </w:r>
      <w:r>
        <w:rPr>
          <w:rFonts w:hint="eastAsia"/>
        </w:rPr>
        <w:t>Необходимость</w:t>
      </w:r>
      <w:r>
        <w:t xml:space="preserve"> </w:t>
      </w:r>
      <w:r>
        <w:rPr>
          <w:rFonts w:hint="eastAsia"/>
        </w:rPr>
        <w:t>построения</w:t>
      </w:r>
      <w:r>
        <w:t xml:space="preserve"> </w:t>
      </w:r>
      <w:r>
        <w:rPr>
          <w:rFonts w:hint="eastAsia"/>
        </w:rPr>
        <w:t>интегрированной</w:t>
      </w:r>
      <w:r>
        <w:t xml:space="preserve"> </w:t>
      </w:r>
      <w:r>
        <w:rPr>
          <w:rFonts w:hint="eastAsia"/>
        </w:rPr>
        <w:t>среды</w:t>
      </w:r>
      <w:r>
        <w:t xml:space="preserve"> </w:t>
      </w:r>
      <w:r>
        <w:rPr>
          <w:rFonts w:hint="eastAsia"/>
        </w:rPr>
        <w:t>численной</w:t>
      </w:r>
      <w:r>
        <w:t xml:space="preserve"> </w:t>
      </w:r>
      <w:r>
        <w:rPr>
          <w:rFonts w:hint="eastAsia"/>
        </w:rPr>
        <w:t>оптимизации</w:t>
      </w:r>
      <w:r>
        <w:t xml:space="preserve">, </w:t>
      </w:r>
      <w:r>
        <w:rPr>
          <w:rFonts w:hint="eastAsia"/>
        </w:rPr>
        <w:t>нейросетевого</w:t>
      </w:r>
      <w:r>
        <w:t xml:space="preserve"> </w:t>
      </w:r>
      <w:r>
        <w:rPr>
          <w:rFonts w:hint="eastAsia"/>
        </w:rPr>
        <w:t>и</w:t>
      </w:r>
      <w:r>
        <w:t xml:space="preserve"> </w:t>
      </w:r>
      <w:r>
        <w:rPr>
          <w:rFonts w:hint="eastAsia"/>
        </w:rPr>
        <w:t>имитационного</w:t>
      </w:r>
      <w:r>
        <w:t xml:space="preserve"> </w:t>
      </w:r>
      <w:r>
        <w:rPr>
          <w:rFonts w:hint="eastAsia"/>
        </w:rPr>
        <w:t>моделирования</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вычислительного</w:t>
      </w:r>
      <w:r>
        <w:t xml:space="preserve"> </w:t>
      </w:r>
      <w:r>
        <w:rPr>
          <w:rFonts w:hint="eastAsia"/>
        </w:rPr>
        <w:t>процесса</w:t>
      </w:r>
    </w:p>
    <w:p w14:paraId="40FACADB" w14:textId="77777777" w:rsidR="006D73B0" w:rsidRDefault="006D73B0" w:rsidP="006D73B0"/>
    <w:p w14:paraId="70451C15" w14:textId="77777777" w:rsidR="006D73B0" w:rsidRDefault="006D73B0" w:rsidP="006D73B0">
      <w:r>
        <w:t xml:space="preserve">2. </w:t>
      </w:r>
      <w:r>
        <w:rPr>
          <w:rFonts w:hint="eastAsia"/>
        </w:rPr>
        <w:t>РАЗРАБОТКА</w:t>
      </w:r>
      <w:r>
        <w:t xml:space="preserve"> </w:t>
      </w:r>
      <w:r>
        <w:rPr>
          <w:rFonts w:hint="eastAsia"/>
        </w:rPr>
        <w:t>ОПТИМИЗАЦИОННОЙ</w:t>
      </w:r>
      <w:r>
        <w:t xml:space="preserve"> </w:t>
      </w:r>
      <w:r>
        <w:rPr>
          <w:rFonts w:hint="eastAsia"/>
        </w:rPr>
        <w:t>МОДЕЛИ</w:t>
      </w:r>
      <w:r>
        <w:t xml:space="preserve"> </w:t>
      </w:r>
      <w:r>
        <w:rPr>
          <w:rFonts w:hint="eastAsia"/>
        </w:rPr>
        <w:t>И</w:t>
      </w:r>
      <w:r>
        <w:t xml:space="preserve"> </w:t>
      </w:r>
      <w:r>
        <w:rPr>
          <w:rFonts w:hint="eastAsia"/>
        </w:rPr>
        <w:t>ПРОЦЕДУР</w:t>
      </w:r>
      <w:r>
        <w:t xml:space="preserve"> </w:t>
      </w:r>
      <w:r>
        <w:rPr>
          <w:rFonts w:hint="eastAsia"/>
        </w:rPr>
        <w:t>ЧИСЛЕННОЙ</w:t>
      </w:r>
      <w:r>
        <w:t xml:space="preserve"> </w:t>
      </w:r>
      <w:r>
        <w:rPr>
          <w:rFonts w:hint="eastAsia"/>
        </w:rPr>
        <w:t>ОПТИМИЗАЦИИ</w:t>
      </w:r>
      <w:r>
        <w:t xml:space="preserve"> </w:t>
      </w:r>
      <w:r>
        <w:rPr>
          <w:rFonts w:hint="eastAsia"/>
        </w:rPr>
        <w:t>СЛОЖНОСТРУКТУРИРОВАННЫХ</w:t>
      </w:r>
      <w:r>
        <w:t xml:space="preserve"> </w:t>
      </w:r>
      <w:r>
        <w:rPr>
          <w:rFonts w:hint="eastAsia"/>
        </w:rPr>
        <w:t>ОБЪЕКТОВ</w:t>
      </w:r>
    </w:p>
    <w:p w14:paraId="26533A61" w14:textId="77777777" w:rsidR="006D73B0" w:rsidRDefault="006D73B0" w:rsidP="006D73B0"/>
    <w:p w14:paraId="61F372AE" w14:textId="77777777" w:rsidR="006D73B0" w:rsidRDefault="006D73B0" w:rsidP="006D73B0">
      <w:r>
        <w:t xml:space="preserve">2.1. </w:t>
      </w:r>
      <w:r>
        <w:rPr>
          <w:rFonts w:hint="eastAsia"/>
        </w:rPr>
        <w:t>Разработка</w:t>
      </w:r>
      <w:r>
        <w:t xml:space="preserve"> </w:t>
      </w:r>
      <w:r>
        <w:rPr>
          <w:rFonts w:hint="eastAsia"/>
        </w:rPr>
        <w:t>и</w:t>
      </w:r>
      <w:r>
        <w:t xml:space="preserve"> </w:t>
      </w:r>
      <w:r>
        <w:rPr>
          <w:rFonts w:hint="eastAsia"/>
        </w:rPr>
        <w:t>описание</w:t>
      </w:r>
      <w:r>
        <w:t xml:space="preserve"> </w:t>
      </w:r>
      <w:r>
        <w:rPr>
          <w:rFonts w:hint="eastAsia"/>
        </w:rPr>
        <w:t>особенностей</w:t>
      </w:r>
      <w:r>
        <w:t xml:space="preserve"> </w:t>
      </w:r>
      <w:r>
        <w:rPr>
          <w:rFonts w:hint="eastAsia"/>
        </w:rPr>
        <w:t>оптимизационной</w:t>
      </w:r>
      <w:r>
        <w:t xml:space="preserve"> </w:t>
      </w:r>
      <w:r>
        <w:rPr>
          <w:rFonts w:hint="eastAsia"/>
        </w:rPr>
        <w:t>модели</w:t>
      </w:r>
      <w:r>
        <w:t xml:space="preserve"> </w:t>
      </w:r>
      <w:r>
        <w:rPr>
          <w:rFonts w:hint="eastAsia"/>
        </w:rPr>
        <w:t>сложноструктурированных</w:t>
      </w:r>
      <w:r>
        <w:t xml:space="preserve"> </w:t>
      </w:r>
      <w:r>
        <w:rPr>
          <w:rFonts w:hint="eastAsia"/>
        </w:rPr>
        <w:t>объектов</w:t>
      </w:r>
    </w:p>
    <w:p w14:paraId="53835613" w14:textId="77777777" w:rsidR="006D73B0" w:rsidRDefault="006D73B0" w:rsidP="006D73B0"/>
    <w:p w14:paraId="708A0113" w14:textId="77777777" w:rsidR="006D73B0" w:rsidRDefault="006D73B0" w:rsidP="006D73B0">
      <w:r>
        <w:t xml:space="preserve">2.2. </w:t>
      </w:r>
      <w:r>
        <w:rPr>
          <w:rFonts w:hint="eastAsia"/>
        </w:rPr>
        <w:t>Формирование</w:t>
      </w:r>
      <w:r>
        <w:t xml:space="preserve"> </w:t>
      </w:r>
      <w:r>
        <w:rPr>
          <w:rFonts w:hint="eastAsia"/>
        </w:rPr>
        <w:t>процедур</w:t>
      </w:r>
      <w:r>
        <w:t xml:space="preserve"> </w:t>
      </w:r>
      <w:r>
        <w:rPr>
          <w:rFonts w:hint="eastAsia"/>
        </w:rPr>
        <w:t>численной</w:t>
      </w:r>
      <w:r>
        <w:t xml:space="preserve"> </w:t>
      </w:r>
      <w:r>
        <w:rPr>
          <w:rFonts w:hint="eastAsia"/>
        </w:rPr>
        <w:t>оптимизации</w:t>
      </w:r>
      <w:r>
        <w:t xml:space="preserve"> </w:t>
      </w:r>
      <w:r>
        <w:rPr>
          <w:rFonts w:hint="eastAsia"/>
        </w:rPr>
        <w:t>в</w:t>
      </w:r>
      <w:r>
        <w:t xml:space="preserve"> </w:t>
      </w:r>
      <w:r>
        <w:rPr>
          <w:rFonts w:hint="eastAsia"/>
        </w:rPr>
        <w:t>рандомизированной</w:t>
      </w:r>
      <w:r>
        <w:t xml:space="preserve"> </w:t>
      </w:r>
      <w:r>
        <w:rPr>
          <w:rFonts w:hint="eastAsia"/>
        </w:rPr>
        <w:t>вычислительной</w:t>
      </w:r>
      <w:r>
        <w:t xml:space="preserve"> </w:t>
      </w:r>
      <w:r>
        <w:rPr>
          <w:rFonts w:hint="eastAsia"/>
        </w:rPr>
        <w:t>среде</w:t>
      </w:r>
      <w:r>
        <w:t xml:space="preserve"> </w:t>
      </w:r>
      <w:r>
        <w:rPr>
          <w:rFonts w:hint="eastAsia"/>
        </w:rPr>
        <w:t>на</w:t>
      </w:r>
      <w:r>
        <w:t xml:space="preserve"> </w:t>
      </w:r>
      <w:r>
        <w:rPr>
          <w:rFonts w:hint="eastAsia"/>
        </w:rPr>
        <w:t>основе</w:t>
      </w:r>
      <w:r>
        <w:t xml:space="preserve"> </w:t>
      </w:r>
      <w:r>
        <w:rPr>
          <w:rFonts w:hint="eastAsia"/>
        </w:rPr>
        <w:t>популяционных</w:t>
      </w:r>
      <w:r>
        <w:t xml:space="preserve"> </w:t>
      </w:r>
      <w:r>
        <w:rPr>
          <w:rFonts w:hint="eastAsia"/>
        </w:rPr>
        <w:t>алгоритмов</w:t>
      </w:r>
    </w:p>
    <w:p w14:paraId="79581E80" w14:textId="77777777" w:rsidR="006D73B0" w:rsidRDefault="006D73B0" w:rsidP="006D73B0"/>
    <w:p w14:paraId="44970438" w14:textId="77777777" w:rsidR="006D73B0" w:rsidRDefault="006D73B0" w:rsidP="006D73B0">
      <w:r>
        <w:t xml:space="preserve">2.3. </w:t>
      </w:r>
      <w:r>
        <w:rPr>
          <w:rFonts w:hint="eastAsia"/>
        </w:rPr>
        <w:t>Ориентация</w:t>
      </w:r>
      <w:r>
        <w:t xml:space="preserve"> </w:t>
      </w:r>
      <w:r>
        <w:rPr>
          <w:rFonts w:hint="eastAsia"/>
        </w:rPr>
        <w:t>популяционных</w:t>
      </w:r>
      <w:r>
        <w:t xml:space="preserve"> </w:t>
      </w:r>
      <w:r>
        <w:rPr>
          <w:rFonts w:hint="eastAsia"/>
        </w:rPr>
        <w:t>алгоритмов</w:t>
      </w:r>
      <w:r>
        <w:t xml:space="preserve"> </w:t>
      </w:r>
      <w:r>
        <w:rPr>
          <w:rFonts w:hint="eastAsia"/>
        </w:rPr>
        <w:t>на</w:t>
      </w:r>
      <w:r>
        <w:t xml:space="preserve"> </w:t>
      </w:r>
      <w:r>
        <w:rPr>
          <w:rFonts w:hint="eastAsia"/>
        </w:rPr>
        <w:t>оптимизацию</w:t>
      </w:r>
      <w:r>
        <w:t xml:space="preserve"> </w:t>
      </w:r>
      <w:r>
        <w:rPr>
          <w:rFonts w:hint="eastAsia"/>
        </w:rPr>
        <w:t>объектов</w:t>
      </w:r>
      <w:r>
        <w:t xml:space="preserve"> </w:t>
      </w:r>
      <w:r>
        <w:rPr>
          <w:rFonts w:hint="eastAsia"/>
        </w:rPr>
        <w:t>исследуемого</w:t>
      </w:r>
      <w:r>
        <w:t xml:space="preserve"> </w:t>
      </w:r>
      <w:r>
        <w:rPr>
          <w:rFonts w:hint="eastAsia"/>
        </w:rPr>
        <w:t>типа</w:t>
      </w:r>
    </w:p>
    <w:p w14:paraId="7089AB96" w14:textId="77777777" w:rsidR="006D73B0" w:rsidRDefault="006D73B0" w:rsidP="006D73B0"/>
    <w:p w14:paraId="6C889220" w14:textId="77777777" w:rsidR="006D73B0" w:rsidRDefault="006D73B0" w:rsidP="006D73B0">
      <w:r>
        <w:t xml:space="preserve">3. </w:t>
      </w:r>
      <w:r>
        <w:rPr>
          <w:rFonts w:hint="eastAsia"/>
        </w:rPr>
        <w:t>ИНТЕГРАЦИЯ</w:t>
      </w:r>
      <w:r>
        <w:t xml:space="preserve"> </w:t>
      </w:r>
      <w:r>
        <w:rPr>
          <w:rFonts w:hint="eastAsia"/>
        </w:rPr>
        <w:t>ПРОЦЕДУР</w:t>
      </w:r>
      <w:r>
        <w:t xml:space="preserve"> </w:t>
      </w:r>
      <w:r>
        <w:rPr>
          <w:rFonts w:hint="eastAsia"/>
        </w:rPr>
        <w:t>ОПТИМИЗАЦИИ</w:t>
      </w:r>
      <w:r>
        <w:t xml:space="preserve">, </w:t>
      </w:r>
      <w:r>
        <w:rPr>
          <w:rFonts w:hint="eastAsia"/>
        </w:rPr>
        <w:t>НЕЙРОСЕТЕВОГО</w:t>
      </w:r>
      <w:r>
        <w:t xml:space="preserve"> </w:t>
      </w:r>
      <w:r>
        <w:rPr>
          <w:rFonts w:hint="eastAsia"/>
        </w:rPr>
        <w:t>И</w:t>
      </w:r>
      <w:r>
        <w:t xml:space="preserve"> </w:t>
      </w:r>
      <w:r>
        <w:rPr>
          <w:rFonts w:hint="eastAsia"/>
        </w:rPr>
        <w:t>ИМИТАЦИОННОГО</w:t>
      </w:r>
      <w:r>
        <w:t xml:space="preserve"> </w:t>
      </w:r>
      <w:r>
        <w:rPr>
          <w:rFonts w:hint="eastAsia"/>
        </w:rPr>
        <w:t>МОДЕЛИРОВАНИЯ</w:t>
      </w:r>
      <w:r>
        <w:t xml:space="preserve"> </w:t>
      </w:r>
      <w:r>
        <w:rPr>
          <w:rFonts w:hint="eastAsia"/>
        </w:rPr>
        <w:t>В</w:t>
      </w:r>
      <w:r>
        <w:t xml:space="preserve"> </w:t>
      </w:r>
      <w:r>
        <w:rPr>
          <w:rFonts w:hint="eastAsia"/>
        </w:rPr>
        <w:t>ЕДИНУЮ</w:t>
      </w:r>
      <w:r>
        <w:t xml:space="preserve"> </w:t>
      </w:r>
      <w:r>
        <w:rPr>
          <w:rFonts w:hint="eastAsia"/>
        </w:rPr>
        <w:t>ВЫЧИСЛИТЕЛЬНУЮ</w:t>
      </w:r>
      <w:r>
        <w:t xml:space="preserve"> </w:t>
      </w:r>
      <w:r>
        <w:rPr>
          <w:rFonts w:hint="eastAsia"/>
        </w:rPr>
        <w:t>СРЕДУ</w:t>
      </w:r>
    </w:p>
    <w:p w14:paraId="4E5AC08C" w14:textId="77777777" w:rsidR="006D73B0" w:rsidRDefault="006D73B0" w:rsidP="006D73B0"/>
    <w:p w14:paraId="0A999C7F" w14:textId="77777777" w:rsidR="006D73B0" w:rsidRDefault="006D73B0" w:rsidP="006D73B0">
      <w:r>
        <w:t xml:space="preserve">3.1. </w:t>
      </w:r>
      <w:r>
        <w:rPr>
          <w:rFonts w:hint="eastAsia"/>
        </w:rPr>
        <w:t>Структура</w:t>
      </w:r>
      <w:r>
        <w:t xml:space="preserve"> </w:t>
      </w:r>
      <w:r>
        <w:rPr>
          <w:rFonts w:hint="eastAsia"/>
        </w:rPr>
        <w:t>интегрированной</w:t>
      </w:r>
      <w:r>
        <w:t xml:space="preserve"> </w:t>
      </w:r>
      <w:r>
        <w:rPr>
          <w:rFonts w:hint="eastAsia"/>
        </w:rPr>
        <w:t>вычислительной</w:t>
      </w:r>
      <w:r>
        <w:t xml:space="preserve"> </w:t>
      </w:r>
      <w:r>
        <w:rPr>
          <w:rFonts w:hint="eastAsia"/>
        </w:rPr>
        <w:t>среды</w:t>
      </w:r>
      <w:r>
        <w:t xml:space="preserve"> </w:t>
      </w:r>
      <w:r>
        <w:rPr>
          <w:rFonts w:hint="eastAsia"/>
        </w:rPr>
        <w:t>численной</w:t>
      </w:r>
      <w:r>
        <w:t xml:space="preserve"> </w:t>
      </w:r>
      <w:r>
        <w:rPr>
          <w:rFonts w:hint="eastAsia"/>
        </w:rPr>
        <w:t>оптимизации</w:t>
      </w:r>
      <w:r>
        <w:t xml:space="preserve">, </w:t>
      </w:r>
      <w:r>
        <w:rPr>
          <w:rFonts w:hint="eastAsia"/>
        </w:rPr>
        <w:t>нейросетевого</w:t>
      </w:r>
      <w:r>
        <w:t xml:space="preserve"> </w:t>
      </w:r>
      <w:r>
        <w:rPr>
          <w:rFonts w:hint="eastAsia"/>
        </w:rPr>
        <w:t>и</w:t>
      </w:r>
      <w:r>
        <w:t xml:space="preserve"> </w:t>
      </w:r>
      <w:r>
        <w:rPr>
          <w:rFonts w:hint="eastAsia"/>
        </w:rPr>
        <w:t>имитационного</w:t>
      </w:r>
      <w:r>
        <w:t xml:space="preserve"> </w:t>
      </w:r>
      <w:r>
        <w:rPr>
          <w:rFonts w:hint="eastAsia"/>
        </w:rPr>
        <w:t>моделирования</w:t>
      </w:r>
    </w:p>
    <w:p w14:paraId="42155B40" w14:textId="77777777" w:rsidR="006D73B0" w:rsidRDefault="006D73B0" w:rsidP="006D73B0"/>
    <w:p w14:paraId="485A790C" w14:textId="77777777" w:rsidR="006D73B0" w:rsidRDefault="006D73B0" w:rsidP="006D73B0">
      <w:r>
        <w:t xml:space="preserve">3.2. </w:t>
      </w:r>
      <w:r>
        <w:rPr>
          <w:rFonts w:hint="eastAsia"/>
        </w:rPr>
        <w:t>Процедуры</w:t>
      </w:r>
      <w:r>
        <w:t xml:space="preserve"> </w:t>
      </w:r>
      <w:r>
        <w:rPr>
          <w:rFonts w:hint="eastAsia"/>
        </w:rPr>
        <w:t>генерации</w:t>
      </w:r>
      <w:r>
        <w:t xml:space="preserve"> </w:t>
      </w:r>
      <w:r>
        <w:rPr>
          <w:rFonts w:hint="eastAsia"/>
        </w:rPr>
        <w:t>и</w:t>
      </w:r>
      <w:r>
        <w:t xml:space="preserve"> </w:t>
      </w:r>
      <w:r>
        <w:rPr>
          <w:rFonts w:hint="eastAsia"/>
        </w:rPr>
        <w:t>трансформации</w:t>
      </w:r>
      <w:r>
        <w:t xml:space="preserve"> </w:t>
      </w:r>
      <w:r>
        <w:rPr>
          <w:rFonts w:hint="eastAsia"/>
        </w:rPr>
        <w:t>последовательностей</w:t>
      </w:r>
      <w:r>
        <w:t xml:space="preserve"> </w:t>
      </w:r>
      <w:r>
        <w:rPr>
          <w:rFonts w:hint="eastAsia"/>
        </w:rPr>
        <w:t>псевдослучайных</w:t>
      </w:r>
      <w:r>
        <w:t xml:space="preserve"> </w:t>
      </w:r>
      <w:r>
        <w:rPr>
          <w:rFonts w:hint="eastAsia"/>
        </w:rPr>
        <w:t>чисел</w:t>
      </w:r>
    </w:p>
    <w:p w14:paraId="51E2902F" w14:textId="77777777" w:rsidR="006D73B0" w:rsidRDefault="006D73B0" w:rsidP="006D73B0"/>
    <w:p w14:paraId="7BC23835" w14:textId="77777777" w:rsidR="006D73B0" w:rsidRDefault="006D73B0" w:rsidP="006D73B0">
      <w:r>
        <w:t xml:space="preserve">3.3. </w:t>
      </w:r>
      <w:r>
        <w:rPr>
          <w:rFonts w:hint="eastAsia"/>
        </w:rPr>
        <w:t>Синхронизация</w:t>
      </w:r>
      <w:r>
        <w:t xml:space="preserve"> </w:t>
      </w:r>
      <w:r>
        <w:rPr>
          <w:rFonts w:hint="eastAsia"/>
        </w:rPr>
        <w:t>режимов</w:t>
      </w:r>
      <w:r>
        <w:t xml:space="preserve"> </w:t>
      </w:r>
      <w:r>
        <w:rPr>
          <w:rFonts w:hint="eastAsia"/>
        </w:rPr>
        <w:t>нейросетевого</w:t>
      </w:r>
      <w:r>
        <w:t xml:space="preserve"> </w:t>
      </w:r>
      <w:r>
        <w:rPr>
          <w:rFonts w:hint="eastAsia"/>
        </w:rPr>
        <w:t>и</w:t>
      </w:r>
      <w:r>
        <w:t xml:space="preserve"> </w:t>
      </w:r>
      <w:r>
        <w:rPr>
          <w:rFonts w:hint="eastAsia"/>
        </w:rPr>
        <w:t>имитационного</w:t>
      </w:r>
      <w:r>
        <w:t xml:space="preserve"> </w:t>
      </w:r>
      <w:r>
        <w:rPr>
          <w:rFonts w:hint="eastAsia"/>
        </w:rPr>
        <w:t>моделирования</w:t>
      </w:r>
      <w:r>
        <w:t xml:space="preserve"> </w:t>
      </w:r>
      <w:r>
        <w:rPr>
          <w:rFonts w:hint="eastAsia"/>
        </w:rPr>
        <w:t>и</w:t>
      </w:r>
      <w:r>
        <w:t xml:space="preserve"> </w:t>
      </w:r>
      <w:r>
        <w:rPr>
          <w:rFonts w:hint="eastAsia"/>
        </w:rPr>
        <w:t>численной</w:t>
      </w:r>
      <w:r>
        <w:t xml:space="preserve"> </w:t>
      </w:r>
      <w:r>
        <w:rPr>
          <w:rFonts w:hint="eastAsia"/>
        </w:rPr>
        <w:t>оптимизации</w:t>
      </w:r>
      <w:r>
        <w:t xml:space="preserve"> </w:t>
      </w:r>
      <w:r>
        <w:rPr>
          <w:rFonts w:hint="eastAsia"/>
        </w:rPr>
        <w:t>в</w:t>
      </w:r>
      <w:r>
        <w:t xml:space="preserve"> </w:t>
      </w:r>
      <w:r>
        <w:rPr>
          <w:rFonts w:hint="eastAsia"/>
        </w:rPr>
        <w:t>рамках</w:t>
      </w:r>
      <w:r>
        <w:t xml:space="preserve"> </w:t>
      </w:r>
      <w:r>
        <w:rPr>
          <w:rFonts w:hint="eastAsia"/>
        </w:rPr>
        <w:t>вычислительной</w:t>
      </w:r>
    </w:p>
    <w:p w14:paraId="64F340FD" w14:textId="77777777" w:rsidR="006D73B0" w:rsidRDefault="006D73B0" w:rsidP="006D73B0"/>
    <w:p w14:paraId="63110DF0" w14:textId="77777777" w:rsidR="006D73B0" w:rsidRDefault="006D73B0" w:rsidP="006D73B0">
      <w:r>
        <w:rPr>
          <w:rFonts w:hint="eastAsia"/>
        </w:rPr>
        <w:t>среды</w:t>
      </w:r>
    </w:p>
    <w:p w14:paraId="20509CD6" w14:textId="77777777" w:rsidR="006D73B0" w:rsidRDefault="006D73B0" w:rsidP="006D73B0"/>
    <w:p w14:paraId="4F9D7FC1" w14:textId="77777777" w:rsidR="006D73B0" w:rsidRDefault="006D73B0" w:rsidP="006D73B0">
      <w:r>
        <w:t xml:space="preserve">4. </w:t>
      </w:r>
      <w:r>
        <w:rPr>
          <w:rFonts w:hint="eastAsia"/>
        </w:rPr>
        <w:t>АНАЛИЗ</w:t>
      </w:r>
      <w:r>
        <w:t xml:space="preserve"> </w:t>
      </w:r>
      <w:r>
        <w:rPr>
          <w:rFonts w:hint="eastAsia"/>
        </w:rPr>
        <w:t>ЭФФЕКТИВНОСТИ</w:t>
      </w:r>
      <w:r>
        <w:t xml:space="preserve"> </w:t>
      </w:r>
      <w:r>
        <w:rPr>
          <w:rFonts w:hint="eastAsia"/>
        </w:rPr>
        <w:t>РАЗРАБОТАННЫХ</w:t>
      </w:r>
      <w:r>
        <w:t xml:space="preserve"> </w:t>
      </w:r>
      <w:r>
        <w:rPr>
          <w:rFonts w:hint="eastAsia"/>
        </w:rPr>
        <w:t>СРЕДСТВ</w:t>
      </w:r>
      <w:r>
        <w:t xml:space="preserve"> </w:t>
      </w:r>
      <w:r>
        <w:rPr>
          <w:rFonts w:hint="eastAsia"/>
        </w:rPr>
        <w:t>ОПТИМИЗАЦИИ</w:t>
      </w:r>
      <w:r>
        <w:t xml:space="preserve"> </w:t>
      </w:r>
      <w:r>
        <w:rPr>
          <w:rFonts w:hint="eastAsia"/>
        </w:rPr>
        <w:t>И</w:t>
      </w:r>
      <w:r>
        <w:t xml:space="preserve"> </w:t>
      </w:r>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РЕЗУЛЬТАТОВ</w:t>
      </w:r>
    </w:p>
    <w:p w14:paraId="683AE9ED" w14:textId="77777777" w:rsidR="006D73B0" w:rsidRDefault="006D73B0" w:rsidP="006D73B0"/>
    <w:p w14:paraId="372D08A2" w14:textId="77777777" w:rsidR="006D73B0" w:rsidRDefault="006D73B0" w:rsidP="006D73B0">
      <w:r>
        <w:rPr>
          <w:rFonts w:hint="eastAsia"/>
        </w:rPr>
        <w:t>ВЫЧИСЛИТЕЛЬНОГО</w:t>
      </w:r>
      <w:r>
        <w:t xml:space="preserve"> </w:t>
      </w:r>
      <w:r>
        <w:rPr>
          <w:rFonts w:hint="eastAsia"/>
        </w:rPr>
        <w:t>И</w:t>
      </w:r>
      <w:r>
        <w:t xml:space="preserve"> </w:t>
      </w:r>
      <w:r>
        <w:rPr>
          <w:rFonts w:hint="eastAsia"/>
        </w:rPr>
        <w:t>НАТУРНОГО</w:t>
      </w:r>
      <w:r>
        <w:t xml:space="preserve"> </w:t>
      </w:r>
      <w:r>
        <w:rPr>
          <w:rFonts w:hint="eastAsia"/>
        </w:rPr>
        <w:t>ЭКСПЕРИМЕНТОВ</w:t>
      </w:r>
    </w:p>
    <w:p w14:paraId="55B0F908" w14:textId="77777777" w:rsidR="006D73B0" w:rsidRDefault="006D73B0" w:rsidP="006D73B0"/>
    <w:p w14:paraId="014E7B02" w14:textId="77777777" w:rsidR="006D73B0" w:rsidRDefault="006D73B0" w:rsidP="006D73B0">
      <w:r>
        <w:t xml:space="preserve">4.1. </w:t>
      </w:r>
      <w:r>
        <w:rPr>
          <w:rFonts w:hint="eastAsia"/>
        </w:rPr>
        <w:t>Характеристика</w:t>
      </w:r>
      <w:r>
        <w:t xml:space="preserve"> </w:t>
      </w:r>
      <w:r>
        <w:rPr>
          <w:rFonts w:hint="eastAsia"/>
        </w:rPr>
        <w:t>программного</w:t>
      </w:r>
      <w:r>
        <w:t xml:space="preserve"> </w:t>
      </w:r>
      <w:r>
        <w:rPr>
          <w:rFonts w:hint="eastAsia"/>
        </w:rPr>
        <w:t>комплекса</w:t>
      </w:r>
      <w:r>
        <w:t xml:space="preserve"> </w:t>
      </w:r>
      <w:r>
        <w:rPr>
          <w:rFonts w:hint="eastAsia"/>
        </w:rPr>
        <w:t>и</w:t>
      </w:r>
      <w:r>
        <w:t xml:space="preserve"> </w:t>
      </w:r>
      <w:r>
        <w:rPr>
          <w:rFonts w:hint="eastAsia"/>
        </w:rPr>
        <w:t>его</w:t>
      </w:r>
      <w:r>
        <w:t xml:space="preserve"> </w:t>
      </w:r>
      <w:r>
        <w:rPr>
          <w:rFonts w:hint="eastAsia"/>
        </w:rPr>
        <w:t>структура</w:t>
      </w:r>
    </w:p>
    <w:p w14:paraId="3AD199B3" w14:textId="77777777" w:rsidR="006D73B0" w:rsidRDefault="006D73B0" w:rsidP="006D73B0"/>
    <w:p w14:paraId="160234AF" w14:textId="77777777" w:rsidR="006D73B0" w:rsidRDefault="006D73B0" w:rsidP="006D73B0">
      <w:r>
        <w:t xml:space="preserve">4.2. </w:t>
      </w:r>
      <w:r>
        <w:rPr>
          <w:rFonts w:hint="eastAsia"/>
        </w:rPr>
        <w:t>Особенности</w:t>
      </w:r>
      <w:r>
        <w:t xml:space="preserve"> </w:t>
      </w:r>
      <w:r>
        <w:rPr>
          <w:rFonts w:hint="eastAsia"/>
        </w:rPr>
        <w:t>проведения</w:t>
      </w:r>
      <w:r>
        <w:t xml:space="preserve"> </w:t>
      </w:r>
      <w:r>
        <w:rPr>
          <w:rFonts w:hint="eastAsia"/>
        </w:rPr>
        <w:t>и</w:t>
      </w:r>
      <w:r>
        <w:t xml:space="preserve"> </w:t>
      </w:r>
      <w:r>
        <w:rPr>
          <w:rFonts w:hint="eastAsia"/>
        </w:rPr>
        <w:t>результаты</w:t>
      </w:r>
      <w:r>
        <w:t xml:space="preserve"> </w:t>
      </w:r>
      <w:r>
        <w:rPr>
          <w:rFonts w:hint="eastAsia"/>
        </w:rPr>
        <w:t>вычислительного</w:t>
      </w:r>
      <w:r>
        <w:t xml:space="preserve"> </w:t>
      </w:r>
      <w:r>
        <w:rPr>
          <w:rFonts w:hint="eastAsia"/>
        </w:rPr>
        <w:t>эксперимента</w:t>
      </w:r>
    </w:p>
    <w:p w14:paraId="6DABD58B" w14:textId="77777777" w:rsidR="006D73B0" w:rsidRDefault="006D73B0" w:rsidP="006D73B0"/>
    <w:p w14:paraId="742C29A2" w14:textId="77777777" w:rsidR="006D73B0" w:rsidRDefault="006D73B0" w:rsidP="006D73B0">
      <w:r>
        <w:lastRenderedPageBreak/>
        <w:t xml:space="preserve">4.3. </w:t>
      </w:r>
      <w:r>
        <w:rPr>
          <w:rFonts w:hint="eastAsia"/>
        </w:rPr>
        <w:t>Особенности</w:t>
      </w:r>
      <w:r>
        <w:t xml:space="preserve"> </w:t>
      </w:r>
      <w:r>
        <w:rPr>
          <w:rFonts w:hint="eastAsia"/>
        </w:rPr>
        <w:t>проведения</w:t>
      </w:r>
      <w:r>
        <w:t xml:space="preserve"> </w:t>
      </w:r>
      <w:r>
        <w:rPr>
          <w:rFonts w:hint="eastAsia"/>
        </w:rPr>
        <w:t>и</w:t>
      </w:r>
      <w:r>
        <w:t xml:space="preserve"> </w:t>
      </w:r>
      <w:r>
        <w:rPr>
          <w:rFonts w:hint="eastAsia"/>
        </w:rPr>
        <w:t>результаты</w:t>
      </w:r>
      <w:r>
        <w:t xml:space="preserve"> </w:t>
      </w:r>
      <w:r>
        <w:rPr>
          <w:rFonts w:hint="eastAsia"/>
        </w:rPr>
        <w:t>натурного</w:t>
      </w:r>
      <w:r>
        <w:t xml:space="preserve"> </w:t>
      </w:r>
      <w:r>
        <w:rPr>
          <w:rFonts w:hint="eastAsia"/>
        </w:rPr>
        <w:t>эксперимента</w:t>
      </w:r>
      <w:r>
        <w:t xml:space="preserve"> </w:t>
      </w:r>
      <w:r>
        <w:rPr>
          <w:rFonts w:hint="eastAsia"/>
        </w:rPr>
        <w:t>в</w:t>
      </w:r>
      <w:r>
        <w:t xml:space="preserve"> </w:t>
      </w:r>
      <w:r>
        <w:rPr>
          <w:rFonts w:hint="eastAsia"/>
        </w:rPr>
        <w:t>рамках</w:t>
      </w:r>
      <w:r>
        <w:t xml:space="preserve"> </w:t>
      </w:r>
      <w:r>
        <w:rPr>
          <w:rFonts w:hint="eastAsia"/>
        </w:rPr>
        <w:t>информационной</w:t>
      </w:r>
      <w:r>
        <w:t xml:space="preserve"> </w:t>
      </w:r>
      <w:r>
        <w:rPr>
          <w:rFonts w:hint="eastAsia"/>
        </w:rPr>
        <w:t>системы</w:t>
      </w:r>
      <w:r>
        <w:t xml:space="preserve"> </w:t>
      </w:r>
      <w:r>
        <w:rPr>
          <w:rFonts w:hint="eastAsia"/>
        </w:rPr>
        <w:t>управления</w:t>
      </w:r>
    </w:p>
    <w:p w14:paraId="5D461AAB" w14:textId="77777777" w:rsidR="006D73B0" w:rsidRDefault="006D73B0" w:rsidP="006D73B0"/>
    <w:p w14:paraId="657A04D6" w14:textId="77777777" w:rsidR="006D73B0" w:rsidRDefault="006D73B0" w:rsidP="006D73B0">
      <w:r>
        <w:rPr>
          <w:rFonts w:hint="eastAsia"/>
        </w:rPr>
        <w:t>ЗАКЛЮЧЕНИЕ</w:t>
      </w:r>
    </w:p>
    <w:p w14:paraId="1518631B" w14:textId="77777777" w:rsidR="006D73B0" w:rsidRDefault="006D73B0" w:rsidP="006D73B0"/>
    <w:p w14:paraId="639EC2B8" w14:textId="77777777" w:rsidR="006D73B0" w:rsidRDefault="006D73B0" w:rsidP="006D73B0">
      <w:r>
        <w:rPr>
          <w:rFonts w:hint="eastAsia"/>
        </w:rPr>
        <w:t>СПИСОК</w:t>
      </w:r>
      <w:r>
        <w:t xml:space="preserve"> </w:t>
      </w:r>
      <w:r>
        <w:rPr>
          <w:rFonts w:hint="eastAsia"/>
        </w:rPr>
        <w:t>ИСПОЛЬЗОВАННОЙ</w:t>
      </w:r>
      <w:r>
        <w:t xml:space="preserve"> </w:t>
      </w:r>
      <w:r>
        <w:rPr>
          <w:rFonts w:hint="eastAsia"/>
        </w:rPr>
        <w:t>ЛИТЕРАТУРЫ</w:t>
      </w:r>
    </w:p>
    <w:p w14:paraId="5CA10AB9" w14:textId="77777777" w:rsidR="006D73B0" w:rsidRDefault="006D73B0" w:rsidP="006D73B0"/>
    <w:p w14:paraId="29253B0B" w14:textId="77777777" w:rsidR="006D73B0" w:rsidRDefault="006D73B0" w:rsidP="006D73B0">
      <w:r>
        <w:rPr>
          <w:rFonts w:hint="eastAsia"/>
        </w:rPr>
        <w:t>ПРИЛОЖЕНИЕ</w:t>
      </w:r>
    </w:p>
    <w:p w14:paraId="1456D4B0" w14:textId="77777777" w:rsidR="006D73B0" w:rsidRDefault="006D73B0" w:rsidP="006D73B0"/>
    <w:p w14:paraId="622A268C" w14:textId="77777777" w:rsidR="006D73B0" w:rsidRDefault="006D73B0" w:rsidP="006D73B0">
      <w:r>
        <w:rPr>
          <w:rFonts w:hint="eastAsia"/>
        </w:rPr>
        <w:t>ПРИЛОЖЕНИЕ</w:t>
      </w:r>
    </w:p>
    <w:p w14:paraId="0615B50F" w14:textId="77777777" w:rsidR="006D73B0" w:rsidRDefault="006D73B0" w:rsidP="006D73B0"/>
    <w:p w14:paraId="325F9A17" w14:textId="09CFBF05" w:rsidR="006D73B0" w:rsidRPr="006D73B0" w:rsidRDefault="006D73B0" w:rsidP="006D73B0">
      <w:r>
        <w:rPr>
          <w:rFonts w:hint="eastAsia"/>
        </w:rPr>
        <w:t>ПРИЛОЖЕНИЕ</w:t>
      </w:r>
    </w:p>
    <w:sectPr w:rsidR="006D73B0" w:rsidRPr="006D73B0" w:rsidSect="00BB65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6EF0" w14:textId="77777777" w:rsidR="00BB650A" w:rsidRDefault="00BB650A">
      <w:pPr>
        <w:spacing w:after="0" w:line="240" w:lineRule="auto"/>
      </w:pPr>
      <w:r>
        <w:separator/>
      </w:r>
    </w:p>
  </w:endnote>
  <w:endnote w:type="continuationSeparator" w:id="0">
    <w:p w14:paraId="4DD103E9" w14:textId="77777777" w:rsidR="00BB650A" w:rsidRDefault="00B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12A5" w14:textId="77777777" w:rsidR="00BB650A" w:rsidRDefault="00BB650A"/>
    <w:p w14:paraId="713CF637" w14:textId="77777777" w:rsidR="00BB650A" w:rsidRDefault="00BB650A"/>
    <w:p w14:paraId="4ABE979D" w14:textId="77777777" w:rsidR="00BB650A" w:rsidRDefault="00BB650A"/>
    <w:p w14:paraId="0CCB3C2D" w14:textId="77777777" w:rsidR="00BB650A" w:rsidRDefault="00BB650A"/>
    <w:p w14:paraId="6BD05187" w14:textId="77777777" w:rsidR="00BB650A" w:rsidRDefault="00BB650A"/>
    <w:p w14:paraId="31D49750" w14:textId="77777777" w:rsidR="00BB650A" w:rsidRDefault="00BB650A"/>
    <w:p w14:paraId="43BDA7DC" w14:textId="77777777" w:rsidR="00BB650A" w:rsidRDefault="00BB65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2145F2" wp14:editId="1F8512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7EA9C" w14:textId="77777777" w:rsidR="00BB650A" w:rsidRDefault="00BB65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145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A7EA9C" w14:textId="77777777" w:rsidR="00BB650A" w:rsidRDefault="00BB65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DD8DEB" w14:textId="77777777" w:rsidR="00BB650A" w:rsidRDefault="00BB650A"/>
    <w:p w14:paraId="179A58E6" w14:textId="77777777" w:rsidR="00BB650A" w:rsidRDefault="00BB650A"/>
    <w:p w14:paraId="175131F2" w14:textId="77777777" w:rsidR="00BB650A" w:rsidRDefault="00BB65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3C48A" wp14:editId="2A37CE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B15A" w14:textId="77777777" w:rsidR="00BB650A" w:rsidRDefault="00BB650A"/>
                          <w:p w14:paraId="28F29DEB" w14:textId="77777777" w:rsidR="00BB650A" w:rsidRDefault="00BB65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3C4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7AB15A" w14:textId="77777777" w:rsidR="00BB650A" w:rsidRDefault="00BB650A"/>
                    <w:p w14:paraId="28F29DEB" w14:textId="77777777" w:rsidR="00BB650A" w:rsidRDefault="00BB65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5C1D8" w14:textId="77777777" w:rsidR="00BB650A" w:rsidRDefault="00BB650A"/>
    <w:p w14:paraId="0F1A4666" w14:textId="77777777" w:rsidR="00BB650A" w:rsidRDefault="00BB650A">
      <w:pPr>
        <w:rPr>
          <w:sz w:val="2"/>
          <w:szCs w:val="2"/>
        </w:rPr>
      </w:pPr>
    </w:p>
    <w:p w14:paraId="7E0B831A" w14:textId="77777777" w:rsidR="00BB650A" w:rsidRDefault="00BB650A"/>
    <w:p w14:paraId="1AB18AA9" w14:textId="77777777" w:rsidR="00BB650A" w:rsidRDefault="00BB650A">
      <w:pPr>
        <w:spacing w:after="0" w:line="240" w:lineRule="auto"/>
      </w:pPr>
    </w:p>
  </w:footnote>
  <w:footnote w:type="continuationSeparator" w:id="0">
    <w:p w14:paraId="7FA1F726" w14:textId="77777777" w:rsidR="00BB650A" w:rsidRDefault="00BB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0A"/>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12698</TotalTime>
  <Pages>3</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1212</cp:revision>
  <cp:lastPrinted>2009-02-06T05:36:00Z</cp:lastPrinted>
  <dcterms:created xsi:type="dcterms:W3CDTF">2024-01-07T13:43:00Z</dcterms:created>
  <dcterms:modified xsi:type="dcterms:W3CDTF">2024-01-26T12:16:00Z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