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CF75E" w14:textId="77777777" w:rsidR="00234010" w:rsidRDefault="00234010" w:rsidP="00234010">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Ратовский</w:t>
      </w:r>
      <w:proofErr w:type="spellEnd"/>
      <w:r>
        <w:rPr>
          <w:rFonts w:ascii="Helvetica Neue" w:hAnsi="Helvetica Neue"/>
          <w:b/>
          <w:bCs w:val="0"/>
          <w:color w:val="222222"/>
          <w:sz w:val="21"/>
          <w:szCs w:val="21"/>
        </w:rPr>
        <w:t>, Константин Геннадьевич.</w:t>
      </w:r>
      <w:r>
        <w:rPr>
          <w:rFonts w:ascii="Helvetica Neue" w:hAnsi="Helvetica Neue"/>
          <w:color w:val="222222"/>
          <w:sz w:val="21"/>
          <w:szCs w:val="21"/>
        </w:rPr>
        <w:br/>
        <w:t xml:space="preserve">Расширение диагностических возможностей вертикального зондирования ионосферы на основе измерения характеристик искажения отраженного </w:t>
      </w:r>
      <w:proofErr w:type="gramStart"/>
      <w:r>
        <w:rPr>
          <w:rFonts w:ascii="Helvetica Neue" w:hAnsi="Helvetica Neue"/>
          <w:color w:val="222222"/>
          <w:sz w:val="21"/>
          <w:szCs w:val="21"/>
        </w:rPr>
        <w:t>сигнала :</w:t>
      </w:r>
      <w:proofErr w:type="gramEnd"/>
      <w:r>
        <w:rPr>
          <w:rFonts w:ascii="Helvetica Neue" w:hAnsi="Helvetica Neue"/>
          <w:color w:val="222222"/>
          <w:sz w:val="21"/>
          <w:szCs w:val="21"/>
        </w:rPr>
        <w:t xml:space="preserve"> диссертация ... кандидата физико-математических наук : 01.04.03. - Иркутск, 1999. - 93 </w:t>
      </w:r>
      <w:proofErr w:type="gramStart"/>
      <w:r>
        <w:rPr>
          <w:rFonts w:ascii="Helvetica Neue" w:hAnsi="Helvetica Neue"/>
          <w:color w:val="222222"/>
          <w:sz w:val="21"/>
          <w:szCs w:val="21"/>
        </w:rPr>
        <w:t>с. :</w:t>
      </w:r>
      <w:proofErr w:type="gramEnd"/>
      <w:r>
        <w:rPr>
          <w:rFonts w:ascii="Helvetica Neue" w:hAnsi="Helvetica Neue"/>
          <w:color w:val="222222"/>
          <w:sz w:val="21"/>
          <w:szCs w:val="21"/>
        </w:rPr>
        <w:t xml:space="preserve"> ил.</w:t>
      </w:r>
    </w:p>
    <w:p w14:paraId="075AD28E" w14:textId="77777777" w:rsidR="00234010" w:rsidRDefault="00234010" w:rsidP="00234010">
      <w:pPr>
        <w:pStyle w:val="20"/>
        <w:spacing w:before="0" w:after="312"/>
        <w:rPr>
          <w:rFonts w:ascii="Arial" w:hAnsi="Arial" w:cs="Arial"/>
          <w:caps/>
          <w:color w:val="333333"/>
          <w:sz w:val="27"/>
          <w:szCs w:val="27"/>
        </w:rPr>
      </w:pPr>
    </w:p>
    <w:p w14:paraId="424C3960" w14:textId="77777777" w:rsidR="00234010" w:rsidRDefault="00234010" w:rsidP="0023401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Ратовский</w:t>
      </w:r>
      <w:proofErr w:type="spellEnd"/>
      <w:r>
        <w:rPr>
          <w:rFonts w:ascii="Arial" w:hAnsi="Arial" w:cs="Arial"/>
          <w:color w:val="646B71"/>
          <w:sz w:val="18"/>
          <w:szCs w:val="18"/>
        </w:rPr>
        <w:t>, Константин Геннадьевич</w:t>
      </w:r>
    </w:p>
    <w:p w14:paraId="0141DCAA" w14:textId="77777777" w:rsidR="00234010" w:rsidRDefault="00234010" w:rsidP="002340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основных сокращений и обозначений.</w:t>
      </w:r>
    </w:p>
    <w:p w14:paraId="56BB0F7E" w14:textId="77777777" w:rsidR="00234010" w:rsidRDefault="00234010" w:rsidP="002340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14E3548" w14:textId="77777777" w:rsidR="00234010" w:rsidRDefault="00234010" w:rsidP="002340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Искажения отраженного сигнала при вертикальном зондировании ионосферы.</w:t>
      </w:r>
    </w:p>
    <w:p w14:paraId="105EEEAA" w14:textId="77777777" w:rsidR="00234010" w:rsidRDefault="00234010" w:rsidP="002340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Методика измерений характеристик сигнала при учете искажений</w:t>
      </w:r>
    </w:p>
    <w:p w14:paraId="24F6ABA1" w14:textId="77777777" w:rsidR="00234010" w:rsidRDefault="00234010" w:rsidP="002340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Методика измерений характеристик однолучевого сигнала.</w:t>
      </w:r>
    </w:p>
    <w:p w14:paraId="2622F7FC" w14:textId="77777777" w:rsidR="00234010" w:rsidRDefault="00234010" w:rsidP="002340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Методика разделения двух перекрывающихся во времени сигналов.</w:t>
      </w:r>
    </w:p>
    <w:p w14:paraId="071EBB05" w14:textId="32D8A506" w:rsidR="00E67B85" w:rsidRPr="00234010" w:rsidRDefault="00E67B85" w:rsidP="00234010"/>
    <w:sectPr w:rsidR="00E67B85" w:rsidRPr="0023401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E8B81" w14:textId="77777777" w:rsidR="00375E3B" w:rsidRDefault="00375E3B">
      <w:pPr>
        <w:spacing w:after="0" w:line="240" w:lineRule="auto"/>
      </w:pPr>
      <w:r>
        <w:separator/>
      </w:r>
    </w:p>
  </w:endnote>
  <w:endnote w:type="continuationSeparator" w:id="0">
    <w:p w14:paraId="384FC00E" w14:textId="77777777" w:rsidR="00375E3B" w:rsidRDefault="00375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5DFA3" w14:textId="77777777" w:rsidR="00375E3B" w:rsidRDefault="00375E3B"/>
    <w:p w14:paraId="3EE14183" w14:textId="77777777" w:rsidR="00375E3B" w:rsidRDefault="00375E3B"/>
    <w:p w14:paraId="629B1B80" w14:textId="77777777" w:rsidR="00375E3B" w:rsidRDefault="00375E3B"/>
    <w:p w14:paraId="737AE054" w14:textId="77777777" w:rsidR="00375E3B" w:rsidRDefault="00375E3B"/>
    <w:p w14:paraId="4BFCE6C2" w14:textId="77777777" w:rsidR="00375E3B" w:rsidRDefault="00375E3B"/>
    <w:p w14:paraId="402D7E36" w14:textId="77777777" w:rsidR="00375E3B" w:rsidRDefault="00375E3B"/>
    <w:p w14:paraId="2C4FC060" w14:textId="77777777" w:rsidR="00375E3B" w:rsidRDefault="00375E3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D3AEF2" wp14:editId="57EB6D8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65A8D" w14:textId="77777777" w:rsidR="00375E3B" w:rsidRDefault="00375E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D3AEF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8065A8D" w14:textId="77777777" w:rsidR="00375E3B" w:rsidRDefault="00375E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93E5CA" w14:textId="77777777" w:rsidR="00375E3B" w:rsidRDefault="00375E3B"/>
    <w:p w14:paraId="66E331B9" w14:textId="77777777" w:rsidR="00375E3B" w:rsidRDefault="00375E3B"/>
    <w:p w14:paraId="34F78104" w14:textId="77777777" w:rsidR="00375E3B" w:rsidRDefault="00375E3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D5B84B" wp14:editId="0B0C16C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0C0A6" w14:textId="77777777" w:rsidR="00375E3B" w:rsidRDefault="00375E3B"/>
                          <w:p w14:paraId="0EDB8A1B" w14:textId="77777777" w:rsidR="00375E3B" w:rsidRDefault="00375E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D5B84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3B0C0A6" w14:textId="77777777" w:rsidR="00375E3B" w:rsidRDefault="00375E3B"/>
                    <w:p w14:paraId="0EDB8A1B" w14:textId="77777777" w:rsidR="00375E3B" w:rsidRDefault="00375E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61D4521" w14:textId="77777777" w:rsidR="00375E3B" w:rsidRDefault="00375E3B"/>
    <w:p w14:paraId="7BF1D22F" w14:textId="77777777" w:rsidR="00375E3B" w:rsidRDefault="00375E3B">
      <w:pPr>
        <w:rPr>
          <w:sz w:val="2"/>
          <w:szCs w:val="2"/>
        </w:rPr>
      </w:pPr>
    </w:p>
    <w:p w14:paraId="0719550E" w14:textId="77777777" w:rsidR="00375E3B" w:rsidRDefault="00375E3B"/>
    <w:p w14:paraId="71E0B6DA" w14:textId="77777777" w:rsidR="00375E3B" w:rsidRDefault="00375E3B">
      <w:pPr>
        <w:spacing w:after="0" w:line="240" w:lineRule="auto"/>
      </w:pPr>
    </w:p>
  </w:footnote>
  <w:footnote w:type="continuationSeparator" w:id="0">
    <w:p w14:paraId="6EEA9D11" w14:textId="77777777" w:rsidR="00375E3B" w:rsidRDefault="00375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3B"/>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117696</TotalTime>
  <Pages>1</Pages>
  <Words>104</Words>
  <Characters>593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2459</cp:revision>
  <cp:lastPrinted>2009-02-06T05:36:00Z</cp:lastPrinted>
  <dcterms:created xsi:type="dcterms:W3CDTF">2024-01-07T13:43:00Z</dcterms:created>
  <dcterms:modified xsi:type="dcterms:W3CDTF">2025-06-19T14:49:00Z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