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2E20" w:rsidRDefault="005B02BE" w:rsidP="005B02BE">
      <w:pPr>
        <w:rPr>
          <w:rFonts w:ascii="Times New Roman" w:eastAsia="Calibri" w:hAnsi="Times New Roman" w:cs="Times New Roman"/>
          <w:kern w:val="0"/>
          <w:sz w:val="28"/>
          <w:szCs w:val="28"/>
          <w:lang w:val="uk-UA" w:eastAsia="en-US"/>
        </w:rPr>
      </w:pPr>
      <w:r w:rsidRPr="005B02BE">
        <w:rPr>
          <w:rFonts w:ascii="Times New Roman" w:eastAsia="Calibri" w:hAnsi="Times New Roman" w:cs="Times New Roman" w:hint="eastAsia"/>
          <w:kern w:val="0"/>
          <w:sz w:val="28"/>
          <w:szCs w:val="28"/>
          <w:lang w:val="uk-UA" w:eastAsia="en-US"/>
        </w:rPr>
        <w:t>Хуссейн</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Али</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Сами</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Исмаил</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Технология</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получения</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углеродных</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нановолокон</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из</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газов</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электрокрекинга</w:t>
      </w:r>
      <w:r w:rsidRPr="005B02BE">
        <w:rPr>
          <w:rFonts w:ascii="Times New Roman" w:eastAsia="Calibri" w:hAnsi="Times New Roman" w:cs="Times New Roman"/>
          <w:kern w:val="0"/>
          <w:sz w:val="28"/>
          <w:szCs w:val="28"/>
          <w:lang w:val="uk-UA" w:eastAsia="en-US"/>
        </w:rPr>
        <w:t xml:space="preserve"> : </w:t>
      </w:r>
      <w:r w:rsidRPr="005B02BE">
        <w:rPr>
          <w:rFonts w:ascii="Times New Roman" w:eastAsia="Calibri" w:hAnsi="Times New Roman" w:cs="Times New Roman" w:hint="eastAsia"/>
          <w:kern w:val="0"/>
          <w:sz w:val="28"/>
          <w:szCs w:val="28"/>
          <w:lang w:val="uk-UA" w:eastAsia="en-US"/>
        </w:rPr>
        <w:t>диссертация</w:t>
      </w:r>
      <w:r w:rsidRPr="005B02BE">
        <w:rPr>
          <w:rFonts w:ascii="Times New Roman" w:eastAsia="Calibri" w:hAnsi="Times New Roman" w:cs="Times New Roman"/>
          <w:kern w:val="0"/>
          <w:sz w:val="28"/>
          <w:szCs w:val="28"/>
          <w:lang w:val="uk-UA" w:eastAsia="en-US"/>
        </w:rPr>
        <w:t xml:space="preserve"> ... </w:t>
      </w:r>
      <w:r w:rsidRPr="005B02BE">
        <w:rPr>
          <w:rFonts w:ascii="Times New Roman" w:eastAsia="Calibri" w:hAnsi="Times New Roman" w:cs="Times New Roman" w:hint="eastAsia"/>
          <w:kern w:val="0"/>
          <w:sz w:val="28"/>
          <w:szCs w:val="28"/>
          <w:lang w:val="uk-UA" w:eastAsia="en-US"/>
        </w:rPr>
        <w:t>кандидата</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технических</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наук</w:t>
      </w:r>
      <w:r w:rsidRPr="005B02BE">
        <w:rPr>
          <w:rFonts w:ascii="Times New Roman" w:eastAsia="Calibri" w:hAnsi="Times New Roman" w:cs="Times New Roman"/>
          <w:kern w:val="0"/>
          <w:sz w:val="28"/>
          <w:szCs w:val="28"/>
          <w:lang w:val="uk-UA" w:eastAsia="en-US"/>
        </w:rPr>
        <w:t xml:space="preserve"> : 02.00.13 / </w:t>
      </w:r>
      <w:r w:rsidRPr="005B02BE">
        <w:rPr>
          <w:rFonts w:ascii="Times New Roman" w:eastAsia="Calibri" w:hAnsi="Times New Roman" w:cs="Times New Roman" w:hint="eastAsia"/>
          <w:kern w:val="0"/>
          <w:sz w:val="28"/>
          <w:szCs w:val="28"/>
          <w:lang w:val="uk-UA" w:eastAsia="en-US"/>
        </w:rPr>
        <w:t>Хуссейн</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Али</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Сами</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Исмаил</w:t>
      </w:r>
      <w:r w:rsidRPr="005B02BE">
        <w:rPr>
          <w:rFonts w:ascii="Times New Roman" w:eastAsia="Calibri" w:hAnsi="Times New Roman" w:cs="Times New Roman"/>
          <w:kern w:val="0"/>
          <w:sz w:val="28"/>
          <w:szCs w:val="28"/>
          <w:lang w:val="uk-UA" w:eastAsia="en-US"/>
        </w:rPr>
        <w:t>; [</w:t>
      </w:r>
      <w:r w:rsidRPr="005B02BE">
        <w:rPr>
          <w:rFonts w:ascii="Times New Roman" w:eastAsia="Calibri" w:hAnsi="Times New Roman" w:cs="Times New Roman" w:hint="eastAsia"/>
          <w:kern w:val="0"/>
          <w:sz w:val="28"/>
          <w:szCs w:val="28"/>
          <w:lang w:val="uk-UA" w:eastAsia="en-US"/>
        </w:rPr>
        <w:t>Место</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защиты</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Моск</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гос</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акад</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тонкой</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хим</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технологии</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им</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М</w:t>
      </w:r>
      <w:r w:rsidRPr="005B02BE">
        <w:rPr>
          <w:rFonts w:ascii="Times New Roman" w:eastAsia="Calibri" w:hAnsi="Times New Roman" w:cs="Times New Roman"/>
          <w:kern w:val="0"/>
          <w:sz w:val="28"/>
          <w:szCs w:val="28"/>
          <w:lang w:val="uk-UA" w:eastAsia="en-US"/>
        </w:rPr>
        <w:t>.</w:t>
      </w:r>
      <w:r w:rsidRPr="005B02BE">
        <w:rPr>
          <w:rFonts w:ascii="Times New Roman" w:eastAsia="Calibri" w:hAnsi="Times New Roman" w:cs="Times New Roman" w:hint="eastAsia"/>
          <w:kern w:val="0"/>
          <w:sz w:val="28"/>
          <w:szCs w:val="28"/>
          <w:lang w:val="uk-UA" w:eastAsia="en-US"/>
        </w:rPr>
        <w:t>В</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Ломоносова</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Москва</w:t>
      </w:r>
      <w:r w:rsidRPr="005B02BE">
        <w:rPr>
          <w:rFonts w:ascii="Times New Roman" w:eastAsia="Calibri" w:hAnsi="Times New Roman" w:cs="Times New Roman"/>
          <w:kern w:val="0"/>
          <w:sz w:val="28"/>
          <w:szCs w:val="28"/>
          <w:lang w:val="uk-UA" w:eastAsia="en-US"/>
        </w:rPr>
        <w:t xml:space="preserve">, 2010.- 127 </w:t>
      </w:r>
      <w:r w:rsidRPr="005B02BE">
        <w:rPr>
          <w:rFonts w:ascii="Times New Roman" w:eastAsia="Calibri" w:hAnsi="Times New Roman" w:cs="Times New Roman" w:hint="eastAsia"/>
          <w:kern w:val="0"/>
          <w:sz w:val="28"/>
          <w:szCs w:val="28"/>
          <w:lang w:val="uk-UA" w:eastAsia="en-US"/>
        </w:rPr>
        <w:t>с</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ил</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РГБ</w:t>
      </w:r>
      <w:r w:rsidRPr="005B02BE">
        <w:rPr>
          <w:rFonts w:ascii="Times New Roman" w:eastAsia="Calibri" w:hAnsi="Times New Roman" w:cs="Times New Roman"/>
          <w:kern w:val="0"/>
          <w:sz w:val="28"/>
          <w:szCs w:val="28"/>
          <w:lang w:val="uk-UA" w:eastAsia="en-US"/>
        </w:rPr>
        <w:t xml:space="preserve"> </w:t>
      </w:r>
      <w:r w:rsidRPr="005B02BE">
        <w:rPr>
          <w:rFonts w:ascii="Times New Roman" w:eastAsia="Calibri" w:hAnsi="Times New Roman" w:cs="Times New Roman" w:hint="eastAsia"/>
          <w:kern w:val="0"/>
          <w:sz w:val="28"/>
          <w:szCs w:val="28"/>
          <w:lang w:val="uk-UA" w:eastAsia="en-US"/>
        </w:rPr>
        <w:t>ОД</w:t>
      </w:r>
      <w:r w:rsidRPr="005B02BE">
        <w:rPr>
          <w:rFonts w:ascii="Times New Roman" w:eastAsia="Calibri" w:hAnsi="Times New Roman" w:cs="Times New Roman"/>
          <w:kern w:val="0"/>
          <w:sz w:val="28"/>
          <w:szCs w:val="28"/>
          <w:lang w:val="uk-UA" w:eastAsia="en-US"/>
        </w:rPr>
        <w:t>, 61 10-5/2246</w:t>
      </w:r>
    </w:p>
    <w:p w:rsidR="005B02BE" w:rsidRDefault="005B02BE" w:rsidP="005B02BE">
      <w:pPr>
        <w:rPr>
          <w:rFonts w:ascii="Times New Roman" w:eastAsia="Calibri" w:hAnsi="Times New Roman" w:cs="Times New Roman"/>
          <w:kern w:val="0"/>
          <w:sz w:val="28"/>
          <w:szCs w:val="28"/>
          <w:lang w:val="uk-UA" w:eastAsia="en-US"/>
        </w:rPr>
      </w:pPr>
    </w:p>
    <w:p w:rsidR="005B02BE" w:rsidRDefault="005B02BE" w:rsidP="005B02BE">
      <w:pPr>
        <w:rPr>
          <w:rFonts w:ascii="Times New Roman" w:eastAsia="Calibri" w:hAnsi="Times New Roman" w:cs="Times New Roman"/>
          <w:kern w:val="0"/>
          <w:sz w:val="28"/>
          <w:szCs w:val="28"/>
          <w:lang w:val="uk-UA" w:eastAsia="en-US"/>
        </w:rPr>
      </w:pP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Государственное</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образовательное</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учреждение</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высшего</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профессионального</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образования</w:t>
      </w:r>
      <w:r w:rsidRPr="005B02BE">
        <w:rPr>
          <w:rFonts w:ascii="Times-Roman" w:eastAsia="Times-Roman" w:hAnsi="Courier New" w:cs="Times-Roman"/>
          <w:kern w:val="0"/>
          <w:sz w:val="28"/>
          <w:szCs w:val="28"/>
          <w:lang w:eastAsia="ru-RU"/>
        </w:rPr>
        <w:t xml:space="preserve"> </w:t>
      </w:r>
      <w:r w:rsidRPr="005B02BE">
        <w:rPr>
          <w:rFonts w:ascii="Cambria Math" w:eastAsia="Times-Roman" w:hAnsi="Cambria Math" w:cs="Cambria Math"/>
          <w:kern w:val="0"/>
          <w:sz w:val="28"/>
          <w:szCs w:val="28"/>
          <w:lang w:eastAsia="ru-RU"/>
        </w:rPr>
        <w:t>≪</w:t>
      </w:r>
      <w:r w:rsidRPr="005B02BE">
        <w:rPr>
          <w:rFonts w:ascii="Times New Roman" w:eastAsia="Times-Roman" w:hAnsi="Times New Roman" w:cs="Times New Roman"/>
          <w:kern w:val="0"/>
          <w:sz w:val="28"/>
          <w:szCs w:val="28"/>
          <w:lang w:eastAsia="ru-RU"/>
        </w:rPr>
        <w:t>Московская</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государственная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академия</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тонкой</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химической</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технологии</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им</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М</w:t>
      </w:r>
      <w:r w:rsidRPr="005B02BE">
        <w:rPr>
          <w:rFonts w:ascii="Times-Roman" w:eastAsia="Times-Roman" w:hAnsi="Courier New" w:cs="Times-Roman"/>
          <w:kern w:val="0"/>
          <w:sz w:val="28"/>
          <w:szCs w:val="28"/>
          <w:lang w:eastAsia="ru-RU"/>
        </w:rPr>
        <w:t>.</w:t>
      </w:r>
      <w:r w:rsidRPr="005B02BE">
        <w:rPr>
          <w:rFonts w:ascii="Times-Roman" w:eastAsia="Times-Roman" w:hAnsi="Courier New" w:cs="Times-Roman" w:hint="eastAsia"/>
          <w:kern w:val="0"/>
          <w:sz w:val="28"/>
          <w:szCs w:val="28"/>
          <w:lang w:eastAsia="ru-RU"/>
        </w:rPr>
        <w:t>В</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Ломоносова</w:t>
      </w:r>
      <w:r w:rsidRPr="005B02BE">
        <w:rPr>
          <w:rFonts w:ascii="Cambria Math" w:eastAsia="Times-Roman" w:hAnsi="Cambria Math" w:cs="Cambria Math"/>
          <w:kern w:val="0"/>
          <w:sz w:val="28"/>
          <w:szCs w:val="28"/>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kern w:val="0"/>
          <w:sz w:val="28"/>
          <w:szCs w:val="28"/>
          <w:lang w:eastAsia="ru-RU"/>
        </w:rPr>
        <w:t xml:space="preserve">04.2.01 0 5 7 7 74" </w:t>
      </w:r>
      <w:r w:rsidRPr="005B02BE">
        <w:rPr>
          <w:rFonts w:ascii="Times-Roman" w:eastAsia="Times-Roman" w:hAnsi="Courier New" w:cs="Times-Roman" w:hint="eastAsia"/>
          <w:kern w:val="0"/>
          <w:sz w:val="14"/>
          <w:szCs w:val="14"/>
          <w:lang w:eastAsia="ru-RU"/>
        </w:rPr>
        <w:t>На</w:t>
      </w:r>
      <w:r w:rsidRPr="005B02BE">
        <w:rPr>
          <w:rFonts w:ascii="Times-Roman" w:eastAsia="Times-Roman" w:hAnsi="Courier New" w:cs="Times-Roman"/>
          <w:kern w:val="0"/>
          <w:sz w:val="14"/>
          <w:szCs w:val="14"/>
          <w:lang w:eastAsia="ru-RU"/>
        </w:rPr>
        <w:t xml:space="preserve"> </w:t>
      </w:r>
      <w:r w:rsidRPr="005B02BE">
        <w:rPr>
          <w:rFonts w:ascii="Times-Roman" w:eastAsia="Times-Roman" w:hAnsi="Courier New" w:cs="Times-Roman" w:hint="eastAsia"/>
          <w:kern w:val="0"/>
          <w:sz w:val="14"/>
          <w:szCs w:val="14"/>
          <w:lang w:eastAsia="ru-RU"/>
        </w:rPr>
        <w:t>п</w:t>
      </w:r>
      <w:r w:rsidRPr="005B02BE">
        <w:rPr>
          <w:rFonts w:ascii="Times-Roman" w:eastAsia="Times-Roman" w:hAnsi="Courier New" w:cs="Times-Roman"/>
          <w:kern w:val="0"/>
          <w:sz w:val="14"/>
          <w:szCs w:val="14"/>
          <w:lang w:eastAsia="ru-RU"/>
        </w:rPr>
        <w:t xml:space="preserve"> </w:t>
      </w:r>
      <w:r w:rsidRPr="005B02BE">
        <w:rPr>
          <w:rFonts w:ascii="Times-Roman" w:eastAsia="Times-Roman" w:hAnsi="Courier New" w:cs="Times-Roman" w:hint="eastAsia"/>
          <w:kern w:val="0"/>
          <w:sz w:val="28"/>
          <w:szCs w:val="28"/>
          <w:lang w:eastAsia="ru-RU"/>
        </w:rPr>
        <w:t>Р</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14"/>
          <w:szCs w:val="14"/>
          <w:lang w:eastAsia="ru-RU"/>
        </w:rPr>
        <w:t>а</w:t>
      </w:r>
      <w:r w:rsidRPr="005B02BE">
        <w:rPr>
          <w:rFonts w:ascii="Times-Roman" w:eastAsia="Times-Roman" w:hAnsi="Courier New" w:cs="Times-Roman"/>
          <w:kern w:val="0"/>
          <w:sz w:val="14"/>
          <w:szCs w:val="14"/>
          <w:lang w:eastAsia="ru-RU"/>
        </w:rPr>
        <w:t xml:space="preserve"> </w:t>
      </w:r>
      <w:r w:rsidRPr="005B02BE">
        <w:rPr>
          <w:rFonts w:ascii="Times-Roman" w:eastAsia="Times-Roman" w:hAnsi="Courier New" w:cs="Times-Roman" w:hint="eastAsia"/>
          <w:kern w:val="0"/>
          <w:sz w:val="14"/>
          <w:szCs w:val="14"/>
          <w:lang w:eastAsia="ru-RU"/>
        </w:rPr>
        <w:t>в</w:t>
      </w:r>
      <w:r w:rsidRPr="005B02BE">
        <w:rPr>
          <w:rFonts w:ascii="Times-Roman" w:eastAsia="Times-Roman" w:hAnsi="Courier New" w:cs="Times-Roman"/>
          <w:kern w:val="0"/>
          <w:sz w:val="14"/>
          <w:szCs w:val="14"/>
          <w:lang w:eastAsia="ru-RU"/>
        </w:rPr>
        <w:t xml:space="preserve"> </w:t>
      </w:r>
      <w:r w:rsidRPr="005B02BE">
        <w:rPr>
          <w:rFonts w:ascii="Times-Roman" w:eastAsia="Times-Roman" w:hAnsi="Courier New" w:cs="Times-Roman" w:hint="eastAsia"/>
          <w:kern w:val="0"/>
          <w:sz w:val="14"/>
          <w:szCs w:val="14"/>
          <w:lang w:eastAsia="ru-RU"/>
        </w:rPr>
        <w:t>а</w:t>
      </w:r>
      <w:r w:rsidRPr="005B02BE">
        <w:rPr>
          <w:rFonts w:ascii="Times-Roman" w:eastAsia="Times-Roman" w:hAnsi="Courier New" w:cs="Times-Roman"/>
          <w:kern w:val="0"/>
          <w:sz w:val="14"/>
          <w:szCs w:val="14"/>
          <w:lang w:eastAsia="ru-RU"/>
        </w:rPr>
        <w:t xml:space="preserve"> </w:t>
      </w:r>
      <w:r w:rsidRPr="005B02BE">
        <w:rPr>
          <w:rFonts w:ascii="Times-Roman" w:eastAsia="Times-Roman" w:hAnsi="Courier New" w:cs="Times-Roman" w:hint="eastAsia"/>
          <w:kern w:val="0"/>
          <w:sz w:val="14"/>
          <w:szCs w:val="14"/>
          <w:lang w:eastAsia="ru-RU"/>
        </w:rPr>
        <w:t>х</w:t>
      </w:r>
      <w:r w:rsidRPr="005B02BE">
        <w:rPr>
          <w:rFonts w:ascii="Times-Roman" w:eastAsia="Times-Roman" w:hAnsi="Courier New" w:cs="Times-Roman"/>
          <w:kern w:val="0"/>
          <w:sz w:val="14"/>
          <w:szCs w:val="14"/>
          <w:lang w:eastAsia="ru-RU"/>
        </w:rPr>
        <w:t xml:space="preserve"> </w:t>
      </w:r>
      <w:r w:rsidRPr="005B02BE">
        <w:rPr>
          <w:rFonts w:ascii="Times-Roman" w:eastAsia="Times-Roman" w:hAnsi="Courier New" w:cs="Times-Roman" w:hint="eastAsia"/>
          <w:kern w:val="0"/>
          <w:sz w:val="28"/>
          <w:szCs w:val="28"/>
          <w:lang w:eastAsia="ru-RU"/>
        </w:rPr>
        <w:t>рукописи</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Хуссейн</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Али</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Сами</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Исмаил</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ТЕХНОЛОГИЯ</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ПОЛУЧЕНИЯ</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УГЛЕРОДНЫХ</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НАНОВОЛОКОН</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ИЗ</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ГАЗОВ</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ЭЛЕКТРОКРЕКИНГА</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kern w:val="0"/>
          <w:sz w:val="28"/>
          <w:szCs w:val="28"/>
          <w:lang w:eastAsia="ru-RU"/>
        </w:rPr>
        <w:t xml:space="preserve">02.0013 - </w:t>
      </w:r>
      <w:r w:rsidRPr="005B02BE">
        <w:rPr>
          <w:rFonts w:ascii="Cambria Math" w:eastAsia="Times-Roman" w:hAnsi="Cambria Math" w:cs="Cambria Math"/>
          <w:kern w:val="0"/>
          <w:sz w:val="28"/>
          <w:szCs w:val="28"/>
          <w:lang w:eastAsia="ru-RU"/>
        </w:rPr>
        <w:t>≪</w:t>
      </w:r>
      <w:r w:rsidRPr="005B02BE">
        <w:rPr>
          <w:rFonts w:ascii="Times New Roman" w:eastAsia="Times-Roman" w:hAnsi="Times New Roman" w:cs="Times New Roman"/>
          <w:kern w:val="0"/>
          <w:sz w:val="28"/>
          <w:szCs w:val="28"/>
          <w:lang w:eastAsia="ru-RU"/>
        </w:rPr>
        <w:t>Нефтехимия</w:t>
      </w:r>
      <w:r w:rsidRPr="005B02BE">
        <w:rPr>
          <w:rFonts w:ascii="Times-Roman" w:eastAsia="Times-Roman" w:hAnsi="Courier New" w:cs="Times-Roman"/>
          <w:kern w:val="0"/>
          <w:sz w:val="28"/>
          <w:szCs w:val="28"/>
          <w:lang w:eastAsia="ru-RU"/>
        </w:rPr>
        <w:t>) &gt;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ДИССЕРТАЦИЯ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на</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соискание</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ученой</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степени</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кандидата</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технических</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наук</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Научный</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руководитель</w:t>
      </w:r>
      <w:r w:rsidRPr="005B02BE">
        <w:rPr>
          <w:rFonts w:ascii="Times-Roman" w:eastAsia="Times-Roman" w:hAnsi="Courier New" w:cs="Times-Roman"/>
          <w:kern w:val="0"/>
          <w:sz w:val="28"/>
          <w:szCs w:val="28"/>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Доктор</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технических</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наук</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профессор</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8"/>
          <w:szCs w:val="28"/>
          <w:lang w:eastAsia="ru-RU"/>
        </w:rPr>
      </w:pPr>
      <w:r w:rsidRPr="005B02BE">
        <w:rPr>
          <w:rFonts w:ascii="Times-Roman" w:eastAsia="Times-Roman" w:hAnsi="Courier New" w:cs="Times-Roman" w:hint="eastAsia"/>
          <w:kern w:val="0"/>
          <w:sz w:val="28"/>
          <w:szCs w:val="28"/>
          <w:lang w:eastAsia="ru-RU"/>
        </w:rPr>
        <w:t>Б</w:t>
      </w:r>
      <w:r w:rsidRPr="005B02BE">
        <w:rPr>
          <w:rFonts w:ascii="Times-Roman" w:eastAsia="Times-Roman" w:hAnsi="Courier New" w:cs="Times-Roman"/>
          <w:kern w:val="0"/>
          <w:sz w:val="28"/>
          <w:szCs w:val="28"/>
          <w:lang w:eastAsia="ru-RU"/>
        </w:rPr>
        <w:t>.</w:t>
      </w:r>
      <w:r w:rsidRPr="005B02BE">
        <w:rPr>
          <w:rFonts w:ascii="Times-Roman" w:eastAsia="Times-Roman" w:hAnsi="Courier New" w:cs="Times-Roman" w:hint="eastAsia"/>
          <w:kern w:val="0"/>
          <w:sz w:val="28"/>
          <w:szCs w:val="28"/>
          <w:lang w:eastAsia="ru-RU"/>
        </w:rPr>
        <w:t>В</w:t>
      </w:r>
      <w:r w:rsidRPr="005B02BE">
        <w:rPr>
          <w:rFonts w:ascii="Times-Roman" w:eastAsia="Times-Roman" w:hAnsi="Courier New" w:cs="Times-Roman"/>
          <w:kern w:val="0"/>
          <w:sz w:val="28"/>
          <w:szCs w:val="28"/>
          <w:lang w:eastAsia="ru-RU"/>
        </w:rPr>
        <w:t xml:space="preserve">. </w:t>
      </w:r>
      <w:r w:rsidRPr="005B02BE">
        <w:rPr>
          <w:rFonts w:ascii="Times-Roman" w:eastAsia="Times-Roman" w:hAnsi="Courier New" w:cs="Times-Roman" w:hint="eastAsia"/>
          <w:kern w:val="0"/>
          <w:sz w:val="28"/>
          <w:szCs w:val="28"/>
          <w:lang w:eastAsia="ru-RU"/>
        </w:rPr>
        <w:t>Пешнев</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3"/>
          <w:szCs w:val="23"/>
          <w:lang w:eastAsia="ru-RU"/>
        </w:rPr>
      </w:pPr>
      <w:r w:rsidRPr="005B02BE">
        <w:rPr>
          <w:rFonts w:ascii="Times-Roman" w:eastAsia="Times-Roman" w:hAnsi="Courier New" w:cs="Times-Roman" w:hint="eastAsia"/>
          <w:kern w:val="0"/>
          <w:sz w:val="23"/>
          <w:szCs w:val="23"/>
          <w:lang w:eastAsia="ru-RU"/>
        </w:rPr>
        <w:t>МОСКВА</w:t>
      </w:r>
      <w:r w:rsidRPr="005B02BE">
        <w:rPr>
          <w:rFonts w:ascii="Times-Roman" w:eastAsia="Times-Roman" w:hAnsi="Courier New" w:cs="Times-Roman"/>
          <w:kern w:val="0"/>
          <w:sz w:val="23"/>
          <w:szCs w:val="23"/>
          <w:lang w:eastAsia="ru-RU"/>
        </w:rPr>
        <w:t xml:space="preserve"> 2010 </w:t>
      </w:r>
      <w:r w:rsidRPr="005B02BE">
        <w:rPr>
          <w:rFonts w:ascii="Times-Roman" w:eastAsia="Times-Roman" w:hAnsi="Courier New" w:cs="Times-Roman" w:hint="eastAsia"/>
          <w:kern w:val="0"/>
          <w:sz w:val="23"/>
          <w:szCs w:val="23"/>
          <w:lang w:eastAsia="ru-RU"/>
        </w:rPr>
        <w:t>г</w:t>
      </w:r>
      <w:r w:rsidRPr="005B02BE">
        <w:rPr>
          <w:rFonts w:ascii="Times-Roman" w:eastAsia="Times-Roman" w:hAnsi="Courier New" w:cs="Times-Roman"/>
          <w:kern w:val="0"/>
          <w:sz w:val="23"/>
          <w:szCs w:val="23"/>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0"/>
          <w:szCs w:val="30"/>
          <w:lang w:eastAsia="ru-RU"/>
        </w:rPr>
      </w:pPr>
      <w:r w:rsidRPr="005B02BE">
        <w:rPr>
          <w:rFonts w:ascii="Times-Roman" w:eastAsia="Times-Roman" w:hAnsi="Courier New" w:cs="Times-Roman" w:hint="eastAsia"/>
          <w:kern w:val="0"/>
          <w:sz w:val="30"/>
          <w:szCs w:val="30"/>
          <w:lang w:eastAsia="ru-RU"/>
        </w:rPr>
        <w:t>СОДЕРЖАНИЕ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30"/>
          <w:szCs w:val="30"/>
          <w:lang w:eastAsia="ru-RU"/>
        </w:rPr>
      </w:pPr>
      <w:r w:rsidRPr="005B02BE">
        <w:rPr>
          <w:rFonts w:ascii="Times-Roman" w:eastAsia="Times-Roman" w:hAnsi="Courier New" w:cs="Times-Roman" w:hint="eastAsia"/>
          <w:kern w:val="0"/>
          <w:sz w:val="30"/>
          <w:szCs w:val="30"/>
          <w:lang w:eastAsia="ru-RU"/>
        </w:rPr>
        <w:t>Стр</w:t>
      </w:r>
      <w:r w:rsidRPr="005B02BE">
        <w:rPr>
          <w:rFonts w:ascii="Times-Roman" w:eastAsia="Times-Roman" w:hAnsi="Courier New" w:cs="Times-Roman"/>
          <w:kern w:val="0"/>
          <w:sz w:val="30"/>
          <w:szCs w:val="30"/>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Italic" w:eastAsia="Times-Italic" w:hAnsi="Courier New" w:cs="Times-Italic" w:hint="eastAsia"/>
          <w:i/>
          <w:iCs/>
          <w:kern w:val="0"/>
          <w:sz w:val="26"/>
          <w:szCs w:val="26"/>
          <w:lang w:eastAsia="ru-RU"/>
        </w:rPr>
        <w:t>Введение</w:t>
      </w:r>
      <w:r w:rsidRPr="005B02BE">
        <w:rPr>
          <w:rFonts w:ascii="Times-Italic" w:eastAsia="Times-Italic" w:hAnsi="Courier New" w:cs="Times-Italic"/>
          <w:i/>
          <w:iCs/>
          <w:kern w:val="0"/>
          <w:sz w:val="26"/>
          <w:szCs w:val="26"/>
          <w:lang w:eastAsia="ru-RU"/>
        </w:rPr>
        <w:t xml:space="preserve"> </w:t>
      </w:r>
      <w:r w:rsidRPr="005B02BE">
        <w:rPr>
          <w:rFonts w:ascii="Times-Roman" w:eastAsia="Times-Roman" w:hAnsi="Courier New" w:cs="Times-Roman"/>
          <w:kern w:val="0"/>
          <w:sz w:val="26"/>
          <w:szCs w:val="26"/>
          <w:lang w:eastAsia="ru-RU"/>
        </w:rPr>
        <w:t>4</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Italic" w:eastAsia="Times-Italic" w:hAnsi="Courier New" w:cs="Times-Italic" w:hint="eastAsia"/>
          <w:i/>
          <w:iCs/>
          <w:kern w:val="0"/>
          <w:sz w:val="26"/>
          <w:szCs w:val="26"/>
          <w:lang w:eastAsia="ru-RU"/>
        </w:rPr>
        <w:t>Глава</w:t>
      </w:r>
      <w:r w:rsidRPr="005B02BE">
        <w:rPr>
          <w:rFonts w:ascii="Times-Italic" w:eastAsia="Times-Italic" w:hAnsi="Courier New" w:cs="Times-Italic"/>
          <w:i/>
          <w:iCs/>
          <w:kern w:val="0"/>
          <w:sz w:val="26"/>
          <w:szCs w:val="26"/>
          <w:lang w:eastAsia="ru-RU"/>
        </w:rPr>
        <w:t xml:space="preserve"> 1. </w:t>
      </w:r>
      <w:r w:rsidRPr="005B02BE">
        <w:rPr>
          <w:rFonts w:ascii="Times-Italic" w:eastAsia="Times-Italic" w:hAnsi="Courier New" w:cs="Times-Italic" w:hint="eastAsia"/>
          <w:i/>
          <w:iCs/>
          <w:kern w:val="0"/>
          <w:sz w:val="26"/>
          <w:szCs w:val="26"/>
          <w:lang w:eastAsia="ru-RU"/>
        </w:rPr>
        <w:t>Обзор</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научно</w:t>
      </w:r>
      <w:r w:rsidRPr="005B02BE">
        <w:rPr>
          <w:rFonts w:ascii="Times-Italic" w:eastAsia="Times-Italic" w:hAnsi="Courier New" w:cs="Times-Italic"/>
          <w:i/>
          <w:iCs/>
          <w:kern w:val="0"/>
          <w:sz w:val="26"/>
          <w:szCs w:val="26"/>
          <w:lang w:eastAsia="ru-RU"/>
        </w:rPr>
        <w:t>-</w:t>
      </w:r>
      <w:r w:rsidRPr="005B02BE">
        <w:rPr>
          <w:rFonts w:ascii="Times-Italic" w:eastAsia="Times-Italic" w:hAnsi="Courier New" w:cs="Times-Italic" w:hint="eastAsia"/>
          <w:i/>
          <w:iCs/>
          <w:kern w:val="0"/>
          <w:sz w:val="26"/>
          <w:szCs w:val="26"/>
          <w:lang w:eastAsia="ru-RU"/>
        </w:rPr>
        <w:t>технической</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литературы</w:t>
      </w:r>
      <w:r w:rsidRPr="005B02BE">
        <w:rPr>
          <w:rFonts w:ascii="Times-Italic" w:eastAsia="Times-Italic" w:hAnsi="Courier New" w:cs="Times-Italic"/>
          <w:i/>
          <w:iCs/>
          <w:kern w:val="0"/>
          <w:sz w:val="26"/>
          <w:szCs w:val="26"/>
          <w:lang w:eastAsia="ru-RU"/>
        </w:rPr>
        <w:t xml:space="preserve"> </w:t>
      </w:r>
      <w:r w:rsidRPr="005B02BE">
        <w:rPr>
          <w:rFonts w:ascii="Times-Roman" w:eastAsia="Times-Roman" w:hAnsi="Courier New" w:cs="Times-Roman"/>
          <w:kern w:val="0"/>
          <w:sz w:val="26"/>
          <w:szCs w:val="26"/>
          <w:lang w:eastAsia="ru-RU"/>
        </w:rPr>
        <w:t>8</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1.1. </w:t>
      </w:r>
      <w:r w:rsidRPr="005B02BE">
        <w:rPr>
          <w:rFonts w:ascii="Times-Roman" w:eastAsia="Times-Roman" w:hAnsi="Courier New" w:cs="Times-Roman" w:hint="eastAsia"/>
          <w:kern w:val="0"/>
          <w:sz w:val="26"/>
          <w:szCs w:val="26"/>
          <w:lang w:eastAsia="ru-RU"/>
        </w:rPr>
        <w:t>Морфология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9</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1.2. </w:t>
      </w:r>
      <w:r w:rsidRPr="005B02BE">
        <w:rPr>
          <w:rFonts w:ascii="Times-Roman" w:eastAsia="Times-Roman" w:hAnsi="Courier New" w:cs="Times-Roman" w:hint="eastAsia"/>
          <w:kern w:val="0"/>
          <w:sz w:val="26"/>
          <w:szCs w:val="26"/>
          <w:lang w:eastAsia="ru-RU"/>
        </w:rPr>
        <w:t>Механизм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образования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17</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1.3. </w:t>
      </w:r>
      <w:r w:rsidRPr="005B02BE">
        <w:rPr>
          <w:rFonts w:ascii="Times-Roman" w:eastAsia="Times-Roman" w:hAnsi="Courier New" w:cs="Times-Roman" w:hint="eastAsia"/>
          <w:kern w:val="0"/>
          <w:sz w:val="26"/>
          <w:szCs w:val="26"/>
          <w:lang w:eastAsia="ru-RU"/>
        </w:rPr>
        <w:t>Исходное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сырье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катализаторы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синтеза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29</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1.4. </w:t>
      </w:r>
      <w:r w:rsidRPr="005B02BE">
        <w:rPr>
          <w:rFonts w:ascii="Times-Roman" w:eastAsia="Times-Roman" w:hAnsi="Courier New" w:cs="Times-Roman" w:hint="eastAsia"/>
          <w:kern w:val="0"/>
          <w:sz w:val="26"/>
          <w:szCs w:val="26"/>
          <w:lang w:eastAsia="ru-RU"/>
        </w:rPr>
        <w:t>Процесс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электрокрекинга</w:t>
      </w:r>
      <w:r w:rsidRPr="005B02BE">
        <w:rPr>
          <w:rFonts w:ascii="Times-Roman" w:eastAsia="Times-Roman" w:hAnsi="Courier New" w:cs="Times-Roman"/>
          <w:kern w:val="0"/>
          <w:sz w:val="26"/>
          <w:szCs w:val="26"/>
          <w:lang w:eastAsia="ru-RU"/>
        </w:rPr>
        <w:t xml:space="preserve"> 30</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1.5. </w:t>
      </w:r>
      <w:r w:rsidRPr="005B02BE">
        <w:rPr>
          <w:rFonts w:ascii="Times-Roman" w:eastAsia="Times-Roman" w:hAnsi="Courier New" w:cs="Times-Roman" w:hint="eastAsia"/>
          <w:kern w:val="0"/>
          <w:sz w:val="26"/>
          <w:szCs w:val="26"/>
          <w:lang w:eastAsia="ru-RU"/>
        </w:rPr>
        <w:t>Реакционные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устройства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технология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синтеза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33</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1.6. </w:t>
      </w:r>
      <w:r w:rsidRPr="005B02BE">
        <w:rPr>
          <w:rFonts w:ascii="Times-Roman" w:eastAsia="Times-Roman" w:hAnsi="Courier New" w:cs="Times-Roman" w:hint="eastAsia"/>
          <w:kern w:val="0"/>
          <w:sz w:val="26"/>
          <w:szCs w:val="26"/>
          <w:lang w:eastAsia="ru-RU"/>
        </w:rPr>
        <w:t>Выводы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обзору</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литературы</w:t>
      </w:r>
      <w:r w:rsidRPr="005B02BE">
        <w:rPr>
          <w:rFonts w:ascii="Times-Roman" w:eastAsia="Times-Roman" w:hAnsi="Courier New" w:cs="Times-Roman"/>
          <w:kern w:val="0"/>
          <w:sz w:val="26"/>
          <w:szCs w:val="26"/>
          <w:lang w:eastAsia="ru-RU"/>
        </w:rPr>
        <w:t xml:space="preserve"> 40</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Italic" w:eastAsia="Times-Italic" w:hAnsi="Courier New" w:cs="Times-Italic" w:hint="eastAsia"/>
          <w:i/>
          <w:iCs/>
          <w:kern w:val="0"/>
          <w:sz w:val="26"/>
          <w:szCs w:val="26"/>
          <w:lang w:eastAsia="ru-RU"/>
        </w:rPr>
        <w:t>Глава</w:t>
      </w:r>
      <w:r w:rsidRPr="005B02BE">
        <w:rPr>
          <w:rFonts w:ascii="Times-Italic" w:eastAsia="Times-Italic" w:hAnsi="Courier New" w:cs="Times-Italic"/>
          <w:i/>
          <w:iCs/>
          <w:kern w:val="0"/>
          <w:sz w:val="26"/>
          <w:szCs w:val="26"/>
          <w:lang w:eastAsia="ru-RU"/>
        </w:rPr>
        <w:t xml:space="preserve"> 2. </w:t>
      </w:r>
      <w:r w:rsidRPr="005B02BE">
        <w:rPr>
          <w:rFonts w:ascii="Times-Italic" w:eastAsia="Times-Italic" w:hAnsi="Courier New" w:cs="Times-Italic" w:hint="eastAsia"/>
          <w:i/>
          <w:iCs/>
          <w:kern w:val="0"/>
          <w:sz w:val="26"/>
          <w:szCs w:val="26"/>
          <w:lang w:eastAsia="ru-RU"/>
        </w:rPr>
        <w:t>Методика</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проведения</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исследований</w:t>
      </w:r>
      <w:r w:rsidRPr="005B02BE">
        <w:rPr>
          <w:rFonts w:ascii="Times-Italic" w:eastAsia="Times-Italic" w:hAnsi="Courier New" w:cs="Times-Italic"/>
          <w:i/>
          <w:iCs/>
          <w:kern w:val="0"/>
          <w:sz w:val="26"/>
          <w:szCs w:val="26"/>
          <w:lang w:eastAsia="ru-RU"/>
        </w:rPr>
        <w:t xml:space="preserve"> </w:t>
      </w:r>
      <w:r w:rsidRPr="005B02BE">
        <w:rPr>
          <w:rFonts w:ascii="Times-Roman" w:eastAsia="Times-Roman" w:hAnsi="Courier New" w:cs="Times-Roman"/>
          <w:kern w:val="0"/>
          <w:sz w:val="26"/>
          <w:szCs w:val="26"/>
          <w:lang w:eastAsia="ru-RU"/>
        </w:rPr>
        <w:t>41</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2.1. </w:t>
      </w:r>
      <w:r w:rsidRPr="005B02BE">
        <w:rPr>
          <w:rFonts w:ascii="Times-Roman" w:eastAsia="Times-Roman" w:hAnsi="Courier New" w:cs="Times-Roman" w:hint="eastAsia"/>
          <w:kern w:val="0"/>
          <w:sz w:val="26"/>
          <w:szCs w:val="26"/>
          <w:lang w:eastAsia="ru-RU"/>
        </w:rPr>
        <w:t>Характеристика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объектов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исследования</w:t>
      </w:r>
      <w:r w:rsidRPr="005B02BE">
        <w:rPr>
          <w:rFonts w:ascii="Times-Roman" w:eastAsia="Times-Roman" w:hAnsi="Courier New" w:cs="Times-Roman"/>
          <w:kern w:val="0"/>
          <w:sz w:val="26"/>
          <w:szCs w:val="26"/>
          <w:lang w:eastAsia="ru-RU"/>
        </w:rPr>
        <w:t>. 41</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2.2. </w:t>
      </w:r>
      <w:r w:rsidRPr="005B02BE">
        <w:rPr>
          <w:rFonts w:ascii="Times-Roman" w:eastAsia="Times-Roman" w:hAnsi="Courier New" w:cs="Times-Roman" w:hint="eastAsia"/>
          <w:kern w:val="0"/>
          <w:sz w:val="26"/>
          <w:szCs w:val="26"/>
          <w:lang w:eastAsia="ru-RU"/>
        </w:rPr>
        <w:t>Методики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подготовки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проведения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экспериментов</w:t>
      </w:r>
      <w:r w:rsidRPr="005B02BE">
        <w:rPr>
          <w:rFonts w:ascii="Times-Roman" w:eastAsia="Times-Roman" w:hAnsi="Courier New" w:cs="Times-Roman"/>
          <w:kern w:val="0"/>
          <w:sz w:val="26"/>
          <w:szCs w:val="26"/>
          <w:lang w:eastAsia="ru-RU"/>
        </w:rPr>
        <w:t xml:space="preserve"> 42</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2.2.1. </w:t>
      </w:r>
      <w:r w:rsidRPr="005B02BE">
        <w:rPr>
          <w:rFonts w:ascii="Times-Roman" w:eastAsia="Times-Roman" w:hAnsi="Courier New" w:cs="Times-Roman" w:hint="eastAsia"/>
          <w:kern w:val="0"/>
          <w:sz w:val="26"/>
          <w:szCs w:val="26"/>
          <w:lang w:eastAsia="ru-RU"/>
        </w:rPr>
        <w:t>Методика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электрокрекинга</w:t>
      </w:r>
      <w:r w:rsidRPr="005B02BE">
        <w:rPr>
          <w:rFonts w:ascii="Times-Roman" w:eastAsia="Times-Roman" w:hAnsi="Courier New" w:cs="Times-Roman"/>
          <w:kern w:val="0"/>
          <w:sz w:val="26"/>
          <w:szCs w:val="26"/>
          <w:lang w:eastAsia="ru-RU"/>
        </w:rPr>
        <w:t xml:space="preserve"> 42</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2.2.2. </w:t>
      </w:r>
      <w:r w:rsidRPr="005B02BE">
        <w:rPr>
          <w:rFonts w:ascii="Times-Roman" w:eastAsia="Times-Roman" w:hAnsi="Courier New" w:cs="Times-Roman" w:hint="eastAsia"/>
          <w:kern w:val="0"/>
          <w:sz w:val="26"/>
          <w:szCs w:val="26"/>
          <w:lang w:eastAsia="ru-RU"/>
        </w:rPr>
        <w:t>Методики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приготовления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катализаторов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w:t>
      </w:r>
      <w:r w:rsidRPr="005B02BE">
        <w:rPr>
          <w:rFonts w:ascii="Times-Roman" w:eastAsia="Times-Roman" w:hAnsi="Courier New" w:cs="Times-Roman"/>
          <w:kern w:val="0"/>
          <w:sz w:val="26"/>
          <w:szCs w:val="26"/>
          <w:lang w:eastAsia="ru-RU"/>
        </w:rPr>
        <w:t xml:space="preserve">1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КЗ</w:t>
      </w:r>
      <w:r w:rsidRPr="005B02BE">
        <w:rPr>
          <w:rFonts w:ascii="Times-Roman" w:eastAsia="Times-Roman" w:hAnsi="Courier New" w:cs="Times-Roman"/>
          <w:kern w:val="0"/>
          <w:sz w:val="26"/>
          <w:szCs w:val="26"/>
          <w:lang w:eastAsia="ru-RU"/>
        </w:rPr>
        <w:t xml:space="preserve"> 44</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2.2.3. </w:t>
      </w:r>
      <w:r w:rsidRPr="005B02BE">
        <w:rPr>
          <w:rFonts w:ascii="Times-Roman" w:eastAsia="Times-Roman" w:hAnsi="Courier New" w:cs="Times-Roman" w:hint="eastAsia"/>
          <w:kern w:val="0"/>
          <w:sz w:val="26"/>
          <w:szCs w:val="26"/>
          <w:lang w:eastAsia="ru-RU"/>
        </w:rPr>
        <w:t>Модификация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катализаторов</w:t>
      </w:r>
      <w:r w:rsidRPr="005B02BE">
        <w:rPr>
          <w:rFonts w:ascii="Times-Roman" w:eastAsia="Times-Roman" w:hAnsi="Courier New" w:cs="Times-Roman"/>
          <w:kern w:val="0"/>
          <w:sz w:val="26"/>
          <w:szCs w:val="26"/>
          <w:lang w:eastAsia="ru-RU"/>
        </w:rPr>
        <w:t xml:space="preserve"> 45</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2.3. </w:t>
      </w:r>
      <w:r w:rsidRPr="005B02BE">
        <w:rPr>
          <w:rFonts w:ascii="Times-Roman" w:eastAsia="Times-Roman" w:hAnsi="Courier New" w:cs="Times-Roman" w:hint="eastAsia"/>
          <w:kern w:val="0"/>
          <w:sz w:val="26"/>
          <w:szCs w:val="26"/>
          <w:lang w:eastAsia="ru-RU"/>
        </w:rPr>
        <w:t>Описание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установки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методика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синтеза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углеродных</w:t>
      </w:r>
      <w:r w:rsidRPr="005B02BE">
        <w:rPr>
          <w:rFonts w:ascii="Times-Roman" w:eastAsia="Times-Roman" w:hAnsi="Courier New" w:cs="Times-Roman"/>
          <w:kern w:val="0"/>
          <w:sz w:val="26"/>
          <w:szCs w:val="26"/>
          <w:lang w:eastAsia="ru-RU"/>
        </w:rPr>
        <w:t xml:space="preserve"> 45</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нановолокон</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2.4. </w:t>
      </w:r>
      <w:r w:rsidRPr="005B02BE">
        <w:rPr>
          <w:rFonts w:ascii="Times-Roman" w:eastAsia="Times-Roman" w:hAnsi="Courier New" w:cs="Times-Roman" w:hint="eastAsia"/>
          <w:kern w:val="0"/>
          <w:sz w:val="26"/>
          <w:szCs w:val="26"/>
          <w:lang w:eastAsia="ru-RU"/>
        </w:rPr>
        <w:t>Получение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основе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46</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2.4.1 </w:t>
      </w:r>
      <w:r w:rsidRPr="005B02BE">
        <w:rPr>
          <w:rFonts w:ascii="Times-Roman" w:eastAsia="Times-Roman" w:hAnsi="Courier New" w:cs="Times-Roman" w:hint="eastAsia"/>
          <w:kern w:val="0"/>
          <w:sz w:val="26"/>
          <w:szCs w:val="26"/>
          <w:lang w:eastAsia="ru-RU"/>
        </w:rPr>
        <w:t>Деметаллизация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46</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2.4.2. </w:t>
      </w:r>
      <w:r w:rsidRPr="005B02BE">
        <w:rPr>
          <w:rFonts w:ascii="Times-Roman" w:eastAsia="Times-Roman" w:hAnsi="Courier New" w:cs="Times-Roman" w:hint="eastAsia"/>
          <w:kern w:val="0"/>
          <w:sz w:val="26"/>
          <w:szCs w:val="26"/>
          <w:lang w:eastAsia="ru-RU"/>
        </w:rPr>
        <w:t>Термообработка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47</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2.5. </w:t>
      </w:r>
      <w:r w:rsidRPr="005B02BE">
        <w:rPr>
          <w:rFonts w:ascii="Times-Roman" w:eastAsia="Times-Roman" w:hAnsi="Courier New" w:cs="Times-Roman" w:hint="eastAsia"/>
          <w:kern w:val="0"/>
          <w:sz w:val="26"/>
          <w:szCs w:val="26"/>
          <w:lang w:eastAsia="ru-RU"/>
        </w:rPr>
        <w:t>Методика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расчета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выхода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углерода</w:t>
      </w:r>
      <w:r w:rsidRPr="005B02BE">
        <w:rPr>
          <w:rFonts w:ascii="Times-Roman" w:eastAsia="Times-Roman" w:hAnsi="Courier New" w:cs="Times-Roman"/>
          <w:kern w:val="0"/>
          <w:sz w:val="26"/>
          <w:szCs w:val="26"/>
          <w:lang w:eastAsia="ru-RU"/>
        </w:rPr>
        <w:t xml:space="preserve"> 48</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2.6. </w:t>
      </w:r>
      <w:r w:rsidRPr="005B02BE">
        <w:rPr>
          <w:rFonts w:ascii="Times-Roman" w:eastAsia="Times-Roman" w:hAnsi="Courier New" w:cs="Times-Roman" w:hint="eastAsia"/>
          <w:kern w:val="0"/>
          <w:sz w:val="26"/>
          <w:szCs w:val="26"/>
          <w:lang w:eastAsia="ru-RU"/>
        </w:rPr>
        <w:t>Анализ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продуктов</w:t>
      </w:r>
      <w:r w:rsidRPr="005B02BE">
        <w:rPr>
          <w:rFonts w:ascii="Times-Roman" w:eastAsia="Times-Roman" w:hAnsi="Courier New" w:cs="Times-Roman"/>
          <w:kern w:val="0"/>
          <w:sz w:val="26"/>
          <w:szCs w:val="26"/>
          <w:lang w:eastAsia="ru-RU"/>
        </w:rPr>
        <w:t xml:space="preserve"> 49</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2.6.1 </w:t>
      </w:r>
      <w:r w:rsidRPr="005B02BE">
        <w:rPr>
          <w:rFonts w:ascii="Times-Roman" w:eastAsia="Times-Roman" w:hAnsi="Courier New" w:cs="Times-Roman" w:hint="eastAsia"/>
          <w:kern w:val="0"/>
          <w:sz w:val="26"/>
          <w:szCs w:val="26"/>
          <w:lang w:eastAsia="ru-RU"/>
        </w:rPr>
        <w:t>Анализ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газа</w:t>
      </w:r>
      <w:r w:rsidRPr="005B02BE">
        <w:rPr>
          <w:rFonts w:ascii="Times-Roman" w:eastAsia="Times-Roman" w:hAnsi="Courier New" w:cs="Times-Roman"/>
          <w:kern w:val="0"/>
          <w:sz w:val="26"/>
          <w:szCs w:val="26"/>
          <w:lang w:eastAsia="ru-RU"/>
        </w:rPr>
        <w:t xml:space="preserve"> 49</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2.6.2 </w:t>
      </w:r>
      <w:r w:rsidRPr="005B02BE">
        <w:rPr>
          <w:rFonts w:ascii="Times-Roman" w:eastAsia="Times-Roman" w:hAnsi="Courier New" w:cs="Times-Roman" w:hint="eastAsia"/>
          <w:kern w:val="0"/>
          <w:sz w:val="26"/>
          <w:szCs w:val="26"/>
          <w:lang w:eastAsia="ru-RU"/>
        </w:rPr>
        <w:t>Анализ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твердых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продуктов</w:t>
      </w:r>
      <w:r w:rsidRPr="005B02BE">
        <w:rPr>
          <w:rFonts w:ascii="Times-Roman" w:eastAsia="Times-Roman" w:hAnsi="Courier New" w:cs="Times-Roman"/>
          <w:kern w:val="0"/>
          <w:sz w:val="26"/>
          <w:szCs w:val="26"/>
          <w:lang w:eastAsia="ru-RU"/>
        </w:rPr>
        <w:t xml:space="preserve"> 51</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2.6.2.1. </w:t>
      </w:r>
      <w:r w:rsidRPr="005B02BE">
        <w:rPr>
          <w:rFonts w:ascii="Times-Roman" w:eastAsia="Times-Roman" w:hAnsi="Courier New" w:cs="Times-Roman" w:hint="eastAsia"/>
          <w:kern w:val="0"/>
          <w:sz w:val="26"/>
          <w:szCs w:val="26"/>
          <w:lang w:eastAsia="ru-RU"/>
        </w:rPr>
        <w:t>Метод</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КомпАС</w:t>
      </w:r>
      <w:r w:rsidRPr="005B02BE">
        <w:rPr>
          <w:rFonts w:ascii="Times-Roman" w:eastAsia="Times-Roman" w:hAnsi="Courier New" w:cs="Times-Roman"/>
          <w:kern w:val="0"/>
          <w:sz w:val="26"/>
          <w:szCs w:val="26"/>
          <w:lang w:eastAsia="ru-RU"/>
        </w:rPr>
        <w:t xml:space="preserve"> 52</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2.6.2.2 </w:t>
      </w:r>
      <w:r w:rsidRPr="005B02BE">
        <w:rPr>
          <w:rFonts w:ascii="Times-Roman" w:eastAsia="Times-Roman" w:hAnsi="Courier New" w:cs="Times-Roman" w:hint="eastAsia"/>
          <w:kern w:val="0"/>
          <w:sz w:val="26"/>
          <w:szCs w:val="26"/>
          <w:lang w:eastAsia="ru-RU"/>
        </w:rPr>
        <w:t>Определение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реакционной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активности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углеродных</w:t>
      </w:r>
      <w:r w:rsidRPr="005B02BE">
        <w:rPr>
          <w:rFonts w:ascii="Times-Roman" w:eastAsia="Times-Roman" w:hAnsi="Courier New" w:cs="Times-Roman"/>
          <w:kern w:val="0"/>
          <w:sz w:val="26"/>
          <w:szCs w:val="26"/>
          <w:lang w:eastAsia="ru-RU"/>
        </w:rPr>
        <w:t xml:space="preserve"> 55</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нановолокон</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2.6.2.3 </w:t>
      </w:r>
      <w:r w:rsidRPr="005B02BE">
        <w:rPr>
          <w:rFonts w:ascii="Times-Roman" w:eastAsia="Times-Roman" w:hAnsi="Courier New" w:cs="Times-Roman" w:hint="eastAsia"/>
          <w:kern w:val="0"/>
          <w:sz w:val="26"/>
          <w:szCs w:val="26"/>
          <w:lang w:eastAsia="ru-RU"/>
        </w:rPr>
        <w:t>Определение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сорбционной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способности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59</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2.6.2.4 </w:t>
      </w:r>
      <w:r w:rsidRPr="005B02BE">
        <w:rPr>
          <w:rFonts w:ascii="Times-Roman" w:eastAsia="Times-Roman" w:hAnsi="Courier New" w:cs="Times-Roman" w:hint="eastAsia"/>
          <w:kern w:val="0"/>
          <w:sz w:val="26"/>
          <w:szCs w:val="26"/>
          <w:lang w:eastAsia="ru-RU"/>
        </w:rPr>
        <w:t>Определение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плотности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60</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Italic" w:eastAsia="Times-Italic" w:hAnsi="Courier New" w:cs="Times-Italic" w:hint="eastAsia"/>
          <w:i/>
          <w:iCs/>
          <w:kern w:val="0"/>
          <w:sz w:val="26"/>
          <w:szCs w:val="26"/>
          <w:lang w:eastAsia="ru-RU"/>
        </w:rPr>
        <w:t>Глава</w:t>
      </w:r>
      <w:r w:rsidRPr="005B02BE">
        <w:rPr>
          <w:rFonts w:ascii="Times-Italic" w:eastAsia="Times-Italic" w:hAnsi="Courier New" w:cs="Times-Italic"/>
          <w:i/>
          <w:iCs/>
          <w:kern w:val="0"/>
          <w:sz w:val="26"/>
          <w:szCs w:val="26"/>
          <w:lang w:eastAsia="ru-RU"/>
        </w:rPr>
        <w:t xml:space="preserve"> 3. </w:t>
      </w:r>
      <w:r w:rsidRPr="005B02BE">
        <w:rPr>
          <w:rFonts w:ascii="Times-Italic" w:eastAsia="Times-Italic" w:hAnsi="Courier New" w:cs="Times-Italic" w:hint="eastAsia"/>
          <w:i/>
          <w:iCs/>
          <w:kern w:val="0"/>
          <w:sz w:val="26"/>
          <w:szCs w:val="26"/>
          <w:lang w:eastAsia="ru-RU"/>
        </w:rPr>
        <w:t>Влияние</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условий</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получения</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УНВ</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на</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выходные</w:t>
      </w:r>
      <w:r w:rsidRPr="005B02BE">
        <w:rPr>
          <w:rFonts w:ascii="Times-Italic" w:eastAsia="Times-Italic" w:hAnsi="Courier New" w:cs="Times-Italic"/>
          <w:i/>
          <w:iCs/>
          <w:kern w:val="0"/>
          <w:sz w:val="26"/>
          <w:szCs w:val="26"/>
          <w:lang w:eastAsia="ru-RU"/>
        </w:rPr>
        <w:t xml:space="preserve"> </w:t>
      </w:r>
      <w:r w:rsidRPr="005B02BE">
        <w:rPr>
          <w:rFonts w:ascii="Times-Roman" w:eastAsia="Times-Roman" w:hAnsi="Courier New" w:cs="Times-Roman"/>
          <w:kern w:val="0"/>
          <w:sz w:val="26"/>
          <w:szCs w:val="26"/>
          <w:lang w:eastAsia="ru-RU"/>
        </w:rPr>
        <w:t>63</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sidRPr="005B02BE">
        <w:rPr>
          <w:rFonts w:ascii="Times-Italic" w:eastAsia="Times-Italic" w:hAnsi="Courier New" w:cs="Times-Italic" w:hint="eastAsia"/>
          <w:i/>
          <w:iCs/>
          <w:kern w:val="0"/>
          <w:sz w:val="26"/>
          <w:szCs w:val="26"/>
          <w:lang w:eastAsia="ru-RU"/>
        </w:rPr>
        <w:t>показатели</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процесса</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3.1. </w:t>
      </w:r>
      <w:r w:rsidRPr="005B02BE">
        <w:rPr>
          <w:rFonts w:ascii="Times-Roman" w:eastAsia="Times-Roman" w:hAnsi="Courier New" w:cs="Times-Roman" w:hint="eastAsia"/>
          <w:kern w:val="0"/>
          <w:sz w:val="26"/>
          <w:szCs w:val="26"/>
          <w:lang w:eastAsia="ru-RU"/>
        </w:rPr>
        <w:t>Влияние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условий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термического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разложения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газа</w:t>
      </w:r>
      <w:r w:rsidRPr="005B02BE">
        <w:rPr>
          <w:rFonts w:ascii="Times-Roman" w:eastAsia="Times-Roman" w:hAnsi="Courier New" w:cs="Times-Roman"/>
          <w:kern w:val="0"/>
          <w:sz w:val="26"/>
          <w:szCs w:val="26"/>
          <w:lang w:eastAsia="ru-RU"/>
        </w:rPr>
        <w:t xml:space="preserve"> 63</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электрокрекинга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наобразование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пироуглерода</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3.2. </w:t>
      </w:r>
      <w:r w:rsidRPr="005B02BE">
        <w:rPr>
          <w:rFonts w:ascii="Times-Roman" w:eastAsia="Times-Roman" w:hAnsi="Courier New" w:cs="Times-Roman" w:hint="eastAsia"/>
          <w:kern w:val="0"/>
          <w:sz w:val="26"/>
          <w:szCs w:val="26"/>
          <w:lang w:eastAsia="ru-RU"/>
        </w:rPr>
        <w:t>Влияние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условий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термокаталитического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разложения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газа</w:t>
      </w:r>
      <w:r w:rsidRPr="005B02BE">
        <w:rPr>
          <w:rFonts w:ascii="Times-Roman" w:eastAsia="Times-Roman" w:hAnsi="Courier New" w:cs="Times-Roman"/>
          <w:kern w:val="0"/>
          <w:sz w:val="26"/>
          <w:szCs w:val="26"/>
          <w:lang w:eastAsia="ru-RU"/>
        </w:rPr>
        <w:t xml:space="preserve"> 65</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электрокрекинга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образование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нановолокон</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Italic" w:eastAsia="Times-Italic" w:hAnsi="Courier New" w:cs="Times-Italic" w:hint="eastAsia"/>
          <w:i/>
          <w:iCs/>
          <w:kern w:val="0"/>
          <w:sz w:val="26"/>
          <w:szCs w:val="26"/>
          <w:lang w:eastAsia="ru-RU"/>
        </w:rPr>
        <w:t>Глава</w:t>
      </w:r>
      <w:r w:rsidRPr="005B02BE">
        <w:rPr>
          <w:rFonts w:ascii="Times-Italic" w:eastAsia="Times-Italic" w:hAnsi="Courier New" w:cs="Times-Italic"/>
          <w:i/>
          <w:iCs/>
          <w:kern w:val="0"/>
          <w:sz w:val="26"/>
          <w:szCs w:val="26"/>
          <w:lang w:eastAsia="ru-RU"/>
        </w:rPr>
        <w:t xml:space="preserve"> 4. </w:t>
      </w:r>
      <w:r w:rsidRPr="005B02BE">
        <w:rPr>
          <w:rFonts w:ascii="Times-Italic" w:eastAsia="Times-Italic" w:hAnsi="Courier New" w:cs="Times-Italic" w:hint="eastAsia"/>
          <w:i/>
          <w:iCs/>
          <w:kern w:val="0"/>
          <w:sz w:val="26"/>
          <w:szCs w:val="26"/>
          <w:lang w:eastAsia="ru-RU"/>
        </w:rPr>
        <w:t>Механизм</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образования</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УНВ</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из</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газа</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электрокрекинга</w:t>
      </w:r>
      <w:r w:rsidRPr="005B02BE">
        <w:rPr>
          <w:rFonts w:ascii="Times-Italic" w:eastAsia="Times-Italic" w:hAnsi="Courier New" w:cs="Times-Italic"/>
          <w:i/>
          <w:iCs/>
          <w:kern w:val="0"/>
          <w:sz w:val="26"/>
          <w:szCs w:val="26"/>
          <w:lang w:eastAsia="ru-RU"/>
        </w:rPr>
        <w:t xml:space="preserve"> </w:t>
      </w:r>
      <w:r w:rsidRPr="005B02BE">
        <w:rPr>
          <w:rFonts w:ascii="Times-Roman" w:eastAsia="Times-Roman" w:hAnsi="Courier New" w:cs="Times-Roman"/>
          <w:kern w:val="0"/>
          <w:sz w:val="26"/>
          <w:szCs w:val="26"/>
          <w:lang w:eastAsia="ru-RU"/>
        </w:rPr>
        <w:t>79</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4.1. </w:t>
      </w:r>
      <w:r w:rsidRPr="005B02BE">
        <w:rPr>
          <w:rFonts w:ascii="Times-Roman" w:eastAsia="Times-Roman" w:hAnsi="Courier New" w:cs="Times-Roman" w:hint="eastAsia"/>
          <w:kern w:val="0"/>
          <w:sz w:val="26"/>
          <w:szCs w:val="26"/>
          <w:lang w:eastAsia="ru-RU"/>
        </w:rPr>
        <w:t>Влияние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модификации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катализатора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выходные</w:t>
      </w:r>
      <w:r w:rsidRPr="005B02BE">
        <w:rPr>
          <w:rFonts w:ascii="Times-Roman" w:eastAsia="Times-Roman" w:hAnsi="Courier New" w:cs="Times-Roman"/>
          <w:kern w:val="0"/>
          <w:sz w:val="26"/>
          <w:szCs w:val="26"/>
          <w:lang w:eastAsia="ru-RU"/>
        </w:rPr>
        <w:t xml:space="preserve"> 79</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параметры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синтеза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4.2. </w:t>
      </w:r>
      <w:r w:rsidRPr="005B02BE">
        <w:rPr>
          <w:rFonts w:ascii="Times-Roman" w:eastAsia="Times-Roman" w:hAnsi="Courier New" w:cs="Times-Roman" w:hint="eastAsia"/>
          <w:kern w:val="0"/>
          <w:sz w:val="26"/>
          <w:szCs w:val="26"/>
          <w:lang w:eastAsia="ru-RU"/>
        </w:rPr>
        <w:t>Схема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механизма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образования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газов</w:t>
      </w:r>
      <w:r w:rsidRPr="005B02BE">
        <w:rPr>
          <w:rFonts w:ascii="Times-Roman" w:eastAsia="Times-Roman" w:hAnsi="Courier New" w:cs="Times-Roman"/>
          <w:kern w:val="0"/>
          <w:sz w:val="26"/>
          <w:szCs w:val="26"/>
          <w:lang w:eastAsia="ru-RU"/>
        </w:rPr>
        <w:t xml:space="preserve"> 82</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электрокрекинга</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Italic" w:eastAsia="Times-Italic" w:hAnsi="Courier New" w:cs="Times-Italic" w:hint="eastAsia"/>
          <w:i/>
          <w:iCs/>
          <w:kern w:val="0"/>
          <w:sz w:val="26"/>
          <w:szCs w:val="26"/>
          <w:lang w:eastAsia="ru-RU"/>
        </w:rPr>
        <w:t>Глава</w:t>
      </w:r>
      <w:r w:rsidRPr="005B02BE">
        <w:rPr>
          <w:rFonts w:ascii="Times-Italic" w:eastAsia="Times-Italic" w:hAnsi="Courier New" w:cs="Times-Italic"/>
          <w:i/>
          <w:iCs/>
          <w:kern w:val="0"/>
          <w:sz w:val="26"/>
          <w:szCs w:val="26"/>
          <w:lang w:eastAsia="ru-RU"/>
        </w:rPr>
        <w:t xml:space="preserve"> 5. </w:t>
      </w:r>
      <w:r w:rsidRPr="005B02BE">
        <w:rPr>
          <w:rFonts w:ascii="Times-Italic" w:eastAsia="Times-Italic" w:hAnsi="Courier New" w:cs="Times-Italic" w:hint="eastAsia"/>
          <w:i/>
          <w:iCs/>
          <w:kern w:val="0"/>
          <w:sz w:val="26"/>
          <w:szCs w:val="26"/>
          <w:lang w:eastAsia="ru-RU"/>
        </w:rPr>
        <w:t>Характеристики</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УНВ</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и</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материалов</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полученных</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на</w:t>
      </w:r>
      <w:r w:rsidRPr="005B02BE">
        <w:rPr>
          <w:rFonts w:ascii="Times-Italic" w:eastAsia="Times-Italic" w:hAnsi="Courier New" w:cs="Times-Italic"/>
          <w:i/>
          <w:iCs/>
          <w:kern w:val="0"/>
          <w:sz w:val="26"/>
          <w:szCs w:val="26"/>
          <w:lang w:eastAsia="ru-RU"/>
        </w:rPr>
        <w:t xml:space="preserve"> </w:t>
      </w:r>
      <w:r w:rsidRPr="005B02BE">
        <w:rPr>
          <w:rFonts w:ascii="Times-Roman" w:eastAsia="Times-Roman" w:hAnsi="Courier New" w:cs="Times-Roman"/>
          <w:kern w:val="0"/>
          <w:sz w:val="26"/>
          <w:szCs w:val="26"/>
          <w:lang w:eastAsia="ru-RU"/>
        </w:rPr>
        <w:t>92</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Italic" w:eastAsia="Times-Italic" w:hAnsi="Courier New" w:cs="Times-Italic"/>
          <w:i/>
          <w:iCs/>
          <w:kern w:val="0"/>
          <w:sz w:val="26"/>
          <w:szCs w:val="26"/>
          <w:lang w:eastAsia="ru-RU"/>
        </w:rPr>
      </w:pPr>
      <w:r w:rsidRPr="005B02BE">
        <w:rPr>
          <w:rFonts w:ascii="Times-Italic" w:eastAsia="Times-Italic" w:hAnsi="Courier New" w:cs="Times-Italic" w:hint="eastAsia"/>
          <w:i/>
          <w:iCs/>
          <w:kern w:val="0"/>
          <w:sz w:val="26"/>
          <w:szCs w:val="26"/>
          <w:lang w:eastAsia="ru-RU"/>
        </w:rPr>
        <w:t>их</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основе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Italic" w:eastAsia="Times-Italic" w:hAnsi="Courier New" w:cs="Times-Italic" w:hint="eastAsia"/>
          <w:i/>
          <w:iCs/>
          <w:kern w:val="0"/>
          <w:sz w:val="26"/>
          <w:szCs w:val="26"/>
          <w:lang w:eastAsia="ru-RU"/>
        </w:rPr>
        <w:t>Глава</w:t>
      </w:r>
      <w:r w:rsidRPr="005B02BE">
        <w:rPr>
          <w:rFonts w:ascii="Times-Italic" w:eastAsia="Times-Italic" w:hAnsi="Courier New" w:cs="Times-Italic"/>
          <w:i/>
          <w:iCs/>
          <w:kern w:val="0"/>
          <w:sz w:val="26"/>
          <w:szCs w:val="26"/>
          <w:lang w:eastAsia="ru-RU"/>
        </w:rPr>
        <w:t xml:space="preserve"> 6. </w:t>
      </w:r>
      <w:r w:rsidRPr="005B02BE">
        <w:rPr>
          <w:rFonts w:ascii="Times-Italic" w:eastAsia="Times-Italic" w:hAnsi="Courier New" w:cs="Times-Italic" w:hint="eastAsia"/>
          <w:i/>
          <w:iCs/>
          <w:kern w:val="0"/>
          <w:sz w:val="26"/>
          <w:szCs w:val="26"/>
          <w:lang w:eastAsia="ru-RU"/>
        </w:rPr>
        <w:t>Технологическая</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часть</w:t>
      </w:r>
      <w:r w:rsidRPr="005B02BE">
        <w:rPr>
          <w:rFonts w:ascii="Times-Italic" w:eastAsia="Times-Italic" w:hAnsi="Courier New" w:cs="Times-Italic"/>
          <w:i/>
          <w:iCs/>
          <w:kern w:val="0"/>
          <w:sz w:val="26"/>
          <w:szCs w:val="26"/>
          <w:lang w:eastAsia="ru-RU"/>
        </w:rPr>
        <w:t xml:space="preserve"> </w:t>
      </w:r>
      <w:r w:rsidRPr="005B02BE">
        <w:rPr>
          <w:rFonts w:ascii="Times-Roman" w:eastAsia="Times-Roman" w:hAnsi="Courier New" w:cs="Times-Roman"/>
          <w:kern w:val="0"/>
          <w:sz w:val="26"/>
          <w:szCs w:val="26"/>
          <w:lang w:eastAsia="ru-RU"/>
        </w:rPr>
        <w:t>101</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Italic" w:eastAsia="Times-Italic" w:hAnsi="Courier New" w:cs="Times-Italic" w:hint="eastAsia"/>
          <w:i/>
          <w:iCs/>
          <w:kern w:val="0"/>
          <w:sz w:val="26"/>
          <w:szCs w:val="26"/>
          <w:lang w:eastAsia="ru-RU"/>
        </w:rPr>
        <w:t>Выводы</w:t>
      </w:r>
      <w:r w:rsidRPr="005B02BE">
        <w:rPr>
          <w:rFonts w:ascii="Times-Italic" w:eastAsia="Times-Italic" w:hAnsi="Courier New" w:cs="Times-Italic"/>
          <w:i/>
          <w:iCs/>
          <w:kern w:val="0"/>
          <w:sz w:val="26"/>
          <w:szCs w:val="26"/>
          <w:lang w:eastAsia="ru-RU"/>
        </w:rPr>
        <w:t xml:space="preserve"> </w:t>
      </w:r>
      <w:r w:rsidRPr="005B02BE">
        <w:rPr>
          <w:rFonts w:ascii="Times-Roman" w:eastAsia="Times-Roman" w:hAnsi="Courier New" w:cs="Times-Roman"/>
          <w:kern w:val="0"/>
          <w:sz w:val="26"/>
          <w:szCs w:val="26"/>
          <w:lang w:eastAsia="ru-RU"/>
        </w:rPr>
        <w:t>106</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Italic" w:eastAsia="Times-Italic" w:hAnsi="Courier New" w:cs="Times-Italic" w:hint="eastAsia"/>
          <w:i/>
          <w:iCs/>
          <w:kern w:val="0"/>
          <w:sz w:val="26"/>
          <w:szCs w:val="26"/>
          <w:lang w:eastAsia="ru-RU"/>
        </w:rPr>
        <w:t>Список</w:t>
      </w:r>
      <w:r w:rsidRPr="005B02BE">
        <w:rPr>
          <w:rFonts w:ascii="Times-Italic" w:eastAsia="Times-Italic" w:hAnsi="Courier New" w:cs="Times-Italic"/>
          <w:i/>
          <w:iCs/>
          <w:kern w:val="0"/>
          <w:sz w:val="26"/>
          <w:szCs w:val="26"/>
          <w:lang w:eastAsia="ru-RU"/>
        </w:rPr>
        <w:t xml:space="preserve"> </w:t>
      </w:r>
      <w:r w:rsidRPr="005B02BE">
        <w:rPr>
          <w:rFonts w:ascii="Times-Italic" w:eastAsia="Times-Italic" w:hAnsi="Courier New" w:cs="Times-Italic" w:hint="eastAsia"/>
          <w:i/>
          <w:iCs/>
          <w:kern w:val="0"/>
          <w:sz w:val="26"/>
          <w:szCs w:val="26"/>
          <w:lang w:eastAsia="ru-RU"/>
        </w:rPr>
        <w:t>литературы</w:t>
      </w:r>
      <w:r w:rsidRPr="005B02BE">
        <w:rPr>
          <w:rFonts w:ascii="Times-Italic" w:eastAsia="Times-Italic" w:hAnsi="Courier New" w:cs="Times-Italic"/>
          <w:i/>
          <w:iCs/>
          <w:kern w:val="0"/>
          <w:sz w:val="26"/>
          <w:szCs w:val="26"/>
          <w:lang w:eastAsia="ru-RU"/>
        </w:rPr>
        <w:t xml:space="preserve"> </w:t>
      </w:r>
      <w:r w:rsidRPr="005B02BE">
        <w:rPr>
          <w:rFonts w:ascii="Times-Roman" w:eastAsia="Times-Roman" w:hAnsi="Courier New" w:cs="Times-Roman"/>
          <w:kern w:val="0"/>
          <w:sz w:val="26"/>
          <w:szCs w:val="26"/>
          <w:lang w:eastAsia="ru-RU"/>
        </w:rPr>
        <w:t>107</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lang w:eastAsia="ru-RU"/>
        </w:rPr>
      </w:pPr>
      <w:r w:rsidRPr="005B02BE">
        <w:rPr>
          <w:rFonts w:ascii="Helvetica-Bold" w:eastAsia="Helvetica-Bold" w:hAnsi="Courier New" w:cs="Helvetica-Bold"/>
          <w:b/>
          <w:bCs/>
          <w:kern w:val="0"/>
          <w:lang w:eastAsia="ru-RU"/>
        </w:rPr>
        <w:t>3</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ВВЕДЕНИЕ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Углеродные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очень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многообразны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находят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широкое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применение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различных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отраслях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промышленности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Успешное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развитие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космонавтики</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автомобиле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авиастроения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машиностроения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медицины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невозможно</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без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применения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или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полученных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основе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малом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весе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такие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обладают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высокой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механической</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прочностью</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термостойкостью</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высокой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устойчивостью</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агрессивным</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средам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хорошо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совместимы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биологическими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тканями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человека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Благодаря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высокоразвитой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пористой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структуре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они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используются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каталитических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процессах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качестве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носителей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также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процессах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сорбции</w:t>
      </w:r>
      <w:r w:rsidRPr="005B02BE">
        <w:rPr>
          <w:rFonts w:ascii="Times-Roman" w:eastAsia="Times-Roman" w:hAnsi="Courier New" w:cs="Times-Roman"/>
          <w:kern w:val="0"/>
          <w:sz w:val="26"/>
          <w:szCs w:val="26"/>
          <w:lang w:eastAsia="ru-RU"/>
        </w:rPr>
        <w:t xml:space="preserve"> [1].</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Несмотря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что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спектр</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чрезвычайно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широк</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проводятся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многочисленные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исследования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созданию</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новых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видов</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таким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новым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материалам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относятся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нановолокна</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нанотрубки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УНТ</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обладают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уникальными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физико</w:t>
      </w:r>
      <w:r w:rsidRPr="005B02BE">
        <w:rPr>
          <w:rFonts w:ascii="Times-Roman" w:eastAsia="Times-Roman" w:hAnsi="Courier New" w:cs="Times-Roman"/>
          <w:kern w:val="0"/>
          <w:sz w:val="26"/>
          <w:szCs w:val="26"/>
          <w:lang w:eastAsia="ru-RU"/>
        </w:rPr>
        <w:t>-</w:t>
      </w:r>
      <w:r w:rsidRPr="005B02BE">
        <w:rPr>
          <w:rFonts w:ascii="Times-Roman" w:eastAsia="Times-Roman" w:hAnsi="Courier New" w:cs="Times-Roman" w:hint="eastAsia"/>
          <w:kern w:val="0"/>
          <w:sz w:val="26"/>
          <w:szCs w:val="26"/>
          <w:lang w:eastAsia="ru-RU"/>
        </w:rPr>
        <w:t>механическими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характеристиками</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что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позволяет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предполагать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очень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широкий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спектр</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областей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возможного</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применения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рассматривают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усиливающий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или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функциональный</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наполнитель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композитов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катализатор</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носитель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катализаторов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сорбент</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аккумулятор</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водорода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для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зондов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туннельной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сканирующей</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атомно</w:t>
      </w:r>
      <w:r w:rsidRPr="005B02BE">
        <w:rPr>
          <w:rFonts w:ascii="Times-Roman" w:eastAsia="Times-Roman" w:hAnsi="Courier New" w:cs="Times-Roman"/>
          <w:kern w:val="0"/>
          <w:sz w:val="26"/>
          <w:szCs w:val="26"/>
          <w:lang w:eastAsia="ru-RU"/>
        </w:rPr>
        <w:t>-</w:t>
      </w:r>
      <w:r w:rsidRPr="005B02BE">
        <w:rPr>
          <w:rFonts w:ascii="Times-Roman" w:eastAsia="Times-Roman" w:hAnsi="Courier New" w:cs="Times-Roman" w:hint="eastAsia"/>
          <w:kern w:val="0"/>
          <w:sz w:val="26"/>
          <w:szCs w:val="26"/>
          <w:lang w:eastAsia="ru-RU"/>
        </w:rPr>
        <w:t>силовой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магнитно</w:t>
      </w:r>
      <w:r w:rsidRPr="005B02BE">
        <w:rPr>
          <w:rFonts w:ascii="Times-Roman" w:eastAsia="Times-Roman" w:hAnsi="Courier New" w:cs="Times-Roman"/>
          <w:kern w:val="0"/>
          <w:sz w:val="26"/>
          <w:szCs w:val="26"/>
          <w:lang w:eastAsia="ru-RU"/>
        </w:rPr>
        <w:t>-</w:t>
      </w:r>
      <w:r w:rsidRPr="005B02BE">
        <w:rPr>
          <w:rFonts w:ascii="Times-Roman" w:eastAsia="Times-Roman" w:hAnsi="Courier New" w:cs="Times-Roman" w:hint="eastAsia"/>
          <w:kern w:val="0"/>
          <w:sz w:val="26"/>
          <w:szCs w:val="26"/>
          <w:lang w:eastAsia="ru-RU"/>
        </w:rPr>
        <w:t>силовой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микроскопии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чувствительный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элемент</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наносенсеров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газоанализаторов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Конкретная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область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применения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определяется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набором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физико</w:t>
      </w:r>
      <w:r w:rsidRPr="005B02BE">
        <w:rPr>
          <w:rFonts w:ascii="Times-Roman" w:eastAsia="Times-Roman" w:hAnsi="Courier New" w:cs="Times-Roman"/>
          <w:kern w:val="0"/>
          <w:sz w:val="26"/>
          <w:szCs w:val="26"/>
          <w:lang w:eastAsia="ru-RU"/>
        </w:rPr>
        <w:t>-</w:t>
      </w:r>
      <w:r w:rsidRPr="005B02BE">
        <w:rPr>
          <w:rFonts w:ascii="Times-Roman" w:eastAsia="Times-Roman" w:hAnsi="Courier New" w:cs="Times-Roman" w:hint="eastAsia"/>
          <w:kern w:val="0"/>
          <w:sz w:val="26"/>
          <w:szCs w:val="26"/>
          <w:lang w:eastAsia="ru-RU"/>
        </w:rPr>
        <w:t>химических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характеристик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которым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обладают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возможность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качестве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армирующего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наполнителя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композитов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органической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полиамидной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полиэфирной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полиимид</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полифениленовой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полиуретановой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эпоксидной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или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неорганической</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w:t>
      </w:r>
      <w:r w:rsidRPr="005B02BE">
        <w:rPr>
          <w:rFonts w:ascii="Times-Roman" w:eastAsia="Times-Roman" w:hAnsi="Courier New" w:cs="Times-Roman" w:hint="eastAsia"/>
          <w:kern w:val="0"/>
          <w:sz w:val="26"/>
          <w:szCs w:val="26"/>
          <w:lang w:eastAsia="ru-RU"/>
        </w:rPr>
        <w:t>оксид</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алюминия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карбид</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кремния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нитрид</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бора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алюминий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магний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свинец</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медь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олово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титан</w:t>
      </w:r>
      <w:r w:rsidRPr="005B02BE">
        <w:rPr>
          <w:rFonts w:ascii="Times-Roman" w:eastAsia="Times-Roman" w:hAnsi="Courier New" w:cs="Times-Roman"/>
          <w:kern w:val="0"/>
          <w:sz w:val="26"/>
          <w:szCs w:val="26"/>
          <w:lang w:eastAsia="ru-RU"/>
        </w:rPr>
        <w:t xml:space="preserve"> , </w:t>
      </w:r>
      <w:r w:rsidRPr="005B02BE">
        <w:rPr>
          <w:rFonts w:ascii="Times-Roman" w:eastAsia="Times-Roman" w:hAnsi="Courier New" w:cs="Times-Roman" w:hint="eastAsia"/>
          <w:kern w:val="0"/>
          <w:sz w:val="26"/>
          <w:szCs w:val="26"/>
          <w:lang w:eastAsia="ru-RU"/>
        </w:rPr>
        <w:t>ниобий</w:t>
      </w:r>
      <w:r w:rsidRPr="005B02BE">
        <w:rPr>
          <w:rFonts w:ascii="Times-Roman" w:eastAsia="Times-Roman" w:hAnsi="Courier New" w:cs="Times-Roman"/>
          <w:kern w:val="0"/>
          <w:sz w:val="26"/>
          <w:szCs w:val="26"/>
          <w:lang w:eastAsia="ru-RU"/>
        </w:rPr>
        <w:t xml:space="preserve"> , </w:t>
      </w:r>
      <w:r w:rsidRPr="005B02BE">
        <w:rPr>
          <w:rFonts w:ascii="Times-Roman" w:eastAsia="Times-Roman" w:hAnsi="Courier New" w:cs="Times-Roman" w:hint="eastAsia"/>
          <w:kern w:val="0"/>
          <w:sz w:val="26"/>
          <w:szCs w:val="26"/>
          <w:lang w:eastAsia="ru-RU"/>
        </w:rPr>
        <w:t>гафний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др</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матрицей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указывается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[2-9].</w:t>
      </w:r>
      <w:r w:rsidRPr="005B02BE">
        <w:rPr>
          <w:rFonts w:ascii="Times-Roman" w:eastAsia="Times-Roman" w:hAnsi="Courier New" w:cs="Times-Roman" w:hint="eastAsia"/>
          <w:kern w:val="0"/>
          <w:sz w:val="26"/>
          <w:szCs w:val="26"/>
          <w:lang w:eastAsia="ru-RU"/>
        </w:rPr>
        <w:t>В</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результате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введения</w:t>
      </w:r>
      <w:r w:rsidRPr="005B02BE">
        <w:rPr>
          <w:rFonts w:ascii="Times-Roman" w:eastAsia="Times-Roman" w:hAnsi="Courier New" w:cs="Times-Roman"/>
          <w:kern w:val="0"/>
          <w:sz w:val="26"/>
          <w:szCs w:val="26"/>
          <w:lang w:eastAsia="ru-RU"/>
        </w:rPr>
        <w:t xml:space="preserve"> 1-2 % </w:t>
      </w:r>
      <w:r w:rsidRPr="005B02BE">
        <w:rPr>
          <w:rFonts w:ascii="Times-Roman" w:eastAsia="Times-Roman" w:hAnsi="Courier New" w:cs="Times-Roman" w:hint="eastAsia"/>
          <w:kern w:val="0"/>
          <w:sz w:val="26"/>
          <w:szCs w:val="26"/>
          <w:lang w:eastAsia="ru-RU"/>
        </w:rPr>
        <w:t>масс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композит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модуль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упругости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материала</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увеличивался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от</w:t>
      </w:r>
      <w:r w:rsidRPr="005B02BE">
        <w:rPr>
          <w:rFonts w:ascii="Times-Roman" w:eastAsia="Times-Roman" w:hAnsi="Courier New" w:cs="Times-Roman"/>
          <w:kern w:val="0"/>
          <w:sz w:val="26"/>
          <w:szCs w:val="26"/>
          <w:lang w:eastAsia="ru-RU"/>
        </w:rPr>
        <w:t xml:space="preserve"> 1427 </w:t>
      </w:r>
      <w:r w:rsidRPr="005B02BE">
        <w:rPr>
          <w:rFonts w:ascii="Times-Roman" w:eastAsia="Times-Roman" w:hAnsi="Courier New" w:cs="Times-Roman" w:hint="eastAsia"/>
          <w:kern w:val="0"/>
          <w:sz w:val="26"/>
          <w:szCs w:val="26"/>
          <w:lang w:eastAsia="ru-RU"/>
        </w:rPr>
        <w:t>до</w:t>
      </w:r>
      <w:r w:rsidRPr="005B02BE">
        <w:rPr>
          <w:rFonts w:ascii="Times-Roman" w:eastAsia="Times-Roman" w:hAnsi="Courier New" w:cs="Times-Roman"/>
          <w:kern w:val="0"/>
          <w:sz w:val="26"/>
          <w:szCs w:val="26"/>
          <w:lang w:eastAsia="ru-RU"/>
        </w:rPr>
        <w:t xml:space="preserve"> 3100 </w:t>
      </w:r>
      <w:r w:rsidRPr="005B02BE">
        <w:rPr>
          <w:rFonts w:ascii="Times-Roman" w:eastAsia="Times-Roman" w:hAnsi="Courier New" w:cs="Times-Roman" w:hint="eastAsia"/>
          <w:kern w:val="0"/>
          <w:sz w:val="26"/>
          <w:szCs w:val="26"/>
          <w:lang w:eastAsia="ru-RU"/>
        </w:rPr>
        <w:t>МПа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модуль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усталости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от</w:t>
      </w:r>
      <w:r w:rsidRPr="005B02BE">
        <w:rPr>
          <w:rFonts w:ascii="Times-Roman" w:eastAsia="Times-Roman" w:hAnsi="Courier New" w:cs="Times-Roman"/>
          <w:kern w:val="0"/>
          <w:sz w:val="26"/>
          <w:szCs w:val="26"/>
          <w:lang w:eastAsia="ru-RU"/>
        </w:rPr>
        <w:t xml:space="preserve"> 250 </w:t>
      </w:r>
      <w:r w:rsidRPr="005B02BE">
        <w:rPr>
          <w:rFonts w:ascii="Times-Roman" w:eastAsia="Times-Roman" w:hAnsi="Courier New" w:cs="Times-Roman" w:hint="eastAsia"/>
          <w:kern w:val="0"/>
          <w:sz w:val="26"/>
          <w:szCs w:val="26"/>
          <w:lang w:eastAsia="ru-RU"/>
        </w:rPr>
        <w:t>до</w:t>
      </w:r>
      <w:r w:rsidRPr="005B02BE">
        <w:rPr>
          <w:rFonts w:ascii="Times-Roman" w:eastAsia="Times-Roman" w:hAnsi="Courier New" w:cs="Times-Roman"/>
          <w:kern w:val="0"/>
          <w:sz w:val="26"/>
          <w:szCs w:val="26"/>
          <w:lang w:eastAsia="ru-RU"/>
        </w:rPr>
        <w:t xml:space="preserve"> 350</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МПа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твердость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матрицы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возрастала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3.5 </w:t>
      </w:r>
      <w:r w:rsidRPr="005B02BE">
        <w:rPr>
          <w:rFonts w:ascii="Times-Roman" w:eastAsia="Times-Roman" w:hAnsi="Courier New" w:cs="Times-Roman" w:hint="eastAsia"/>
          <w:kern w:val="0"/>
          <w:sz w:val="26"/>
          <w:szCs w:val="26"/>
          <w:lang w:eastAsia="ru-RU"/>
        </w:rPr>
        <w:t>раза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Согласно</w:t>
      </w:r>
      <w:r w:rsidRPr="005B02BE">
        <w:rPr>
          <w:rFonts w:ascii="Times-Roman" w:eastAsia="Times-Roman" w:hAnsi="Courier New" w:cs="Times-Roman"/>
          <w:kern w:val="0"/>
          <w:sz w:val="26"/>
          <w:szCs w:val="26"/>
          <w:lang w:eastAsia="ru-RU"/>
        </w:rPr>
        <w:t xml:space="preserve"> [10-12] </w:t>
      </w:r>
      <w:r w:rsidRPr="005B02BE">
        <w:rPr>
          <w:rFonts w:ascii="Times-Roman" w:eastAsia="Times-Roman" w:hAnsi="Courier New" w:cs="Times-Roman" w:hint="eastAsia"/>
          <w:kern w:val="0"/>
          <w:sz w:val="26"/>
          <w:szCs w:val="26"/>
          <w:lang w:eastAsia="ru-RU"/>
        </w:rPr>
        <w:t>композиты</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Helvetica-Bold" w:eastAsia="Helvetica-Bold" w:hAnsi="Courier New" w:cs="Helvetica-Bold"/>
          <w:b/>
          <w:bCs/>
          <w:kern w:val="0"/>
          <w:lang w:eastAsia="ru-RU"/>
        </w:rPr>
      </w:pPr>
      <w:r w:rsidRPr="005B02BE">
        <w:rPr>
          <w:rFonts w:ascii="Helvetica-Bold" w:eastAsia="Helvetica-Bold" w:hAnsi="Courier New" w:cs="Helvetica-Bold"/>
          <w:b/>
          <w:bCs/>
          <w:kern w:val="0"/>
          <w:lang w:eastAsia="ru-RU"/>
        </w:rPr>
        <w:t>4</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основе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10 </w:t>
      </w:r>
      <w:r w:rsidRPr="005B02BE">
        <w:rPr>
          <w:rFonts w:ascii="Times-Roman" w:eastAsia="Times-Roman" w:hAnsi="Courier New" w:cs="Times-Roman" w:hint="eastAsia"/>
          <w:kern w:val="0"/>
          <w:sz w:val="26"/>
          <w:szCs w:val="26"/>
          <w:lang w:eastAsia="ru-RU"/>
        </w:rPr>
        <w:t>раз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эффективней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переносят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нагрузку</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чем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традиционными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волокнистыми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наполнителями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Это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позволяет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использовать</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получении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сверхпрочных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макроволокон</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других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макроматериалов</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[13-18].</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эффективны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только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создании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новых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композитов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замене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существующих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наполнителей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что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позволяет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нано</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волокна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изготовлении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пуленепробиваемых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жилетов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бамперов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автомобилей</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строительстве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сейсмически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устойчивых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зданий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сооружений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создавать</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устройства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способные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быть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аккумуляторами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механической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энергии</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[19,20].</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эффективность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функциональных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наполнителей</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полимеров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указывается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[3, 4, 21-24], </w:t>
      </w:r>
      <w:r w:rsidRPr="005B02BE">
        <w:rPr>
          <w:rFonts w:ascii="Times-Roman" w:eastAsia="Times-Roman" w:hAnsi="Courier New" w:cs="Times-Roman" w:hint="eastAsia"/>
          <w:kern w:val="0"/>
          <w:sz w:val="26"/>
          <w:szCs w:val="26"/>
          <w:lang w:eastAsia="ru-RU"/>
        </w:rPr>
        <w:t>где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изучалась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возможность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применения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создании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электропроводящих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эластомеров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Согласно</w:t>
      </w:r>
      <w:r w:rsidRPr="005B02BE">
        <w:rPr>
          <w:rFonts w:ascii="Times-Roman" w:eastAsia="Times-Roman" w:hAnsi="Courier New" w:cs="Times-Roman"/>
          <w:kern w:val="0"/>
          <w:sz w:val="26"/>
          <w:szCs w:val="26"/>
          <w:lang w:eastAsia="ru-RU"/>
        </w:rPr>
        <w:t xml:space="preserve"> [25]</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также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могут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применяться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качестве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наполнителей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клеев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для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увеличения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прочности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электропроводности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склеивании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металлических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материалов</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Компанией</w:t>
      </w:r>
      <w:r w:rsidRPr="005B02BE">
        <w:rPr>
          <w:rFonts w:ascii="Times-Roman" w:eastAsia="Times-Roman" w:hAnsi="Courier New" w:cs="Times-Roman"/>
          <w:kern w:val="0"/>
          <w:sz w:val="26"/>
          <w:szCs w:val="26"/>
          <w:lang w:eastAsia="ru-RU"/>
        </w:rPr>
        <w:t xml:space="preserve"> Eastman Kodak </w:t>
      </w:r>
      <w:r w:rsidRPr="005B02BE">
        <w:rPr>
          <w:rFonts w:ascii="Times-Roman" w:eastAsia="Times-Roman" w:hAnsi="Courier New" w:cs="Times-Roman" w:hint="eastAsia"/>
          <w:kern w:val="0"/>
          <w:sz w:val="26"/>
          <w:szCs w:val="26"/>
          <w:lang w:eastAsia="ru-RU"/>
        </w:rPr>
        <w:t>запатентован</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способ</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получения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чувствительного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элемента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используемого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формирования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изображения</w:t>
      </w:r>
      <w:r w:rsidRPr="005B02BE">
        <w:rPr>
          <w:rFonts w:ascii="Times-Roman" w:eastAsia="Times-Roman" w:hAnsi="Courier New" w:cs="Times-Roman"/>
          <w:kern w:val="0"/>
          <w:sz w:val="26"/>
          <w:szCs w:val="26"/>
          <w:lang w:eastAsia="ru-RU"/>
        </w:rPr>
        <w:t xml:space="preserve"> [26], </w:t>
      </w:r>
      <w:r w:rsidRPr="005B02BE">
        <w:rPr>
          <w:rFonts w:ascii="Times-Roman" w:eastAsia="Times-Roman" w:hAnsi="Courier New" w:cs="Times-Roman" w:hint="eastAsia"/>
          <w:kern w:val="0"/>
          <w:sz w:val="26"/>
          <w:szCs w:val="26"/>
          <w:lang w:eastAsia="ru-RU"/>
        </w:rPr>
        <w:t>базирующийся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применении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для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создания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тонеров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магнитных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чернил</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предлагается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[27, 28].</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[3, 4, 29-31] </w:t>
      </w:r>
      <w:r w:rsidRPr="005B02BE">
        <w:rPr>
          <w:rFonts w:ascii="Times-Roman" w:eastAsia="Times-Roman" w:hAnsi="Courier New" w:cs="Times-Roman" w:hint="eastAsia"/>
          <w:kern w:val="0"/>
          <w:sz w:val="26"/>
          <w:szCs w:val="26"/>
          <w:lang w:eastAsia="ru-RU"/>
        </w:rPr>
        <w:t>предполагается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возможность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композитах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для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защиты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электромагнитного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излучения</w:t>
      </w:r>
      <w:r w:rsidRPr="005B02BE">
        <w:rPr>
          <w:rFonts w:ascii="Times-Roman" w:eastAsia="Times-Roman" w:hAnsi="Courier New" w:cs="Times-Roman"/>
          <w:kern w:val="0"/>
          <w:sz w:val="26"/>
          <w:szCs w:val="26"/>
          <w:lang w:eastAsia="ru-RU"/>
        </w:rPr>
        <w:t xml:space="preserve"> .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работах</w:t>
      </w:r>
      <w:r w:rsidRPr="005B02BE">
        <w:rPr>
          <w:rFonts w:ascii="Times-Roman" w:eastAsia="Times-Roman" w:hAnsi="Courier New" w:cs="Times-Roman"/>
          <w:kern w:val="0"/>
          <w:sz w:val="26"/>
          <w:szCs w:val="26"/>
          <w:lang w:eastAsia="ru-RU"/>
        </w:rPr>
        <w:t xml:space="preserve"> [3, 4, 23,</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32-40] </w:t>
      </w:r>
      <w:r w:rsidRPr="005B02BE">
        <w:rPr>
          <w:rFonts w:ascii="Times-Roman" w:eastAsia="Times-Roman" w:hAnsi="Courier New" w:cs="Times-Roman" w:hint="eastAsia"/>
          <w:kern w:val="0"/>
          <w:sz w:val="26"/>
          <w:szCs w:val="26"/>
          <w:lang w:eastAsia="ru-RU"/>
        </w:rPr>
        <w:t>показана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высокая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активность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качестве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носителей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катализаторов</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различных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процессов</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Развитая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поверхность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морфология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позволяют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рассматривать</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возможность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применения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для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адсорбции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выделения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одного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или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нескольких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компонентов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газовых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жидких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потоков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что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подтверждается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результатами</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[41-44].</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Способность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обратимо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сорбировать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стимулировала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исследования</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направленные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создание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аккумуляторов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водорода</w:t>
      </w:r>
      <w:r w:rsidRPr="005B02BE">
        <w:rPr>
          <w:rFonts w:ascii="Times-Roman" w:eastAsia="Times-Roman" w:hAnsi="Courier New" w:cs="Times-Roman"/>
          <w:kern w:val="0"/>
          <w:sz w:val="26"/>
          <w:szCs w:val="26"/>
          <w:lang w:eastAsia="ru-RU"/>
        </w:rPr>
        <w:t xml:space="preserve"> [45-68].</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3"/>
          <w:szCs w:val="23"/>
          <w:lang w:eastAsia="ru-RU"/>
        </w:rPr>
      </w:pPr>
      <w:r w:rsidRPr="005B02BE">
        <w:rPr>
          <w:rFonts w:ascii="Times-Bold" w:eastAsia="Times-Bold" w:hAnsi="Courier New" w:cs="Times-Bold"/>
          <w:b/>
          <w:bCs/>
          <w:kern w:val="0"/>
          <w:sz w:val="23"/>
          <w:szCs w:val="23"/>
          <w:lang w:eastAsia="ru-RU"/>
        </w:rPr>
        <w:t>5</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Заслуживают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внимания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работы</w:t>
      </w:r>
      <w:r w:rsidRPr="005B02BE">
        <w:rPr>
          <w:rFonts w:ascii="Times-Roman" w:eastAsia="Times-Roman" w:hAnsi="Courier New" w:cs="Times-Roman"/>
          <w:kern w:val="0"/>
          <w:sz w:val="26"/>
          <w:szCs w:val="26"/>
          <w:lang w:eastAsia="ru-RU"/>
        </w:rPr>
        <w:t xml:space="preserve"> [19, 69-85],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которых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рассматривается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возможность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основе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электронных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приборов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нового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поколения</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Высокая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чувствительность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электрического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сопротивления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термо</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э</w:t>
      </w:r>
      <w:r w:rsidRPr="005B02BE">
        <w:rPr>
          <w:rFonts w:ascii="Times-Roman" w:eastAsia="Times-Roman" w:hAnsi="Courier New" w:cs="Times-Roman"/>
          <w:kern w:val="0"/>
          <w:sz w:val="26"/>
          <w:szCs w:val="26"/>
          <w:lang w:eastAsia="ru-RU"/>
        </w:rPr>
        <w:t>.</w:t>
      </w:r>
      <w:r w:rsidRPr="005B02BE">
        <w:rPr>
          <w:rFonts w:ascii="Times-Roman" w:eastAsia="Times-Roman" w:hAnsi="Courier New" w:cs="Times-Roman" w:hint="eastAsia"/>
          <w:kern w:val="0"/>
          <w:sz w:val="26"/>
          <w:szCs w:val="26"/>
          <w:lang w:eastAsia="ru-RU"/>
        </w:rPr>
        <w:t>д</w:t>
      </w:r>
      <w:r w:rsidRPr="005B02BE">
        <w:rPr>
          <w:rFonts w:ascii="Times-Roman" w:eastAsia="Times-Roman" w:hAnsi="Courier New" w:cs="Times-Roman"/>
          <w:kern w:val="0"/>
          <w:sz w:val="26"/>
          <w:szCs w:val="26"/>
          <w:lang w:eastAsia="ru-RU"/>
        </w:rPr>
        <w:t>.</w:t>
      </w: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составу</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газовой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атмосферы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позволяет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качестве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сверхминиатюрных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химических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сенсоров</w:t>
      </w:r>
      <w:r w:rsidRPr="005B02BE">
        <w:rPr>
          <w:rFonts w:ascii="Times-Roman" w:eastAsia="Times-Roman" w:hAnsi="Courier New" w:cs="Times-Roman"/>
          <w:kern w:val="0"/>
          <w:sz w:val="26"/>
          <w:szCs w:val="26"/>
          <w:lang w:eastAsia="ru-RU"/>
        </w:rPr>
        <w:t xml:space="preserve"> [85-88], </w:t>
      </w:r>
      <w:r w:rsidRPr="005B02BE">
        <w:rPr>
          <w:rFonts w:ascii="Times-Roman" w:eastAsia="Times-Roman" w:hAnsi="Courier New" w:cs="Times-Roman" w:hint="eastAsia"/>
          <w:kern w:val="0"/>
          <w:sz w:val="26"/>
          <w:szCs w:val="26"/>
          <w:lang w:eastAsia="ru-RU"/>
        </w:rPr>
        <w:t>элементов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атомной</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силовой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микроскопии</w:t>
      </w:r>
      <w:r w:rsidRPr="005B02BE">
        <w:rPr>
          <w:rFonts w:ascii="Times-Roman" w:eastAsia="Times-Roman" w:hAnsi="Courier New" w:cs="Times-Roman"/>
          <w:kern w:val="0"/>
          <w:sz w:val="26"/>
          <w:szCs w:val="26"/>
          <w:lang w:eastAsia="ru-RU"/>
        </w:rPr>
        <w:t xml:space="preserve"> [89], </w:t>
      </w:r>
      <w:r w:rsidRPr="005B02BE">
        <w:rPr>
          <w:rFonts w:ascii="Times-Roman" w:eastAsia="Times-Roman" w:hAnsi="Courier New" w:cs="Times-Roman" w:hint="eastAsia"/>
          <w:kern w:val="0"/>
          <w:sz w:val="26"/>
          <w:szCs w:val="26"/>
          <w:lang w:eastAsia="ru-RU"/>
        </w:rPr>
        <w:t>электродов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аккумуляторах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электрического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тока</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[90-92].</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Сообщается</w:t>
      </w:r>
      <w:r w:rsidRPr="005B02BE">
        <w:rPr>
          <w:rFonts w:ascii="Times-Roman" w:eastAsia="Times-Roman" w:hAnsi="Courier New" w:cs="Times-Roman"/>
          <w:kern w:val="0"/>
          <w:sz w:val="26"/>
          <w:szCs w:val="26"/>
          <w:lang w:eastAsia="ru-RU"/>
        </w:rPr>
        <w:t xml:space="preserve"> [93] </w:t>
      </w:r>
      <w:r w:rsidRPr="005B02BE">
        <w:rPr>
          <w:rFonts w:ascii="Times-Roman" w:eastAsia="Times-Roman" w:hAnsi="Courier New" w:cs="Times-Roman" w:hint="eastAsia"/>
          <w:kern w:val="0"/>
          <w:sz w:val="26"/>
          <w:szCs w:val="26"/>
          <w:lang w:eastAsia="ru-RU"/>
        </w:rPr>
        <w:t>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возможности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для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создания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оптических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измерительных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устройств</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этого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краткого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перечня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возможных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направлений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нановолокон</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видно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что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они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являются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очень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ценным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материалом</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Способы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связаны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испарением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графита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или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материалов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плазме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электрической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дуге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или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осаждением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газовой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фазы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каталитически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активные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поверхности</w:t>
      </w:r>
      <w:r w:rsidRPr="005B02BE">
        <w:rPr>
          <w:rFonts w:ascii="Times-Roman" w:eastAsia="Times-Roman" w:hAnsi="Courier New" w:cs="Times-Roman"/>
          <w:kern w:val="0"/>
          <w:sz w:val="26"/>
          <w:szCs w:val="26"/>
          <w:lang w:eastAsia="ru-RU"/>
        </w:rPr>
        <w:t xml:space="preserve"> (CVD-</w:t>
      </w:r>
      <w:r w:rsidRPr="005B02BE">
        <w:rPr>
          <w:rFonts w:ascii="Times-Roman" w:eastAsia="Times-Roman" w:hAnsi="Courier New" w:cs="Times-Roman" w:hint="eastAsia"/>
          <w:kern w:val="0"/>
          <w:sz w:val="26"/>
          <w:szCs w:val="26"/>
          <w:lang w:eastAsia="ru-RU"/>
        </w:rPr>
        <w:t>способ</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Именно</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этот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метод</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считается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наиболее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перспективным</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образуются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каталитически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активных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поверхностях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контакте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углеводородами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или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монооксидом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Выход</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газообразных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легких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жидких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углеводородов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выше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чем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монооксида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углерода</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продуктах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может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присутствовать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сажа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поверхности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слой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пироуглерода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Для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чтобы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этого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избежать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разложение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подают</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смесь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углеводородов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инертным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газом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правило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водородом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Наличие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дополнительной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стадии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смешения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благоприятно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сказывается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экономических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показателях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процесса</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экономической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точки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зрения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более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целесообразным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является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использование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для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синтеза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УНВ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отходящих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образующихся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технологических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процессах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содержащих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углеводороды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Одним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является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образующийся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разложении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углеводородов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электрической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дуге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электрокрекинга</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kern w:val="0"/>
          <w:sz w:val="26"/>
          <w:szCs w:val="26"/>
          <w:lang w:eastAsia="ru-RU"/>
        </w:rPr>
        <w:t>6</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Процесс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разложения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углеводородов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электрических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разрядах</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разрабатывался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один</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методов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ацетилена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для</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нефтехимической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промышленности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Ацетилен</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полученный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методом</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электрокрекинга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был</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дешевле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сравнению</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Cambria Math" w:eastAsia="Times-Roman" w:hAnsi="Cambria Math" w:cs="Cambria Math"/>
          <w:kern w:val="0"/>
          <w:sz w:val="26"/>
          <w:szCs w:val="26"/>
          <w:lang w:eastAsia="ru-RU"/>
        </w:rPr>
        <w:t>≪</w:t>
      </w:r>
      <w:r w:rsidRPr="005B02BE">
        <w:rPr>
          <w:rFonts w:ascii="Times New Roman" w:eastAsia="Times-Roman" w:hAnsi="Times New Roman" w:cs="Times New Roman"/>
          <w:kern w:val="0"/>
          <w:sz w:val="26"/>
          <w:szCs w:val="26"/>
          <w:lang w:eastAsia="ru-RU"/>
        </w:rPr>
        <w:t>карбидным</w:t>
      </w:r>
      <w:r w:rsidRPr="005B02BE">
        <w:rPr>
          <w:rFonts w:ascii="Cambria Math" w:eastAsia="Times-Roman" w:hAnsi="Cambria Math" w:cs="Cambria Math"/>
          <w:kern w:val="0"/>
          <w:sz w:val="26"/>
          <w:szCs w:val="26"/>
          <w:lang w:eastAsia="ru-RU"/>
        </w:rPr>
        <w:t>≫</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ацетиленом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его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концентрация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значительно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выше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чем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газах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термоокислительного</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пиролиза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Однако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после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переориентации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химической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промышленности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этилен</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интерес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электрокрекингу</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заметно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снизился</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Вместе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тем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электрокрекинга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позволял</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только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газы</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содержащие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до</w:t>
      </w:r>
      <w:r w:rsidRPr="005B02BE">
        <w:rPr>
          <w:rFonts w:ascii="Times-Roman" w:eastAsia="Times-Roman" w:hAnsi="Courier New" w:cs="Times-Roman"/>
          <w:kern w:val="0"/>
          <w:sz w:val="26"/>
          <w:szCs w:val="26"/>
          <w:lang w:eastAsia="ru-RU"/>
        </w:rPr>
        <w:t xml:space="preserve"> 30 % </w:t>
      </w:r>
      <w:r w:rsidRPr="005B02BE">
        <w:rPr>
          <w:rFonts w:ascii="Times-Roman" w:eastAsia="Times-Roman" w:hAnsi="Courier New" w:cs="Times-Roman" w:hint="eastAsia"/>
          <w:kern w:val="0"/>
          <w:sz w:val="26"/>
          <w:szCs w:val="26"/>
          <w:lang w:eastAsia="ru-RU"/>
        </w:rPr>
        <w:t>об</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ацетилена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был</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поливариантным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сырью</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Разложению</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подвергались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только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фракции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переработки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нефти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жидкие</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органические</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отходы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химической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нефтехимической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промышленности</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что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позволяет</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рассматривать</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электрокрекинга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метод</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утилизации</w:t>
      </w:r>
      <w:r w:rsidRPr="005B02BE">
        <w:rPr>
          <w:rFonts w:ascii="Times-Roman" w:eastAsia="Times-Roman" w:hAnsi="Courier New" w:cs="Times-Roman"/>
          <w:kern w:val="0"/>
          <w:sz w:val="26"/>
          <w:szCs w:val="26"/>
          <w:lang w:eastAsia="ru-RU"/>
        </w:rPr>
        <w:t>.</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Целью</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данной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диссертационной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работы</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является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разработка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технологии</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получения</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углеродных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нановолокон</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газа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электрокрекинга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как</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одной</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из</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стадий</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комплексного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процесса</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утилизации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жидких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органических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отходов</w:t>
      </w:r>
    </w:p>
    <w:p w:rsidR="005B02BE" w:rsidRP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sidRPr="005B02BE">
        <w:rPr>
          <w:rFonts w:ascii="Times-Roman" w:eastAsia="Times-Roman" w:hAnsi="Courier New" w:cs="Times-Roman" w:hint="eastAsia"/>
          <w:kern w:val="0"/>
          <w:sz w:val="26"/>
          <w:szCs w:val="26"/>
          <w:lang w:eastAsia="ru-RU"/>
        </w:rPr>
        <w:t>химических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нефтехимических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производств</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с</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получением</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ценных</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продуктов</w:t>
      </w:r>
    </w:p>
    <w:p w:rsidR="005B02BE" w:rsidRDefault="005B02BE" w:rsidP="005B02BE">
      <w:pPr>
        <w:rPr>
          <w:rFonts w:asciiTheme="minorHAnsi" w:eastAsia="Times-Roman" w:hAnsiTheme="minorHAnsi" w:cs="Times-Roman"/>
          <w:kern w:val="0"/>
          <w:sz w:val="26"/>
          <w:szCs w:val="26"/>
          <w:lang w:eastAsia="ru-RU"/>
        </w:rPr>
      </w:pPr>
      <w:r w:rsidRPr="005B02BE">
        <w:rPr>
          <w:rFonts w:ascii="Times-Roman" w:eastAsia="Times-Roman" w:hAnsi="Courier New" w:cs="Times-Roman" w:hint="eastAsia"/>
          <w:kern w:val="0"/>
          <w:sz w:val="26"/>
          <w:szCs w:val="26"/>
          <w:lang w:eastAsia="ru-RU"/>
        </w:rPr>
        <w:t>и</w:t>
      </w:r>
      <w:r w:rsidRPr="005B02BE">
        <w:rPr>
          <w:rFonts w:ascii="Times-Roman" w:eastAsia="Times-Roman" w:hAnsi="Courier New" w:cs="Times-Roman"/>
          <w:kern w:val="0"/>
          <w:sz w:val="26"/>
          <w:szCs w:val="26"/>
          <w:lang w:eastAsia="ru-RU"/>
        </w:rPr>
        <w:t xml:space="preserve"> </w:t>
      </w:r>
      <w:r w:rsidRPr="005B02BE">
        <w:rPr>
          <w:rFonts w:ascii="Times-Roman" w:eastAsia="Times-Roman" w:hAnsi="Courier New" w:cs="Times-Roman" w:hint="eastAsia"/>
          <w:kern w:val="0"/>
          <w:sz w:val="26"/>
          <w:szCs w:val="26"/>
          <w:lang w:eastAsia="ru-RU"/>
        </w:rPr>
        <w:t>водорода</w:t>
      </w:r>
      <w:r w:rsidRPr="005B02BE">
        <w:rPr>
          <w:rFonts w:ascii="Times-Roman" w:eastAsia="Times-Roman" w:hAnsi="Courier New" w:cs="Times-Roman"/>
          <w:kern w:val="0"/>
          <w:sz w:val="26"/>
          <w:szCs w:val="26"/>
          <w:lang w:eastAsia="ru-RU"/>
        </w:rPr>
        <w:t>.__</w:t>
      </w:r>
    </w:p>
    <w:p w:rsidR="005B02BE" w:rsidRDefault="005B02BE" w:rsidP="005B02BE">
      <w:pPr>
        <w:rPr>
          <w:rFonts w:asciiTheme="minorHAnsi" w:eastAsia="Times-Roman" w:hAnsiTheme="minorHAnsi" w:cs="Times-Roman"/>
          <w:kern w:val="0"/>
          <w:sz w:val="26"/>
          <w:szCs w:val="26"/>
          <w:lang w:eastAsia="ru-RU"/>
        </w:rPr>
      </w:pPr>
    </w:p>
    <w:p w:rsidR="005B02BE" w:rsidRDefault="005B02BE" w:rsidP="005B02BE">
      <w:pPr>
        <w:rPr>
          <w:rFonts w:asciiTheme="minorHAnsi" w:eastAsia="Times-Roman" w:hAnsiTheme="minorHAnsi" w:cs="Times-Roman"/>
          <w:kern w:val="0"/>
          <w:sz w:val="26"/>
          <w:szCs w:val="26"/>
          <w:lang w:eastAsia="ru-RU"/>
        </w:rPr>
      </w:pP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Bold" w:eastAsia="Times-Bold" w:hAnsi="Courier New" w:cs="Times-Bold"/>
          <w:b/>
          <w:bCs/>
          <w:kern w:val="0"/>
          <w:sz w:val="26"/>
          <w:szCs w:val="26"/>
          <w:lang w:eastAsia="ru-RU"/>
        </w:rPr>
      </w:pPr>
      <w:r>
        <w:rPr>
          <w:rFonts w:ascii="Times-Bold" w:eastAsia="Times-Bold" w:hAnsi="Courier New" w:cs="Times-Bold" w:hint="eastAsia"/>
          <w:b/>
          <w:bCs/>
          <w:kern w:val="0"/>
          <w:sz w:val="26"/>
          <w:szCs w:val="26"/>
          <w:lang w:eastAsia="ru-RU"/>
        </w:rPr>
        <w:t>Выводы</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Bold" w:eastAsia="Times-Bold" w:hAnsi="Courier New" w:cs="Times-Bold"/>
          <w:b/>
          <w:bCs/>
          <w:kern w:val="0"/>
          <w:sz w:val="26"/>
          <w:szCs w:val="26"/>
          <w:lang w:eastAsia="ru-RU"/>
        </w:rPr>
        <w:t xml:space="preserve">1. </w:t>
      </w:r>
      <w:r>
        <w:rPr>
          <w:rFonts w:ascii="Times-Roman" w:eastAsia="Times-Roman" w:hAnsi="Courier New" w:cs="Times-Roman" w:hint="eastAsia"/>
          <w:kern w:val="0"/>
          <w:sz w:val="26"/>
          <w:szCs w:val="26"/>
          <w:lang w:eastAsia="ru-RU"/>
        </w:rPr>
        <w:t>Проведены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систематические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нановолокон</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газа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электрокрекинга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жидких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углеводородов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примере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железо</w:t>
      </w:r>
      <w:r>
        <w:rPr>
          <w:rFonts w:ascii="Times-Roman" w:eastAsia="Times-Roman" w:hAnsi="Courier New" w:cs="Times-Roman"/>
          <w:kern w:val="0"/>
          <w:sz w:val="26"/>
          <w:szCs w:val="26"/>
          <w:lang w:eastAsia="ru-RU"/>
        </w:rPr>
        <w:t>-,</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кобальт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никельсодержащих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возможность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углеродных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нановолокон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газа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электрокрекинга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высокой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селективностью</w:t>
      </w:r>
      <w:r>
        <w:rPr>
          <w:rFonts w:ascii="Times-Roman" w:eastAsia="Times-Roman" w:hAnsi="Courier New" w:cs="Times-Roman"/>
          <w:kern w:val="0"/>
          <w:sz w:val="26"/>
          <w:szCs w:val="26"/>
          <w:lang w:eastAsia="ru-RU"/>
        </w:rPr>
        <w:t>.</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2. </w:t>
      </w:r>
      <w:r>
        <w:rPr>
          <w:rFonts w:ascii="Times-Roman" w:eastAsia="Times-Roman" w:hAnsi="Courier New" w:cs="Times-Roman" w:hint="eastAsia"/>
          <w:kern w:val="0"/>
          <w:sz w:val="26"/>
          <w:szCs w:val="26"/>
          <w:lang w:eastAsia="ru-RU"/>
        </w:rPr>
        <w:t>Для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исследованных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каталитических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систем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образования</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углеродных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нановолокон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максимальной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селективностью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выходом</w:t>
      </w:r>
      <w:r>
        <w:rPr>
          <w:rFonts w:ascii="Times-Roman" w:eastAsia="Times-Roman" w:hAnsi="Courier New" w:cs="Times-Roman"/>
          <w:kern w:val="0"/>
          <w:sz w:val="26"/>
          <w:szCs w:val="26"/>
          <w:lang w:eastAsia="ru-RU"/>
        </w:rPr>
        <w:t>.</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3. </w:t>
      </w:r>
      <w:r>
        <w:rPr>
          <w:rFonts w:ascii="Times-Roman" w:eastAsia="Times-Roman" w:hAnsi="Courier New" w:cs="Times-Roman" w:hint="eastAsia"/>
          <w:kern w:val="0"/>
          <w:sz w:val="26"/>
          <w:szCs w:val="26"/>
          <w:lang w:eastAsia="ru-RU"/>
        </w:rPr>
        <w:t>Предложена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механизма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нановолокон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газа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электрокрекинга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катализаторе</w:t>
      </w:r>
      <w:r>
        <w:rPr>
          <w:rFonts w:ascii="Times-Roman" w:eastAsia="Times-Roman" w:hAnsi="Courier New" w:cs="Times-Roman"/>
          <w:kern w:val="0"/>
          <w:sz w:val="26"/>
          <w:szCs w:val="26"/>
          <w:lang w:eastAsia="ru-RU"/>
        </w:rPr>
        <w:t xml:space="preserve"> y-Fe</w:t>
      </w:r>
      <w:r>
        <w:rPr>
          <w:rFonts w:ascii="Times-Roman" w:eastAsia="Times-Roman" w:hAnsi="Courier New" w:cs="Times-Roman"/>
          <w:kern w:val="0"/>
          <w:sz w:val="13"/>
          <w:szCs w:val="13"/>
          <w:lang w:eastAsia="ru-RU"/>
        </w:rPr>
        <w:t>2</w:t>
      </w:r>
      <w:r>
        <w:rPr>
          <w:rFonts w:ascii="Times-Roman" w:eastAsia="Times-Roman" w:hAnsi="Courier New" w:cs="Times-Roman"/>
          <w:kern w:val="0"/>
          <w:sz w:val="26"/>
          <w:szCs w:val="26"/>
          <w:lang w:eastAsia="ru-RU"/>
        </w:rPr>
        <w:t>0</w:t>
      </w:r>
      <w:r>
        <w:rPr>
          <w:rFonts w:ascii="Times-Roman" w:eastAsia="Times-Roman" w:hAnsi="Courier New" w:cs="Times-Roman"/>
          <w:kern w:val="0"/>
          <w:sz w:val="13"/>
          <w:szCs w:val="13"/>
          <w:lang w:eastAsia="ru-RU"/>
        </w:rPr>
        <w:t xml:space="preserve">3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определены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кинетические</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характеристики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реакции</w:t>
      </w:r>
      <w:r>
        <w:rPr>
          <w:rFonts w:ascii="Times-Roman" w:eastAsia="Times-Roman" w:hAnsi="Courier New" w:cs="Times-Roman"/>
          <w:kern w:val="0"/>
          <w:sz w:val="26"/>
          <w:szCs w:val="26"/>
          <w:lang w:eastAsia="ru-RU"/>
        </w:rPr>
        <w:t>.</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4. </w:t>
      </w:r>
      <w:r>
        <w:rPr>
          <w:rFonts w:ascii="Times-Roman" w:eastAsia="Times-Roman" w:hAnsi="Courier New" w:cs="Times-Roman" w:hint="eastAsia"/>
          <w:kern w:val="0"/>
          <w:sz w:val="26"/>
          <w:szCs w:val="26"/>
          <w:lang w:eastAsia="ru-RU"/>
        </w:rPr>
        <w:t>Исследованы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характеристики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нановолокон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синтезированных</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газа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электрокрекинга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различных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условиях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Показано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что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повышение</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температуры</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приводит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к</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повышению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степени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графитации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волокна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снижению</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содержания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волокнистых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форм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продукте</w:t>
      </w:r>
      <w:r>
        <w:rPr>
          <w:rFonts w:ascii="Times-Roman" w:eastAsia="Times-Roman" w:hAnsi="Courier New" w:cs="Times-Roman"/>
          <w:kern w:val="0"/>
          <w:sz w:val="26"/>
          <w:szCs w:val="26"/>
          <w:lang w:eastAsia="ru-RU"/>
        </w:rPr>
        <w:t>.</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5. </w:t>
      </w:r>
      <w:r>
        <w:rPr>
          <w:rFonts w:ascii="Times-Roman" w:eastAsia="Times-Roman" w:hAnsi="Courier New" w:cs="Times-Roman" w:hint="eastAsia"/>
          <w:kern w:val="0"/>
          <w:sz w:val="26"/>
          <w:szCs w:val="26"/>
          <w:lang w:eastAsia="ru-RU"/>
        </w:rPr>
        <w:t>Показана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возможность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модификации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нановолокон</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полученных</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газа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электрокрекинга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позволяет</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получать</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высокографити</w:t>
      </w:r>
      <w:r>
        <w:rPr>
          <w:rFonts w:ascii="Times-Roman" w:eastAsia="Times-Roman" w:hAnsi="Courier New" w:cs="Times-Roman"/>
          <w:kern w:val="0"/>
          <w:sz w:val="26"/>
          <w:szCs w:val="26"/>
          <w:lang w:eastAsia="ru-RU"/>
        </w:rPr>
        <w:t>-</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зированные</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волокна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без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примесей</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сажи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пироуглерода</w:t>
      </w:r>
      <w:r>
        <w:rPr>
          <w:rFonts w:ascii="Times-Roman" w:eastAsia="Times-Roman" w:hAnsi="Courier New" w:cs="Times-Roman"/>
          <w:kern w:val="0"/>
          <w:sz w:val="26"/>
          <w:szCs w:val="26"/>
          <w:lang w:eastAsia="ru-RU"/>
        </w:rPr>
        <w:t>.</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kern w:val="0"/>
          <w:sz w:val="26"/>
          <w:szCs w:val="26"/>
          <w:lang w:eastAsia="ru-RU"/>
        </w:rPr>
        <w:t xml:space="preserve">6. </w:t>
      </w:r>
      <w:r>
        <w:rPr>
          <w:rFonts w:ascii="Times-Roman" w:eastAsia="Times-Roman" w:hAnsi="Courier New" w:cs="Times-Roman" w:hint="eastAsia"/>
          <w:kern w:val="0"/>
          <w:sz w:val="26"/>
          <w:szCs w:val="26"/>
          <w:lang w:eastAsia="ru-RU"/>
        </w:rPr>
        <w:t>Предложена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принципиальная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процессуальная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схема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утилизации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жидких</w:t>
      </w:r>
    </w:p>
    <w:p w:rsidR="005B02BE" w:rsidRDefault="005B02BE" w:rsidP="005B02BE">
      <w:pPr>
        <w:widowControl/>
        <w:tabs>
          <w:tab w:val="clear" w:pos="709"/>
        </w:tabs>
        <w:suppressAutoHyphens w:val="0"/>
        <w:autoSpaceDE w:val="0"/>
        <w:autoSpaceDN w:val="0"/>
        <w:adjustRightInd w:val="0"/>
        <w:spacing w:after="0" w:line="240" w:lineRule="auto"/>
        <w:ind w:firstLine="0"/>
        <w:jc w:val="left"/>
        <w:rPr>
          <w:rFonts w:ascii="Times-Roman" w:eastAsia="Times-Roman" w:hAnsi="Courier New" w:cs="Times-Roman"/>
          <w:kern w:val="0"/>
          <w:sz w:val="26"/>
          <w:szCs w:val="26"/>
          <w:lang w:eastAsia="ru-RU"/>
        </w:rPr>
      </w:pPr>
      <w:r>
        <w:rPr>
          <w:rFonts w:ascii="Times-Roman" w:eastAsia="Times-Roman" w:hAnsi="Courier New" w:cs="Times-Roman" w:hint="eastAsia"/>
          <w:kern w:val="0"/>
          <w:sz w:val="26"/>
          <w:szCs w:val="26"/>
          <w:lang w:eastAsia="ru-RU"/>
        </w:rPr>
        <w:t>органических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отходов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методом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электрокрекинга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получения</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из</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образовавшихся</w:t>
      </w:r>
    </w:p>
    <w:p w:rsidR="005B02BE" w:rsidRPr="005B02BE" w:rsidRDefault="005B02BE" w:rsidP="005B02BE">
      <w:pPr>
        <w:rPr>
          <w:rFonts w:asciiTheme="minorHAnsi" w:hAnsiTheme="minorHAnsi"/>
        </w:rPr>
      </w:pPr>
      <w:r>
        <w:rPr>
          <w:rFonts w:ascii="Times-Roman" w:eastAsia="Times-Roman" w:hAnsi="Courier New" w:cs="Times-Roman" w:hint="eastAsia"/>
          <w:kern w:val="0"/>
          <w:sz w:val="26"/>
          <w:szCs w:val="26"/>
          <w:lang w:eastAsia="ru-RU"/>
        </w:rPr>
        <w:t>при</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этом</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продуктов</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широкого</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спектра</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углеродных</w:t>
      </w:r>
      <w:r>
        <w:rPr>
          <w:rFonts w:ascii="Times-Roman" w:eastAsia="Times-Roman" w:hAnsi="Courier New" w:cs="Times-Roman"/>
          <w:kern w:val="0"/>
          <w:sz w:val="26"/>
          <w:szCs w:val="26"/>
          <w:lang w:eastAsia="ru-RU"/>
        </w:rPr>
        <w:t xml:space="preserve"> </w:t>
      </w:r>
      <w:r>
        <w:rPr>
          <w:rFonts w:ascii="Times-Roman" w:eastAsia="Times-Roman" w:hAnsi="Courier New" w:cs="Times-Roman" w:hint="eastAsia"/>
          <w:kern w:val="0"/>
          <w:sz w:val="26"/>
          <w:szCs w:val="26"/>
          <w:lang w:eastAsia="ru-RU"/>
        </w:rPr>
        <w:t>материалов</w:t>
      </w:r>
      <w:r>
        <w:rPr>
          <w:rFonts w:ascii="Times-Roman" w:eastAsia="Times-Roman" w:hAnsi="Courier New" w:cs="Times-Roman"/>
          <w:kern w:val="0"/>
          <w:sz w:val="26"/>
          <w:szCs w:val="26"/>
          <w:lang w:eastAsia="ru-RU"/>
        </w:rPr>
        <w:t>.</w:t>
      </w:r>
    </w:p>
    <w:sectPr w:rsidR="005B02BE" w:rsidRPr="005B02BE"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28EC" w:rsidRDefault="00A528EC">
      <w:pPr>
        <w:spacing w:after="0" w:line="240" w:lineRule="auto"/>
      </w:pPr>
      <w:r>
        <w:separator/>
      </w:r>
    </w:p>
  </w:endnote>
  <w:endnote w:type="continuationSeparator" w:id="0">
    <w:p w:rsidR="00A528EC" w:rsidRDefault="00A528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altName w:val="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imes-Roman">
    <w:altName w:val="Times New Roman"/>
    <w:panose1 w:val="00000000000000000000"/>
    <w:charset w:val="00"/>
    <w:family w:val="roman"/>
    <w:notTrueType/>
    <w:pitch w:val="default"/>
    <w:sig w:usb0="00000001" w:usb1="08070000" w:usb2="00000010" w:usb3="00000000" w:csb0="00020000" w:csb1="00000000"/>
  </w:font>
  <w:font w:name="Cambria Math">
    <w:altName w:val="Cambria Math"/>
    <w:panose1 w:val="02040503050406030204"/>
    <w:charset w:val="CC"/>
    <w:family w:val="roman"/>
    <w:pitch w:val="variable"/>
    <w:sig w:usb0="E00002FF" w:usb1="420024FF" w:usb2="00000000" w:usb3="00000000" w:csb0="0000019F" w:csb1="00000000"/>
  </w:font>
  <w:font w:name="Times-Italic">
    <w:altName w:val="MS Mincho"/>
    <w:panose1 w:val="00000000000000000000"/>
    <w:charset w:val="80"/>
    <w:family w:val="roman"/>
    <w:notTrueType/>
    <w:pitch w:val="default"/>
    <w:sig w:usb0="00000001" w:usb1="08070000" w:usb2="00000010" w:usb3="00000000" w:csb0="00020000" w:csb1="00000000"/>
  </w:font>
  <w:font w:name="Helvetica-Bold">
    <w:altName w:val="MS Gothic"/>
    <w:panose1 w:val="00000000000000000000"/>
    <w:charset w:val="80"/>
    <w:family w:val="swiss"/>
    <w:notTrueType/>
    <w:pitch w:val="default"/>
    <w:sig w:usb0="00000001" w:usb1="08070000" w:usb2="00000010" w:usb3="00000000" w:csb0="00020000" w:csb1="00000000"/>
  </w:font>
  <w:font w:name="Times-Bold">
    <w:altName w:val="MS Mincho"/>
    <w:panose1 w:val="00000000000000000000"/>
    <w:charset w:val="80"/>
    <w:family w:val="roman"/>
    <w:notTrueType/>
    <w:pitch w:val="default"/>
    <w:sig w:usb0="00000001" w:usb1="08070000" w:usb2="00000010" w:usb3="00000000" w:csb0="0002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A528EC" w:rsidRDefault="00A528EC">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A528EC" w:rsidRDefault="00A528EC">
                <w:pPr>
                  <w:spacing w:line="240" w:lineRule="auto"/>
                </w:pPr>
                <w:fldSimple w:instr=" PAGE \* MERGEFORMAT ">
                  <w:r w:rsidR="005B02BE" w:rsidRPr="005B02BE">
                    <w:rPr>
                      <w:rStyle w:val="afffff9"/>
                      <w:noProof/>
                    </w:rPr>
                    <w:t>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28EC" w:rsidRDefault="00A528EC"/>
    <w:p w:rsidR="00A528EC" w:rsidRDefault="00A528EC"/>
    <w:p w:rsidR="00A528EC" w:rsidRDefault="00A528EC"/>
    <w:p w:rsidR="00A528EC" w:rsidRDefault="00A528EC"/>
    <w:p w:rsidR="00A528EC" w:rsidRDefault="00A528EC"/>
    <w:p w:rsidR="00A528EC" w:rsidRDefault="00A528EC"/>
    <w:p w:rsidR="00A528EC" w:rsidRDefault="00A528EC">
      <w:pPr>
        <w:rPr>
          <w:sz w:val="2"/>
          <w:szCs w:val="2"/>
        </w:rPr>
      </w:pPr>
      <w:r w:rsidRPr="00046AEC">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A528EC" w:rsidRDefault="00A528EC">
                  <w:pPr>
                    <w:spacing w:line="240" w:lineRule="auto"/>
                  </w:pPr>
                  <w:fldSimple w:instr=" PAGE \* MERGEFORMAT ">
                    <w:r w:rsidRPr="0030033C">
                      <w:rPr>
                        <w:rStyle w:val="afffff9"/>
                        <w:b w:val="0"/>
                        <w:bCs w:val="0"/>
                        <w:noProof/>
                      </w:rPr>
                      <w:t>13</w:t>
                    </w:r>
                  </w:fldSimple>
                </w:p>
              </w:txbxContent>
            </v:textbox>
            <w10:wrap anchorx="page" anchory="page"/>
          </v:shape>
        </w:pict>
      </w:r>
    </w:p>
    <w:p w:rsidR="00A528EC" w:rsidRDefault="00A528EC"/>
    <w:p w:rsidR="00A528EC" w:rsidRDefault="00A528EC"/>
    <w:p w:rsidR="00A528EC" w:rsidRDefault="00A528EC">
      <w:pPr>
        <w:rPr>
          <w:sz w:val="2"/>
          <w:szCs w:val="2"/>
        </w:rPr>
      </w:pPr>
      <w:r w:rsidRPr="00046AEC">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A528EC" w:rsidRDefault="00A528EC"/>
              </w:txbxContent>
            </v:textbox>
            <w10:wrap anchorx="page" anchory="page"/>
          </v:shape>
        </w:pict>
      </w:r>
    </w:p>
    <w:p w:rsidR="00A528EC" w:rsidRDefault="00A528EC"/>
    <w:p w:rsidR="00A528EC" w:rsidRDefault="00A528EC">
      <w:pPr>
        <w:rPr>
          <w:sz w:val="2"/>
          <w:szCs w:val="2"/>
        </w:rPr>
      </w:pPr>
    </w:p>
    <w:p w:rsidR="00A528EC" w:rsidRDefault="00A528EC"/>
    <w:p w:rsidR="00A528EC" w:rsidRDefault="00A528EC">
      <w:pPr>
        <w:spacing w:after="0" w:line="240" w:lineRule="auto"/>
      </w:pPr>
    </w:p>
  </w:footnote>
  <w:footnote w:type="continuationSeparator" w:id="0">
    <w:p w:rsidR="00A528EC" w:rsidRDefault="00A528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3" type="#_x0000_t202" style="position:absolute;left:0;text-align:left;margin-left:309.05pt;margin-top:35.7pt;width:10.8pt;height:8.4pt;z-index:-251606016;mso-wrap-style:none;mso-wrap-distance-left:5pt;mso-wrap-distance-right:5pt;mso-position-horizontal-relative:page;mso-position-vertical-relative:page" wrapcoords="0 0" filled="f" stroked="f">
          <v:textbox style="mso-next-textbox:#_x0000_s609823;mso-fit-shape-to-text:t" inset="0,0,0,0">
            <w:txbxContent>
              <w:p w:rsidR="00A528EC" w:rsidRDefault="00A528EC"/>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EC" w:rsidRDefault="00A528EC">
    <w:pPr>
      <w:rPr>
        <w:sz w:val="2"/>
        <w:szCs w:val="2"/>
      </w:rPr>
    </w:pPr>
    <w:r w:rsidRPr="00046AEC">
      <w:rPr>
        <w:sz w:val="24"/>
        <w:szCs w:val="24"/>
        <w:lang w:bidi="ru-RU"/>
      </w:rPr>
      <w:pict>
        <v:shapetype id="_x0000_t202" coordsize="21600,21600" o:spt="202" path="m,l,21600r21600,l21600,xe">
          <v:stroke joinstyle="miter"/>
          <v:path gradientshapeok="t" o:connecttype="rect"/>
        </v:shapetype>
        <v:shape id="_x0000_s609824" type="#_x0000_t202" style="position:absolute;left:0;text-align:left;margin-left:309.05pt;margin-top:35.7pt;width:10.8pt;height:8.4pt;z-index:-251604992;mso-wrap-style:none;mso-wrap-distance-left:5pt;mso-wrap-distance-right:5pt;mso-position-horizontal-relative:page;mso-position-vertical-relative:page" wrapcoords="0 0" filled="f" stroked="f">
          <v:textbox style="mso-next-textbox:#_x0000_s609824;mso-fit-shape-to-text:t" inset="0,0,0,0">
            <w:txbxContent>
              <w:p w:rsidR="00A528EC" w:rsidRDefault="00A528EC"/>
            </w:txbxContent>
          </v:textbox>
          <w10:wrap anchorx="page" anchory="page"/>
        </v:shape>
      </w:pict>
    </w:r>
  </w:p>
  <w:p w:rsidR="00A528EC" w:rsidRPr="005856C0" w:rsidRDefault="00A528EC"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8">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0">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1">
    <w:nsid w:val="2BAF2055"/>
    <w:multiLevelType w:val="multilevel"/>
    <w:tmpl w:val="115A2078"/>
    <w:name w:val="WW8Num43"/>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3B7C4343"/>
    <w:multiLevelType w:val="multilevel"/>
    <w:tmpl w:val="26A0334E"/>
    <w:lvl w:ilvl="0">
      <w:start w:val="1"/>
      <w:numFmt w:val="decimal"/>
      <w:lvlText w:val="%1."/>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549225C7"/>
    <w:multiLevelType w:val="multilevel"/>
    <w:tmpl w:val="11ECCDB0"/>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5A5F2AE8"/>
    <w:multiLevelType w:val="hybridMultilevel"/>
    <w:tmpl w:val="9DF2FDB4"/>
    <w:name w:val="WW8Num122"/>
    <w:lvl w:ilvl="0" w:tplc="90FA3FD8">
      <w:start w:val="1"/>
      <w:numFmt w:val="bullet"/>
      <w:lvlText w:val=""/>
      <w:lvlJc w:val="left"/>
      <w:pPr>
        <w:tabs>
          <w:tab w:val="num" w:pos="1080"/>
        </w:tabs>
        <w:ind w:left="1080" w:hanging="360"/>
      </w:pPr>
      <w:rPr>
        <w:rFonts w:ascii="Symbol" w:hAnsi="Symbol" w:cs="Times New Roman" w:hint="default"/>
      </w:rPr>
    </w:lvl>
    <w:lvl w:ilvl="1" w:tplc="98F67A52">
      <w:start w:val="1"/>
      <w:numFmt w:val="bullet"/>
      <w:lvlText w:val="o"/>
      <w:lvlJc w:val="left"/>
      <w:pPr>
        <w:tabs>
          <w:tab w:val="num" w:pos="1800"/>
        </w:tabs>
        <w:ind w:left="1800" w:hanging="360"/>
      </w:pPr>
      <w:rPr>
        <w:rFonts w:ascii="Courier New" w:hAnsi="Courier New" w:cs="Courier New" w:hint="default"/>
      </w:rPr>
    </w:lvl>
    <w:lvl w:ilvl="2" w:tplc="3DAA13E4">
      <w:start w:val="1"/>
      <w:numFmt w:val="bullet"/>
      <w:lvlText w:val=""/>
      <w:lvlJc w:val="left"/>
      <w:pPr>
        <w:tabs>
          <w:tab w:val="num" w:pos="2520"/>
        </w:tabs>
        <w:ind w:left="2520" w:hanging="360"/>
      </w:pPr>
      <w:rPr>
        <w:rFonts w:ascii="Wingdings" w:hAnsi="Wingdings" w:cs="Times New Roman" w:hint="default"/>
      </w:rPr>
    </w:lvl>
    <w:lvl w:ilvl="3" w:tplc="7C0EA3A6">
      <w:start w:val="1"/>
      <w:numFmt w:val="bullet"/>
      <w:lvlText w:val=""/>
      <w:lvlJc w:val="left"/>
      <w:pPr>
        <w:tabs>
          <w:tab w:val="num" w:pos="3240"/>
        </w:tabs>
        <w:ind w:left="3240" w:hanging="360"/>
      </w:pPr>
      <w:rPr>
        <w:rFonts w:ascii="Symbol" w:hAnsi="Symbol" w:cs="Times New Roman" w:hint="default"/>
      </w:rPr>
    </w:lvl>
    <w:lvl w:ilvl="4" w:tplc="B830B102">
      <w:start w:val="1"/>
      <w:numFmt w:val="bullet"/>
      <w:lvlText w:val="o"/>
      <w:lvlJc w:val="left"/>
      <w:pPr>
        <w:tabs>
          <w:tab w:val="num" w:pos="3960"/>
        </w:tabs>
        <w:ind w:left="3960" w:hanging="360"/>
      </w:pPr>
      <w:rPr>
        <w:rFonts w:ascii="Courier New" w:hAnsi="Courier New" w:cs="Courier New" w:hint="default"/>
      </w:rPr>
    </w:lvl>
    <w:lvl w:ilvl="5" w:tplc="28886382">
      <w:start w:val="1"/>
      <w:numFmt w:val="bullet"/>
      <w:lvlText w:val=""/>
      <w:lvlJc w:val="left"/>
      <w:pPr>
        <w:tabs>
          <w:tab w:val="num" w:pos="4680"/>
        </w:tabs>
        <w:ind w:left="4680" w:hanging="360"/>
      </w:pPr>
      <w:rPr>
        <w:rFonts w:ascii="Wingdings" w:hAnsi="Wingdings" w:cs="Times New Roman" w:hint="default"/>
      </w:rPr>
    </w:lvl>
    <w:lvl w:ilvl="6" w:tplc="EC02AA62">
      <w:start w:val="1"/>
      <w:numFmt w:val="bullet"/>
      <w:lvlText w:val=""/>
      <w:lvlJc w:val="left"/>
      <w:pPr>
        <w:tabs>
          <w:tab w:val="num" w:pos="5400"/>
        </w:tabs>
        <w:ind w:left="5400" w:hanging="360"/>
      </w:pPr>
      <w:rPr>
        <w:rFonts w:ascii="Symbol" w:hAnsi="Symbol" w:cs="Times New Roman" w:hint="default"/>
      </w:rPr>
    </w:lvl>
    <w:lvl w:ilvl="7" w:tplc="12CA2FD4">
      <w:start w:val="1"/>
      <w:numFmt w:val="bullet"/>
      <w:lvlText w:val="o"/>
      <w:lvlJc w:val="left"/>
      <w:pPr>
        <w:tabs>
          <w:tab w:val="num" w:pos="6120"/>
        </w:tabs>
        <w:ind w:left="6120" w:hanging="360"/>
      </w:pPr>
      <w:rPr>
        <w:rFonts w:ascii="Courier New" w:hAnsi="Courier New" w:cs="Courier New" w:hint="default"/>
      </w:rPr>
    </w:lvl>
    <w:lvl w:ilvl="8" w:tplc="30103860">
      <w:start w:val="1"/>
      <w:numFmt w:val="bullet"/>
      <w:lvlText w:val=""/>
      <w:lvlJc w:val="left"/>
      <w:pPr>
        <w:tabs>
          <w:tab w:val="num" w:pos="6840"/>
        </w:tabs>
        <w:ind w:left="6840" w:hanging="360"/>
      </w:pPr>
      <w:rPr>
        <w:rFonts w:ascii="Wingdings" w:hAnsi="Wingdings" w:cs="Times New Roman" w:hint="default"/>
      </w:rPr>
    </w:lvl>
  </w:abstractNum>
  <w:abstractNum w:abstractNumId="85">
    <w:nsid w:val="778906CA"/>
    <w:multiLevelType w:val="multilevel"/>
    <w:tmpl w:val="622A8044"/>
    <w:lvl w:ilvl="0">
      <w:start w:val="1"/>
      <w:numFmt w:val="bullet"/>
      <w:lvlText w:val="-"/>
      <w:lvlJc w:val="left"/>
      <w:rPr>
        <w:rFonts w:ascii="Consolas" w:eastAsia="Consolas" w:hAnsi="Consolas" w:cs="Consolas"/>
        <w:b w:val="0"/>
        <w:bCs w:val="0"/>
        <w:i w:val="0"/>
        <w:iCs w:val="0"/>
        <w:smallCaps w:val="0"/>
        <w:strike w:val="0"/>
        <w:color w:val="000000"/>
        <w:spacing w:val="-2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2"/>
  </w:num>
  <w:num w:numId="7">
    <w:abstractNumId w:val="83"/>
  </w:num>
  <w:num w:numId="8">
    <w:abstractNumId w:val="8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992"/>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2F"/>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7DA"/>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BD"/>
    <w:rsid w:val="00010FF2"/>
    <w:rsid w:val="00011047"/>
    <w:rsid w:val="00011261"/>
    <w:rsid w:val="0001128B"/>
    <w:rsid w:val="00011296"/>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980"/>
    <w:rsid w:val="00013A36"/>
    <w:rsid w:val="00013B5C"/>
    <w:rsid w:val="00013C25"/>
    <w:rsid w:val="00013CC9"/>
    <w:rsid w:val="000140B2"/>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3D"/>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777"/>
    <w:rsid w:val="0001683F"/>
    <w:rsid w:val="00016876"/>
    <w:rsid w:val="000169F6"/>
    <w:rsid w:val="00016A4D"/>
    <w:rsid w:val="00016B38"/>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E6"/>
    <w:rsid w:val="00024241"/>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8F"/>
    <w:rsid w:val="000269BF"/>
    <w:rsid w:val="00026B6E"/>
    <w:rsid w:val="00026BF1"/>
    <w:rsid w:val="00026C92"/>
    <w:rsid w:val="00026CF3"/>
    <w:rsid w:val="00026CF4"/>
    <w:rsid w:val="00026F73"/>
    <w:rsid w:val="00026FAD"/>
    <w:rsid w:val="000270E6"/>
    <w:rsid w:val="00027162"/>
    <w:rsid w:val="0002717D"/>
    <w:rsid w:val="0002719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C3F"/>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9E5"/>
    <w:rsid w:val="00033B0D"/>
    <w:rsid w:val="00033BCB"/>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85A"/>
    <w:rsid w:val="00036931"/>
    <w:rsid w:val="00036947"/>
    <w:rsid w:val="00036A4A"/>
    <w:rsid w:val="00036D62"/>
    <w:rsid w:val="00036F31"/>
    <w:rsid w:val="000370A8"/>
    <w:rsid w:val="00037115"/>
    <w:rsid w:val="0003729A"/>
    <w:rsid w:val="000373DF"/>
    <w:rsid w:val="000375F8"/>
    <w:rsid w:val="000377C9"/>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0AF"/>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2F"/>
    <w:rsid w:val="00046053"/>
    <w:rsid w:val="00046126"/>
    <w:rsid w:val="00046157"/>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AEC"/>
    <w:rsid w:val="00046BB2"/>
    <w:rsid w:val="00046BBA"/>
    <w:rsid w:val="00046C68"/>
    <w:rsid w:val="00046D04"/>
    <w:rsid w:val="00046D49"/>
    <w:rsid w:val="00046D4A"/>
    <w:rsid w:val="00046E1D"/>
    <w:rsid w:val="00046F1F"/>
    <w:rsid w:val="00046F5D"/>
    <w:rsid w:val="00046F7D"/>
    <w:rsid w:val="00047265"/>
    <w:rsid w:val="0004728B"/>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461"/>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58"/>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6B"/>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29"/>
    <w:rsid w:val="00080EBB"/>
    <w:rsid w:val="00080F7E"/>
    <w:rsid w:val="00080F80"/>
    <w:rsid w:val="00080FC7"/>
    <w:rsid w:val="00081030"/>
    <w:rsid w:val="00081075"/>
    <w:rsid w:val="00081399"/>
    <w:rsid w:val="0008150E"/>
    <w:rsid w:val="00081753"/>
    <w:rsid w:val="0008181C"/>
    <w:rsid w:val="00081828"/>
    <w:rsid w:val="00081860"/>
    <w:rsid w:val="00081879"/>
    <w:rsid w:val="0008188F"/>
    <w:rsid w:val="000819E6"/>
    <w:rsid w:val="00081A51"/>
    <w:rsid w:val="00081B18"/>
    <w:rsid w:val="00081B2E"/>
    <w:rsid w:val="00081CA6"/>
    <w:rsid w:val="00081CC3"/>
    <w:rsid w:val="00081D8B"/>
    <w:rsid w:val="00081DF5"/>
    <w:rsid w:val="00081E05"/>
    <w:rsid w:val="00081E09"/>
    <w:rsid w:val="00081E8B"/>
    <w:rsid w:val="00082002"/>
    <w:rsid w:val="0008218D"/>
    <w:rsid w:val="00082246"/>
    <w:rsid w:val="00082286"/>
    <w:rsid w:val="00082287"/>
    <w:rsid w:val="000822DA"/>
    <w:rsid w:val="000822EB"/>
    <w:rsid w:val="00082393"/>
    <w:rsid w:val="000823B0"/>
    <w:rsid w:val="000823C0"/>
    <w:rsid w:val="000823E9"/>
    <w:rsid w:val="00082503"/>
    <w:rsid w:val="00082537"/>
    <w:rsid w:val="000825CF"/>
    <w:rsid w:val="00082672"/>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F"/>
    <w:rsid w:val="00092DF7"/>
    <w:rsid w:val="00092ED8"/>
    <w:rsid w:val="00092FAF"/>
    <w:rsid w:val="00093251"/>
    <w:rsid w:val="000932A6"/>
    <w:rsid w:val="000932FF"/>
    <w:rsid w:val="000933D0"/>
    <w:rsid w:val="00093826"/>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6"/>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47A"/>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9D1"/>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2F"/>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7A9"/>
    <w:rsid w:val="000A582E"/>
    <w:rsid w:val="000A5843"/>
    <w:rsid w:val="000A58A4"/>
    <w:rsid w:val="000A5CC9"/>
    <w:rsid w:val="000A5E02"/>
    <w:rsid w:val="000A5E14"/>
    <w:rsid w:val="000A5E37"/>
    <w:rsid w:val="000A5F03"/>
    <w:rsid w:val="000A6153"/>
    <w:rsid w:val="000A6176"/>
    <w:rsid w:val="000A6206"/>
    <w:rsid w:val="000A6313"/>
    <w:rsid w:val="000A63B5"/>
    <w:rsid w:val="000A63DF"/>
    <w:rsid w:val="000A63E0"/>
    <w:rsid w:val="000A650E"/>
    <w:rsid w:val="000A668A"/>
    <w:rsid w:val="000A670A"/>
    <w:rsid w:val="000A68CA"/>
    <w:rsid w:val="000A68CD"/>
    <w:rsid w:val="000A6937"/>
    <w:rsid w:val="000A6B63"/>
    <w:rsid w:val="000A6BB9"/>
    <w:rsid w:val="000A6BD6"/>
    <w:rsid w:val="000A6BDC"/>
    <w:rsid w:val="000A6C97"/>
    <w:rsid w:val="000A6C99"/>
    <w:rsid w:val="000A6CD5"/>
    <w:rsid w:val="000A6CF8"/>
    <w:rsid w:val="000A6DAB"/>
    <w:rsid w:val="000A6DF2"/>
    <w:rsid w:val="000A6DF3"/>
    <w:rsid w:val="000A6E3F"/>
    <w:rsid w:val="000A72C4"/>
    <w:rsid w:val="000A7304"/>
    <w:rsid w:val="000A7420"/>
    <w:rsid w:val="000A7498"/>
    <w:rsid w:val="000A754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6F0"/>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2C"/>
    <w:rsid w:val="000B7F96"/>
    <w:rsid w:val="000C003B"/>
    <w:rsid w:val="000C00DE"/>
    <w:rsid w:val="000C022A"/>
    <w:rsid w:val="000C0463"/>
    <w:rsid w:val="000C0482"/>
    <w:rsid w:val="000C0483"/>
    <w:rsid w:val="000C04BC"/>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8E3"/>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592"/>
    <w:rsid w:val="000C67AA"/>
    <w:rsid w:val="000C67C8"/>
    <w:rsid w:val="000C68CA"/>
    <w:rsid w:val="000C6A43"/>
    <w:rsid w:val="000C6ACF"/>
    <w:rsid w:val="000C6B5A"/>
    <w:rsid w:val="000C6BBA"/>
    <w:rsid w:val="000C6C57"/>
    <w:rsid w:val="000C6C64"/>
    <w:rsid w:val="000C6C67"/>
    <w:rsid w:val="000C6ED2"/>
    <w:rsid w:val="000C6EF5"/>
    <w:rsid w:val="000C6F38"/>
    <w:rsid w:val="000C703A"/>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0E2"/>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4E7"/>
    <w:rsid w:val="000D25CD"/>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2"/>
    <w:rsid w:val="000D532D"/>
    <w:rsid w:val="000D53D8"/>
    <w:rsid w:val="000D558C"/>
    <w:rsid w:val="000D55B3"/>
    <w:rsid w:val="000D568D"/>
    <w:rsid w:val="000D5708"/>
    <w:rsid w:val="000D587B"/>
    <w:rsid w:val="000D5893"/>
    <w:rsid w:val="000D592E"/>
    <w:rsid w:val="000D5A69"/>
    <w:rsid w:val="000D5B3B"/>
    <w:rsid w:val="000D5BAE"/>
    <w:rsid w:val="000D5C56"/>
    <w:rsid w:val="000D5C67"/>
    <w:rsid w:val="000D5D0B"/>
    <w:rsid w:val="000D5DA0"/>
    <w:rsid w:val="000D5E82"/>
    <w:rsid w:val="000D5FC2"/>
    <w:rsid w:val="000D6035"/>
    <w:rsid w:val="000D631D"/>
    <w:rsid w:val="000D632C"/>
    <w:rsid w:val="000D6437"/>
    <w:rsid w:val="000D647B"/>
    <w:rsid w:val="000D652A"/>
    <w:rsid w:val="000D676A"/>
    <w:rsid w:val="000D6864"/>
    <w:rsid w:val="000D6B10"/>
    <w:rsid w:val="000D6B60"/>
    <w:rsid w:val="000D6B66"/>
    <w:rsid w:val="000D6BB5"/>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D80"/>
    <w:rsid w:val="000D7E63"/>
    <w:rsid w:val="000E001A"/>
    <w:rsid w:val="000E017B"/>
    <w:rsid w:val="000E01C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0EC"/>
    <w:rsid w:val="000E6412"/>
    <w:rsid w:val="000E64BE"/>
    <w:rsid w:val="000E64E1"/>
    <w:rsid w:val="000E6524"/>
    <w:rsid w:val="000E6559"/>
    <w:rsid w:val="000E6574"/>
    <w:rsid w:val="000E660D"/>
    <w:rsid w:val="000E6696"/>
    <w:rsid w:val="000E6738"/>
    <w:rsid w:val="000E6775"/>
    <w:rsid w:val="000E681D"/>
    <w:rsid w:val="000E6821"/>
    <w:rsid w:val="000E68FE"/>
    <w:rsid w:val="000E6B0E"/>
    <w:rsid w:val="000E6C6C"/>
    <w:rsid w:val="000E6DCA"/>
    <w:rsid w:val="000E6E94"/>
    <w:rsid w:val="000E6ECD"/>
    <w:rsid w:val="000E6F89"/>
    <w:rsid w:val="000E7014"/>
    <w:rsid w:val="000E7055"/>
    <w:rsid w:val="000E7384"/>
    <w:rsid w:val="000E73A9"/>
    <w:rsid w:val="000E73AB"/>
    <w:rsid w:val="000E7508"/>
    <w:rsid w:val="000E7594"/>
    <w:rsid w:val="000E75EA"/>
    <w:rsid w:val="000E7610"/>
    <w:rsid w:val="000E76B6"/>
    <w:rsid w:val="000E76EC"/>
    <w:rsid w:val="000E777F"/>
    <w:rsid w:val="000E78D4"/>
    <w:rsid w:val="000E7AF5"/>
    <w:rsid w:val="000E7B65"/>
    <w:rsid w:val="000E7C5B"/>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5F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6D"/>
    <w:rsid w:val="000F6BCE"/>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EC4"/>
    <w:rsid w:val="00101ED7"/>
    <w:rsid w:val="00101F41"/>
    <w:rsid w:val="00101F72"/>
    <w:rsid w:val="00101FFE"/>
    <w:rsid w:val="0010200F"/>
    <w:rsid w:val="00102061"/>
    <w:rsid w:val="001020DC"/>
    <w:rsid w:val="0010210A"/>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2F98"/>
    <w:rsid w:val="00103057"/>
    <w:rsid w:val="0010307D"/>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2EE"/>
    <w:rsid w:val="001113FB"/>
    <w:rsid w:val="00111436"/>
    <w:rsid w:val="0011143F"/>
    <w:rsid w:val="0011152B"/>
    <w:rsid w:val="00111614"/>
    <w:rsid w:val="0011172D"/>
    <w:rsid w:val="001117C4"/>
    <w:rsid w:val="0011184D"/>
    <w:rsid w:val="001118EA"/>
    <w:rsid w:val="00111971"/>
    <w:rsid w:val="001119E2"/>
    <w:rsid w:val="00111A19"/>
    <w:rsid w:val="00111A4E"/>
    <w:rsid w:val="00111E3E"/>
    <w:rsid w:val="00111F85"/>
    <w:rsid w:val="0011216C"/>
    <w:rsid w:val="00112365"/>
    <w:rsid w:val="00112460"/>
    <w:rsid w:val="0011248A"/>
    <w:rsid w:val="001125BB"/>
    <w:rsid w:val="0011262E"/>
    <w:rsid w:val="00112642"/>
    <w:rsid w:val="00112801"/>
    <w:rsid w:val="0011281D"/>
    <w:rsid w:val="001128C0"/>
    <w:rsid w:val="00112A74"/>
    <w:rsid w:val="00112A90"/>
    <w:rsid w:val="00112D02"/>
    <w:rsid w:val="00112D17"/>
    <w:rsid w:val="00112D52"/>
    <w:rsid w:val="00112E53"/>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622"/>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7C9"/>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1AC"/>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30"/>
    <w:rsid w:val="00121295"/>
    <w:rsid w:val="001212F4"/>
    <w:rsid w:val="001213B5"/>
    <w:rsid w:val="0012167C"/>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6B"/>
    <w:rsid w:val="00123584"/>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D58"/>
    <w:rsid w:val="00127E76"/>
    <w:rsid w:val="00127F62"/>
    <w:rsid w:val="00130168"/>
    <w:rsid w:val="0013030C"/>
    <w:rsid w:val="00130340"/>
    <w:rsid w:val="001303BF"/>
    <w:rsid w:val="001303FF"/>
    <w:rsid w:val="00130412"/>
    <w:rsid w:val="001304E8"/>
    <w:rsid w:val="00130579"/>
    <w:rsid w:val="0013066E"/>
    <w:rsid w:val="00130798"/>
    <w:rsid w:val="00130816"/>
    <w:rsid w:val="001308E1"/>
    <w:rsid w:val="00130984"/>
    <w:rsid w:val="00130C99"/>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7"/>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D64"/>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ABF"/>
    <w:rsid w:val="00141B18"/>
    <w:rsid w:val="00141BE2"/>
    <w:rsid w:val="00141CFB"/>
    <w:rsid w:val="00141E4D"/>
    <w:rsid w:val="00141E7B"/>
    <w:rsid w:val="00141EBF"/>
    <w:rsid w:val="00141F28"/>
    <w:rsid w:val="0014202E"/>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8F"/>
    <w:rsid w:val="001443AE"/>
    <w:rsid w:val="00144562"/>
    <w:rsid w:val="001445B2"/>
    <w:rsid w:val="00144688"/>
    <w:rsid w:val="001446BA"/>
    <w:rsid w:val="001446D1"/>
    <w:rsid w:val="001447B0"/>
    <w:rsid w:val="001447BB"/>
    <w:rsid w:val="00144AA9"/>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23"/>
    <w:rsid w:val="0014586A"/>
    <w:rsid w:val="0014589C"/>
    <w:rsid w:val="0014597F"/>
    <w:rsid w:val="00145A77"/>
    <w:rsid w:val="00145BB3"/>
    <w:rsid w:val="00145E11"/>
    <w:rsid w:val="00145E5F"/>
    <w:rsid w:val="00145E68"/>
    <w:rsid w:val="00145E9E"/>
    <w:rsid w:val="00145F62"/>
    <w:rsid w:val="001461AB"/>
    <w:rsid w:val="001461AD"/>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71"/>
    <w:rsid w:val="00150DBA"/>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524"/>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16C"/>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2A"/>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15"/>
    <w:rsid w:val="00165236"/>
    <w:rsid w:val="00165349"/>
    <w:rsid w:val="00165500"/>
    <w:rsid w:val="001655F6"/>
    <w:rsid w:val="001656A0"/>
    <w:rsid w:val="00165786"/>
    <w:rsid w:val="00165809"/>
    <w:rsid w:val="00165892"/>
    <w:rsid w:val="0016590C"/>
    <w:rsid w:val="001659A3"/>
    <w:rsid w:val="00165A97"/>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A3"/>
    <w:rsid w:val="00167AF6"/>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296"/>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39B"/>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0D"/>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BA"/>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AF0"/>
    <w:rsid w:val="00186FF5"/>
    <w:rsid w:val="00187031"/>
    <w:rsid w:val="00187046"/>
    <w:rsid w:val="00187089"/>
    <w:rsid w:val="001870A9"/>
    <w:rsid w:val="001870E2"/>
    <w:rsid w:val="00187135"/>
    <w:rsid w:val="001871B9"/>
    <w:rsid w:val="001871F3"/>
    <w:rsid w:val="001872D4"/>
    <w:rsid w:val="001872EF"/>
    <w:rsid w:val="001873E2"/>
    <w:rsid w:val="001873FC"/>
    <w:rsid w:val="00187449"/>
    <w:rsid w:val="00187485"/>
    <w:rsid w:val="001874D4"/>
    <w:rsid w:val="001874E4"/>
    <w:rsid w:val="001875B1"/>
    <w:rsid w:val="0018765F"/>
    <w:rsid w:val="001877B6"/>
    <w:rsid w:val="00187986"/>
    <w:rsid w:val="00187A70"/>
    <w:rsid w:val="00187B04"/>
    <w:rsid w:val="00187B0C"/>
    <w:rsid w:val="00187B5D"/>
    <w:rsid w:val="00187BC6"/>
    <w:rsid w:val="00187CDA"/>
    <w:rsid w:val="00187D3A"/>
    <w:rsid w:val="00187DA1"/>
    <w:rsid w:val="00187E19"/>
    <w:rsid w:val="001902CD"/>
    <w:rsid w:val="001904E7"/>
    <w:rsid w:val="0019074C"/>
    <w:rsid w:val="00190783"/>
    <w:rsid w:val="001907C2"/>
    <w:rsid w:val="001907D6"/>
    <w:rsid w:val="0019089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4"/>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4DE"/>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03"/>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39"/>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CF"/>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AF7"/>
    <w:rsid w:val="001A4B48"/>
    <w:rsid w:val="001A4BAE"/>
    <w:rsid w:val="001A4D08"/>
    <w:rsid w:val="001A4D55"/>
    <w:rsid w:val="001A4D7E"/>
    <w:rsid w:val="001A4E88"/>
    <w:rsid w:val="001A4F6D"/>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A4"/>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4FB6"/>
    <w:rsid w:val="001C503D"/>
    <w:rsid w:val="001C507F"/>
    <w:rsid w:val="001C50C2"/>
    <w:rsid w:val="001C514A"/>
    <w:rsid w:val="001C519A"/>
    <w:rsid w:val="001C51B4"/>
    <w:rsid w:val="001C52AA"/>
    <w:rsid w:val="001C52B1"/>
    <w:rsid w:val="001C53C6"/>
    <w:rsid w:val="001C5484"/>
    <w:rsid w:val="001C5507"/>
    <w:rsid w:val="001C55C0"/>
    <w:rsid w:val="001C5638"/>
    <w:rsid w:val="001C567D"/>
    <w:rsid w:val="001C56A7"/>
    <w:rsid w:val="001C56EF"/>
    <w:rsid w:val="001C578F"/>
    <w:rsid w:val="001C57AB"/>
    <w:rsid w:val="001C57E7"/>
    <w:rsid w:val="001C580F"/>
    <w:rsid w:val="001C582D"/>
    <w:rsid w:val="001C58E1"/>
    <w:rsid w:val="001C5A52"/>
    <w:rsid w:val="001C5A55"/>
    <w:rsid w:val="001C5A7E"/>
    <w:rsid w:val="001C5CC7"/>
    <w:rsid w:val="001C5D54"/>
    <w:rsid w:val="001C5DC3"/>
    <w:rsid w:val="001C5E13"/>
    <w:rsid w:val="001C5FE2"/>
    <w:rsid w:val="001C605F"/>
    <w:rsid w:val="001C6103"/>
    <w:rsid w:val="001C6279"/>
    <w:rsid w:val="001C6281"/>
    <w:rsid w:val="001C655A"/>
    <w:rsid w:val="001C655F"/>
    <w:rsid w:val="001C66A1"/>
    <w:rsid w:val="001C673E"/>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E27"/>
    <w:rsid w:val="001D3E28"/>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4D95"/>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D1"/>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09"/>
    <w:rsid w:val="001E2BBC"/>
    <w:rsid w:val="001E2C20"/>
    <w:rsid w:val="001E2C46"/>
    <w:rsid w:val="001E2D58"/>
    <w:rsid w:val="001E2D69"/>
    <w:rsid w:val="001E2E02"/>
    <w:rsid w:val="001E2EAC"/>
    <w:rsid w:val="001E2EC6"/>
    <w:rsid w:val="001E2F64"/>
    <w:rsid w:val="001E3034"/>
    <w:rsid w:val="001E31C2"/>
    <w:rsid w:val="001E321B"/>
    <w:rsid w:val="001E3241"/>
    <w:rsid w:val="001E325E"/>
    <w:rsid w:val="001E32AD"/>
    <w:rsid w:val="001E32E8"/>
    <w:rsid w:val="001E33B6"/>
    <w:rsid w:val="001E352D"/>
    <w:rsid w:val="001E36A4"/>
    <w:rsid w:val="001E36EA"/>
    <w:rsid w:val="001E3791"/>
    <w:rsid w:val="001E388D"/>
    <w:rsid w:val="001E38EC"/>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1A6"/>
    <w:rsid w:val="001E5204"/>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07A"/>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0B"/>
    <w:rsid w:val="001F0B8D"/>
    <w:rsid w:val="001F0BF2"/>
    <w:rsid w:val="001F0C44"/>
    <w:rsid w:val="001F0CBC"/>
    <w:rsid w:val="001F0ED0"/>
    <w:rsid w:val="001F0F45"/>
    <w:rsid w:val="001F0F5A"/>
    <w:rsid w:val="001F1051"/>
    <w:rsid w:val="001F10AF"/>
    <w:rsid w:val="001F1172"/>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63"/>
    <w:rsid w:val="001F6F8C"/>
    <w:rsid w:val="001F7190"/>
    <w:rsid w:val="001F71DB"/>
    <w:rsid w:val="001F734D"/>
    <w:rsid w:val="001F73C7"/>
    <w:rsid w:val="001F7408"/>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20"/>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A3"/>
    <w:rsid w:val="00203CCB"/>
    <w:rsid w:val="00203E7D"/>
    <w:rsid w:val="00203FCA"/>
    <w:rsid w:val="002041AE"/>
    <w:rsid w:val="0020441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2AA"/>
    <w:rsid w:val="0021132D"/>
    <w:rsid w:val="0021132E"/>
    <w:rsid w:val="002114BD"/>
    <w:rsid w:val="00211541"/>
    <w:rsid w:val="002115C6"/>
    <w:rsid w:val="002115E4"/>
    <w:rsid w:val="0021173D"/>
    <w:rsid w:val="00211828"/>
    <w:rsid w:val="002119A9"/>
    <w:rsid w:val="002119F6"/>
    <w:rsid w:val="00211B51"/>
    <w:rsid w:val="00211B82"/>
    <w:rsid w:val="00211C40"/>
    <w:rsid w:val="00211C9A"/>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854"/>
    <w:rsid w:val="00213936"/>
    <w:rsid w:val="002139AA"/>
    <w:rsid w:val="002139DC"/>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AF2"/>
    <w:rsid w:val="00215B0B"/>
    <w:rsid w:val="00215B42"/>
    <w:rsid w:val="00215C54"/>
    <w:rsid w:val="00215D71"/>
    <w:rsid w:val="00215DCD"/>
    <w:rsid w:val="00215ED6"/>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369"/>
    <w:rsid w:val="002175FF"/>
    <w:rsid w:val="002176DB"/>
    <w:rsid w:val="002176F3"/>
    <w:rsid w:val="00217792"/>
    <w:rsid w:val="0021779C"/>
    <w:rsid w:val="002177BB"/>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2DB"/>
    <w:rsid w:val="00224333"/>
    <w:rsid w:val="00224631"/>
    <w:rsid w:val="002247C3"/>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4EC"/>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B31"/>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847"/>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9D"/>
    <w:rsid w:val="002376CF"/>
    <w:rsid w:val="00237835"/>
    <w:rsid w:val="00237840"/>
    <w:rsid w:val="00237878"/>
    <w:rsid w:val="002378AA"/>
    <w:rsid w:val="00237903"/>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1ED"/>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2E2"/>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42"/>
    <w:rsid w:val="0024547E"/>
    <w:rsid w:val="00245593"/>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820"/>
    <w:rsid w:val="00246920"/>
    <w:rsid w:val="00246A27"/>
    <w:rsid w:val="00246B37"/>
    <w:rsid w:val="00246BD4"/>
    <w:rsid w:val="00246C34"/>
    <w:rsid w:val="00246C3E"/>
    <w:rsid w:val="00246CD1"/>
    <w:rsid w:val="00246CD9"/>
    <w:rsid w:val="00246D6A"/>
    <w:rsid w:val="00246F05"/>
    <w:rsid w:val="0024714D"/>
    <w:rsid w:val="0024714F"/>
    <w:rsid w:val="00247220"/>
    <w:rsid w:val="002473AC"/>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699"/>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B78"/>
    <w:rsid w:val="00254C7D"/>
    <w:rsid w:val="00254D6C"/>
    <w:rsid w:val="00254E06"/>
    <w:rsid w:val="00254F85"/>
    <w:rsid w:val="002550EC"/>
    <w:rsid w:val="002552D1"/>
    <w:rsid w:val="0025536B"/>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6B4"/>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21"/>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1"/>
    <w:rsid w:val="0026667B"/>
    <w:rsid w:val="002666DA"/>
    <w:rsid w:val="00266835"/>
    <w:rsid w:val="00266880"/>
    <w:rsid w:val="002669C7"/>
    <w:rsid w:val="002669FC"/>
    <w:rsid w:val="00266A70"/>
    <w:rsid w:val="00266ACB"/>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F"/>
    <w:rsid w:val="00270864"/>
    <w:rsid w:val="002708F8"/>
    <w:rsid w:val="00270A26"/>
    <w:rsid w:val="00270A42"/>
    <w:rsid w:val="00270B67"/>
    <w:rsid w:val="00270C57"/>
    <w:rsid w:val="00270DD4"/>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0"/>
    <w:rsid w:val="00285EEC"/>
    <w:rsid w:val="00285FB3"/>
    <w:rsid w:val="00285FF3"/>
    <w:rsid w:val="00286101"/>
    <w:rsid w:val="0028611D"/>
    <w:rsid w:val="002863D6"/>
    <w:rsid w:val="0028644F"/>
    <w:rsid w:val="0028654A"/>
    <w:rsid w:val="002865DA"/>
    <w:rsid w:val="002866B9"/>
    <w:rsid w:val="002868CC"/>
    <w:rsid w:val="002869FE"/>
    <w:rsid w:val="00286B25"/>
    <w:rsid w:val="00286CB6"/>
    <w:rsid w:val="00286D2B"/>
    <w:rsid w:val="002870C3"/>
    <w:rsid w:val="00287118"/>
    <w:rsid w:val="00287246"/>
    <w:rsid w:val="002872A3"/>
    <w:rsid w:val="002873C4"/>
    <w:rsid w:val="002874F2"/>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27"/>
    <w:rsid w:val="00287DEA"/>
    <w:rsid w:val="00287E4C"/>
    <w:rsid w:val="00287E52"/>
    <w:rsid w:val="00287EE8"/>
    <w:rsid w:val="00290021"/>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6E3"/>
    <w:rsid w:val="00291700"/>
    <w:rsid w:val="0029170C"/>
    <w:rsid w:val="00291784"/>
    <w:rsid w:val="002917FF"/>
    <w:rsid w:val="00291858"/>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8A"/>
    <w:rsid w:val="002935E6"/>
    <w:rsid w:val="00293666"/>
    <w:rsid w:val="002936EA"/>
    <w:rsid w:val="002937D1"/>
    <w:rsid w:val="00293808"/>
    <w:rsid w:val="0029393C"/>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66"/>
    <w:rsid w:val="002954C8"/>
    <w:rsid w:val="002955E8"/>
    <w:rsid w:val="002955F9"/>
    <w:rsid w:val="002955FC"/>
    <w:rsid w:val="0029561B"/>
    <w:rsid w:val="0029565B"/>
    <w:rsid w:val="00295694"/>
    <w:rsid w:val="002956C5"/>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7EF"/>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6F"/>
    <w:rsid w:val="002A36B3"/>
    <w:rsid w:val="002A3795"/>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9A"/>
    <w:rsid w:val="002B03AE"/>
    <w:rsid w:val="002B04B2"/>
    <w:rsid w:val="002B053E"/>
    <w:rsid w:val="002B0632"/>
    <w:rsid w:val="002B0890"/>
    <w:rsid w:val="002B089E"/>
    <w:rsid w:val="002B08D0"/>
    <w:rsid w:val="002B08E0"/>
    <w:rsid w:val="002B0919"/>
    <w:rsid w:val="002B095C"/>
    <w:rsid w:val="002B0B22"/>
    <w:rsid w:val="002B0BC4"/>
    <w:rsid w:val="002B0DB1"/>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583"/>
    <w:rsid w:val="002B76D4"/>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4AB"/>
    <w:rsid w:val="002C06A7"/>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2A"/>
    <w:rsid w:val="002C3BF9"/>
    <w:rsid w:val="002C3C3F"/>
    <w:rsid w:val="002C3C77"/>
    <w:rsid w:val="002C3EA4"/>
    <w:rsid w:val="002C3EAD"/>
    <w:rsid w:val="002C3F1D"/>
    <w:rsid w:val="002C3F6B"/>
    <w:rsid w:val="002C3FB3"/>
    <w:rsid w:val="002C3FF9"/>
    <w:rsid w:val="002C40B4"/>
    <w:rsid w:val="002C40F1"/>
    <w:rsid w:val="002C41B6"/>
    <w:rsid w:val="002C42F0"/>
    <w:rsid w:val="002C42FA"/>
    <w:rsid w:val="002C435D"/>
    <w:rsid w:val="002C4406"/>
    <w:rsid w:val="002C4445"/>
    <w:rsid w:val="002C4907"/>
    <w:rsid w:val="002C49A8"/>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0"/>
    <w:rsid w:val="002D0C56"/>
    <w:rsid w:val="002D0D38"/>
    <w:rsid w:val="002D0D3F"/>
    <w:rsid w:val="002D0DD0"/>
    <w:rsid w:val="002D0E3C"/>
    <w:rsid w:val="002D0EB4"/>
    <w:rsid w:val="002D0F33"/>
    <w:rsid w:val="002D0F98"/>
    <w:rsid w:val="002D0FF1"/>
    <w:rsid w:val="002D10A6"/>
    <w:rsid w:val="002D11FE"/>
    <w:rsid w:val="002D1200"/>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04"/>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992"/>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1E1"/>
    <w:rsid w:val="002E123D"/>
    <w:rsid w:val="002E1256"/>
    <w:rsid w:val="002E1385"/>
    <w:rsid w:val="002E13C3"/>
    <w:rsid w:val="002E15F8"/>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BAC"/>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86C"/>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9DB"/>
    <w:rsid w:val="002F1AA8"/>
    <w:rsid w:val="002F1ABD"/>
    <w:rsid w:val="002F1ACE"/>
    <w:rsid w:val="002F1BCB"/>
    <w:rsid w:val="002F1C8E"/>
    <w:rsid w:val="002F1DB6"/>
    <w:rsid w:val="002F1EC2"/>
    <w:rsid w:val="002F222B"/>
    <w:rsid w:val="002F22AD"/>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E63"/>
    <w:rsid w:val="002F5E9B"/>
    <w:rsid w:val="002F5FB2"/>
    <w:rsid w:val="002F6072"/>
    <w:rsid w:val="002F6222"/>
    <w:rsid w:val="002F6223"/>
    <w:rsid w:val="002F63A4"/>
    <w:rsid w:val="002F63B8"/>
    <w:rsid w:val="002F64FA"/>
    <w:rsid w:val="002F6631"/>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3C"/>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A3A"/>
    <w:rsid w:val="00305A43"/>
    <w:rsid w:val="00305AC2"/>
    <w:rsid w:val="00305AD7"/>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B52"/>
    <w:rsid w:val="00307BC2"/>
    <w:rsid w:val="00307C7E"/>
    <w:rsid w:val="00307DA9"/>
    <w:rsid w:val="00307DB4"/>
    <w:rsid w:val="00307DE7"/>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6E2"/>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6EE"/>
    <w:rsid w:val="00312856"/>
    <w:rsid w:val="00312871"/>
    <w:rsid w:val="00312880"/>
    <w:rsid w:val="0031293B"/>
    <w:rsid w:val="00312954"/>
    <w:rsid w:val="00312973"/>
    <w:rsid w:val="00312B21"/>
    <w:rsid w:val="00312BA8"/>
    <w:rsid w:val="00312CF5"/>
    <w:rsid w:val="00312D1E"/>
    <w:rsid w:val="00312D53"/>
    <w:rsid w:val="0031316C"/>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AA9"/>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0C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36"/>
    <w:rsid w:val="003268FA"/>
    <w:rsid w:val="0032690E"/>
    <w:rsid w:val="0032696A"/>
    <w:rsid w:val="0032698E"/>
    <w:rsid w:val="00326B35"/>
    <w:rsid w:val="00326B37"/>
    <w:rsid w:val="00326D49"/>
    <w:rsid w:val="00326DF8"/>
    <w:rsid w:val="00326E36"/>
    <w:rsid w:val="00326E4E"/>
    <w:rsid w:val="00326EB6"/>
    <w:rsid w:val="0032701C"/>
    <w:rsid w:val="0032704A"/>
    <w:rsid w:val="003270A1"/>
    <w:rsid w:val="00327219"/>
    <w:rsid w:val="00327287"/>
    <w:rsid w:val="003272C1"/>
    <w:rsid w:val="00327472"/>
    <w:rsid w:val="003276DB"/>
    <w:rsid w:val="003276F8"/>
    <w:rsid w:val="00327759"/>
    <w:rsid w:val="003278AB"/>
    <w:rsid w:val="00327AB5"/>
    <w:rsid w:val="00327ADC"/>
    <w:rsid w:val="00327B76"/>
    <w:rsid w:val="00327C7A"/>
    <w:rsid w:val="00327D05"/>
    <w:rsid w:val="00327E8B"/>
    <w:rsid w:val="00327FCA"/>
    <w:rsid w:val="00330003"/>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A17"/>
    <w:rsid w:val="00332A3F"/>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06"/>
    <w:rsid w:val="00335D25"/>
    <w:rsid w:val="00335E25"/>
    <w:rsid w:val="00335EEC"/>
    <w:rsid w:val="00336037"/>
    <w:rsid w:val="00336078"/>
    <w:rsid w:val="00336113"/>
    <w:rsid w:val="0033613D"/>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05"/>
    <w:rsid w:val="00340F57"/>
    <w:rsid w:val="00340F7A"/>
    <w:rsid w:val="00340FB1"/>
    <w:rsid w:val="0034109E"/>
    <w:rsid w:val="0034124D"/>
    <w:rsid w:val="00341282"/>
    <w:rsid w:val="0034137F"/>
    <w:rsid w:val="003413BE"/>
    <w:rsid w:val="00341453"/>
    <w:rsid w:val="0034183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A4"/>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117"/>
    <w:rsid w:val="00347147"/>
    <w:rsid w:val="0034720F"/>
    <w:rsid w:val="0034722A"/>
    <w:rsid w:val="0034730E"/>
    <w:rsid w:val="00347340"/>
    <w:rsid w:val="00347621"/>
    <w:rsid w:val="00347719"/>
    <w:rsid w:val="003477B5"/>
    <w:rsid w:val="003477C5"/>
    <w:rsid w:val="003478A7"/>
    <w:rsid w:val="003478B9"/>
    <w:rsid w:val="003478DD"/>
    <w:rsid w:val="0034792C"/>
    <w:rsid w:val="00347A48"/>
    <w:rsid w:val="00347B2B"/>
    <w:rsid w:val="00347B3E"/>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91"/>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EE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952"/>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37B"/>
    <w:rsid w:val="0036437D"/>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379"/>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68"/>
    <w:rsid w:val="003736A4"/>
    <w:rsid w:val="00373709"/>
    <w:rsid w:val="00373798"/>
    <w:rsid w:val="00373980"/>
    <w:rsid w:val="00373AFE"/>
    <w:rsid w:val="00373B27"/>
    <w:rsid w:val="00373B3F"/>
    <w:rsid w:val="00373B5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7CA"/>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BA3"/>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EC0"/>
    <w:rsid w:val="00385F66"/>
    <w:rsid w:val="003860BF"/>
    <w:rsid w:val="00386145"/>
    <w:rsid w:val="003862BB"/>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ADB"/>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079"/>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1F91"/>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1BF"/>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2E1"/>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FA"/>
    <w:rsid w:val="003B11B9"/>
    <w:rsid w:val="003B12EC"/>
    <w:rsid w:val="003B1366"/>
    <w:rsid w:val="003B13C5"/>
    <w:rsid w:val="003B15CB"/>
    <w:rsid w:val="003B1641"/>
    <w:rsid w:val="003B17F4"/>
    <w:rsid w:val="003B1880"/>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3FA6"/>
    <w:rsid w:val="003B40C4"/>
    <w:rsid w:val="003B42F2"/>
    <w:rsid w:val="003B446F"/>
    <w:rsid w:val="003B4472"/>
    <w:rsid w:val="003B4567"/>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E3"/>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1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AB"/>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83"/>
    <w:rsid w:val="003D2E8A"/>
    <w:rsid w:val="003D312A"/>
    <w:rsid w:val="003D315F"/>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88"/>
    <w:rsid w:val="003D7362"/>
    <w:rsid w:val="003D73EC"/>
    <w:rsid w:val="003D7410"/>
    <w:rsid w:val="003D744C"/>
    <w:rsid w:val="003D746A"/>
    <w:rsid w:val="003D74F8"/>
    <w:rsid w:val="003D7653"/>
    <w:rsid w:val="003D792E"/>
    <w:rsid w:val="003D79FF"/>
    <w:rsid w:val="003D7ABF"/>
    <w:rsid w:val="003D7AD0"/>
    <w:rsid w:val="003D7CB9"/>
    <w:rsid w:val="003D7D8F"/>
    <w:rsid w:val="003D7DBC"/>
    <w:rsid w:val="003D7E58"/>
    <w:rsid w:val="003D7EED"/>
    <w:rsid w:val="003E00F8"/>
    <w:rsid w:val="003E030B"/>
    <w:rsid w:val="003E0316"/>
    <w:rsid w:val="003E05DE"/>
    <w:rsid w:val="003E06F2"/>
    <w:rsid w:val="003E0776"/>
    <w:rsid w:val="003E0802"/>
    <w:rsid w:val="003E0924"/>
    <w:rsid w:val="003E0A79"/>
    <w:rsid w:val="003E0AB2"/>
    <w:rsid w:val="003E0AE4"/>
    <w:rsid w:val="003E0B78"/>
    <w:rsid w:val="003E0BA1"/>
    <w:rsid w:val="003E0BC6"/>
    <w:rsid w:val="003E0BE7"/>
    <w:rsid w:val="003E0BE9"/>
    <w:rsid w:val="003E0CC0"/>
    <w:rsid w:val="003E0D17"/>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524"/>
    <w:rsid w:val="003E6864"/>
    <w:rsid w:val="003E68FC"/>
    <w:rsid w:val="003E69BC"/>
    <w:rsid w:val="003E6B76"/>
    <w:rsid w:val="003E6BA7"/>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3B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61D"/>
    <w:rsid w:val="003F2671"/>
    <w:rsid w:val="003F2677"/>
    <w:rsid w:val="003F277F"/>
    <w:rsid w:val="003F2A3E"/>
    <w:rsid w:val="003F2BF2"/>
    <w:rsid w:val="003F2C0B"/>
    <w:rsid w:val="003F2C4A"/>
    <w:rsid w:val="003F2E0A"/>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3FF0"/>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AA2"/>
    <w:rsid w:val="00402C66"/>
    <w:rsid w:val="00402C73"/>
    <w:rsid w:val="00402D92"/>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AEC"/>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686"/>
    <w:rsid w:val="00411725"/>
    <w:rsid w:val="004117E8"/>
    <w:rsid w:val="00411897"/>
    <w:rsid w:val="004118F5"/>
    <w:rsid w:val="004119D3"/>
    <w:rsid w:val="00411A02"/>
    <w:rsid w:val="00411AE2"/>
    <w:rsid w:val="00411AEF"/>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39"/>
    <w:rsid w:val="00415061"/>
    <w:rsid w:val="004151EA"/>
    <w:rsid w:val="004155D1"/>
    <w:rsid w:val="00415644"/>
    <w:rsid w:val="00415744"/>
    <w:rsid w:val="004157B0"/>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09"/>
    <w:rsid w:val="00416ED0"/>
    <w:rsid w:val="00416EF6"/>
    <w:rsid w:val="00416F83"/>
    <w:rsid w:val="00417060"/>
    <w:rsid w:val="00417193"/>
    <w:rsid w:val="00417254"/>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1D9"/>
    <w:rsid w:val="00421396"/>
    <w:rsid w:val="00421560"/>
    <w:rsid w:val="0042158D"/>
    <w:rsid w:val="00421604"/>
    <w:rsid w:val="00421805"/>
    <w:rsid w:val="0042182D"/>
    <w:rsid w:val="00421A1E"/>
    <w:rsid w:val="00421A26"/>
    <w:rsid w:val="00421BE7"/>
    <w:rsid w:val="00421CE1"/>
    <w:rsid w:val="00421D26"/>
    <w:rsid w:val="00421D78"/>
    <w:rsid w:val="00421E25"/>
    <w:rsid w:val="00421F7F"/>
    <w:rsid w:val="00421FB1"/>
    <w:rsid w:val="004222B2"/>
    <w:rsid w:val="00422340"/>
    <w:rsid w:val="004225B0"/>
    <w:rsid w:val="00422704"/>
    <w:rsid w:val="00422759"/>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A1"/>
    <w:rsid w:val="004253C2"/>
    <w:rsid w:val="00425472"/>
    <w:rsid w:val="0042554B"/>
    <w:rsid w:val="00425687"/>
    <w:rsid w:val="00425732"/>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4CE"/>
    <w:rsid w:val="004266B8"/>
    <w:rsid w:val="0042670D"/>
    <w:rsid w:val="00426745"/>
    <w:rsid w:val="00426782"/>
    <w:rsid w:val="004267DE"/>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B3"/>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261"/>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9"/>
    <w:rsid w:val="0044673C"/>
    <w:rsid w:val="004467C4"/>
    <w:rsid w:val="0044698E"/>
    <w:rsid w:val="00446A25"/>
    <w:rsid w:val="00446AB3"/>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3C6"/>
    <w:rsid w:val="00451437"/>
    <w:rsid w:val="004514F0"/>
    <w:rsid w:val="00451566"/>
    <w:rsid w:val="00451693"/>
    <w:rsid w:val="0045170A"/>
    <w:rsid w:val="0045177A"/>
    <w:rsid w:val="00451780"/>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30"/>
    <w:rsid w:val="00453DA6"/>
    <w:rsid w:val="00453FF2"/>
    <w:rsid w:val="00454097"/>
    <w:rsid w:val="004540D2"/>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88"/>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EF"/>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463"/>
    <w:rsid w:val="00473512"/>
    <w:rsid w:val="0047366D"/>
    <w:rsid w:val="00473701"/>
    <w:rsid w:val="00473893"/>
    <w:rsid w:val="004738EF"/>
    <w:rsid w:val="0047396C"/>
    <w:rsid w:val="0047399F"/>
    <w:rsid w:val="00473B69"/>
    <w:rsid w:val="00473CE7"/>
    <w:rsid w:val="00473E56"/>
    <w:rsid w:val="00473E68"/>
    <w:rsid w:val="0047404B"/>
    <w:rsid w:val="00474264"/>
    <w:rsid w:val="004742A1"/>
    <w:rsid w:val="004743A9"/>
    <w:rsid w:val="004743AC"/>
    <w:rsid w:val="0047451B"/>
    <w:rsid w:val="0047457F"/>
    <w:rsid w:val="00474742"/>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24"/>
    <w:rsid w:val="004758C3"/>
    <w:rsid w:val="00475963"/>
    <w:rsid w:val="00475982"/>
    <w:rsid w:val="0047598B"/>
    <w:rsid w:val="00475C0D"/>
    <w:rsid w:val="00475E3E"/>
    <w:rsid w:val="00475F3A"/>
    <w:rsid w:val="0047604D"/>
    <w:rsid w:val="00476065"/>
    <w:rsid w:val="004760CC"/>
    <w:rsid w:val="00476119"/>
    <w:rsid w:val="004761E8"/>
    <w:rsid w:val="00476226"/>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AE"/>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4B4"/>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4E7"/>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6DE"/>
    <w:rsid w:val="004967A3"/>
    <w:rsid w:val="004967D3"/>
    <w:rsid w:val="004968D7"/>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A4"/>
    <w:rsid w:val="004A12E4"/>
    <w:rsid w:val="004A14DC"/>
    <w:rsid w:val="004A1532"/>
    <w:rsid w:val="004A1636"/>
    <w:rsid w:val="004A18A1"/>
    <w:rsid w:val="004A18C1"/>
    <w:rsid w:val="004A192E"/>
    <w:rsid w:val="004A1936"/>
    <w:rsid w:val="004A19A6"/>
    <w:rsid w:val="004A1DD4"/>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210"/>
    <w:rsid w:val="004B1308"/>
    <w:rsid w:val="004B1319"/>
    <w:rsid w:val="004B137F"/>
    <w:rsid w:val="004B148B"/>
    <w:rsid w:val="004B164F"/>
    <w:rsid w:val="004B17AF"/>
    <w:rsid w:val="004B1832"/>
    <w:rsid w:val="004B18C0"/>
    <w:rsid w:val="004B18D0"/>
    <w:rsid w:val="004B1918"/>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4D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DB0"/>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8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73C"/>
    <w:rsid w:val="004C17F7"/>
    <w:rsid w:val="004C18DA"/>
    <w:rsid w:val="004C194A"/>
    <w:rsid w:val="004C1AD7"/>
    <w:rsid w:val="004C1B1E"/>
    <w:rsid w:val="004C1B5E"/>
    <w:rsid w:val="004C1B8F"/>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C57"/>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17"/>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844"/>
    <w:rsid w:val="004D3A56"/>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87A"/>
    <w:rsid w:val="004D787E"/>
    <w:rsid w:val="004D797E"/>
    <w:rsid w:val="004D79AD"/>
    <w:rsid w:val="004D7B62"/>
    <w:rsid w:val="004D7BB0"/>
    <w:rsid w:val="004D7BCE"/>
    <w:rsid w:val="004D7CE9"/>
    <w:rsid w:val="004D7D67"/>
    <w:rsid w:val="004D7FE2"/>
    <w:rsid w:val="004E0085"/>
    <w:rsid w:val="004E00A3"/>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E12"/>
    <w:rsid w:val="004E0ECB"/>
    <w:rsid w:val="004E0FEF"/>
    <w:rsid w:val="004E1017"/>
    <w:rsid w:val="004E1022"/>
    <w:rsid w:val="004E10B8"/>
    <w:rsid w:val="004E13B1"/>
    <w:rsid w:val="004E143F"/>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3DC"/>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09"/>
    <w:rsid w:val="004E4586"/>
    <w:rsid w:val="004E45C4"/>
    <w:rsid w:val="004E4677"/>
    <w:rsid w:val="004E469E"/>
    <w:rsid w:val="004E46C5"/>
    <w:rsid w:val="004E4751"/>
    <w:rsid w:val="004E475D"/>
    <w:rsid w:val="004E4817"/>
    <w:rsid w:val="004E49C0"/>
    <w:rsid w:val="004E49DB"/>
    <w:rsid w:val="004E4D83"/>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4D"/>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1E0"/>
    <w:rsid w:val="004F5358"/>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1"/>
    <w:rsid w:val="004F7069"/>
    <w:rsid w:val="004F7080"/>
    <w:rsid w:val="004F715A"/>
    <w:rsid w:val="004F7191"/>
    <w:rsid w:val="004F73FB"/>
    <w:rsid w:val="004F7410"/>
    <w:rsid w:val="004F74A6"/>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C6"/>
    <w:rsid w:val="004F7E77"/>
    <w:rsid w:val="004F7FED"/>
    <w:rsid w:val="00500087"/>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1F"/>
    <w:rsid w:val="00503D30"/>
    <w:rsid w:val="00503EFD"/>
    <w:rsid w:val="00503F6C"/>
    <w:rsid w:val="00504243"/>
    <w:rsid w:val="005042C4"/>
    <w:rsid w:val="005042D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9F"/>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18"/>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0F3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B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2A"/>
    <w:rsid w:val="00515751"/>
    <w:rsid w:val="0051575D"/>
    <w:rsid w:val="005157B3"/>
    <w:rsid w:val="005158F6"/>
    <w:rsid w:val="00515A20"/>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1A"/>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7C0"/>
    <w:rsid w:val="005257D7"/>
    <w:rsid w:val="00525886"/>
    <w:rsid w:val="00525913"/>
    <w:rsid w:val="00525918"/>
    <w:rsid w:val="00525921"/>
    <w:rsid w:val="0052595A"/>
    <w:rsid w:val="0052599D"/>
    <w:rsid w:val="005259A3"/>
    <w:rsid w:val="005259F3"/>
    <w:rsid w:val="00525A4A"/>
    <w:rsid w:val="00525B91"/>
    <w:rsid w:val="00525BE6"/>
    <w:rsid w:val="00525C2E"/>
    <w:rsid w:val="00525C90"/>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CE"/>
    <w:rsid w:val="005272E8"/>
    <w:rsid w:val="00527442"/>
    <w:rsid w:val="00527554"/>
    <w:rsid w:val="0052766B"/>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683"/>
    <w:rsid w:val="0053271C"/>
    <w:rsid w:val="00532771"/>
    <w:rsid w:val="005327EA"/>
    <w:rsid w:val="00532926"/>
    <w:rsid w:val="00532980"/>
    <w:rsid w:val="00532A12"/>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C3"/>
    <w:rsid w:val="005401E8"/>
    <w:rsid w:val="00540237"/>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B4A"/>
    <w:rsid w:val="00544B96"/>
    <w:rsid w:val="00544BEE"/>
    <w:rsid w:val="00544C82"/>
    <w:rsid w:val="00544D8F"/>
    <w:rsid w:val="00544EA2"/>
    <w:rsid w:val="00544FD3"/>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A7"/>
    <w:rsid w:val="005562CB"/>
    <w:rsid w:val="00556301"/>
    <w:rsid w:val="00556392"/>
    <w:rsid w:val="00556457"/>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A9"/>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1A"/>
    <w:rsid w:val="00567928"/>
    <w:rsid w:val="00567950"/>
    <w:rsid w:val="00567961"/>
    <w:rsid w:val="00567977"/>
    <w:rsid w:val="00567990"/>
    <w:rsid w:val="005679C5"/>
    <w:rsid w:val="00567A1B"/>
    <w:rsid w:val="00567A8D"/>
    <w:rsid w:val="00567AD3"/>
    <w:rsid w:val="00567ADF"/>
    <w:rsid w:val="00567B58"/>
    <w:rsid w:val="00567BA8"/>
    <w:rsid w:val="00567BB6"/>
    <w:rsid w:val="00567BF1"/>
    <w:rsid w:val="00567CC2"/>
    <w:rsid w:val="00567D26"/>
    <w:rsid w:val="00567D50"/>
    <w:rsid w:val="00567D7A"/>
    <w:rsid w:val="00567F30"/>
    <w:rsid w:val="00567F98"/>
    <w:rsid w:val="00570018"/>
    <w:rsid w:val="00570091"/>
    <w:rsid w:val="005700E6"/>
    <w:rsid w:val="0057015A"/>
    <w:rsid w:val="00570195"/>
    <w:rsid w:val="00570259"/>
    <w:rsid w:val="005702B0"/>
    <w:rsid w:val="005702D0"/>
    <w:rsid w:val="0057048B"/>
    <w:rsid w:val="00570582"/>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2FA"/>
    <w:rsid w:val="00572311"/>
    <w:rsid w:val="00572422"/>
    <w:rsid w:val="00572455"/>
    <w:rsid w:val="00572602"/>
    <w:rsid w:val="005726D3"/>
    <w:rsid w:val="005726F7"/>
    <w:rsid w:val="0057285D"/>
    <w:rsid w:val="00572991"/>
    <w:rsid w:val="00572996"/>
    <w:rsid w:val="005729D9"/>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77FCB"/>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07"/>
    <w:rsid w:val="00596759"/>
    <w:rsid w:val="00596774"/>
    <w:rsid w:val="00596951"/>
    <w:rsid w:val="00596AE0"/>
    <w:rsid w:val="00596BF2"/>
    <w:rsid w:val="00596C3C"/>
    <w:rsid w:val="00596C5D"/>
    <w:rsid w:val="00596D86"/>
    <w:rsid w:val="00596DD3"/>
    <w:rsid w:val="00596F09"/>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75"/>
    <w:rsid w:val="005A19D5"/>
    <w:rsid w:val="005A1ACC"/>
    <w:rsid w:val="005A1B75"/>
    <w:rsid w:val="005A1BEE"/>
    <w:rsid w:val="005A1CBB"/>
    <w:rsid w:val="005A1D09"/>
    <w:rsid w:val="005A1D49"/>
    <w:rsid w:val="005A1D78"/>
    <w:rsid w:val="005A1D94"/>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11"/>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14"/>
    <w:rsid w:val="005A7D54"/>
    <w:rsid w:val="005A7F05"/>
    <w:rsid w:val="005A7F2F"/>
    <w:rsid w:val="005A7F31"/>
    <w:rsid w:val="005A7F5B"/>
    <w:rsid w:val="005B0222"/>
    <w:rsid w:val="005B0242"/>
    <w:rsid w:val="005B0247"/>
    <w:rsid w:val="005B024E"/>
    <w:rsid w:val="005B02B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05"/>
    <w:rsid w:val="005B12CC"/>
    <w:rsid w:val="005B138D"/>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1FA0"/>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4D2"/>
    <w:rsid w:val="005B454B"/>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6E"/>
    <w:rsid w:val="005B62BA"/>
    <w:rsid w:val="005B62FB"/>
    <w:rsid w:val="005B6351"/>
    <w:rsid w:val="005B63BB"/>
    <w:rsid w:val="005B63D9"/>
    <w:rsid w:val="005B6419"/>
    <w:rsid w:val="005B6457"/>
    <w:rsid w:val="005B66C7"/>
    <w:rsid w:val="005B676E"/>
    <w:rsid w:val="005B6818"/>
    <w:rsid w:val="005B691D"/>
    <w:rsid w:val="005B6954"/>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D18"/>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7D5"/>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9E5"/>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29"/>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07B"/>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625"/>
    <w:rsid w:val="005D57C6"/>
    <w:rsid w:val="005D57DF"/>
    <w:rsid w:val="005D582D"/>
    <w:rsid w:val="005D585D"/>
    <w:rsid w:val="005D5BF0"/>
    <w:rsid w:val="005D5C5D"/>
    <w:rsid w:val="005D5D51"/>
    <w:rsid w:val="005D5E25"/>
    <w:rsid w:val="005D5E30"/>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DA1"/>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4C"/>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2A5"/>
    <w:rsid w:val="005E1515"/>
    <w:rsid w:val="005E15B2"/>
    <w:rsid w:val="005E15C5"/>
    <w:rsid w:val="005E1843"/>
    <w:rsid w:val="005E186F"/>
    <w:rsid w:val="005E19CB"/>
    <w:rsid w:val="005E1B09"/>
    <w:rsid w:val="005E1D1A"/>
    <w:rsid w:val="005E1E4E"/>
    <w:rsid w:val="005E1F87"/>
    <w:rsid w:val="005E1FAE"/>
    <w:rsid w:val="005E210D"/>
    <w:rsid w:val="005E215F"/>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B05"/>
    <w:rsid w:val="005F0CCB"/>
    <w:rsid w:val="005F0CF2"/>
    <w:rsid w:val="005F0D7A"/>
    <w:rsid w:val="005F0E7A"/>
    <w:rsid w:val="005F1022"/>
    <w:rsid w:val="005F111B"/>
    <w:rsid w:val="005F11FC"/>
    <w:rsid w:val="005F124B"/>
    <w:rsid w:val="005F1287"/>
    <w:rsid w:val="005F135A"/>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D63"/>
    <w:rsid w:val="005F1FB0"/>
    <w:rsid w:val="005F2128"/>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0D0"/>
    <w:rsid w:val="005F3102"/>
    <w:rsid w:val="005F3244"/>
    <w:rsid w:val="005F341A"/>
    <w:rsid w:val="005F3453"/>
    <w:rsid w:val="005F350C"/>
    <w:rsid w:val="005F3569"/>
    <w:rsid w:val="005F3880"/>
    <w:rsid w:val="005F38D9"/>
    <w:rsid w:val="005F39AA"/>
    <w:rsid w:val="005F3A09"/>
    <w:rsid w:val="005F3ABE"/>
    <w:rsid w:val="005F3B51"/>
    <w:rsid w:val="005F3BCD"/>
    <w:rsid w:val="005F3D46"/>
    <w:rsid w:val="005F3D60"/>
    <w:rsid w:val="005F3DAD"/>
    <w:rsid w:val="005F3DB6"/>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2EF"/>
    <w:rsid w:val="00602476"/>
    <w:rsid w:val="0060285E"/>
    <w:rsid w:val="0060289E"/>
    <w:rsid w:val="00602B1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D28"/>
    <w:rsid w:val="00604D34"/>
    <w:rsid w:val="00604D71"/>
    <w:rsid w:val="00604DF9"/>
    <w:rsid w:val="00604E0E"/>
    <w:rsid w:val="00604E56"/>
    <w:rsid w:val="00604E57"/>
    <w:rsid w:val="00604F40"/>
    <w:rsid w:val="00604FCA"/>
    <w:rsid w:val="00604FE4"/>
    <w:rsid w:val="006051D2"/>
    <w:rsid w:val="006051DE"/>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18"/>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3C"/>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0A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AD2"/>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22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9C2"/>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2D"/>
    <w:rsid w:val="00627C69"/>
    <w:rsid w:val="00627CE4"/>
    <w:rsid w:val="00627D70"/>
    <w:rsid w:val="00627E85"/>
    <w:rsid w:val="00627F47"/>
    <w:rsid w:val="00627F57"/>
    <w:rsid w:val="00627F74"/>
    <w:rsid w:val="00627FDC"/>
    <w:rsid w:val="00630034"/>
    <w:rsid w:val="00630052"/>
    <w:rsid w:val="006300A4"/>
    <w:rsid w:val="006302E0"/>
    <w:rsid w:val="006303E9"/>
    <w:rsid w:val="006304C5"/>
    <w:rsid w:val="006306D1"/>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18F"/>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64"/>
    <w:rsid w:val="00633690"/>
    <w:rsid w:val="006336A7"/>
    <w:rsid w:val="006337F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ABA"/>
    <w:rsid w:val="00635AF0"/>
    <w:rsid w:val="00635B7D"/>
    <w:rsid w:val="00635BE8"/>
    <w:rsid w:val="00635C9B"/>
    <w:rsid w:val="00635CB4"/>
    <w:rsid w:val="00635CC9"/>
    <w:rsid w:val="006360A5"/>
    <w:rsid w:val="0063626A"/>
    <w:rsid w:val="0063634C"/>
    <w:rsid w:val="006364D0"/>
    <w:rsid w:val="0063651D"/>
    <w:rsid w:val="00636619"/>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9B"/>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29"/>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9BB"/>
    <w:rsid w:val="00643ADB"/>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9B4"/>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8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6C1"/>
    <w:rsid w:val="00647744"/>
    <w:rsid w:val="00647811"/>
    <w:rsid w:val="00647956"/>
    <w:rsid w:val="00647A5A"/>
    <w:rsid w:val="00647A92"/>
    <w:rsid w:val="00647AA6"/>
    <w:rsid w:val="00647ADD"/>
    <w:rsid w:val="00647C64"/>
    <w:rsid w:val="00647C7D"/>
    <w:rsid w:val="00647F1E"/>
    <w:rsid w:val="00647F22"/>
    <w:rsid w:val="00647F70"/>
    <w:rsid w:val="0065036C"/>
    <w:rsid w:val="006508D0"/>
    <w:rsid w:val="006509DB"/>
    <w:rsid w:val="00650A81"/>
    <w:rsid w:val="00650A8B"/>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8F2"/>
    <w:rsid w:val="00653945"/>
    <w:rsid w:val="00653961"/>
    <w:rsid w:val="0065397A"/>
    <w:rsid w:val="006539F0"/>
    <w:rsid w:val="00653A20"/>
    <w:rsid w:val="00653B47"/>
    <w:rsid w:val="00653B99"/>
    <w:rsid w:val="00653BBF"/>
    <w:rsid w:val="00653C2E"/>
    <w:rsid w:val="00653CB6"/>
    <w:rsid w:val="00653CCA"/>
    <w:rsid w:val="006541FE"/>
    <w:rsid w:val="00654343"/>
    <w:rsid w:val="006543E4"/>
    <w:rsid w:val="00654653"/>
    <w:rsid w:val="0065468D"/>
    <w:rsid w:val="006546D7"/>
    <w:rsid w:val="006548A7"/>
    <w:rsid w:val="006548C0"/>
    <w:rsid w:val="00654926"/>
    <w:rsid w:val="006549B3"/>
    <w:rsid w:val="00654A32"/>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AA"/>
    <w:rsid w:val="006568AD"/>
    <w:rsid w:val="006568EE"/>
    <w:rsid w:val="0065693F"/>
    <w:rsid w:val="00656976"/>
    <w:rsid w:val="00656A83"/>
    <w:rsid w:val="00656AC7"/>
    <w:rsid w:val="00656BAD"/>
    <w:rsid w:val="00656BC3"/>
    <w:rsid w:val="00656DE0"/>
    <w:rsid w:val="00656F93"/>
    <w:rsid w:val="00657010"/>
    <w:rsid w:val="00657024"/>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176"/>
    <w:rsid w:val="006612A2"/>
    <w:rsid w:val="006612AA"/>
    <w:rsid w:val="00661333"/>
    <w:rsid w:val="006614C7"/>
    <w:rsid w:val="00661524"/>
    <w:rsid w:val="00661599"/>
    <w:rsid w:val="006615E5"/>
    <w:rsid w:val="0066161F"/>
    <w:rsid w:val="006617DC"/>
    <w:rsid w:val="0066182B"/>
    <w:rsid w:val="006618CF"/>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B53"/>
    <w:rsid w:val="00663C91"/>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1"/>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5A8"/>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CDD"/>
    <w:rsid w:val="00682DAD"/>
    <w:rsid w:val="00682E45"/>
    <w:rsid w:val="00682E5C"/>
    <w:rsid w:val="00682EA2"/>
    <w:rsid w:val="00682EFC"/>
    <w:rsid w:val="00682F28"/>
    <w:rsid w:val="00682FD3"/>
    <w:rsid w:val="006830AC"/>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8AD"/>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46C"/>
    <w:rsid w:val="0069648B"/>
    <w:rsid w:val="00696497"/>
    <w:rsid w:val="00696509"/>
    <w:rsid w:val="006967A9"/>
    <w:rsid w:val="00696805"/>
    <w:rsid w:val="00696A87"/>
    <w:rsid w:val="00696ADF"/>
    <w:rsid w:val="00696B77"/>
    <w:rsid w:val="00696BE6"/>
    <w:rsid w:val="00696C0C"/>
    <w:rsid w:val="00696D7F"/>
    <w:rsid w:val="00696E49"/>
    <w:rsid w:val="00696E7E"/>
    <w:rsid w:val="00697224"/>
    <w:rsid w:val="006972E6"/>
    <w:rsid w:val="006973A8"/>
    <w:rsid w:val="00697867"/>
    <w:rsid w:val="006979AE"/>
    <w:rsid w:val="00697A7E"/>
    <w:rsid w:val="00697A84"/>
    <w:rsid w:val="00697B79"/>
    <w:rsid w:val="00697BB3"/>
    <w:rsid w:val="00697BC9"/>
    <w:rsid w:val="00697E1D"/>
    <w:rsid w:val="00697E5B"/>
    <w:rsid w:val="00697E7A"/>
    <w:rsid w:val="00697EB9"/>
    <w:rsid w:val="00697EE3"/>
    <w:rsid w:val="00697FE0"/>
    <w:rsid w:val="006A00B7"/>
    <w:rsid w:val="006A0138"/>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8"/>
    <w:rsid w:val="006A148F"/>
    <w:rsid w:val="006A1513"/>
    <w:rsid w:val="006A1523"/>
    <w:rsid w:val="006A1850"/>
    <w:rsid w:val="006A1892"/>
    <w:rsid w:val="006A1956"/>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812"/>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87"/>
    <w:rsid w:val="006B5C8B"/>
    <w:rsid w:val="006B5CDA"/>
    <w:rsid w:val="006B5D69"/>
    <w:rsid w:val="006B612A"/>
    <w:rsid w:val="006B61E1"/>
    <w:rsid w:val="006B61F5"/>
    <w:rsid w:val="006B6217"/>
    <w:rsid w:val="006B6221"/>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6F5B"/>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654"/>
    <w:rsid w:val="006C09A5"/>
    <w:rsid w:val="006C09E5"/>
    <w:rsid w:val="006C0A13"/>
    <w:rsid w:val="006C0A4B"/>
    <w:rsid w:val="006C0AB4"/>
    <w:rsid w:val="006C0B2A"/>
    <w:rsid w:val="006C0C1D"/>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AFD"/>
    <w:rsid w:val="006C1B4E"/>
    <w:rsid w:val="006C1B65"/>
    <w:rsid w:val="006C1CA0"/>
    <w:rsid w:val="006C1DAE"/>
    <w:rsid w:val="006C1E01"/>
    <w:rsid w:val="006C1E7F"/>
    <w:rsid w:val="006C203E"/>
    <w:rsid w:val="006C216C"/>
    <w:rsid w:val="006C21D1"/>
    <w:rsid w:val="006C2336"/>
    <w:rsid w:val="006C2365"/>
    <w:rsid w:val="006C2383"/>
    <w:rsid w:val="006C253A"/>
    <w:rsid w:val="006C263E"/>
    <w:rsid w:val="006C2763"/>
    <w:rsid w:val="006C278C"/>
    <w:rsid w:val="006C27CA"/>
    <w:rsid w:val="006C2954"/>
    <w:rsid w:val="006C2A5E"/>
    <w:rsid w:val="006C2A85"/>
    <w:rsid w:val="006C2B41"/>
    <w:rsid w:val="006C2BB2"/>
    <w:rsid w:val="006C2C02"/>
    <w:rsid w:val="006C2C68"/>
    <w:rsid w:val="006C2E51"/>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EEE"/>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4FA9"/>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81"/>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56"/>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4BB"/>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5F36"/>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87"/>
    <w:rsid w:val="006F26F9"/>
    <w:rsid w:val="006F271B"/>
    <w:rsid w:val="006F274C"/>
    <w:rsid w:val="006F29D5"/>
    <w:rsid w:val="006F2ADE"/>
    <w:rsid w:val="006F2B29"/>
    <w:rsid w:val="006F2B8C"/>
    <w:rsid w:val="006F2C3E"/>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5"/>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1F"/>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0BE"/>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4F"/>
    <w:rsid w:val="007206D4"/>
    <w:rsid w:val="00720793"/>
    <w:rsid w:val="00720837"/>
    <w:rsid w:val="0072090E"/>
    <w:rsid w:val="00720914"/>
    <w:rsid w:val="007209E3"/>
    <w:rsid w:val="00720AA1"/>
    <w:rsid w:val="00720ABC"/>
    <w:rsid w:val="00720AD7"/>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ED"/>
    <w:rsid w:val="007233C9"/>
    <w:rsid w:val="007234E4"/>
    <w:rsid w:val="00723501"/>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ED5"/>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57"/>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159"/>
    <w:rsid w:val="0073221D"/>
    <w:rsid w:val="00732286"/>
    <w:rsid w:val="0073230B"/>
    <w:rsid w:val="0073241A"/>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952"/>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0A"/>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2C8"/>
    <w:rsid w:val="00753357"/>
    <w:rsid w:val="007533BA"/>
    <w:rsid w:val="007534B8"/>
    <w:rsid w:val="007534CD"/>
    <w:rsid w:val="00753619"/>
    <w:rsid w:val="00753911"/>
    <w:rsid w:val="00753A2F"/>
    <w:rsid w:val="00753A5A"/>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151"/>
    <w:rsid w:val="0075534A"/>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7C9"/>
    <w:rsid w:val="00761987"/>
    <w:rsid w:val="0076199D"/>
    <w:rsid w:val="00761A19"/>
    <w:rsid w:val="00761BAB"/>
    <w:rsid w:val="00761C22"/>
    <w:rsid w:val="00761CB2"/>
    <w:rsid w:val="00761D9D"/>
    <w:rsid w:val="00761E21"/>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074"/>
    <w:rsid w:val="007711E6"/>
    <w:rsid w:val="0077127C"/>
    <w:rsid w:val="00771296"/>
    <w:rsid w:val="00771340"/>
    <w:rsid w:val="007714B9"/>
    <w:rsid w:val="00771760"/>
    <w:rsid w:val="00771888"/>
    <w:rsid w:val="00771A6F"/>
    <w:rsid w:val="00771C0B"/>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7A"/>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10"/>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691"/>
    <w:rsid w:val="00782739"/>
    <w:rsid w:val="0078278C"/>
    <w:rsid w:val="007829E0"/>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6AF"/>
    <w:rsid w:val="00785708"/>
    <w:rsid w:val="0078577B"/>
    <w:rsid w:val="007857AE"/>
    <w:rsid w:val="0078586B"/>
    <w:rsid w:val="007858EB"/>
    <w:rsid w:val="0078590B"/>
    <w:rsid w:val="00785A45"/>
    <w:rsid w:val="00785B03"/>
    <w:rsid w:val="00785B9D"/>
    <w:rsid w:val="00785BD1"/>
    <w:rsid w:val="00785D02"/>
    <w:rsid w:val="00785D80"/>
    <w:rsid w:val="00785DF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52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C06"/>
    <w:rsid w:val="00791D17"/>
    <w:rsid w:val="00791DB3"/>
    <w:rsid w:val="00791EB1"/>
    <w:rsid w:val="00791F18"/>
    <w:rsid w:val="0079204C"/>
    <w:rsid w:val="007920C7"/>
    <w:rsid w:val="00792107"/>
    <w:rsid w:val="0079225B"/>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0"/>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EAC"/>
    <w:rsid w:val="007A0F6E"/>
    <w:rsid w:val="007A0F70"/>
    <w:rsid w:val="007A0FD0"/>
    <w:rsid w:val="007A10C9"/>
    <w:rsid w:val="007A10CC"/>
    <w:rsid w:val="007A1123"/>
    <w:rsid w:val="007A12CD"/>
    <w:rsid w:val="007A140C"/>
    <w:rsid w:val="007A1499"/>
    <w:rsid w:val="007A14FC"/>
    <w:rsid w:val="007A1595"/>
    <w:rsid w:val="007A172F"/>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76"/>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907"/>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6A"/>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D91"/>
    <w:rsid w:val="007B7F41"/>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98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ABE"/>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85"/>
    <w:rsid w:val="007E3AA3"/>
    <w:rsid w:val="007E3ADE"/>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DA0"/>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645"/>
    <w:rsid w:val="007E7714"/>
    <w:rsid w:val="007E7789"/>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1F3F"/>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B11"/>
    <w:rsid w:val="007F3D4F"/>
    <w:rsid w:val="007F3D52"/>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9B8"/>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2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B3E"/>
    <w:rsid w:val="00804C4E"/>
    <w:rsid w:val="00804CA1"/>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5C"/>
    <w:rsid w:val="008079A1"/>
    <w:rsid w:val="008079CF"/>
    <w:rsid w:val="00807A10"/>
    <w:rsid w:val="00807A14"/>
    <w:rsid w:val="00807A8C"/>
    <w:rsid w:val="00807AE9"/>
    <w:rsid w:val="00807B27"/>
    <w:rsid w:val="00807B9C"/>
    <w:rsid w:val="00807B9D"/>
    <w:rsid w:val="00807BAB"/>
    <w:rsid w:val="00807FA7"/>
    <w:rsid w:val="00807FD5"/>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0C"/>
    <w:rsid w:val="00814498"/>
    <w:rsid w:val="00814650"/>
    <w:rsid w:val="00814651"/>
    <w:rsid w:val="008147F6"/>
    <w:rsid w:val="00814835"/>
    <w:rsid w:val="00814922"/>
    <w:rsid w:val="0081495A"/>
    <w:rsid w:val="008149A1"/>
    <w:rsid w:val="00814BAC"/>
    <w:rsid w:val="00814BCB"/>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6D5"/>
    <w:rsid w:val="0081676A"/>
    <w:rsid w:val="008167CC"/>
    <w:rsid w:val="008168D6"/>
    <w:rsid w:val="008168F0"/>
    <w:rsid w:val="00816979"/>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0E5"/>
    <w:rsid w:val="0082228A"/>
    <w:rsid w:val="008223EE"/>
    <w:rsid w:val="00822497"/>
    <w:rsid w:val="008224D9"/>
    <w:rsid w:val="008224F7"/>
    <w:rsid w:val="00822533"/>
    <w:rsid w:val="00822540"/>
    <w:rsid w:val="00822745"/>
    <w:rsid w:val="00822821"/>
    <w:rsid w:val="008228C2"/>
    <w:rsid w:val="00822920"/>
    <w:rsid w:val="008229D4"/>
    <w:rsid w:val="00822BF8"/>
    <w:rsid w:val="00822CA4"/>
    <w:rsid w:val="00822DA0"/>
    <w:rsid w:val="00822EAF"/>
    <w:rsid w:val="008230DA"/>
    <w:rsid w:val="0082321A"/>
    <w:rsid w:val="008232BE"/>
    <w:rsid w:val="00823656"/>
    <w:rsid w:val="0082375A"/>
    <w:rsid w:val="0082394B"/>
    <w:rsid w:val="008239A9"/>
    <w:rsid w:val="00823AB2"/>
    <w:rsid w:val="00823B56"/>
    <w:rsid w:val="00823C8C"/>
    <w:rsid w:val="00823F7F"/>
    <w:rsid w:val="00823FCA"/>
    <w:rsid w:val="00824010"/>
    <w:rsid w:val="00824177"/>
    <w:rsid w:val="00824270"/>
    <w:rsid w:val="008242B4"/>
    <w:rsid w:val="0082437F"/>
    <w:rsid w:val="0082438E"/>
    <w:rsid w:val="0082439E"/>
    <w:rsid w:val="008243A2"/>
    <w:rsid w:val="00824414"/>
    <w:rsid w:val="0082444F"/>
    <w:rsid w:val="008245EC"/>
    <w:rsid w:val="00824744"/>
    <w:rsid w:val="008247F3"/>
    <w:rsid w:val="00824AB9"/>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5B8"/>
    <w:rsid w:val="00826625"/>
    <w:rsid w:val="008267FB"/>
    <w:rsid w:val="00826986"/>
    <w:rsid w:val="00826A94"/>
    <w:rsid w:val="00826B99"/>
    <w:rsid w:val="00826C28"/>
    <w:rsid w:val="00826C40"/>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88"/>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A"/>
    <w:rsid w:val="00834B7E"/>
    <w:rsid w:val="00834C53"/>
    <w:rsid w:val="00834E16"/>
    <w:rsid w:val="00834EC0"/>
    <w:rsid w:val="00834EE8"/>
    <w:rsid w:val="00834F7B"/>
    <w:rsid w:val="0083504D"/>
    <w:rsid w:val="00835183"/>
    <w:rsid w:val="008352BF"/>
    <w:rsid w:val="0083538C"/>
    <w:rsid w:val="00835478"/>
    <w:rsid w:val="008354C1"/>
    <w:rsid w:val="00835533"/>
    <w:rsid w:val="00835537"/>
    <w:rsid w:val="0083556E"/>
    <w:rsid w:val="00835844"/>
    <w:rsid w:val="0083598C"/>
    <w:rsid w:val="00835A7A"/>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7B"/>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25"/>
    <w:rsid w:val="0084046A"/>
    <w:rsid w:val="00840601"/>
    <w:rsid w:val="00840661"/>
    <w:rsid w:val="0084069D"/>
    <w:rsid w:val="008406AE"/>
    <w:rsid w:val="00840736"/>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DF"/>
    <w:rsid w:val="008420E4"/>
    <w:rsid w:val="008421D2"/>
    <w:rsid w:val="008422ED"/>
    <w:rsid w:val="0084230C"/>
    <w:rsid w:val="00842311"/>
    <w:rsid w:val="008424B7"/>
    <w:rsid w:val="0084253C"/>
    <w:rsid w:val="008425BB"/>
    <w:rsid w:val="008425F3"/>
    <w:rsid w:val="008426F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56D"/>
    <w:rsid w:val="00844614"/>
    <w:rsid w:val="00844654"/>
    <w:rsid w:val="0084475F"/>
    <w:rsid w:val="00844876"/>
    <w:rsid w:val="008449FA"/>
    <w:rsid w:val="00844A06"/>
    <w:rsid w:val="00844B83"/>
    <w:rsid w:val="00844BB1"/>
    <w:rsid w:val="00844DCD"/>
    <w:rsid w:val="00844E21"/>
    <w:rsid w:val="00844E6F"/>
    <w:rsid w:val="00844F3E"/>
    <w:rsid w:val="008450F7"/>
    <w:rsid w:val="0084515D"/>
    <w:rsid w:val="008451E8"/>
    <w:rsid w:val="00845285"/>
    <w:rsid w:val="008454E5"/>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53"/>
    <w:rsid w:val="00847CB1"/>
    <w:rsid w:val="00847D1A"/>
    <w:rsid w:val="00847D4B"/>
    <w:rsid w:val="00847E3A"/>
    <w:rsid w:val="00847E5D"/>
    <w:rsid w:val="00847F8F"/>
    <w:rsid w:val="008500D4"/>
    <w:rsid w:val="008500DF"/>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0A1"/>
    <w:rsid w:val="008521F7"/>
    <w:rsid w:val="008522F6"/>
    <w:rsid w:val="008523C9"/>
    <w:rsid w:val="008525C5"/>
    <w:rsid w:val="00852A12"/>
    <w:rsid w:val="00852AB9"/>
    <w:rsid w:val="00852B67"/>
    <w:rsid w:val="00852BBE"/>
    <w:rsid w:val="00852D0E"/>
    <w:rsid w:val="00852E21"/>
    <w:rsid w:val="00852F3C"/>
    <w:rsid w:val="00852FA1"/>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22C"/>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BC0"/>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DFC"/>
    <w:rsid w:val="00864EA9"/>
    <w:rsid w:val="00864F00"/>
    <w:rsid w:val="0086506B"/>
    <w:rsid w:val="008650C4"/>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49"/>
    <w:rsid w:val="0087087E"/>
    <w:rsid w:val="00870A31"/>
    <w:rsid w:val="00870A5F"/>
    <w:rsid w:val="00870BA0"/>
    <w:rsid w:val="00870BF5"/>
    <w:rsid w:val="00870C67"/>
    <w:rsid w:val="00870C8C"/>
    <w:rsid w:val="00870CAC"/>
    <w:rsid w:val="00870CE8"/>
    <w:rsid w:val="00870EC6"/>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64"/>
    <w:rsid w:val="00872D88"/>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6FE"/>
    <w:rsid w:val="00875727"/>
    <w:rsid w:val="008758DF"/>
    <w:rsid w:val="008758E5"/>
    <w:rsid w:val="00875924"/>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00"/>
    <w:rsid w:val="00880119"/>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2A"/>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8C"/>
    <w:rsid w:val="00883F47"/>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5F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11"/>
    <w:rsid w:val="008867D8"/>
    <w:rsid w:val="00886826"/>
    <w:rsid w:val="00886841"/>
    <w:rsid w:val="008868D5"/>
    <w:rsid w:val="00886971"/>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2F"/>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B8D"/>
    <w:rsid w:val="008A1C09"/>
    <w:rsid w:val="008A1CD5"/>
    <w:rsid w:val="008A1D38"/>
    <w:rsid w:val="008A1DAB"/>
    <w:rsid w:val="008A1E1C"/>
    <w:rsid w:val="008A1E27"/>
    <w:rsid w:val="008A1F1B"/>
    <w:rsid w:val="008A1FD5"/>
    <w:rsid w:val="008A20F8"/>
    <w:rsid w:val="008A213B"/>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42"/>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3B"/>
    <w:rsid w:val="008B0366"/>
    <w:rsid w:val="008B03C5"/>
    <w:rsid w:val="008B05BD"/>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A5"/>
    <w:rsid w:val="008B2EE0"/>
    <w:rsid w:val="008B2F1B"/>
    <w:rsid w:val="008B311D"/>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A9"/>
    <w:rsid w:val="008B52BE"/>
    <w:rsid w:val="008B53CA"/>
    <w:rsid w:val="008B5438"/>
    <w:rsid w:val="008B5454"/>
    <w:rsid w:val="008B5460"/>
    <w:rsid w:val="008B54C9"/>
    <w:rsid w:val="008B562B"/>
    <w:rsid w:val="008B5730"/>
    <w:rsid w:val="008B5870"/>
    <w:rsid w:val="008B59B4"/>
    <w:rsid w:val="008B5ABF"/>
    <w:rsid w:val="008B5AD9"/>
    <w:rsid w:val="008B5CED"/>
    <w:rsid w:val="008B5D18"/>
    <w:rsid w:val="008B602C"/>
    <w:rsid w:val="008B6220"/>
    <w:rsid w:val="008B628B"/>
    <w:rsid w:val="008B62C5"/>
    <w:rsid w:val="008B6375"/>
    <w:rsid w:val="008B64DB"/>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B16"/>
    <w:rsid w:val="008C0C65"/>
    <w:rsid w:val="008C0D71"/>
    <w:rsid w:val="008C0DAC"/>
    <w:rsid w:val="008C0E58"/>
    <w:rsid w:val="008C0E66"/>
    <w:rsid w:val="008C0EA1"/>
    <w:rsid w:val="008C0EFF"/>
    <w:rsid w:val="008C0F86"/>
    <w:rsid w:val="008C1004"/>
    <w:rsid w:val="008C1161"/>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BC"/>
    <w:rsid w:val="008C1D91"/>
    <w:rsid w:val="008C1DAB"/>
    <w:rsid w:val="008C1DF1"/>
    <w:rsid w:val="008C1E69"/>
    <w:rsid w:val="008C1EC9"/>
    <w:rsid w:val="008C1EF2"/>
    <w:rsid w:val="008C1F01"/>
    <w:rsid w:val="008C1F4B"/>
    <w:rsid w:val="008C1F80"/>
    <w:rsid w:val="008C2067"/>
    <w:rsid w:val="008C2179"/>
    <w:rsid w:val="008C2187"/>
    <w:rsid w:val="008C221E"/>
    <w:rsid w:val="008C2247"/>
    <w:rsid w:val="008C2320"/>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7C"/>
    <w:rsid w:val="008C3B88"/>
    <w:rsid w:val="008C3B9D"/>
    <w:rsid w:val="008C3DFE"/>
    <w:rsid w:val="008C413F"/>
    <w:rsid w:val="008C4148"/>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5D52"/>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65"/>
    <w:rsid w:val="008C71C2"/>
    <w:rsid w:val="008C71C6"/>
    <w:rsid w:val="008C722D"/>
    <w:rsid w:val="008C734E"/>
    <w:rsid w:val="008C7396"/>
    <w:rsid w:val="008C73CA"/>
    <w:rsid w:val="008C741F"/>
    <w:rsid w:val="008C747E"/>
    <w:rsid w:val="008C7637"/>
    <w:rsid w:val="008C76F8"/>
    <w:rsid w:val="008C77AF"/>
    <w:rsid w:val="008C7890"/>
    <w:rsid w:val="008C79A5"/>
    <w:rsid w:val="008C7A47"/>
    <w:rsid w:val="008C7BFD"/>
    <w:rsid w:val="008C7D9C"/>
    <w:rsid w:val="008C7EFB"/>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1EE"/>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B33"/>
    <w:rsid w:val="008D3C81"/>
    <w:rsid w:val="008D3CB2"/>
    <w:rsid w:val="008D3CF9"/>
    <w:rsid w:val="008D3D1E"/>
    <w:rsid w:val="008D3DB6"/>
    <w:rsid w:val="008D3DEE"/>
    <w:rsid w:val="008D3EDB"/>
    <w:rsid w:val="008D3EFB"/>
    <w:rsid w:val="008D3F09"/>
    <w:rsid w:val="008D40B2"/>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9B2"/>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AD"/>
    <w:rsid w:val="008D7102"/>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CA4"/>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3FE"/>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DBF"/>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28"/>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1B3"/>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1D"/>
    <w:rsid w:val="008F5754"/>
    <w:rsid w:val="008F5841"/>
    <w:rsid w:val="008F58D3"/>
    <w:rsid w:val="008F5921"/>
    <w:rsid w:val="008F5AA9"/>
    <w:rsid w:val="008F5B44"/>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37"/>
    <w:rsid w:val="00905F70"/>
    <w:rsid w:val="009060A5"/>
    <w:rsid w:val="00906397"/>
    <w:rsid w:val="00906443"/>
    <w:rsid w:val="00906486"/>
    <w:rsid w:val="0090648C"/>
    <w:rsid w:val="0090650A"/>
    <w:rsid w:val="00906643"/>
    <w:rsid w:val="0090665B"/>
    <w:rsid w:val="009066DF"/>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8C7"/>
    <w:rsid w:val="00911956"/>
    <w:rsid w:val="00911974"/>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52E"/>
    <w:rsid w:val="00914816"/>
    <w:rsid w:val="00914A03"/>
    <w:rsid w:val="00914A07"/>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68"/>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44"/>
    <w:rsid w:val="009206EB"/>
    <w:rsid w:val="0092086D"/>
    <w:rsid w:val="0092088F"/>
    <w:rsid w:val="009208A6"/>
    <w:rsid w:val="009208CF"/>
    <w:rsid w:val="00920AAC"/>
    <w:rsid w:val="00920DE6"/>
    <w:rsid w:val="00920E0F"/>
    <w:rsid w:val="00920E81"/>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77D"/>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E6"/>
    <w:rsid w:val="009251F3"/>
    <w:rsid w:val="0092521C"/>
    <w:rsid w:val="0092521F"/>
    <w:rsid w:val="00925231"/>
    <w:rsid w:val="0092530B"/>
    <w:rsid w:val="00925363"/>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A7"/>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C97"/>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60B"/>
    <w:rsid w:val="009316F3"/>
    <w:rsid w:val="009317F4"/>
    <w:rsid w:val="009318D0"/>
    <w:rsid w:val="0093195D"/>
    <w:rsid w:val="00931A84"/>
    <w:rsid w:val="00931AD9"/>
    <w:rsid w:val="00931C3C"/>
    <w:rsid w:val="00931F64"/>
    <w:rsid w:val="009320A6"/>
    <w:rsid w:val="00932174"/>
    <w:rsid w:val="00932286"/>
    <w:rsid w:val="009322FC"/>
    <w:rsid w:val="00932317"/>
    <w:rsid w:val="0093231B"/>
    <w:rsid w:val="00932393"/>
    <w:rsid w:val="00932548"/>
    <w:rsid w:val="00932899"/>
    <w:rsid w:val="00932908"/>
    <w:rsid w:val="009329ED"/>
    <w:rsid w:val="00932A78"/>
    <w:rsid w:val="00932C15"/>
    <w:rsid w:val="00932D7A"/>
    <w:rsid w:val="00932E8F"/>
    <w:rsid w:val="00932FF4"/>
    <w:rsid w:val="00933040"/>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770"/>
    <w:rsid w:val="00936778"/>
    <w:rsid w:val="0093681C"/>
    <w:rsid w:val="009368F2"/>
    <w:rsid w:val="009369A8"/>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0DEB"/>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31"/>
    <w:rsid w:val="00942742"/>
    <w:rsid w:val="0094274A"/>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14"/>
    <w:rsid w:val="0094420C"/>
    <w:rsid w:val="00944313"/>
    <w:rsid w:val="009444C5"/>
    <w:rsid w:val="009444E9"/>
    <w:rsid w:val="00944582"/>
    <w:rsid w:val="00944591"/>
    <w:rsid w:val="00944689"/>
    <w:rsid w:val="00944698"/>
    <w:rsid w:val="009446A4"/>
    <w:rsid w:val="00944830"/>
    <w:rsid w:val="00944833"/>
    <w:rsid w:val="00944B93"/>
    <w:rsid w:val="00944BE7"/>
    <w:rsid w:val="00944D91"/>
    <w:rsid w:val="00944F09"/>
    <w:rsid w:val="00944F95"/>
    <w:rsid w:val="00945002"/>
    <w:rsid w:val="00945057"/>
    <w:rsid w:val="009451CF"/>
    <w:rsid w:val="0094523F"/>
    <w:rsid w:val="009452B8"/>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10A"/>
    <w:rsid w:val="009511A1"/>
    <w:rsid w:val="009511E1"/>
    <w:rsid w:val="009512D6"/>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F0"/>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A6"/>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00"/>
    <w:rsid w:val="00956CF4"/>
    <w:rsid w:val="00956F48"/>
    <w:rsid w:val="00956FF7"/>
    <w:rsid w:val="00956FFD"/>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BA4"/>
    <w:rsid w:val="00965C68"/>
    <w:rsid w:val="00965C92"/>
    <w:rsid w:val="00965EED"/>
    <w:rsid w:val="00965FFA"/>
    <w:rsid w:val="0096601D"/>
    <w:rsid w:val="00966057"/>
    <w:rsid w:val="009662E1"/>
    <w:rsid w:val="0096644E"/>
    <w:rsid w:val="009664EE"/>
    <w:rsid w:val="00966571"/>
    <w:rsid w:val="00966651"/>
    <w:rsid w:val="0096674B"/>
    <w:rsid w:val="009668D1"/>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774"/>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3A"/>
    <w:rsid w:val="0097278B"/>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1D4"/>
    <w:rsid w:val="00980288"/>
    <w:rsid w:val="00980333"/>
    <w:rsid w:val="009803FF"/>
    <w:rsid w:val="00980403"/>
    <w:rsid w:val="0098048E"/>
    <w:rsid w:val="009806A5"/>
    <w:rsid w:val="00980741"/>
    <w:rsid w:val="009807E3"/>
    <w:rsid w:val="009807EA"/>
    <w:rsid w:val="0098097B"/>
    <w:rsid w:val="00980AA9"/>
    <w:rsid w:val="00980B94"/>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31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2FD"/>
    <w:rsid w:val="00987362"/>
    <w:rsid w:val="009874B6"/>
    <w:rsid w:val="009875E5"/>
    <w:rsid w:val="00987622"/>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FC"/>
    <w:rsid w:val="0099051E"/>
    <w:rsid w:val="0099051F"/>
    <w:rsid w:val="0099057D"/>
    <w:rsid w:val="009905B5"/>
    <w:rsid w:val="009906A6"/>
    <w:rsid w:val="0099076F"/>
    <w:rsid w:val="00990842"/>
    <w:rsid w:val="00990916"/>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74"/>
    <w:rsid w:val="0099559A"/>
    <w:rsid w:val="00995639"/>
    <w:rsid w:val="0099569F"/>
    <w:rsid w:val="009956C8"/>
    <w:rsid w:val="009956DC"/>
    <w:rsid w:val="0099574A"/>
    <w:rsid w:val="009957A9"/>
    <w:rsid w:val="009958B9"/>
    <w:rsid w:val="00995ADB"/>
    <w:rsid w:val="00995B5A"/>
    <w:rsid w:val="00995B5E"/>
    <w:rsid w:val="00995DA2"/>
    <w:rsid w:val="00995E4B"/>
    <w:rsid w:val="00995EB1"/>
    <w:rsid w:val="00995ECB"/>
    <w:rsid w:val="00995EF3"/>
    <w:rsid w:val="00995F67"/>
    <w:rsid w:val="00995F94"/>
    <w:rsid w:val="00995FFB"/>
    <w:rsid w:val="00996163"/>
    <w:rsid w:val="00996180"/>
    <w:rsid w:val="00996238"/>
    <w:rsid w:val="0099633D"/>
    <w:rsid w:val="00996544"/>
    <w:rsid w:val="00996548"/>
    <w:rsid w:val="00996650"/>
    <w:rsid w:val="0099672D"/>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5E"/>
    <w:rsid w:val="009A49F5"/>
    <w:rsid w:val="009A4A1E"/>
    <w:rsid w:val="009A4BF7"/>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8"/>
    <w:rsid w:val="009A6D4F"/>
    <w:rsid w:val="009A6EB5"/>
    <w:rsid w:val="009A6F0F"/>
    <w:rsid w:val="009A6F74"/>
    <w:rsid w:val="009A708F"/>
    <w:rsid w:val="009A7107"/>
    <w:rsid w:val="009A7370"/>
    <w:rsid w:val="009A738B"/>
    <w:rsid w:val="009A745F"/>
    <w:rsid w:val="009A748B"/>
    <w:rsid w:val="009A75AC"/>
    <w:rsid w:val="009A75ED"/>
    <w:rsid w:val="009A7619"/>
    <w:rsid w:val="009A76E0"/>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338"/>
    <w:rsid w:val="009B633A"/>
    <w:rsid w:val="009B63E5"/>
    <w:rsid w:val="009B6591"/>
    <w:rsid w:val="009B65A2"/>
    <w:rsid w:val="009B660B"/>
    <w:rsid w:val="009B66C3"/>
    <w:rsid w:val="009B6779"/>
    <w:rsid w:val="009B67E4"/>
    <w:rsid w:val="009B6822"/>
    <w:rsid w:val="009B68B6"/>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6BE"/>
    <w:rsid w:val="009D287C"/>
    <w:rsid w:val="009D2904"/>
    <w:rsid w:val="009D2C43"/>
    <w:rsid w:val="009D2C4A"/>
    <w:rsid w:val="009D2FFF"/>
    <w:rsid w:val="009D3032"/>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7"/>
    <w:rsid w:val="009D4FE8"/>
    <w:rsid w:val="009D53EA"/>
    <w:rsid w:val="009D5541"/>
    <w:rsid w:val="009D583E"/>
    <w:rsid w:val="009D58F3"/>
    <w:rsid w:val="009D5951"/>
    <w:rsid w:val="009D595D"/>
    <w:rsid w:val="009D5962"/>
    <w:rsid w:val="009D5A9E"/>
    <w:rsid w:val="009D5AF0"/>
    <w:rsid w:val="009D5B46"/>
    <w:rsid w:val="009D5C72"/>
    <w:rsid w:val="009D5D3F"/>
    <w:rsid w:val="009D5DFF"/>
    <w:rsid w:val="009D5E55"/>
    <w:rsid w:val="009D5E86"/>
    <w:rsid w:val="009D5F4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6D8"/>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C90"/>
    <w:rsid w:val="009E3E40"/>
    <w:rsid w:val="009E3FEE"/>
    <w:rsid w:val="009E4106"/>
    <w:rsid w:val="009E4159"/>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7069"/>
    <w:rsid w:val="009E70C0"/>
    <w:rsid w:val="009E70C7"/>
    <w:rsid w:val="009E7154"/>
    <w:rsid w:val="009E732B"/>
    <w:rsid w:val="009E736C"/>
    <w:rsid w:val="009E7380"/>
    <w:rsid w:val="009E73FB"/>
    <w:rsid w:val="009E74C9"/>
    <w:rsid w:val="009E7510"/>
    <w:rsid w:val="009E755D"/>
    <w:rsid w:val="009E7620"/>
    <w:rsid w:val="009E7775"/>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309"/>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62"/>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4C6"/>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A73"/>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C8D"/>
    <w:rsid w:val="00A12F37"/>
    <w:rsid w:val="00A12F84"/>
    <w:rsid w:val="00A13071"/>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D2A"/>
    <w:rsid w:val="00A16E43"/>
    <w:rsid w:val="00A16F58"/>
    <w:rsid w:val="00A16FAA"/>
    <w:rsid w:val="00A1708D"/>
    <w:rsid w:val="00A1720F"/>
    <w:rsid w:val="00A1722E"/>
    <w:rsid w:val="00A1726B"/>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5C"/>
    <w:rsid w:val="00A21A73"/>
    <w:rsid w:val="00A21AEF"/>
    <w:rsid w:val="00A21C47"/>
    <w:rsid w:val="00A21CBC"/>
    <w:rsid w:val="00A21DAC"/>
    <w:rsid w:val="00A21DCB"/>
    <w:rsid w:val="00A21E26"/>
    <w:rsid w:val="00A21EC4"/>
    <w:rsid w:val="00A21FB1"/>
    <w:rsid w:val="00A21FF6"/>
    <w:rsid w:val="00A220AD"/>
    <w:rsid w:val="00A220DE"/>
    <w:rsid w:val="00A221AF"/>
    <w:rsid w:val="00A22270"/>
    <w:rsid w:val="00A222DF"/>
    <w:rsid w:val="00A2272D"/>
    <w:rsid w:val="00A22860"/>
    <w:rsid w:val="00A22887"/>
    <w:rsid w:val="00A22B33"/>
    <w:rsid w:val="00A22B59"/>
    <w:rsid w:val="00A22C41"/>
    <w:rsid w:val="00A22CB7"/>
    <w:rsid w:val="00A22E5B"/>
    <w:rsid w:val="00A22F0A"/>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B13"/>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1E"/>
    <w:rsid w:val="00A264A2"/>
    <w:rsid w:val="00A264D6"/>
    <w:rsid w:val="00A26516"/>
    <w:rsid w:val="00A26570"/>
    <w:rsid w:val="00A26681"/>
    <w:rsid w:val="00A266D0"/>
    <w:rsid w:val="00A26731"/>
    <w:rsid w:val="00A268A1"/>
    <w:rsid w:val="00A2694E"/>
    <w:rsid w:val="00A26A09"/>
    <w:rsid w:val="00A26A11"/>
    <w:rsid w:val="00A26A30"/>
    <w:rsid w:val="00A26D5F"/>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5"/>
    <w:rsid w:val="00A3025A"/>
    <w:rsid w:val="00A30294"/>
    <w:rsid w:val="00A302BE"/>
    <w:rsid w:val="00A30391"/>
    <w:rsid w:val="00A3042F"/>
    <w:rsid w:val="00A30483"/>
    <w:rsid w:val="00A304B2"/>
    <w:rsid w:val="00A305CF"/>
    <w:rsid w:val="00A305E1"/>
    <w:rsid w:val="00A307A7"/>
    <w:rsid w:val="00A30815"/>
    <w:rsid w:val="00A308C5"/>
    <w:rsid w:val="00A308C8"/>
    <w:rsid w:val="00A30B11"/>
    <w:rsid w:val="00A30CD8"/>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59E"/>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6AD"/>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4D"/>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74A"/>
    <w:rsid w:val="00A4584B"/>
    <w:rsid w:val="00A45987"/>
    <w:rsid w:val="00A45A50"/>
    <w:rsid w:val="00A45B0E"/>
    <w:rsid w:val="00A45BC3"/>
    <w:rsid w:val="00A45C56"/>
    <w:rsid w:val="00A45CCE"/>
    <w:rsid w:val="00A45D49"/>
    <w:rsid w:val="00A45DD2"/>
    <w:rsid w:val="00A45DE8"/>
    <w:rsid w:val="00A460A9"/>
    <w:rsid w:val="00A46179"/>
    <w:rsid w:val="00A4635B"/>
    <w:rsid w:val="00A463D3"/>
    <w:rsid w:val="00A46430"/>
    <w:rsid w:val="00A46490"/>
    <w:rsid w:val="00A4665D"/>
    <w:rsid w:val="00A466CE"/>
    <w:rsid w:val="00A4673E"/>
    <w:rsid w:val="00A467B9"/>
    <w:rsid w:val="00A467D7"/>
    <w:rsid w:val="00A46872"/>
    <w:rsid w:val="00A46927"/>
    <w:rsid w:val="00A46983"/>
    <w:rsid w:val="00A469B5"/>
    <w:rsid w:val="00A46A09"/>
    <w:rsid w:val="00A46A32"/>
    <w:rsid w:val="00A46A9D"/>
    <w:rsid w:val="00A46B37"/>
    <w:rsid w:val="00A46B85"/>
    <w:rsid w:val="00A46B8D"/>
    <w:rsid w:val="00A46CD5"/>
    <w:rsid w:val="00A46F1F"/>
    <w:rsid w:val="00A470E6"/>
    <w:rsid w:val="00A47131"/>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47F9E"/>
    <w:rsid w:val="00A50006"/>
    <w:rsid w:val="00A50064"/>
    <w:rsid w:val="00A50094"/>
    <w:rsid w:val="00A50236"/>
    <w:rsid w:val="00A50284"/>
    <w:rsid w:val="00A502B0"/>
    <w:rsid w:val="00A5031A"/>
    <w:rsid w:val="00A5038F"/>
    <w:rsid w:val="00A504DD"/>
    <w:rsid w:val="00A5054A"/>
    <w:rsid w:val="00A5067C"/>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4AE"/>
    <w:rsid w:val="00A53503"/>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83B"/>
    <w:rsid w:val="00A618DD"/>
    <w:rsid w:val="00A619EF"/>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281"/>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E82"/>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D3B"/>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12"/>
    <w:rsid w:val="00A90E19"/>
    <w:rsid w:val="00A90EC9"/>
    <w:rsid w:val="00A90F93"/>
    <w:rsid w:val="00A90FF7"/>
    <w:rsid w:val="00A91107"/>
    <w:rsid w:val="00A911EC"/>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5DA"/>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68"/>
    <w:rsid w:val="00A9477E"/>
    <w:rsid w:val="00A947BB"/>
    <w:rsid w:val="00A9481A"/>
    <w:rsid w:val="00A94889"/>
    <w:rsid w:val="00A949EF"/>
    <w:rsid w:val="00A949F9"/>
    <w:rsid w:val="00A94A18"/>
    <w:rsid w:val="00A94B39"/>
    <w:rsid w:val="00A94BE0"/>
    <w:rsid w:val="00A94DB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0F"/>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765"/>
    <w:rsid w:val="00AA5A09"/>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A7F4C"/>
    <w:rsid w:val="00AA7FAD"/>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819"/>
    <w:rsid w:val="00AB49B5"/>
    <w:rsid w:val="00AB49F0"/>
    <w:rsid w:val="00AB4B57"/>
    <w:rsid w:val="00AB4B61"/>
    <w:rsid w:val="00AB4C09"/>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813"/>
    <w:rsid w:val="00AC38CB"/>
    <w:rsid w:val="00AC397F"/>
    <w:rsid w:val="00AC39C2"/>
    <w:rsid w:val="00AC39E6"/>
    <w:rsid w:val="00AC3AE9"/>
    <w:rsid w:val="00AC3B56"/>
    <w:rsid w:val="00AC3BD1"/>
    <w:rsid w:val="00AC3BF6"/>
    <w:rsid w:val="00AC3D8A"/>
    <w:rsid w:val="00AC3DB8"/>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B2"/>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CF8"/>
    <w:rsid w:val="00AC7F91"/>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DD"/>
    <w:rsid w:val="00AD0CFD"/>
    <w:rsid w:val="00AD0D9C"/>
    <w:rsid w:val="00AD0E4D"/>
    <w:rsid w:val="00AD104A"/>
    <w:rsid w:val="00AD114E"/>
    <w:rsid w:val="00AD1383"/>
    <w:rsid w:val="00AD13EF"/>
    <w:rsid w:val="00AD1514"/>
    <w:rsid w:val="00AD164E"/>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94"/>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D8A"/>
    <w:rsid w:val="00AE6F0D"/>
    <w:rsid w:val="00AE6FE2"/>
    <w:rsid w:val="00AE72AD"/>
    <w:rsid w:val="00AE72C1"/>
    <w:rsid w:val="00AE7486"/>
    <w:rsid w:val="00AE7513"/>
    <w:rsid w:val="00AE7852"/>
    <w:rsid w:val="00AE7A78"/>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D0"/>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4D0"/>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6EDB"/>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59D"/>
    <w:rsid w:val="00B06621"/>
    <w:rsid w:val="00B0664A"/>
    <w:rsid w:val="00B0671E"/>
    <w:rsid w:val="00B0679F"/>
    <w:rsid w:val="00B06882"/>
    <w:rsid w:val="00B06907"/>
    <w:rsid w:val="00B0699E"/>
    <w:rsid w:val="00B06A4B"/>
    <w:rsid w:val="00B06A97"/>
    <w:rsid w:val="00B06B6C"/>
    <w:rsid w:val="00B06BDE"/>
    <w:rsid w:val="00B06C9C"/>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B7F"/>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EEA"/>
    <w:rsid w:val="00B17F0C"/>
    <w:rsid w:val="00B17FA0"/>
    <w:rsid w:val="00B2000F"/>
    <w:rsid w:val="00B200CF"/>
    <w:rsid w:val="00B2028A"/>
    <w:rsid w:val="00B203B4"/>
    <w:rsid w:val="00B20483"/>
    <w:rsid w:val="00B20495"/>
    <w:rsid w:val="00B20562"/>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567"/>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32"/>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6F2"/>
    <w:rsid w:val="00B348B9"/>
    <w:rsid w:val="00B348BA"/>
    <w:rsid w:val="00B349D1"/>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80D"/>
    <w:rsid w:val="00B3591C"/>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39"/>
    <w:rsid w:val="00B363EB"/>
    <w:rsid w:val="00B3640B"/>
    <w:rsid w:val="00B36476"/>
    <w:rsid w:val="00B3649F"/>
    <w:rsid w:val="00B3650A"/>
    <w:rsid w:val="00B36736"/>
    <w:rsid w:val="00B36902"/>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DA7"/>
    <w:rsid w:val="00B40F00"/>
    <w:rsid w:val="00B40F80"/>
    <w:rsid w:val="00B40FDA"/>
    <w:rsid w:val="00B41021"/>
    <w:rsid w:val="00B41106"/>
    <w:rsid w:val="00B41166"/>
    <w:rsid w:val="00B41243"/>
    <w:rsid w:val="00B41278"/>
    <w:rsid w:val="00B412D5"/>
    <w:rsid w:val="00B41550"/>
    <w:rsid w:val="00B41641"/>
    <w:rsid w:val="00B41643"/>
    <w:rsid w:val="00B41679"/>
    <w:rsid w:val="00B41693"/>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87"/>
    <w:rsid w:val="00B47290"/>
    <w:rsid w:val="00B472A6"/>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BFA"/>
    <w:rsid w:val="00B55CBA"/>
    <w:rsid w:val="00B55D40"/>
    <w:rsid w:val="00B55D70"/>
    <w:rsid w:val="00B56096"/>
    <w:rsid w:val="00B561E1"/>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0B"/>
    <w:rsid w:val="00B573A3"/>
    <w:rsid w:val="00B573C7"/>
    <w:rsid w:val="00B573E7"/>
    <w:rsid w:val="00B57441"/>
    <w:rsid w:val="00B575EA"/>
    <w:rsid w:val="00B575F3"/>
    <w:rsid w:val="00B57605"/>
    <w:rsid w:val="00B577CA"/>
    <w:rsid w:val="00B5786C"/>
    <w:rsid w:val="00B578B2"/>
    <w:rsid w:val="00B57B7C"/>
    <w:rsid w:val="00B57E7D"/>
    <w:rsid w:val="00B57FF0"/>
    <w:rsid w:val="00B60096"/>
    <w:rsid w:val="00B600E0"/>
    <w:rsid w:val="00B60167"/>
    <w:rsid w:val="00B601F6"/>
    <w:rsid w:val="00B6027A"/>
    <w:rsid w:val="00B603A5"/>
    <w:rsid w:val="00B604B1"/>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24"/>
    <w:rsid w:val="00B6327F"/>
    <w:rsid w:val="00B632C8"/>
    <w:rsid w:val="00B6349C"/>
    <w:rsid w:val="00B63563"/>
    <w:rsid w:val="00B63645"/>
    <w:rsid w:val="00B63689"/>
    <w:rsid w:val="00B636CC"/>
    <w:rsid w:val="00B637EC"/>
    <w:rsid w:val="00B63A15"/>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40A"/>
    <w:rsid w:val="00B70563"/>
    <w:rsid w:val="00B70589"/>
    <w:rsid w:val="00B7059D"/>
    <w:rsid w:val="00B7078F"/>
    <w:rsid w:val="00B70871"/>
    <w:rsid w:val="00B70A00"/>
    <w:rsid w:val="00B70AED"/>
    <w:rsid w:val="00B70B64"/>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59"/>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17"/>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5C6"/>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74E"/>
    <w:rsid w:val="00B76884"/>
    <w:rsid w:val="00B76BD3"/>
    <w:rsid w:val="00B76C71"/>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4F"/>
    <w:rsid w:val="00B77BDA"/>
    <w:rsid w:val="00B77EB9"/>
    <w:rsid w:val="00B77F10"/>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2F00"/>
    <w:rsid w:val="00B83249"/>
    <w:rsid w:val="00B833A2"/>
    <w:rsid w:val="00B833A8"/>
    <w:rsid w:val="00B833EA"/>
    <w:rsid w:val="00B83408"/>
    <w:rsid w:val="00B83420"/>
    <w:rsid w:val="00B83520"/>
    <w:rsid w:val="00B8356E"/>
    <w:rsid w:val="00B8362E"/>
    <w:rsid w:val="00B83656"/>
    <w:rsid w:val="00B83876"/>
    <w:rsid w:val="00B839DA"/>
    <w:rsid w:val="00B83A69"/>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0"/>
    <w:rsid w:val="00B85FE2"/>
    <w:rsid w:val="00B8613D"/>
    <w:rsid w:val="00B86491"/>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D6"/>
    <w:rsid w:val="00B87219"/>
    <w:rsid w:val="00B8738C"/>
    <w:rsid w:val="00B8749F"/>
    <w:rsid w:val="00B877AE"/>
    <w:rsid w:val="00B877BF"/>
    <w:rsid w:val="00B878FC"/>
    <w:rsid w:val="00B87918"/>
    <w:rsid w:val="00B87B45"/>
    <w:rsid w:val="00B87B7D"/>
    <w:rsid w:val="00B87BE4"/>
    <w:rsid w:val="00B87E88"/>
    <w:rsid w:val="00B90237"/>
    <w:rsid w:val="00B90335"/>
    <w:rsid w:val="00B903E7"/>
    <w:rsid w:val="00B90412"/>
    <w:rsid w:val="00B90705"/>
    <w:rsid w:val="00B9074C"/>
    <w:rsid w:val="00B90883"/>
    <w:rsid w:val="00B909A2"/>
    <w:rsid w:val="00B90A0E"/>
    <w:rsid w:val="00B90A47"/>
    <w:rsid w:val="00B90A4F"/>
    <w:rsid w:val="00B90AF9"/>
    <w:rsid w:val="00B90ED0"/>
    <w:rsid w:val="00B90F35"/>
    <w:rsid w:val="00B90FF4"/>
    <w:rsid w:val="00B91085"/>
    <w:rsid w:val="00B910F3"/>
    <w:rsid w:val="00B91107"/>
    <w:rsid w:val="00B9113F"/>
    <w:rsid w:val="00B91278"/>
    <w:rsid w:val="00B91329"/>
    <w:rsid w:val="00B9132D"/>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EB"/>
    <w:rsid w:val="00B93109"/>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0D"/>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59E"/>
    <w:rsid w:val="00BA0864"/>
    <w:rsid w:val="00BA08AF"/>
    <w:rsid w:val="00BA0A1B"/>
    <w:rsid w:val="00BA0A3C"/>
    <w:rsid w:val="00BA0A4E"/>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9DB"/>
    <w:rsid w:val="00BA19F9"/>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AD6"/>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E5"/>
    <w:rsid w:val="00BB0448"/>
    <w:rsid w:val="00BB04BC"/>
    <w:rsid w:val="00BB04EB"/>
    <w:rsid w:val="00BB0711"/>
    <w:rsid w:val="00BB07C9"/>
    <w:rsid w:val="00BB08A1"/>
    <w:rsid w:val="00BB0A5E"/>
    <w:rsid w:val="00BB0B61"/>
    <w:rsid w:val="00BB0BC7"/>
    <w:rsid w:val="00BB0BFD"/>
    <w:rsid w:val="00BB0C5E"/>
    <w:rsid w:val="00BB0C7D"/>
    <w:rsid w:val="00BB0CBD"/>
    <w:rsid w:val="00BB0E63"/>
    <w:rsid w:val="00BB0EE0"/>
    <w:rsid w:val="00BB0EE8"/>
    <w:rsid w:val="00BB1088"/>
    <w:rsid w:val="00BB10CA"/>
    <w:rsid w:val="00BB1117"/>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9C2"/>
    <w:rsid w:val="00BB6A0B"/>
    <w:rsid w:val="00BB6AB6"/>
    <w:rsid w:val="00BB6B8D"/>
    <w:rsid w:val="00BB6BEB"/>
    <w:rsid w:val="00BB6D7E"/>
    <w:rsid w:val="00BB6D9C"/>
    <w:rsid w:val="00BB6DBC"/>
    <w:rsid w:val="00BB6F06"/>
    <w:rsid w:val="00BB7003"/>
    <w:rsid w:val="00BB7277"/>
    <w:rsid w:val="00BB73E2"/>
    <w:rsid w:val="00BB7583"/>
    <w:rsid w:val="00BB7641"/>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7C"/>
    <w:rsid w:val="00BC3F9C"/>
    <w:rsid w:val="00BC3FEA"/>
    <w:rsid w:val="00BC410F"/>
    <w:rsid w:val="00BC4187"/>
    <w:rsid w:val="00BC428A"/>
    <w:rsid w:val="00BC4473"/>
    <w:rsid w:val="00BC4498"/>
    <w:rsid w:val="00BC44C6"/>
    <w:rsid w:val="00BC4561"/>
    <w:rsid w:val="00BC46FF"/>
    <w:rsid w:val="00BC4838"/>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B25"/>
    <w:rsid w:val="00BC5F42"/>
    <w:rsid w:val="00BC5F78"/>
    <w:rsid w:val="00BC5FB1"/>
    <w:rsid w:val="00BC60DD"/>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A6"/>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3C"/>
    <w:rsid w:val="00BD34EA"/>
    <w:rsid w:val="00BD3596"/>
    <w:rsid w:val="00BD35BB"/>
    <w:rsid w:val="00BD3675"/>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7E"/>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4D6"/>
    <w:rsid w:val="00BE165B"/>
    <w:rsid w:val="00BE1860"/>
    <w:rsid w:val="00BE1B01"/>
    <w:rsid w:val="00BE1BFD"/>
    <w:rsid w:val="00BE1C05"/>
    <w:rsid w:val="00BE1D01"/>
    <w:rsid w:val="00BE1D4F"/>
    <w:rsid w:val="00BE1DCA"/>
    <w:rsid w:val="00BE1F74"/>
    <w:rsid w:val="00BE204F"/>
    <w:rsid w:val="00BE205C"/>
    <w:rsid w:val="00BE2098"/>
    <w:rsid w:val="00BE20E5"/>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4C4"/>
    <w:rsid w:val="00BE350A"/>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F3"/>
    <w:rsid w:val="00BF2737"/>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89A"/>
    <w:rsid w:val="00BF5924"/>
    <w:rsid w:val="00BF5B0E"/>
    <w:rsid w:val="00BF5B1B"/>
    <w:rsid w:val="00BF5B23"/>
    <w:rsid w:val="00BF5B58"/>
    <w:rsid w:val="00BF5C96"/>
    <w:rsid w:val="00BF6056"/>
    <w:rsid w:val="00BF652E"/>
    <w:rsid w:val="00BF676B"/>
    <w:rsid w:val="00BF678B"/>
    <w:rsid w:val="00BF680B"/>
    <w:rsid w:val="00BF68C9"/>
    <w:rsid w:val="00BF6A92"/>
    <w:rsid w:val="00BF6E0C"/>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B6"/>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B"/>
    <w:rsid w:val="00C010EC"/>
    <w:rsid w:val="00C011AB"/>
    <w:rsid w:val="00C0121E"/>
    <w:rsid w:val="00C012AC"/>
    <w:rsid w:val="00C014C6"/>
    <w:rsid w:val="00C01506"/>
    <w:rsid w:val="00C015D0"/>
    <w:rsid w:val="00C0172F"/>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92C"/>
    <w:rsid w:val="00C02E3B"/>
    <w:rsid w:val="00C03040"/>
    <w:rsid w:val="00C03075"/>
    <w:rsid w:val="00C030BB"/>
    <w:rsid w:val="00C03100"/>
    <w:rsid w:val="00C031A3"/>
    <w:rsid w:val="00C031DF"/>
    <w:rsid w:val="00C03447"/>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4F"/>
    <w:rsid w:val="00C07774"/>
    <w:rsid w:val="00C077D3"/>
    <w:rsid w:val="00C077F1"/>
    <w:rsid w:val="00C078C8"/>
    <w:rsid w:val="00C078D7"/>
    <w:rsid w:val="00C078E5"/>
    <w:rsid w:val="00C07991"/>
    <w:rsid w:val="00C079F0"/>
    <w:rsid w:val="00C079FE"/>
    <w:rsid w:val="00C07A7D"/>
    <w:rsid w:val="00C07AB3"/>
    <w:rsid w:val="00C07B1D"/>
    <w:rsid w:val="00C07C8C"/>
    <w:rsid w:val="00C07CA0"/>
    <w:rsid w:val="00C07CDB"/>
    <w:rsid w:val="00C07D20"/>
    <w:rsid w:val="00C07D9F"/>
    <w:rsid w:val="00C07E35"/>
    <w:rsid w:val="00C10151"/>
    <w:rsid w:val="00C101ED"/>
    <w:rsid w:val="00C1026E"/>
    <w:rsid w:val="00C10510"/>
    <w:rsid w:val="00C105B7"/>
    <w:rsid w:val="00C1073F"/>
    <w:rsid w:val="00C10852"/>
    <w:rsid w:val="00C10A75"/>
    <w:rsid w:val="00C10C96"/>
    <w:rsid w:val="00C10D99"/>
    <w:rsid w:val="00C10DB8"/>
    <w:rsid w:val="00C10E87"/>
    <w:rsid w:val="00C10EFF"/>
    <w:rsid w:val="00C110D6"/>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5B"/>
    <w:rsid w:val="00C1249B"/>
    <w:rsid w:val="00C124D8"/>
    <w:rsid w:val="00C12513"/>
    <w:rsid w:val="00C12520"/>
    <w:rsid w:val="00C12582"/>
    <w:rsid w:val="00C12738"/>
    <w:rsid w:val="00C12763"/>
    <w:rsid w:val="00C12854"/>
    <w:rsid w:val="00C12A99"/>
    <w:rsid w:val="00C12B02"/>
    <w:rsid w:val="00C12B6E"/>
    <w:rsid w:val="00C12BF8"/>
    <w:rsid w:val="00C12CF8"/>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E5"/>
    <w:rsid w:val="00C14B4C"/>
    <w:rsid w:val="00C14C99"/>
    <w:rsid w:val="00C14D90"/>
    <w:rsid w:val="00C14DD7"/>
    <w:rsid w:val="00C14E06"/>
    <w:rsid w:val="00C14EFF"/>
    <w:rsid w:val="00C15021"/>
    <w:rsid w:val="00C15134"/>
    <w:rsid w:val="00C1519E"/>
    <w:rsid w:val="00C15232"/>
    <w:rsid w:val="00C15274"/>
    <w:rsid w:val="00C15341"/>
    <w:rsid w:val="00C1538A"/>
    <w:rsid w:val="00C153BE"/>
    <w:rsid w:val="00C153D7"/>
    <w:rsid w:val="00C15406"/>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82"/>
    <w:rsid w:val="00C2111A"/>
    <w:rsid w:val="00C2117E"/>
    <w:rsid w:val="00C211D7"/>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1D"/>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CF3"/>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BCE"/>
    <w:rsid w:val="00C25C6D"/>
    <w:rsid w:val="00C25CDD"/>
    <w:rsid w:val="00C25E8B"/>
    <w:rsid w:val="00C25EE9"/>
    <w:rsid w:val="00C25F16"/>
    <w:rsid w:val="00C25FEB"/>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1EE"/>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95"/>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0DC"/>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4F"/>
    <w:rsid w:val="00C35662"/>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651"/>
    <w:rsid w:val="00C42821"/>
    <w:rsid w:val="00C42883"/>
    <w:rsid w:val="00C428DF"/>
    <w:rsid w:val="00C42930"/>
    <w:rsid w:val="00C42947"/>
    <w:rsid w:val="00C42A5A"/>
    <w:rsid w:val="00C42C77"/>
    <w:rsid w:val="00C42CED"/>
    <w:rsid w:val="00C42E26"/>
    <w:rsid w:val="00C42EEA"/>
    <w:rsid w:val="00C42FEE"/>
    <w:rsid w:val="00C432E8"/>
    <w:rsid w:val="00C4334D"/>
    <w:rsid w:val="00C43422"/>
    <w:rsid w:val="00C434C1"/>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8D"/>
    <w:rsid w:val="00C46CB3"/>
    <w:rsid w:val="00C46CC1"/>
    <w:rsid w:val="00C46DA8"/>
    <w:rsid w:val="00C46E55"/>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012"/>
    <w:rsid w:val="00C51212"/>
    <w:rsid w:val="00C513A1"/>
    <w:rsid w:val="00C51463"/>
    <w:rsid w:val="00C515A3"/>
    <w:rsid w:val="00C51884"/>
    <w:rsid w:val="00C5190B"/>
    <w:rsid w:val="00C51930"/>
    <w:rsid w:val="00C519B1"/>
    <w:rsid w:val="00C51CFE"/>
    <w:rsid w:val="00C51D16"/>
    <w:rsid w:val="00C51E18"/>
    <w:rsid w:val="00C51EBC"/>
    <w:rsid w:val="00C52071"/>
    <w:rsid w:val="00C52103"/>
    <w:rsid w:val="00C5224C"/>
    <w:rsid w:val="00C522CE"/>
    <w:rsid w:val="00C52350"/>
    <w:rsid w:val="00C523D0"/>
    <w:rsid w:val="00C524B3"/>
    <w:rsid w:val="00C524B6"/>
    <w:rsid w:val="00C524C5"/>
    <w:rsid w:val="00C524D6"/>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784"/>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83"/>
    <w:rsid w:val="00C62FC7"/>
    <w:rsid w:val="00C630F3"/>
    <w:rsid w:val="00C631BD"/>
    <w:rsid w:val="00C6338F"/>
    <w:rsid w:val="00C6347F"/>
    <w:rsid w:val="00C635D3"/>
    <w:rsid w:val="00C63675"/>
    <w:rsid w:val="00C636B3"/>
    <w:rsid w:val="00C636EA"/>
    <w:rsid w:val="00C637A2"/>
    <w:rsid w:val="00C638A9"/>
    <w:rsid w:val="00C6394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38"/>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A73"/>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9"/>
    <w:rsid w:val="00C768DA"/>
    <w:rsid w:val="00C76923"/>
    <w:rsid w:val="00C769B5"/>
    <w:rsid w:val="00C76B2B"/>
    <w:rsid w:val="00C76BBD"/>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374"/>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E22"/>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BC3"/>
    <w:rsid w:val="00C87CA7"/>
    <w:rsid w:val="00C87DC9"/>
    <w:rsid w:val="00C87E28"/>
    <w:rsid w:val="00C87EA7"/>
    <w:rsid w:val="00C87F93"/>
    <w:rsid w:val="00C90010"/>
    <w:rsid w:val="00C900B3"/>
    <w:rsid w:val="00C900FE"/>
    <w:rsid w:val="00C901DA"/>
    <w:rsid w:val="00C9025D"/>
    <w:rsid w:val="00C903CA"/>
    <w:rsid w:val="00C90432"/>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7BC"/>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B81"/>
    <w:rsid w:val="00CA0CFF"/>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2F8"/>
    <w:rsid w:val="00CA337D"/>
    <w:rsid w:val="00CA33F8"/>
    <w:rsid w:val="00CA353F"/>
    <w:rsid w:val="00CA371E"/>
    <w:rsid w:val="00CA3978"/>
    <w:rsid w:val="00CA398C"/>
    <w:rsid w:val="00CA39F4"/>
    <w:rsid w:val="00CA39FF"/>
    <w:rsid w:val="00CA3B40"/>
    <w:rsid w:val="00CA3B83"/>
    <w:rsid w:val="00CA3BDA"/>
    <w:rsid w:val="00CA3C3A"/>
    <w:rsid w:val="00CA3C67"/>
    <w:rsid w:val="00CA3D43"/>
    <w:rsid w:val="00CA3D56"/>
    <w:rsid w:val="00CA3DD1"/>
    <w:rsid w:val="00CA3E1A"/>
    <w:rsid w:val="00CA3ED2"/>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51E"/>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4A2"/>
    <w:rsid w:val="00CB25C4"/>
    <w:rsid w:val="00CB25CA"/>
    <w:rsid w:val="00CB2646"/>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7D7"/>
    <w:rsid w:val="00CB38A7"/>
    <w:rsid w:val="00CB3B7B"/>
    <w:rsid w:val="00CB3D27"/>
    <w:rsid w:val="00CB3EB6"/>
    <w:rsid w:val="00CB4111"/>
    <w:rsid w:val="00CB43BC"/>
    <w:rsid w:val="00CB45F9"/>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8D"/>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8DD"/>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21E"/>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106"/>
    <w:rsid w:val="00CC7207"/>
    <w:rsid w:val="00CC738B"/>
    <w:rsid w:val="00CC7482"/>
    <w:rsid w:val="00CC757A"/>
    <w:rsid w:val="00CC7A2F"/>
    <w:rsid w:val="00CC7AC4"/>
    <w:rsid w:val="00CC7C42"/>
    <w:rsid w:val="00CC7C89"/>
    <w:rsid w:val="00CC7CA5"/>
    <w:rsid w:val="00CC7CC5"/>
    <w:rsid w:val="00CC7CE0"/>
    <w:rsid w:val="00CC7D11"/>
    <w:rsid w:val="00CC7FCE"/>
    <w:rsid w:val="00CD012F"/>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A"/>
    <w:rsid w:val="00CD27A4"/>
    <w:rsid w:val="00CD2A53"/>
    <w:rsid w:val="00CD2A70"/>
    <w:rsid w:val="00CD2B96"/>
    <w:rsid w:val="00CD2BF8"/>
    <w:rsid w:val="00CD2F81"/>
    <w:rsid w:val="00CD3000"/>
    <w:rsid w:val="00CD307A"/>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34D"/>
    <w:rsid w:val="00CD44C6"/>
    <w:rsid w:val="00CD4503"/>
    <w:rsid w:val="00CD4619"/>
    <w:rsid w:val="00CD4A3C"/>
    <w:rsid w:val="00CD4AFD"/>
    <w:rsid w:val="00CD4C97"/>
    <w:rsid w:val="00CD4CB2"/>
    <w:rsid w:val="00CD4CD0"/>
    <w:rsid w:val="00CD4CEB"/>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32"/>
    <w:rsid w:val="00CE49BF"/>
    <w:rsid w:val="00CE4A84"/>
    <w:rsid w:val="00CE4BFD"/>
    <w:rsid w:val="00CE4C60"/>
    <w:rsid w:val="00CE4CF9"/>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C5"/>
    <w:rsid w:val="00CF1181"/>
    <w:rsid w:val="00CF120A"/>
    <w:rsid w:val="00CF1253"/>
    <w:rsid w:val="00CF12C7"/>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B1A"/>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950"/>
    <w:rsid w:val="00CF3A09"/>
    <w:rsid w:val="00CF3A32"/>
    <w:rsid w:val="00CF3AC6"/>
    <w:rsid w:val="00CF3CE8"/>
    <w:rsid w:val="00CF3CEA"/>
    <w:rsid w:val="00CF3E0F"/>
    <w:rsid w:val="00CF3E27"/>
    <w:rsid w:val="00CF3FCB"/>
    <w:rsid w:val="00CF4018"/>
    <w:rsid w:val="00CF41C1"/>
    <w:rsid w:val="00CF42EA"/>
    <w:rsid w:val="00CF43BC"/>
    <w:rsid w:val="00CF43D1"/>
    <w:rsid w:val="00CF4426"/>
    <w:rsid w:val="00CF44DE"/>
    <w:rsid w:val="00CF451C"/>
    <w:rsid w:val="00CF460D"/>
    <w:rsid w:val="00CF4688"/>
    <w:rsid w:val="00CF4741"/>
    <w:rsid w:val="00CF47D9"/>
    <w:rsid w:val="00CF48F4"/>
    <w:rsid w:val="00CF49C4"/>
    <w:rsid w:val="00CF4A56"/>
    <w:rsid w:val="00CF4B45"/>
    <w:rsid w:val="00CF4B48"/>
    <w:rsid w:val="00CF4BC3"/>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A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E4"/>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287"/>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6"/>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05"/>
    <w:rsid w:val="00D075BC"/>
    <w:rsid w:val="00D075DD"/>
    <w:rsid w:val="00D07803"/>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E0"/>
    <w:rsid w:val="00D10911"/>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655"/>
    <w:rsid w:val="00D158D8"/>
    <w:rsid w:val="00D15921"/>
    <w:rsid w:val="00D15A23"/>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3BB"/>
    <w:rsid w:val="00D20443"/>
    <w:rsid w:val="00D20550"/>
    <w:rsid w:val="00D20669"/>
    <w:rsid w:val="00D206AF"/>
    <w:rsid w:val="00D2078D"/>
    <w:rsid w:val="00D207AE"/>
    <w:rsid w:val="00D207C6"/>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097"/>
    <w:rsid w:val="00D22149"/>
    <w:rsid w:val="00D222D9"/>
    <w:rsid w:val="00D222EC"/>
    <w:rsid w:val="00D2238E"/>
    <w:rsid w:val="00D22493"/>
    <w:rsid w:val="00D224FC"/>
    <w:rsid w:val="00D226AB"/>
    <w:rsid w:val="00D2286B"/>
    <w:rsid w:val="00D2287C"/>
    <w:rsid w:val="00D228B8"/>
    <w:rsid w:val="00D228C7"/>
    <w:rsid w:val="00D228D5"/>
    <w:rsid w:val="00D22A07"/>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04"/>
    <w:rsid w:val="00D253B0"/>
    <w:rsid w:val="00D253B1"/>
    <w:rsid w:val="00D25450"/>
    <w:rsid w:val="00D25576"/>
    <w:rsid w:val="00D2564E"/>
    <w:rsid w:val="00D25699"/>
    <w:rsid w:val="00D257EE"/>
    <w:rsid w:val="00D25872"/>
    <w:rsid w:val="00D258F6"/>
    <w:rsid w:val="00D259E2"/>
    <w:rsid w:val="00D25A71"/>
    <w:rsid w:val="00D25AB9"/>
    <w:rsid w:val="00D25C7D"/>
    <w:rsid w:val="00D25CEF"/>
    <w:rsid w:val="00D25D26"/>
    <w:rsid w:val="00D26023"/>
    <w:rsid w:val="00D26167"/>
    <w:rsid w:val="00D261A5"/>
    <w:rsid w:val="00D26421"/>
    <w:rsid w:val="00D264DE"/>
    <w:rsid w:val="00D264E6"/>
    <w:rsid w:val="00D2657E"/>
    <w:rsid w:val="00D26586"/>
    <w:rsid w:val="00D2672F"/>
    <w:rsid w:val="00D26774"/>
    <w:rsid w:val="00D2687C"/>
    <w:rsid w:val="00D2689A"/>
    <w:rsid w:val="00D26902"/>
    <w:rsid w:val="00D269B4"/>
    <w:rsid w:val="00D26A56"/>
    <w:rsid w:val="00D26AB4"/>
    <w:rsid w:val="00D26BFC"/>
    <w:rsid w:val="00D26E32"/>
    <w:rsid w:val="00D2705F"/>
    <w:rsid w:val="00D27060"/>
    <w:rsid w:val="00D2706B"/>
    <w:rsid w:val="00D2709A"/>
    <w:rsid w:val="00D271C8"/>
    <w:rsid w:val="00D27293"/>
    <w:rsid w:val="00D27509"/>
    <w:rsid w:val="00D27580"/>
    <w:rsid w:val="00D27600"/>
    <w:rsid w:val="00D2767A"/>
    <w:rsid w:val="00D276BA"/>
    <w:rsid w:val="00D27857"/>
    <w:rsid w:val="00D27910"/>
    <w:rsid w:val="00D27920"/>
    <w:rsid w:val="00D27AB9"/>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8CE"/>
    <w:rsid w:val="00D409B3"/>
    <w:rsid w:val="00D40A21"/>
    <w:rsid w:val="00D40C48"/>
    <w:rsid w:val="00D40C5A"/>
    <w:rsid w:val="00D40E0A"/>
    <w:rsid w:val="00D40FDE"/>
    <w:rsid w:val="00D4108F"/>
    <w:rsid w:val="00D4128B"/>
    <w:rsid w:val="00D41640"/>
    <w:rsid w:val="00D418C9"/>
    <w:rsid w:val="00D41A3A"/>
    <w:rsid w:val="00D41C13"/>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4D7"/>
    <w:rsid w:val="00D46AA7"/>
    <w:rsid w:val="00D46F06"/>
    <w:rsid w:val="00D47042"/>
    <w:rsid w:val="00D470E8"/>
    <w:rsid w:val="00D4711A"/>
    <w:rsid w:val="00D47235"/>
    <w:rsid w:val="00D4742A"/>
    <w:rsid w:val="00D474C2"/>
    <w:rsid w:val="00D47587"/>
    <w:rsid w:val="00D4767A"/>
    <w:rsid w:val="00D47A22"/>
    <w:rsid w:val="00D47A63"/>
    <w:rsid w:val="00D47B4D"/>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70D"/>
    <w:rsid w:val="00D517A9"/>
    <w:rsid w:val="00D517EC"/>
    <w:rsid w:val="00D519F6"/>
    <w:rsid w:val="00D51BAF"/>
    <w:rsid w:val="00D51C1C"/>
    <w:rsid w:val="00D51F1B"/>
    <w:rsid w:val="00D51F4A"/>
    <w:rsid w:val="00D51F70"/>
    <w:rsid w:val="00D5225F"/>
    <w:rsid w:val="00D5231D"/>
    <w:rsid w:val="00D5232B"/>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1F"/>
    <w:rsid w:val="00D543DE"/>
    <w:rsid w:val="00D54434"/>
    <w:rsid w:val="00D544F9"/>
    <w:rsid w:val="00D545CB"/>
    <w:rsid w:val="00D546B4"/>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06"/>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76"/>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131A"/>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4F"/>
    <w:rsid w:val="00D6279C"/>
    <w:rsid w:val="00D627C7"/>
    <w:rsid w:val="00D629BB"/>
    <w:rsid w:val="00D62BA9"/>
    <w:rsid w:val="00D62C05"/>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07A"/>
    <w:rsid w:val="00D642B3"/>
    <w:rsid w:val="00D643BF"/>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2BD"/>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5F36"/>
    <w:rsid w:val="00D66007"/>
    <w:rsid w:val="00D6605E"/>
    <w:rsid w:val="00D66087"/>
    <w:rsid w:val="00D66157"/>
    <w:rsid w:val="00D66187"/>
    <w:rsid w:val="00D66256"/>
    <w:rsid w:val="00D662EE"/>
    <w:rsid w:val="00D662F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27"/>
    <w:rsid w:val="00D67AB9"/>
    <w:rsid w:val="00D67C0C"/>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4FF"/>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97B"/>
    <w:rsid w:val="00D82A5C"/>
    <w:rsid w:val="00D82A65"/>
    <w:rsid w:val="00D82BC7"/>
    <w:rsid w:val="00D82C34"/>
    <w:rsid w:val="00D82ECE"/>
    <w:rsid w:val="00D830EA"/>
    <w:rsid w:val="00D83276"/>
    <w:rsid w:val="00D83350"/>
    <w:rsid w:val="00D833F3"/>
    <w:rsid w:val="00D834DC"/>
    <w:rsid w:val="00D835BD"/>
    <w:rsid w:val="00D83623"/>
    <w:rsid w:val="00D83673"/>
    <w:rsid w:val="00D83745"/>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501"/>
    <w:rsid w:val="00D87649"/>
    <w:rsid w:val="00D8784D"/>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9C2"/>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611"/>
    <w:rsid w:val="00D936EA"/>
    <w:rsid w:val="00D937DA"/>
    <w:rsid w:val="00D937FE"/>
    <w:rsid w:val="00D93809"/>
    <w:rsid w:val="00D9383E"/>
    <w:rsid w:val="00D938BA"/>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1F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487"/>
    <w:rsid w:val="00D974AA"/>
    <w:rsid w:val="00D97685"/>
    <w:rsid w:val="00D9776D"/>
    <w:rsid w:val="00D9782A"/>
    <w:rsid w:val="00D979D8"/>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053"/>
    <w:rsid w:val="00DA2223"/>
    <w:rsid w:val="00DA225A"/>
    <w:rsid w:val="00DA22E6"/>
    <w:rsid w:val="00DA2359"/>
    <w:rsid w:val="00DA2555"/>
    <w:rsid w:val="00DA275D"/>
    <w:rsid w:val="00DA2909"/>
    <w:rsid w:val="00DA29EC"/>
    <w:rsid w:val="00DA2A76"/>
    <w:rsid w:val="00DA2C8D"/>
    <w:rsid w:val="00DA2EBB"/>
    <w:rsid w:val="00DA2F92"/>
    <w:rsid w:val="00DA3064"/>
    <w:rsid w:val="00DA309A"/>
    <w:rsid w:val="00DA32BB"/>
    <w:rsid w:val="00DA3513"/>
    <w:rsid w:val="00DA3580"/>
    <w:rsid w:val="00DA37E3"/>
    <w:rsid w:val="00DA38FB"/>
    <w:rsid w:val="00DA399B"/>
    <w:rsid w:val="00DA3AB8"/>
    <w:rsid w:val="00DA3B3C"/>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C2"/>
    <w:rsid w:val="00DB50F4"/>
    <w:rsid w:val="00DB5104"/>
    <w:rsid w:val="00DB512F"/>
    <w:rsid w:val="00DB51EF"/>
    <w:rsid w:val="00DB52CE"/>
    <w:rsid w:val="00DB52FD"/>
    <w:rsid w:val="00DB53A4"/>
    <w:rsid w:val="00DB556D"/>
    <w:rsid w:val="00DB55DD"/>
    <w:rsid w:val="00DB56AD"/>
    <w:rsid w:val="00DB56D0"/>
    <w:rsid w:val="00DB57D3"/>
    <w:rsid w:val="00DB5893"/>
    <w:rsid w:val="00DB58C4"/>
    <w:rsid w:val="00DB595A"/>
    <w:rsid w:val="00DB5AE3"/>
    <w:rsid w:val="00DB5B4F"/>
    <w:rsid w:val="00DB5BA3"/>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21E"/>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78"/>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00"/>
    <w:rsid w:val="00DC6DAF"/>
    <w:rsid w:val="00DC6E46"/>
    <w:rsid w:val="00DC6E74"/>
    <w:rsid w:val="00DC6E87"/>
    <w:rsid w:val="00DC6F4C"/>
    <w:rsid w:val="00DC70A1"/>
    <w:rsid w:val="00DC7104"/>
    <w:rsid w:val="00DC7322"/>
    <w:rsid w:val="00DC73E0"/>
    <w:rsid w:val="00DC742B"/>
    <w:rsid w:val="00DC74B7"/>
    <w:rsid w:val="00DC74D6"/>
    <w:rsid w:val="00DC751C"/>
    <w:rsid w:val="00DC75C8"/>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6F04"/>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4DC3"/>
    <w:rsid w:val="00DE50DB"/>
    <w:rsid w:val="00DE5220"/>
    <w:rsid w:val="00DE52CC"/>
    <w:rsid w:val="00DE547B"/>
    <w:rsid w:val="00DE54B5"/>
    <w:rsid w:val="00DE54DD"/>
    <w:rsid w:val="00DE5742"/>
    <w:rsid w:val="00DE575D"/>
    <w:rsid w:val="00DE58F2"/>
    <w:rsid w:val="00DE5A47"/>
    <w:rsid w:val="00DE5BDA"/>
    <w:rsid w:val="00DE5C45"/>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E8B"/>
    <w:rsid w:val="00DE6E9C"/>
    <w:rsid w:val="00DE7166"/>
    <w:rsid w:val="00DE716A"/>
    <w:rsid w:val="00DE7300"/>
    <w:rsid w:val="00DE7369"/>
    <w:rsid w:val="00DE737B"/>
    <w:rsid w:val="00DE7385"/>
    <w:rsid w:val="00DE757E"/>
    <w:rsid w:val="00DE75BE"/>
    <w:rsid w:val="00DE76A7"/>
    <w:rsid w:val="00DE7716"/>
    <w:rsid w:val="00DE7812"/>
    <w:rsid w:val="00DE7A01"/>
    <w:rsid w:val="00DE7B19"/>
    <w:rsid w:val="00DE7C7D"/>
    <w:rsid w:val="00DE7D18"/>
    <w:rsid w:val="00DE7D42"/>
    <w:rsid w:val="00DE7DAE"/>
    <w:rsid w:val="00DE7F7E"/>
    <w:rsid w:val="00DF001D"/>
    <w:rsid w:val="00DF013D"/>
    <w:rsid w:val="00DF04E5"/>
    <w:rsid w:val="00DF0711"/>
    <w:rsid w:val="00DF0954"/>
    <w:rsid w:val="00DF0B42"/>
    <w:rsid w:val="00DF0BF9"/>
    <w:rsid w:val="00DF0CCE"/>
    <w:rsid w:val="00DF0D96"/>
    <w:rsid w:val="00DF0F9E"/>
    <w:rsid w:val="00DF11FD"/>
    <w:rsid w:val="00DF1288"/>
    <w:rsid w:val="00DF1416"/>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93"/>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5E"/>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0BF"/>
    <w:rsid w:val="00E01138"/>
    <w:rsid w:val="00E01187"/>
    <w:rsid w:val="00E011BA"/>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3BA"/>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1B4"/>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2E4"/>
    <w:rsid w:val="00E12372"/>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4DA"/>
    <w:rsid w:val="00E136F2"/>
    <w:rsid w:val="00E1371A"/>
    <w:rsid w:val="00E13729"/>
    <w:rsid w:val="00E13874"/>
    <w:rsid w:val="00E139DC"/>
    <w:rsid w:val="00E139F0"/>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23"/>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466"/>
    <w:rsid w:val="00E24578"/>
    <w:rsid w:val="00E2465C"/>
    <w:rsid w:val="00E24691"/>
    <w:rsid w:val="00E2487C"/>
    <w:rsid w:val="00E24930"/>
    <w:rsid w:val="00E24946"/>
    <w:rsid w:val="00E2495A"/>
    <w:rsid w:val="00E24AC4"/>
    <w:rsid w:val="00E24C8E"/>
    <w:rsid w:val="00E24D5F"/>
    <w:rsid w:val="00E24E18"/>
    <w:rsid w:val="00E24FBC"/>
    <w:rsid w:val="00E2507C"/>
    <w:rsid w:val="00E25099"/>
    <w:rsid w:val="00E250D0"/>
    <w:rsid w:val="00E251D0"/>
    <w:rsid w:val="00E25226"/>
    <w:rsid w:val="00E2530F"/>
    <w:rsid w:val="00E25421"/>
    <w:rsid w:val="00E255BE"/>
    <w:rsid w:val="00E2562B"/>
    <w:rsid w:val="00E2562C"/>
    <w:rsid w:val="00E256AB"/>
    <w:rsid w:val="00E25820"/>
    <w:rsid w:val="00E258C2"/>
    <w:rsid w:val="00E258E1"/>
    <w:rsid w:val="00E25994"/>
    <w:rsid w:val="00E25A57"/>
    <w:rsid w:val="00E25C18"/>
    <w:rsid w:val="00E25D83"/>
    <w:rsid w:val="00E25E59"/>
    <w:rsid w:val="00E25EDB"/>
    <w:rsid w:val="00E25F0C"/>
    <w:rsid w:val="00E25F62"/>
    <w:rsid w:val="00E25FF6"/>
    <w:rsid w:val="00E26073"/>
    <w:rsid w:val="00E26237"/>
    <w:rsid w:val="00E2638D"/>
    <w:rsid w:val="00E265E6"/>
    <w:rsid w:val="00E2662A"/>
    <w:rsid w:val="00E2666A"/>
    <w:rsid w:val="00E26912"/>
    <w:rsid w:val="00E26A11"/>
    <w:rsid w:val="00E26B27"/>
    <w:rsid w:val="00E26CBF"/>
    <w:rsid w:val="00E26E8C"/>
    <w:rsid w:val="00E26F3C"/>
    <w:rsid w:val="00E270F3"/>
    <w:rsid w:val="00E271AE"/>
    <w:rsid w:val="00E27281"/>
    <w:rsid w:val="00E2737A"/>
    <w:rsid w:val="00E273C4"/>
    <w:rsid w:val="00E274F1"/>
    <w:rsid w:val="00E2758B"/>
    <w:rsid w:val="00E2764A"/>
    <w:rsid w:val="00E276D6"/>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1DE6"/>
    <w:rsid w:val="00E3216A"/>
    <w:rsid w:val="00E3238C"/>
    <w:rsid w:val="00E32526"/>
    <w:rsid w:val="00E32554"/>
    <w:rsid w:val="00E3278F"/>
    <w:rsid w:val="00E327C0"/>
    <w:rsid w:val="00E327D2"/>
    <w:rsid w:val="00E32820"/>
    <w:rsid w:val="00E32932"/>
    <w:rsid w:val="00E329C8"/>
    <w:rsid w:val="00E32C6B"/>
    <w:rsid w:val="00E32CA3"/>
    <w:rsid w:val="00E32CA4"/>
    <w:rsid w:val="00E32E0D"/>
    <w:rsid w:val="00E32E34"/>
    <w:rsid w:val="00E32E72"/>
    <w:rsid w:val="00E331B0"/>
    <w:rsid w:val="00E33339"/>
    <w:rsid w:val="00E33375"/>
    <w:rsid w:val="00E333A0"/>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A1"/>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40E8"/>
    <w:rsid w:val="00E44347"/>
    <w:rsid w:val="00E444D8"/>
    <w:rsid w:val="00E445FF"/>
    <w:rsid w:val="00E446A3"/>
    <w:rsid w:val="00E446EE"/>
    <w:rsid w:val="00E44722"/>
    <w:rsid w:val="00E44811"/>
    <w:rsid w:val="00E448A4"/>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2063"/>
    <w:rsid w:val="00E520FD"/>
    <w:rsid w:val="00E52155"/>
    <w:rsid w:val="00E52172"/>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030"/>
    <w:rsid w:val="00E53195"/>
    <w:rsid w:val="00E531B4"/>
    <w:rsid w:val="00E533E7"/>
    <w:rsid w:val="00E53454"/>
    <w:rsid w:val="00E53532"/>
    <w:rsid w:val="00E53583"/>
    <w:rsid w:val="00E535FA"/>
    <w:rsid w:val="00E53737"/>
    <w:rsid w:val="00E53756"/>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4E"/>
    <w:rsid w:val="00E62C61"/>
    <w:rsid w:val="00E62CAA"/>
    <w:rsid w:val="00E62CD1"/>
    <w:rsid w:val="00E62D1E"/>
    <w:rsid w:val="00E62E59"/>
    <w:rsid w:val="00E62EF5"/>
    <w:rsid w:val="00E62FFE"/>
    <w:rsid w:val="00E63192"/>
    <w:rsid w:val="00E63296"/>
    <w:rsid w:val="00E6329F"/>
    <w:rsid w:val="00E632A4"/>
    <w:rsid w:val="00E632B1"/>
    <w:rsid w:val="00E632ED"/>
    <w:rsid w:val="00E633B5"/>
    <w:rsid w:val="00E633B7"/>
    <w:rsid w:val="00E63417"/>
    <w:rsid w:val="00E63491"/>
    <w:rsid w:val="00E63558"/>
    <w:rsid w:val="00E635BC"/>
    <w:rsid w:val="00E63601"/>
    <w:rsid w:val="00E6377A"/>
    <w:rsid w:val="00E637F6"/>
    <w:rsid w:val="00E63896"/>
    <w:rsid w:val="00E639D1"/>
    <w:rsid w:val="00E63A47"/>
    <w:rsid w:val="00E63A78"/>
    <w:rsid w:val="00E63C13"/>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333"/>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65"/>
    <w:rsid w:val="00E731AA"/>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F88"/>
    <w:rsid w:val="00E77F9A"/>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4E"/>
    <w:rsid w:val="00E81E62"/>
    <w:rsid w:val="00E81FF8"/>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97F"/>
    <w:rsid w:val="00E82A89"/>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10E9"/>
    <w:rsid w:val="00E913D0"/>
    <w:rsid w:val="00E91533"/>
    <w:rsid w:val="00E91553"/>
    <w:rsid w:val="00E9163F"/>
    <w:rsid w:val="00E9164A"/>
    <w:rsid w:val="00E916A5"/>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38"/>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88C"/>
    <w:rsid w:val="00EB088E"/>
    <w:rsid w:val="00EB0BA0"/>
    <w:rsid w:val="00EB0C8B"/>
    <w:rsid w:val="00EB0D80"/>
    <w:rsid w:val="00EB0D87"/>
    <w:rsid w:val="00EB0E49"/>
    <w:rsid w:val="00EB1058"/>
    <w:rsid w:val="00EB10B5"/>
    <w:rsid w:val="00EB11E2"/>
    <w:rsid w:val="00EB13EB"/>
    <w:rsid w:val="00EB1481"/>
    <w:rsid w:val="00EB1489"/>
    <w:rsid w:val="00EB14E0"/>
    <w:rsid w:val="00EB1619"/>
    <w:rsid w:val="00EB171E"/>
    <w:rsid w:val="00EB17EF"/>
    <w:rsid w:val="00EB1866"/>
    <w:rsid w:val="00EB186A"/>
    <w:rsid w:val="00EB18DC"/>
    <w:rsid w:val="00EB1928"/>
    <w:rsid w:val="00EB1979"/>
    <w:rsid w:val="00EB1AB0"/>
    <w:rsid w:val="00EB1B4E"/>
    <w:rsid w:val="00EB1B88"/>
    <w:rsid w:val="00EB1C38"/>
    <w:rsid w:val="00EB1C6C"/>
    <w:rsid w:val="00EB1D7E"/>
    <w:rsid w:val="00EB1E87"/>
    <w:rsid w:val="00EB20D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2D"/>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7CF"/>
    <w:rsid w:val="00EB4B20"/>
    <w:rsid w:val="00EB4D61"/>
    <w:rsid w:val="00EB4DEB"/>
    <w:rsid w:val="00EB4E83"/>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0A"/>
    <w:rsid w:val="00EB7E86"/>
    <w:rsid w:val="00EB7EAD"/>
    <w:rsid w:val="00EB7F67"/>
    <w:rsid w:val="00EC064B"/>
    <w:rsid w:val="00EC08A6"/>
    <w:rsid w:val="00EC08DB"/>
    <w:rsid w:val="00EC095B"/>
    <w:rsid w:val="00EC0B0C"/>
    <w:rsid w:val="00EC0B45"/>
    <w:rsid w:val="00EC0B54"/>
    <w:rsid w:val="00EC0B5B"/>
    <w:rsid w:val="00EC0C37"/>
    <w:rsid w:val="00EC0C78"/>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5F6"/>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E1E"/>
    <w:rsid w:val="00EC6E52"/>
    <w:rsid w:val="00EC6ECB"/>
    <w:rsid w:val="00EC6FB2"/>
    <w:rsid w:val="00EC7019"/>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0"/>
    <w:rsid w:val="00EE0F46"/>
    <w:rsid w:val="00EE0F4C"/>
    <w:rsid w:val="00EE1343"/>
    <w:rsid w:val="00EE1397"/>
    <w:rsid w:val="00EE13D1"/>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D1"/>
    <w:rsid w:val="00EE32E8"/>
    <w:rsid w:val="00EE3301"/>
    <w:rsid w:val="00EE3309"/>
    <w:rsid w:val="00EE334B"/>
    <w:rsid w:val="00EE335D"/>
    <w:rsid w:val="00EE33CE"/>
    <w:rsid w:val="00EE33F4"/>
    <w:rsid w:val="00EE3401"/>
    <w:rsid w:val="00EE3771"/>
    <w:rsid w:val="00EE3885"/>
    <w:rsid w:val="00EE3909"/>
    <w:rsid w:val="00EE39F5"/>
    <w:rsid w:val="00EE3A58"/>
    <w:rsid w:val="00EE3AFA"/>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18"/>
    <w:rsid w:val="00EE47C3"/>
    <w:rsid w:val="00EE4AE1"/>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937"/>
    <w:rsid w:val="00EE7A3D"/>
    <w:rsid w:val="00EE7A4E"/>
    <w:rsid w:val="00EE7A9A"/>
    <w:rsid w:val="00EE7C0A"/>
    <w:rsid w:val="00EE7CA8"/>
    <w:rsid w:val="00EE7CE2"/>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946"/>
    <w:rsid w:val="00EF1A3B"/>
    <w:rsid w:val="00EF1A6C"/>
    <w:rsid w:val="00EF1BFA"/>
    <w:rsid w:val="00EF1C7D"/>
    <w:rsid w:val="00EF1C89"/>
    <w:rsid w:val="00EF1D01"/>
    <w:rsid w:val="00EF1E82"/>
    <w:rsid w:val="00EF2032"/>
    <w:rsid w:val="00EF20AE"/>
    <w:rsid w:val="00EF21FB"/>
    <w:rsid w:val="00EF2267"/>
    <w:rsid w:val="00EF22AE"/>
    <w:rsid w:val="00EF22E0"/>
    <w:rsid w:val="00EF2336"/>
    <w:rsid w:val="00EF2435"/>
    <w:rsid w:val="00EF2549"/>
    <w:rsid w:val="00EF2698"/>
    <w:rsid w:val="00EF27B1"/>
    <w:rsid w:val="00EF27B2"/>
    <w:rsid w:val="00EF2990"/>
    <w:rsid w:val="00EF2991"/>
    <w:rsid w:val="00EF29AA"/>
    <w:rsid w:val="00EF29F3"/>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6"/>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794"/>
    <w:rsid w:val="00F00912"/>
    <w:rsid w:val="00F0094E"/>
    <w:rsid w:val="00F00A94"/>
    <w:rsid w:val="00F00B42"/>
    <w:rsid w:val="00F00B8F"/>
    <w:rsid w:val="00F00BD8"/>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71"/>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A7"/>
    <w:rsid w:val="00F104DB"/>
    <w:rsid w:val="00F1051A"/>
    <w:rsid w:val="00F10555"/>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8A"/>
    <w:rsid w:val="00F148B8"/>
    <w:rsid w:val="00F149BC"/>
    <w:rsid w:val="00F14A72"/>
    <w:rsid w:val="00F14B25"/>
    <w:rsid w:val="00F14B5A"/>
    <w:rsid w:val="00F14B68"/>
    <w:rsid w:val="00F14BF3"/>
    <w:rsid w:val="00F14D55"/>
    <w:rsid w:val="00F14E10"/>
    <w:rsid w:val="00F14E1F"/>
    <w:rsid w:val="00F14E6F"/>
    <w:rsid w:val="00F14EE0"/>
    <w:rsid w:val="00F14F63"/>
    <w:rsid w:val="00F14FC0"/>
    <w:rsid w:val="00F15040"/>
    <w:rsid w:val="00F15215"/>
    <w:rsid w:val="00F1534C"/>
    <w:rsid w:val="00F153FE"/>
    <w:rsid w:val="00F154BE"/>
    <w:rsid w:val="00F15756"/>
    <w:rsid w:val="00F15838"/>
    <w:rsid w:val="00F158B9"/>
    <w:rsid w:val="00F159B5"/>
    <w:rsid w:val="00F15A1A"/>
    <w:rsid w:val="00F15AF9"/>
    <w:rsid w:val="00F15B31"/>
    <w:rsid w:val="00F15C40"/>
    <w:rsid w:val="00F15C63"/>
    <w:rsid w:val="00F15CA0"/>
    <w:rsid w:val="00F15DD4"/>
    <w:rsid w:val="00F15EC8"/>
    <w:rsid w:val="00F160FD"/>
    <w:rsid w:val="00F162FA"/>
    <w:rsid w:val="00F163CE"/>
    <w:rsid w:val="00F16416"/>
    <w:rsid w:val="00F16424"/>
    <w:rsid w:val="00F16459"/>
    <w:rsid w:val="00F1654F"/>
    <w:rsid w:val="00F1659E"/>
    <w:rsid w:val="00F16683"/>
    <w:rsid w:val="00F166E2"/>
    <w:rsid w:val="00F166EC"/>
    <w:rsid w:val="00F1685C"/>
    <w:rsid w:val="00F16A5B"/>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A9"/>
    <w:rsid w:val="00F23DBF"/>
    <w:rsid w:val="00F23E21"/>
    <w:rsid w:val="00F23F1E"/>
    <w:rsid w:val="00F240E4"/>
    <w:rsid w:val="00F24105"/>
    <w:rsid w:val="00F24124"/>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31"/>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A0"/>
    <w:rsid w:val="00F26EE7"/>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B9"/>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590"/>
    <w:rsid w:val="00F3662E"/>
    <w:rsid w:val="00F36667"/>
    <w:rsid w:val="00F366C7"/>
    <w:rsid w:val="00F366E0"/>
    <w:rsid w:val="00F36761"/>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E9"/>
    <w:rsid w:val="00F3793C"/>
    <w:rsid w:val="00F37A20"/>
    <w:rsid w:val="00F37AE4"/>
    <w:rsid w:val="00F37AEA"/>
    <w:rsid w:val="00F37D53"/>
    <w:rsid w:val="00F37D91"/>
    <w:rsid w:val="00F37DAA"/>
    <w:rsid w:val="00F37E84"/>
    <w:rsid w:val="00F37F2D"/>
    <w:rsid w:val="00F40032"/>
    <w:rsid w:val="00F401A0"/>
    <w:rsid w:val="00F4036D"/>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2E"/>
    <w:rsid w:val="00F44550"/>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545"/>
    <w:rsid w:val="00F50599"/>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53"/>
    <w:rsid w:val="00F5496F"/>
    <w:rsid w:val="00F54971"/>
    <w:rsid w:val="00F54984"/>
    <w:rsid w:val="00F549E2"/>
    <w:rsid w:val="00F54AED"/>
    <w:rsid w:val="00F54DDB"/>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9F7"/>
    <w:rsid w:val="00F56A0D"/>
    <w:rsid w:val="00F56A2F"/>
    <w:rsid w:val="00F56A5F"/>
    <w:rsid w:val="00F56B29"/>
    <w:rsid w:val="00F56B72"/>
    <w:rsid w:val="00F56D19"/>
    <w:rsid w:val="00F56DC6"/>
    <w:rsid w:val="00F56E51"/>
    <w:rsid w:val="00F56E85"/>
    <w:rsid w:val="00F56EB0"/>
    <w:rsid w:val="00F56F3B"/>
    <w:rsid w:val="00F56F68"/>
    <w:rsid w:val="00F56FF6"/>
    <w:rsid w:val="00F56FFE"/>
    <w:rsid w:val="00F5704C"/>
    <w:rsid w:val="00F57065"/>
    <w:rsid w:val="00F573DC"/>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0CF"/>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1F1C"/>
    <w:rsid w:val="00F72003"/>
    <w:rsid w:val="00F721AD"/>
    <w:rsid w:val="00F72491"/>
    <w:rsid w:val="00F7249C"/>
    <w:rsid w:val="00F724F0"/>
    <w:rsid w:val="00F72671"/>
    <w:rsid w:val="00F7269B"/>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25"/>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01"/>
    <w:rsid w:val="00F769A2"/>
    <w:rsid w:val="00F769F3"/>
    <w:rsid w:val="00F76A9A"/>
    <w:rsid w:val="00F76B0D"/>
    <w:rsid w:val="00F76CEF"/>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D"/>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030"/>
    <w:rsid w:val="00F8140C"/>
    <w:rsid w:val="00F81483"/>
    <w:rsid w:val="00F81515"/>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84"/>
    <w:rsid w:val="00F83F8A"/>
    <w:rsid w:val="00F83FD9"/>
    <w:rsid w:val="00F840EA"/>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747"/>
    <w:rsid w:val="00F849EB"/>
    <w:rsid w:val="00F84A79"/>
    <w:rsid w:val="00F84B63"/>
    <w:rsid w:val="00F84B7B"/>
    <w:rsid w:val="00F84BB0"/>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953"/>
    <w:rsid w:val="00F87A67"/>
    <w:rsid w:val="00F87AD3"/>
    <w:rsid w:val="00F87BD7"/>
    <w:rsid w:val="00F87C79"/>
    <w:rsid w:val="00F87CB9"/>
    <w:rsid w:val="00F87DE1"/>
    <w:rsid w:val="00F87EAD"/>
    <w:rsid w:val="00F87F8D"/>
    <w:rsid w:val="00F900BB"/>
    <w:rsid w:val="00F9010D"/>
    <w:rsid w:val="00F9018B"/>
    <w:rsid w:val="00F903E0"/>
    <w:rsid w:val="00F90493"/>
    <w:rsid w:val="00F905F1"/>
    <w:rsid w:val="00F9061F"/>
    <w:rsid w:val="00F90633"/>
    <w:rsid w:val="00F9077D"/>
    <w:rsid w:val="00F9084E"/>
    <w:rsid w:val="00F90893"/>
    <w:rsid w:val="00F90A44"/>
    <w:rsid w:val="00F90A80"/>
    <w:rsid w:val="00F90A94"/>
    <w:rsid w:val="00F90B37"/>
    <w:rsid w:val="00F90B89"/>
    <w:rsid w:val="00F90BC5"/>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43"/>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10"/>
    <w:rsid w:val="00FA02EE"/>
    <w:rsid w:val="00FA0415"/>
    <w:rsid w:val="00FA081C"/>
    <w:rsid w:val="00FA08AB"/>
    <w:rsid w:val="00FA099A"/>
    <w:rsid w:val="00FA0BCE"/>
    <w:rsid w:val="00FA0D07"/>
    <w:rsid w:val="00FA0D18"/>
    <w:rsid w:val="00FA0E6D"/>
    <w:rsid w:val="00FA0F76"/>
    <w:rsid w:val="00FA0FC0"/>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13"/>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68"/>
    <w:rsid w:val="00FB10C4"/>
    <w:rsid w:val="00FB1137"/>
    <w:rsid w:val="00FB1185"/>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A75"/>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1D9"/>
    <w:rsid w:val="00FB5550"/>
    <w:rsid w:val="00FB55A8"/>
    <w:rsid w:val="00FB56B3"/>
    <w:rsid w:val="00FB572B"/>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BF8"/>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6C9"/>
    <w:rsid w:val="00FB77F7"/>
    <w:rsid w:val="00FB7824"/>
    <w:rsid w:val="00FB787F"/>
    <w:rsid w:val="00FB7950"/>
    <w:rsid w:val="00FB7988"/>
    <w:rsid w:val="00FB7AA8"/>
    <w:rsid w:val="00FB7AF4"/>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AA"/>
    <w:rsid w:val="00FC3DD3"/>
    <w:rsid w:val="00FC3E5E"/>
    <w:rsid w:val="00FC3E75"/>
    <w:rsid w:val="00FC3F7D"/>
    <w:rsid w:val="00FC3FED"/>
    <w:rsid w:val="00FC4012"/>
    <w:rsid w:val="00FC4077"/>
    <w:rsid w:val="00FC4135"/>
    <w:rsid w:val="00FC413B"/>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732"/>
    <w:rsid w:val="00FC58B2"/>
    <w:rsid w:val="00FC5A9B"/>
    <w:rsid w:val="00FC5AE9"/>
    <w:rsid w:val="00FC5C65"/>
    <w:rsid w:val="00FC5D15"/>
    <w:rsid w:val="00FC5D17"/>
    <w:rsid w:val="00FC5D20"/>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2"/>
    <w:rsid w:val="00FD3DDC"/>
    <w:rsid w:val="00FD3E70"/>
    <w:rsid w:val="00FD3EFE"/>
    <w:rsid w:val="00FD3F39"/>
    <w:rsid w:val="00FD3F3B"/>
    <w:rsid w:val="00FD3FDE"/>
    <w:rsid w:val="00FD4111"/>
    <w:rsid w:val="00FD4125"/>
    <w:rsid w:val="00FD41BD"/>
    <w:rsid w:val="00FD42A6"/>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CB8"/>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89A"/>
    <w:rsid w:val="00FE18B8"/>
    <w:rsid w:val="00FE1992"/>
    <w:rsid w:val="00FE19C7"/>
    <w:rsid w:val="00FE19EF"/>
    <w:rsid w:val="00FE1A04"/>
    <w:rsid w:val="00FE1B9B"/>
    <w:rsid w:val="00FE1D58"/>
    <w:rsid w:val="00FE1E12"/>
    <w:rsid w:val="00FE1E31"/>
    <w:rsid w:val="00FE20C1"/>
    <w:rsid w:val="00FE214D"/>
    <w:rsid w:val="00FE21CA"/>
    <w:rsid w:val="00FE2294"/>
    <w:rsid w:val="00FE22D4"/>
    <w:rsid w:val="00FE2422"/>
    <w:rsid w:val="00FE24AC"/>
    <w:rsid w:val="00FE25AC"/>
    <w:rsid w:val="00FE25F6"/>
    <w:rsid w:val="00FE2783"/>
    <w:rsid w:val="00FE27A4"/>
    <w:rsid w:val="00FE281A"/>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00"/>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10"/>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5A"/>
    <w:rsid w:val="00FF2A33"/>
    <w:rsid w:val="00FF2AE1"/>
    <w:rsid w:val="00FF2C2F"/>
    <w:rsid w:val="00FF2DDA"/>
    <w:rsid w:val="00FF2E7D"/>
    <w:rsid w:val="00FF2E95"/>
    <w:rsid w:val="00FF2F46"/>
    <w:rsid w:val="00FF310A"/>
    <w:rsid w:val="00FF32A1"/>
    <w:rsid w:val="00FF34FA"/>
    <w:rsid w:val="00FF3569"/>
    <w:rsid w:val="00FF35F9"/>
    <w:rsid w:val="00FF3726"/>
    <w:rsid w:val="00FF375A"/>
    <w:rsid w:val="00FF3782"/>
    <w:rsid w:val="00FF3838"/>
    <w:rsid w:val="00FF38DD"/>
    <w:rsid w:val="00FF3A35"/>
    <w:rsid w:val="00FF3B49"/>
    <w:rsid w:val="00FF3BAF"/>
    <w:rsid w:val="00FF3BCC"/>
    <w:rsid w:val="00FF3BD3"/>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99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0" w:qFormat="1"/>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page number" w:uiPriority="0"/>
    <w:lsdException w:name="endnote reference" w:uiPriority="0"/>
    <w:lsdException w:name="endnote text"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Normal (Web)" w:qFormat="1"/>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uiPriority w:val="99"/>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rsid w:val="00F40032"/>
    <w:pPr>
      <w:tabs>
        <w:tab w:val="clear" w:pos="709"/>
        <w:tab w:val="right" w:leader="dot" w:pos="8506"/>
      </w:tabs>
      <w:ind w:left="960" w:firstLine="0"/>
    </w:pPr>
    <w:rPr>
      <w:rFonts w:ascii="Courier New" w:hAnsi="Courier New"/>
      <w:sz w:val="18"/>
      <w:szCs w:val="18"/>
    </w:rPr>
  </w:style>
  <w:style w:type="paragraph" w:styleId="6f8">
    <w:name w:val="toc 6"/>
    <w:basedOn w:val="a1"/>
    <w:rsid w:val="00F40032"/>
    <w:pPr>
      <w:tabs>
        <w:tab w:val="clear" w:pos="709"/>
        <w:tab w:val="right" w:leader="dot" w:pos="8223"/>
      </w:tabs>
      <w:ind w:left="1200" w:firstLine="0"/>
    </w:pPr>
    <w:rPr>
      <w:rFonts w:ascii="Courier New" w:hAnsi="Courier New"/>
      <w:sz w:val="18"/>
      <w:szCs w:val="18"/>
    </w:rPr>
  </w:style>
  <w:style w:type="paragraph" w:styleId="7e">
    <w:name w:val="toc 7"/>
    <w:basedOn w:val="a1"/>
    <w:rsid w:val="00F40032"/>
    <w:pPr>
      <w:tabs>
        <w:tab w:val="clear" w:pos="709"/>
        <w:tab w:val="right" w:leader="dot" w:pos="7940"/>
      </w:tabs>
      <w:ind w:left="1440" w:firstLine="0"/>
    </w:pPr>
    <w:rPr>
      <w:rFonts w:ascii="Courier New" w:hAnsi="Courier New"/>
      <w:sz w:val="18"/>
      <w:szCs w:val="18"/>
    </w:rPr>
  </w:style>
  <w:style w:type="paragraph" w:styleId="99">
    <w:name w:val="toc 9"/>
    <w:basedOn w:val="a1"/>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99"/>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99"/>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556C6-6F02-4559-B7F8-9755FC345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723</TotalTime>
  <Pages>9</Pages>
  <Words>1532</Words>
  <Characters>8736</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10248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66</cp:revision>
  <cp:lastPrinted>2009-02-06T05:36:00Z</cp:lastPrinted>
  <dcterms:created xsi:type="dcterms:W3CDTF">2021-02-26T20:05:00Z</dcterms:created>
  <dcterms:modified xsi:type="dcterms:W3CDTF">2021-02-27T21:07:00Z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