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0A3" w:rsidRDefault="004B67B2" w:rsidP="004B67B2">
      <w:pPr>
        <w:rPr>
          <w:rFonts w:ascii="Times New Roman" w:eastAsia="Times New Roman" w:hAnsi="Times New Roman" w:cs="Times New Roman"/>
          <w:kern w:val="0"/>
          <w:sz w:val="28"/>
          <w:szCs w:val="28"/>
          <w:lang w:eastAsia="ru-RU"/>
        </w:rPr>
      </w:pPr>
      <w:bookmarkStart w:id="0" w:name="_GoBack"/>
      <w:proofErr w:type="spellStart"/>
      <w:r w:rsidRPr="004B67B2">
        <w:rPr>
          <w:rFonts w:ascii="Times New Roman" w:eastAsia="Times New Roman" w:hAnsi="Times New Roman" w:cs="Times New Roman" w:hint="eastAsia"/>
          <w:kern w:val="0"/>
          <w:sz w:val="28"/>
          <w:szCs w:val="28"/>
          <w:lang w:eastAsia="ru-RU"/>
        </w:rPr>
        <w:t>Волосюк</w:t>
      </w:r>
      <w:proofErr w:type="spellEnd"/>
      <w:r w:rsidRPr="004B67B2">
        <w:rPr>
          <w:rFonts w:ascii="Times New Roman" w:eastAsia="Times New Roman" w:hAnsi="Times New Roman" w:cs="Times New Roman"/>
          <w:kern w:val="0"/>
          <w:sz w:val="28"/>
          <w:szCs w:val="28"/>
          <w:lang w:eastAsia="ru-RU"/>
        </w:rPr>
        <w:t xml:space="preserve"> </w:t>
      </w:r>
      <w:r w:rsidRPr="004B67B2">
        <w:rPr>
          <w:rFonts w:ascii="Times New Roman" w:eastAsia="Times New Roman" w:hAnsi="Times New Roman" w:cs="Times New Roman" w:hint="eastAsia"/>
          <w:kern w:val="0"/>
          <w:sz w:val="28"/>
          <w:szCs w:val="28"/>
          <w:lang w:eastAsia="ru-RU"/>
        </w:rPr>
        <w:t>Марина</w:t>
      </w:r>
      <w:r w:rsidRPr="004B67B2">
        <w:rPr>
          <w:rFonts w:ascii="Times New Roman" w:eastAsia="Times New Roman" w:hAnsi="Times New Roman" w:cs="Times New Roman"/>
          <w:kern w:val="0"/>
          <w:sz w:val="28"/>
          <w:szCs w:val="28"/>
          <w:lang w:eastAsia="ru-RU"/>
        </w:rPr>
        <w:t xml:space="preserve"> </w:t>
      </w:r>
      <w:proofErr w:type="spellStart"/>
      <w:r w:rsidRPr="004B67B2">
        <w:rPr>
          <w:rFonts w:ascii="Times New Roman" w:eastAsia="Times New Roman" w:hAnsi="Times New Roman" w:cs="Times New Roman" w:hint="eastAsia"/>
          <w:kern w:val="0"/>
          <w:sz w:val="28"/>
          <w:szCs w:val="28"/>
          <w:lang w:eastAsia="ru-RU"/>
        </w:rPr>
        <w:t>Валеріївна</w:t>
      </w:r>
      <w:proofErr w:type="spellEnd"/>
      <w:r w:rsidRPr="004B67B2">
        <w:rPr>
          <w:rFonts w:ascii="Times New Roman" w:eastAsia="Times New Roman" w:hAnsi="Times New Roman" w:cs="Times New Roman"/>
          <w:kern w:val="0"/>
          <w:sz w:val="28"/>
          <w:szCs w:val="28"/>
          <w:lang w:eastAsia="ru-RU"/>
        </w:rPr>
        <w:t xml:space="preserve">. </w:t>
      </w:r>
      <w:proofErr w:type="spellStart"/>
      <w:r w:rsidRPr="004B67B2">
        <w:rPr>
          <w:rFonts w:ascii="Times New Roman" w:eastAsia="Times New Roman" w:hAnsi="Times New Roman" w:cs="Times New Roman" w:hint="eastAsia"/>
          <w:kern w:val="0"/>
          <w:sz w:val="28"/>
          <w:szCs w:val="28"/>
          <w:lang w:eastAsia="ru-RU"/>
        </w:rPr>
        <w:t>Державна</w:t>
      </w:r>
      <w:proofErr w:type="spellEnd"/>
      <w:r w:rsidRPr="004B67B2">
        <w:rPr>
          <w:rFonts w:ascii="Times New Roman" w:eastAsia="Times New Roman" w:hAnsi="Times New Roman" w:cs="Times New Roman"/>
          <w:kern w:val="0"/>
          <w:sz w:val="28"/>
          <w:szCs w:val="28"/>
          <w:lang w:eastAsia="ru-RU"/>
        </w:rPr>
        <w:t xml:space="preserve"> </w:t>
      </w:r>
      <w:proofErr w:type="spellStart"/>
      <w:r w:rsidRPr="004B67B2">
        <w:rPr>
          <w:rFonts w:ascii="Times New Roman" w:eastAsia="Times New Roman" w:hAnsi="Times New Roman" w:cs="Times New Roman" w:hint="eastAsia"/>
          <w:kern w:val="0"/>
          <w:sz w:val="28"/>
          <w:szCs w:val="28"/>
          <w:lang w:eastAsia="ru-RU"/>
        </w:rPr>
        <w:t>регіональна</w:t>
      </w:r>
      <w:proofErr w:type="spellEnd"/>
      <w:r w:rsidRPr="004B67B2">
        <w:rPr>
          <w:rFonts w:ascii="Times New Roman" w:eastAsia="Times New Roman" w:hAnsi="Times New Roman" w:cs="Times New Roman"/>
          <w:kern w:val="0"/>
          <w:sz w:val="28"/>
          <w:szCs w:val="28"/>
          <w:lang w:eastAsia="ru-RU"/>
        </w:rPr>
        <w:t xml:space="preserve"> </w:t>
      </w:r>
      <w:proofErr w:type="spellStart"/>
      <w:r w:rsidRPr="004B67B2">
        <w:rPr>
          <w:rFonts w:ascii="Times New Roman" w:eastAsia="Times New Roman" w:hAnsi="Times New Roman" w:cs="Times New Roman" w:hint="eastAsia"/>
          <w:kern w:val="0"/>
          <w:sz w:val="28"/>
          <w:szCs w:val="28"/>
          <w:lang w:eastAsia="ru-RU"/>
        </w:rPr>
        <w:t>промислово</w:t>
      </w:r>
      <w:r w:rsidRPr="004B67B2">
        <w:rPr>
          <w:rFonts w:ascii="Times New Roman" w:eastAsia="Times New Roman" w:hAnsi="Times New Roman" w:cs="Times New Roman"/>
          <w:kern w:val="0"/>
          <w:sz w:val="28"/>
          <w:szCs w:val="28"/>
          <w:lang w:eastAsia="ru-RU"/>
        </w:rPr>
        <w:t>-</w:t>
      </w:r>
      <w:r w:rsidRPr="004B67B2">
        <w:rPr>
          <w:rFonts w:ascii="Times New Roman" w:eastAsia="Times New Roman" w:hAnsi="Times New Roman" w:cs="Times New Roman" w:hint="eastAsia"/>
          <w:kern w:val="0"/>
          <w:sz w:val="28"/>
          <w:szCs w:val="28"/>
          <w:lang w:eastAsia="ru-RU"/>
        </w:rPr>
        <w:t>інноваційна</w:t>
      </w:r>
      <w:proofErr w:type="spellEnd"/>
      <w:r w:rsidRPr="004B67B2">
        <w:rPr>
          <w:rFonts w:ascii="Times New Roman" w:eastAsia="Times New Roman" w:hAnsi="Times New Roman" w:cs="Times New Roman"/>
          <w:kern w:val="0"/>
          <w:sz w:val="28"/>
          <w:szCs w:val="28"/>
          <w:lang w:eastAsia="ru-RU"/>
        </w:rPr>
        <w:t xml:space="preserve"> </w:t>
      </w:r>
      <w:proofErr w:type="spellStart"/>
      <w:proofErr w:type="gramStart"/>
      <w:r w:rsidRPr="004B67B2">
        <w:rPr>
          <w:rFonts w:ascii="Times New Roman" w:eastAsia="Times New Roman" w:hAnsi="Times New Roman" w:cs="Times New Roman" w:hint="eastAsia"/>
          <w:kern w:val="0"/>
          <w:sz w:val="28"/>
          <w:szCs w:val="28"/>
          <w:lang w:eastAsia="ru-RU"/>
        </w:rPr>
        <w:t>політика</w:t>
      </w:r>
      <w:proofErr w:type="spellEnd"/>
      <w:r w:rsidRPr="004B67B2">
        <w:rPr>
          <w:rFonts w:ascii="Times New Roman" w:eastAsia="Times New Roman" w:hAnsi="Times New Roman" w:cs="Times New Roman"/>
          <w:kern w:val="0"/>
          <w:sz w:val="28"/>
          <w:szCs w:val="28"/>
          <w:lang w:eastAsia="ru-RU"/>
        </w:rPr>
        <w:t xml:space="preserve"> :</w:t>
      </w:r>
      <w:proofErr w:type="gramEnd"/>
      <w:r w:rsidRPr="004B67B2">
        <w:rPr>
          <w:rFonts w:ascii="Times New Roman" w:eastAsia="Times New Roman" w:hAnsi="Times New Roman" w:cs="Times New Roman"/>
          <w:kern w:val="0"/>
          <w:sz w:val="28"/>
          <w:szCs w:val="28"/>
          <w:lang w:eastAsia="ru-RU"/>
        </w:rPr>
        <w:t xml:space="preserve"> </w:t>
      </w:r>
      <w:proofErr w:type="spellStart"/>
      <w:r w:rsidRPr="004B67B2">
        <w:rPr>
          <w:rFonts w:ascii="Times New Roman" w:eastAsia="Times New Roman" w:hAnsi="Times New Roman" w:cs="Times New Roman" w:hint="eastAsia"/>
          <w:kern w:val="0"/>
          <w:sz w:val="28"/>
          <w:szCs w:val="28"/>
          <w:lang w:eastAsia="ru-RU"/>
        </w:rPr>
        <w:t>Дис</w:t>
      </w:r>
      <w:proofErr w:type="spellEnd"/>
      <w:r w:rsidRPr="004B67B2">
        <w:rPr>
          <w:rFonts w:ascii="Times New Roman" w:eastAsia="Times New Roman" w:hAnsi="Times New Roman" w:cs="Times New Roman"/>
          <w:kern w:val="0"/>
          <w:sz w:val="28"/>
          <w:szCs w:val="28"/>
          <w:lang w:eastAsia="ru-RU"/>
        </w:rPr>
        <w:t xml:space="preserve">... </w:t>
      </w:r>
      <w:r w:rsidRPr="004B67B2">
        <w:rPr>
          <w:rFonts w:ascii="Times New Roman" w:eastAsia="Times New Roman" w:hAnsi="Times New Roman" w:cs="Times New Roman" w:hint="eastAsia"/>
          <w:kern w:val="0"/>
          <w:sz w:val="28"/>
          <w:szCs w:val="28"/>
          <w:lang w:eastAsia="ru-RU"/>
        </w:rPr>
        <w:t>канд</w:t>
      </w:r>
      <w:r w:rsidRPr="004B67B2">
        <w:rPr>
          <w:rFonts w:ascii="Times New Roman" w:eastAsia="Times New Roman" w:hAnsi="Times New Roman" w:cs="Times New Roman"/>
          <w:kern w:val="0"/>
          <w:sz w:val="28"/>
          <w:szCs w:val="28"/>
          <w:lang w:eastAsia="ru-RU"/>
        </w:rPr>
        <w:t xml:space="preserve">. </w:t>
      </w:r>
      <w:r w:rsidRPr="004B67B2">
        <w:rPr>
          <w:rFonts w:ascii="Times New Roman" w:eastAsia="Times New Roman" w:hAnsi="Times New Roman" w:cs="Times New Roman" w:hint="eastAsia"/>
          <w:kern w:val="0"/>
          <w:sz w:val="28"/>
          <w:szCs w:val="28"/>
          <w:lang w:eastAsia="ru-RU"/>
        </w:rPr>
        <w:t>наук</w:t>
      </w:r>
      <w:r w:rsidRPr="004B67B2">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4B67B2">
        <w:rPr>
          <w:rFonts w:ascii="Times New Roman" w:eastAsia="Times New Roman" w:hAnsi="Times New Roman" w:cs="Times New Roman"/>
          <w:kern w:val="0"/>
          <w:sz w:val="28"/>
          <w:szCs w:val="28"/>
          <w:lang w:eastAsia="ru-RU"/>
        </w:rPr>
        <w:t xml:space="preserve"> 2008</w:t>
      </w:r>
    </w:p>
    <w:p w:rsidR="005C444C" w:rsidRDefault="005C444C" w:rsidP="005C444C">
      <w:r>
        <w:rPr>
          <w:rFonts w:hint="eastAsia"/>
        </w:rPr>
        <w:t>Волосюк</w:t>
      </w:r>
      <w:r>
        <w:t></w:t>
      </w:r>
      <w:r>
        <w:rPr>
          <w:rFonts w:hint="eastAsia"/>
        </w:rPr>
        <w:t>М</w:t>
      </w:r>
      <w:r>
        <w:t></w:t>
      </w:r>
      <w:r>
        <w:rPr>
          <w:rFonts w:hint="eastAsia"/>
        </w:rPr>
        <w:t>В</w:t>
      </w:r>
      <w:r>
        <w:t></w:t>
      </w:r>
      <w:r>
        <w:t></w:t>
      </w:r>
      <w:r>
        <w:rPr>
          <w:rFonts w:hint="eastAsia"/>
        </w:rPr>
        <w:t>Державна</w:t>
      </w:r>
      <w:r>
        <w:t></w:t>
      </w:r>
      <w:r>
        <w:rPr>
          <w:rFonts w:hint="eastAsia"/>
        </w:rPr>
        <w:t>регіональна</w:t>
      </w:r>
      <w:r>
        <w:t></w:t>
      </w:r>
      <w:r>
        <w:rPr>
          <w:rFonts w:hint="eastAsia"/>
        </w:rPr>
        <w:t>промислово</w:t>
      </w:r>
      <w:r>
        <w:t></w:t>
      </w:r>
      <w:r>
        <w:rPr>
          <w:rFonts w:hint="eastAsia"/>
        </w:rPr>
        <w:t>інноваційна</w:t>
      </w:r>
      <w:r>
        <w:t></w:t>
      </w:r>
      <w:r>
        <w:rPr>
          <w:rFonts w:hint="eastAsia"/>
        </w:rPr>
        <w:t>політика</w:t>
      </w:r>
      <w:r>
        <w:t></w:t>
      </w:r>
      <w:r>
        <w:t></w:t>
      </w:r>
      <w:r>
        <w:rPr>
          <w:rFonts w:hint="eastAsia"/>
        </w:rPr>
        <w:t>–</w:t>
      </w:r>
      <w:r>
        <w:t></w:t>
      </w:r>
      <w:r>
        <w:rPr>
          <w:rFonts w:hint="eastAsia"/>
        </w:rPr>
        <w:t>Рукопис</w:t>
      </w:r>
      <w:r>
        <w:t></w:t>
      </w:r>
    </w:p>
    <w:p w:rsidR="005C444C" w:rsidRDefault="005C444C" w:rsidP="005C444C"/>
    <w:p w:rsidR="005C444C" w:rsidRDefault="005C444C" w:rsidP="005C444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Державна</w:t>
      </w:r>
      <w:r>
        <w:t></w:t>
      </w:r>
      <w:r>
        <w:rPr>
          <w:rFonts w:hint="eastAsia"/>
        </w:rPr>
        <w:t>установа</w:t>
      </w:r>
      <w:r>
        <w:t></w:t>
      </w:r>
      <w:r>
        <w:t></w:t>
      </w:r>
      <w:r>
        <w:rPr>
          <w:rFonts w:hint="eastAsia"/>
        </w:rPr>
        <w:t>Інститут</w:t>
      </w:r>
      <w:r>
        <w:t></w:t>
      </w:r>
      <w:r>
        <w:rPr>
          <w:rFonts w:hint="eastAsia"/>
        </w:rPr>
        <w:t>економіки</w:t>
      </w:r>
      <w:r>
        <w:t></w:t>
      </w:r>
      <w:r>
        <w:rPr>
          <w:rFonts w:hint="eastAsia"/>
        </w:rPr>
        <w:t>та</w:t>
      </w:r>
      <w:r>
        <w:t></w:t>
      </w:r>
      <w:r>
        <w:rPr>
          <w:rFonts w:hint="eastAsia"/>
        </w:rPr>
        <w:t>прогнозування</w:t>
      </w:r>
      <w:r>
        <w:t></w:t>
      </w:r>
      <w:r>
        <w:rPr>
          <w:rFonts w:hint="eastAsia"/>
        </w:rPr>
        <w:t>НАН</w:t>
      </w:r>
      <w:r>
        <w:t></w:t>
      </w:r>
      <w:r>
        <w:rPr>
          <w:rFonts w:hint="eastAsia"/>
        </w:rPr>
        <w:t>України</w:t>
      </w:r>
      <w:r>
        <w:t></w:t>
      </w:r>
      <w:r>
        <w:t></w:t>
      </w:r>
      <w:r>
        <w:t></w:t>
      </w:r>
      <w:r>
        <w:rPr>
          <w:rFonts w:hint="eastAsia"/>
        </w:rPr>
        <w:t>–</w:t>
      </w:r>
      <w:r>
        <w:t></w:t>
      </w:r>
      <w:r>
        <w:rPr>
          <w:rFonts w:hint="eastAsia"/>
        </w:rPr>
        <w:t>Київ</w:t>
      </w:r>
      <w:r>
        <w:t></w:t>
      </w:r>
      <w:r>
        <w:t></w:t>
      </w:r>
      <w:r>
        <w:t></w:t>
      </w:r>
      <w:r>
        <w:t></w:t>
      </w:r>
      <w:r>
        <w:t></w:t>
      </w:r>
      <w:r>
        <w:t></w:t>
      </w:r>
      <w:r>
        <w:t></w:t>
      </w:r>
    </w:p>
    <w:p w:rsidR="005C444C" w:rsidRDefault="005C444C" w:rsidP="005C444C"/>
    <w:p w:rsidR="005C444C" w:rsidRDefault="005C444C" w:rsidP="005C444C">
      <w:r>
        <w:rPr>
          <w:rFonts w:hint="eastAsia"/>
        </w:rPr>
        <w:t>Дисертацію</w:t>
      </w:r>
      <w:r>
        <w:t></w:t>
      </w:r>
      <w:r>
        <w:rPr>
          <w:rFonts w:hint="eastAsia"/>
        </w:rPr>
        <w:t>присвячено</w:t>
      </w:r>
      <w:r>
        <w:t></w:t>
      </w:r>
      <w:r>
        <w:rPr>
          <w:rFonts w:hint="eastAsia"/>
        </w:rPr>
        <w:t>розробці</w:t>
      </w:r>
      <w:r>
        <w:t></w:t>
      </w:r>
      <w:r>
        <w:rPr>
          <w:rFonts w:hint="eastAsia"/>
        </w:rPr>
        <w:t>і</w:t>
      </w:r>
      <w:r>
        <w:t></w:t>
      </w:r>
      <w:r>
        <w:rPr>
          <w:rFonts w:hint="eastAsia"/>
        </w:rPr>
        <w:t>обґрунтуванню</w:t>
      </w:r>
      <w:r>
        <w:t></w:t>
      </w:r>
      <w:r>
        <w:rPr>
          <w:rFonts w:hint="eastAsia"/>
        </w:rPr>
        <w:t>методологічних</w:t>
      </w:r>
      <w:r>
        <w:t></w:t>
      </w:r>
      <w:r>
        <w:rPr>
          <w:rFonts w:hint="eastAsia"/>
        </w:rPr>
        <w:t>засад</w:t>
      </w:r>
      <w:r>
        <w:t></w:t>
      </w:r>
      <w:r>
        <w:rPr>
          <w:rFonts w:hint="eastAsia"/>
        </w:rPr>
        <w:t>формування</w:t>
      </w:r>
      <w:r>
        <w:t></w:t>
      </w:r>
      <w:r>
        <w:rPr>
          <w:rFonts w:hint="eastAsia"/>
        </w:rPr>
        <w:t>в</w:t>
      </w:r>
      <w:r>
        <w:t></w:t>
      </w:r>
      <w:r>
        <w:rPr>
          <w:rFonts w:hint="eastAsia"/>
        </w:rPr>
        <w:t>Україні</w:t>
      </w:r>
      <w:r>
        <w:t></w:t>
      </w:r>
      <w:r>
        <w:rPr>
          <w:rFonts w:hint="eastAsia"/>
        </w:rPr>
        <w:t>дієвих</w:t>
      </w:r>
      <w:r>
        <w:t></w:t>
      </w:r>
      <w:r>
        <w:rPr>
          <w:rFonts w:hint="eastAsia"/>
        </w:rPr>
        <w:t>механізмів</w:t>
      </w:r>
      <w:r>
        <w:t></w:t>
      </w:r>
      <w:r>
        <w:rPr>
          <w:rFonts w:hint="eastAsia"/>
        </w:rPr>
        <w:t>державної</w:t>
      </w:r>
      <w:r>
        <w:t></w:t>
      </w:r>
      <w:r>
        <w:rPr>
          <w:rFonts w:hint="eastAsia"/>
        </w:rPr>
        <w:t>регіональної</w:t>
      </w:r>
      <w:r>
        <w:t></w:t>
      </w:r>
      <w:r>
        <w:rPr>
          <w:rFonts w:hint="eastAsia"/>
        </w:rPr>
        <w:t>промислово</w:t>
      </w:r>
      <w:r>
        <w:t></w:t>
      </w:r>
      <w:r>
        <w:rPr>
          <w:rFonts w:hint="eastAsia"/>
        </w:rPr>
        <w:t>інноваційної</w:t>
      </w:r>
      <w:r>
        <w:t></w:t>
      </w:r>
      <w:r>
        <w:rPr>
          <w:rFonts w:hint="eastAsia"/>
        </w:rPr>
        <w:t>політики</w:t>
      </w:r>
      <w:r>
        <w:t></w:t>
      </w:r>
      <w:r>
        <w:rPr>
          <w:rFonts w:hint="eastAsia"/>
        </w:rPr>
        <w:t>в</w:t>
      </w:r>
      <w:r>
        <w:t></w:t>
      </w:r>
      <w:r>
        <w:rPr>
          <w:rFonts w:hint="eastAsia"/>
        </w:rPr>
        <w:t>умовах</w:t>
      </w:r>
      <w:r>
        <w:t></w:t>
      </w:r>
      <w:r>
        <w:rPr>
          <w:rFonts w:hint="eastAsia"/>
        </w:rPr>
        <w:t>постіндустріального</w:t>
      </w:r>
      <w:r>
        <w:t></w:t>
      </w:r>
      <w:r>
        <w:rPr>
          <w:rFonts w:hint="eastAsia"/>
        </w:rPr>
        <w:t>суспільства</w:t>
      </w:r>
      <w:r>
        <w:t></w:t>
      </w:r>
      <w:r>
        <w:t></w:t>
      </w:r>
      <w:r>
        <w:rPr>
          <w:rFonts w:hint="eastAsia"/>
        </w:rPr>
        <w:t>методів</w:t>
      </w:r>
      <w:r>
        <w:t></w:t>
      </w:r>
      <w:r>
        <w:rPr>
          <w:rFonts w:hint="eastAsia"/>
        </w:rPr>
        <w:t>та</w:t>
      </w:r>
      <w:r>
        <w:t></w:t>
      </w:r>
      <w:r>
        <w:rPr>
          <w:rFonts w:hint="eastAsia"/>
        </w:rPr>
        <w:t>форм</w:t>
      </w:r>
      <w:r>
        <w:t></w:t>
      </w:r>
      <w:r>
        <w:rPr>
          <w:rFonts w:hint="eastAsia"/>
        </w:rPr>
        <w:t>її</w:t>
      </w:r>
      <w:r>
        <w:t></w:t>
      </w:r>
      <w:r>
        <w:rPr>
          <w:rFonts w:hint="eastAsia"/>
        </w:rPr>
        <w:t>практичної</w:t>
      </w:r>
      <w:r>
        <w:t></w:t>
      </w:r>
      <w:r>
        <w:rPr>
          <w:rFonts w:hint="eastAsia"/>
        </w:rPr>
        <w:t>реалізації</w:t>
      </w:r>
      <w:r>
        <w:t></w:t>
      </w:r>
      <w:r>
        <w:rPr>
          <w:rFonts w:hint="eastAsia"/>
        </w:rPr>
        <w:t>на</w:t>
      </w:r>
      <w:r>
        <w:t></w:t>
      </w:r>
      <w:r>
        <w:rPr>
          <w:rFonts w:hint="eastAsia"/>
        </w:rPr>
        <w:t>регіональному</w:t>
      </w:r>
      <w:r>
        <w:t></w:t>
      </w:r>
      <w:r>
        <w:rPr>
          <w:rFonts w:hint="eastAsia"/>
        </w:rPr>
        <w:t>рівні</w:t>
      </w:r>
      <w:r>
        <w:t></w:t>
      </w:r>
      <w:r>
        <w:t></w:t>
      </w:r>
      <w:r>
        <w:rPr>
          <w:rFonts w:hint="eastAsia"/>
        </w:rPr>
        <w:t>опрацюванню</w:t>
      </w:r>
      <w:r>
        <w:t></w:t>
      </w:r>
      <w:r>
        <w:rPr>
          <w:rFonts w:hint="eastAsia"/>
        </w:rPr>
        <w:t>стратегії</w:t>
      </w:r>
      <w:r>
        <w:t></w:t>
      </w:r>
      <w:r>
        <w:rPr>
          <w:rFonts w:hint="eastAsia"/>
        </w:rPr>
        <w:t>промислово</w:t>
      </w:r>
      <w:r>
        <w:t></w:t>
      </w:r>
      <w:r>
        <w:rPr>
          <w:rFonts w:hint="eastAsia"/>
        </w:rPr>
        <w:t>інноваційної</w:t>
      </w:r>
      <w:r>
        <w:t></w:t>
      </w:r>
      <w:r>
        <w:rPr>
          <w:rFonts w:hint="eastAsia"/>
        </w:rPr>
        <w:t>політики</w:t>
      </w:r>
      <w:r>
        <w:t></w:t>
      </w:r>
      <w:r>
        <w:t></w:t>
      </w:r>
      <w:r>
        <w:rPr>
          <w:rFonts w:hint="eastAsia"/>
        </w:rPr>
        <w:t>обґрунтуванню</w:t>
      </w:r>
      <w:r>
        <w:t></w:t>
      </w:r>
      <w:r>
        <w:rPr>
          <w:rFonts w:hint="eastAsia"/>
        </w:rPr>
        <w:t>створення</w:t>
      </w:r>
      <w:r>
        <w:t></w:t>
      </w:r>
      <w:r>
        <w:rPr>
          <w:rFonts w:hint="eastAsia"/>
        </w:rPr>
        <w:t>кластерів</w:t>
      </w:r>
      <w:r>
        <w:t></w:t>
      </w:r>
      <w:r>
        <w:rPr>
          <w:rFonts w:hint="eastAsia"/>
        </w:rPr>
        <w:t>як</w:t>
      </w:r>
      <w:r>
        <w:t></w:t>
      </w:r>
      <w:r>
        <w:rPr>
          <w:rFonts w:hint="eastAsia"/>
        </w:rPr>
        <w:t>ефективної</w:t>
      </w:r>
      <w:r>
        <w:t></w:t>
      </w:r>
      <w:r>
        <w:rPr>
          <w:rFonts w:hint="eastAsia"/>
        </w:rPr>
        <w:t>форми</w:t>
      </w:r>
      <w:r>
        <w:t></w:t>
      </w:r>
      <w:r>
        <w:rPr>
          <w:rFonts w:hint="eastAsia"/>
        </w:rPr>
        <w:t>організації</w:t>
      </w:r>
      <w:r>
        <w:t></w:t>
      </w:r>
      <w:r>
        <w:rPr>
          <w:rFonts w:hint="eastAsia"/>
        </w:rPr>
        <w:t>промислового</w:t>
      </w:r>
      <w:r>
        <w:t></w:t>
      </w:r>
      <w:r>
        <w:rPr>
          <w:rFonts w:hint="eastAsia"/>
        </w:rPr>
        <w:t>виробництва</w:t>
      </w:r>
      <w:r>
        <w:t></w:t>
      </w:r>
      <w:r>
        <w:rPr>
          <w:rFonts w:hint="eastAsia"/>
        </w:rPr>
        <w:t>регіонального</w:t>
      </w:r>
      <w:r>
        <w:t></w:t>
      </w:r>
      <w:r>
        <w:rPr>
          <w:rFonts w:hint="eastAsia"/>
        </w:rPr>
        <w:t>рівня</w:t>
      </w:r>
      <w:r>
        <w:t></w:t>
      </w:r>
    </w:p>
    <w:p w:rsidR="005C444C" w:rsidRDefault="005C444C" w:rsidP="005C444C"/>
    <w:p w:rsidR="004B67B2" w:rsidRPr="004B67B2" w:rsidRDefault="005C444C" w:rsidP="005C444C">
      <w:r>
        <w:rPr>
          <w:rFonts w:hint="eastAsia"/>
        </w:rPr>
        <w:t>Визначено</w:t>
      </w:r>
      <w:r>
        <w:t></w:t>
      </w:r>
      <w:r>
        <w:rPr>
          <w:rFonts w:hint="eastAsia"/>
        </w:rPr>
        <w:t>суть</w:t>
      </w:r>
      <w:r>
        <w:t></w:t>
      </w:r>
      <w:r>
        <w:rPr>
          <w:rFonts w:hint="eastAsia"/>
        </w:rPr>
        <w:t>і</w:t>
      </w:r>
      <w:r>
        <w:t></w:t>
      </w:r>
      <w:r>
        <w:rPr>
          <w:rFonts w:hint="eastAsia"/>
        </w:rPr>
        <w:t>роль</w:t>
      </w:r>
      <w:r>
        <w:t></w:t>
      </w:r>
      <w:r>
        <w:rPr>
          <w:rFonts w:hint="eastAsia"/>
        </w:rPr>
        <w:t>промислово</w:t>
      </w:r>
      <w:r>
        <w:t></w:t>
      </w:r>
      <w:r>
        <w:rPr>
          <w:rFonts w:hint="eastAsia"/>
        </w:rPr>
        <w:t>інноваційної</w:t>
      </w:r>
      <w:r>
        <w:t></w:t>
      </w:r>
      <w:r>
        <w:rPr>
          <w:rFonts w:hint="eastAsia"/>
        </w:rPr>
        <w:t>політики</w:t>
      </w:r>
      <w:r>
        <w:t></w:t>
      </w:r>
      <w:r>
        <w:rPr>
          <w:rFonts w:hint="eastAsia"/>
        </w:rPr>
        <w:t>в</w:t>
      </w:r>
      <w:r>
        <w:t></w:t>
      </w:r>
      <w:r>
        <w:rPr>
          <w:rFonts w:hint="eastAsia"/>
        </w:rPr>
        <w:t>сучасній</w:t>
      </w:r>
      <w:r>
        <w:t></w:t>
      </w:r>
      <w:r>
        <w:rPr>
          <w:rFonts w:hint="eastAsia"/>
        </w:rPr>
        <w:t>постіндустріальній</w:t>
      </w:r>
      <w:r>
        <w:t></w:t>
      </w:r>
      <w:r>
        <w:rPr>
          <w:rFonts w:hint="eastAsia"/>
        </w:rPr>
        <w:t>фазі</w:t>
      </w:r>
      <w:r>
        <w:t></w:t>
      </w:r>
      <w:r>
        <w:rPr>
          <w:rFonts w:hint="eastAsia"/>
        </w:rPr>
        <w:t>розвитку</w:t>
      </w:r>
      <w:r>
        <w:t></w:t>
      </w:r>
      <w:r>
        <w:rPr>
          <w:rFonts w:hint="eastAsia"/>
        </w:rPr>
        <w:t>суспільства</w:t>
      </w:r>
      <w:r>
        <w:t></w:t>
      </w:r>
      <w:r>
        <w:t></w:t>
      </w:r>
      <w:r>
        <w:rPr>
          <w:rFonts w:hint="eastAsia"/>
        </w:rPr>
        <w:t>Удосконалено</w:t>
      </w:r>
      <w:r>
        <w:t></w:t>
      </w:r>
      <w:r>
        <w:rPr>
          <w:rFonts w:hint="eastAsia"/>
        </w:rPr>
        <w:t>понятійний</w:t>
      </w:r>
      <w:r>
        <w:t></w:t>
      </w:r>
      <w:r>
        <w:rPr>
          <w:rFonts w:hint="eastAsia"/>
        </w:rPr>
        <w:t>апарат</w:t>
      </w:r>
      <w:r>
        <w:t></w:t>
      </w:r>
      <w:r>
        <w:rPr>
          <w:rFonts w:hint="eastAsia"/>
        </w:rPr>
        <w:t>економічної</w:t>
      </w:r>
      <w:r>
        <w:t></w:t>
      </w:r>
      <w:r>
        <w:rPr>
          <w:rFonts w:hint="eastAsia"/>
        </w:rPr>
        <w:t>науки</w:t>
      </w:r>
      <w:r>
        <w:t></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формування</w:t>
      </w:r>
      <w:r>
        <w:t></w:t>
      </w:r>
      <w:r>
        <w:rPr>
          <w:rFonts w:hint="eastAsia"/>
        </w:rPr>
        <w:t>та</w:t>
      </w:r>
      <w:r>
        <w:t></w:t>
      </w:r>
      <w:r>
        <w:rPr>
          <w:rFonts w:hint="eastAsia"/>
        </w:rPr>
        <w:t>реалізації</w:t>
      </w:r>
      <w:r>
        <w:t></w:t>
      </w:r>
      <w:r>
        <w:rPr>
          <w:rFonts w:hint="eastAsia"/>
        </w:rPr>
        <w:t>стратегії</w:t>
      </w:r>
      <w:r>
        <w:t></w:t>
      </w:r>
      <w:r>
        <w:rPr>
          <w:rFonts w:hint="eastAsia"/>
        </w:rPr>
        <w:t>регіональної</w:t>
      </w:r>
      <w:r>
        <w:t></w:t>
      </w:r>
      <w:r>
        <w:rPr>
          <w:rFonts w:hint="eastAsia"/>
        </w:rPr>
        <w:t>промислово</w:t>
      </w:r>
      <w:r>
        <w:t></w:t>
      </w:r>
      <w:r>
        <w:rPr>
          <w:rFonts w:hint="eastAsia"/>
        </w:rPr>
        <w:t>інноваційної</w:t>
      </w:r>
      <w:r>
        <w:t></w:t>
      </w:r>
      <w:r>
        <w:rPr>
          <w:rFonts w:hint="eastAsia"/>
        </w:rPr>
        <w:t>політики</w:t>
      </w:r>
      <w:r>
        <w:t></w:t>
      </w:r>
      <w:r>
        <w:t></w:t>
      </w:r>
      <w:r>
        <w:rPr>
          <w:rFonts w:hint="eastAsia"/>
        </w:rPr>
        <w:t>Отримали</w:t>
      </w:r>
      <w:r>
        <w:t></w:t>
      </w:r>
      <w:r>
        <w:rPr>
          <w:rFonts w:hint="eastAsia"/>
        </w:rPr>
        <w:t>подальший</w:t>
      </w:r>
      <w:r>
        <w:t></w:t>
      </w:r>
      <w:r>
        <w:rPr>
          <w:rFonts w:hint="eastAsia"/>
        </w:rPr>
        <w:t>розвиток</w:t>
      </w:r>
      <w:r>
        <w:t></w:t>
      </w:r>
      <w:r>
        <w:rPr>
          <w:rFonts w:hint="eastAsia"/>
        </w:rPr>
        <w:t>теорія</w:t>
      </w:r>
      <w:r>
        <w:t></w:t>
      </w:r>
      <w:r>
        <w:rPr>
          <w:rFonts w:hint="eastAsia"/>
        </w:rPr>
        <w:t>промислової</w:t>
      </w:r>
      <w:r>
        <w:t></w:t>
      </w:r>
      <w:r>
        <w:rPr>
          <w:rFonts w:hint="eastAsia"/>
        </w:rPr>
        <w:t>політики</w:t>
      </w:r>
      <w:r>
        <w:t></w:t>
      </w:r>
      <w:r>
        <w:t></w:t>
      </w:r>
      <w:r>
        <w:rPr>
          <w:rFonts w:hint="eastAsia"/>
        </w:rPr>
        <w:t>теорія</w:t>
      </w:r>
      <w:r>
        <w:t></w:t>
      </w:r>
      <w:r>
        <w:rPr>
          <w:rFonts w:hint="eastAsia"/>
        </w:rPr>
        <w:t>регіональної</w:t>
      </w:r>
      <w:r>
        <w:t></w:t>
      </w:r>
      <w:r>
        <w:rPr>
          <w:rFonts w:hint="eastAsia"/>
        </w:rPr>
        <w:t>економіки</w:t>
      </w:r>
      <w:r>
        <w:t></w:t>
      </w:r>
      <w:r>
        <w:t></w:t>
      </w:r>
      <w:r>
        <w:rPr>
          <w:rFonts w:hint="eastAsia"/>
        </w:rPr>
        <w:t>методологія</w:t>
      </w:r>
      <w:r>
        <w:t></w:t>
      </w:r>
      <w:r>
        <w:rPr>
          <w:rFonts w:hint="eastAsia"/>
        </w:rPr>
        <w:t>оцінки</w:t>
      </w:r>
      <w:r>
        <w:t></w:t>
      </w:r>
      <w:r>
        <w:rPr>
          <w:rFonts w:hint="eastAsia"/>
        </w:rPr>
        <w:t>промислового</w:t>
      </w:r>
      <w:r>
        <w:t></w:t>
      </w:r>
      <w:r>
        <w:rPr>
          <w:rFonts w:hint="eastAsia"/>
        </w:rPr>
        <w:t>потенціалу</w:t>
      </w:r>
      <w:r>
        <w:t></w:t>
      </w:r>
      <w:r>
        <w:rPr>
          <w:rFonts w:hint="eastAsia"/>
        </w:rPr>
        <w:t>та</w:t>
      </w:r>
      <w:r>
        <w:t></w:t>
      </w:r>
      <w:r>
        <w:rPr>
          <w:rFonts w:hint="eastAsia"/>
        </w:rPr>
        <w:t>інноваційної</w:t>
      </w:r>
      <w:r>
        <w:t></w:t>
      </w:r>
      <w:r>
        <w:rPr>
          <w:rFonts w:hint="eastAsia"/>
        </w:rPr>
        <w:t>діяльності</w:t>
      </w:r>
      <w:r>
        <w:t></w:t>
      </w:r>
      <w:r>
        <w:rPr>
          <w:rFonts w:hint="eastAsia"/>
        </w:rPr>
        <w:t>регіонів</w:t>
      </w:r>
      <w:r>
        <w:t></w:t>
      </w:r>
      <w:r>
        <w:t></w:t>
      </w:r>
      <w:r>
        <w:rPr>
          <w:rFonts w:hint="eastAsia"/>
        </w:rPr>
        <w:t>Обґрунтовано</w:t>
      </w:r>
      <w:r>
        <w:t></w:t>
      </w:r>
      <w:r>
        <w:rPr>
          <w:rFonts w:hint="eastAsia"/>
        </w:rPr>
        <w:t>необхідність</w:t>
      </w:r>
      <w:r>
        <w:t></w:t>
      </w:r>
      <w:r>
        <w:rPr>
          <w:rFonts w:hint="eastAsia"/>
        </w:rPr>
        <w:t>взаємодії</w:t>
      </w:r>
      <w:r>
        <w:t></w:t>
      </w:r>
      <w:r>
        <w:rPr>
          <w:rFonts w:hint="eastAsia"/>
        </w:rPr>
        <w:t>великих</w:t>
      </w:r>
      <w:r>
        <w:t></w:t>
      </w:r>
      <w:r>
        <w:rPr>
          <w:rFonts w:hint="eastAsia"/>
        </w:rPr>
        <w:t>корпоративних</w:t>
      </w:r>
      <w:r>
        <w:t></w:t>
      </w:r>
      <w:r>
        <w:rPr>
          <w:rFonts w:hint="eastAsia"/>
        </w:rPr>
        <w:t>структур</w:t>
      </w:r>
      <w:r>
        <w:t></w:t>
      </w:r>
      <w:r>
        <w:rPr>
          <w:rFonts w:hint="eastAsia"/>
        </w:rPr>
        <w:t>з</w:t>
      </w:r>
      <w:r>
        <w:t></w:t>
      </w:r>
      <w:r>
        <w:rPr>
          <w:rFonts w:hint="eastAsia"/>
        </w:rPr>
        <w:t>органами</w:t>
      </w:r>
      <w:r>
        <w:t></w:t>
      </w:r>
      <w:r>
        <w:rPr>
          <w:rFonts w:hint="eastAsia"/>
        </w:rPr>
        <w:t>регіональної</w:t>
      </w:r>
      <w:r>
        <w:t></w:t>
      </w:r>
      <w:r>
        <w:rPr>
          <w:rFonts w:hint="eastAsia"/>
        </w:rPr>
        <w:t>влади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запропонована</w:t>
      </w:r>
      <w:r>
        <w:t></w:t>
      </w:r>
      <w:r>
        <w:rPr>
          <w:rFonts w:hint="eastAsia"/>
        </w:rPr>
        <w:t>побудова</w:t>
      </w:r>
      <w:r>
        <w:t></w:t>
      </w:r>
      <w:r>
        <w:rPr>
          <w:rFonts w:hint="eastAsia"/>
        </w:rPr>
        <w:t>промислового</w:t>
      </w:r>
      <w:r>
        <w:t></w:t>
      </w:r>
      <w:r>
        <w:rPr>
          <w:rFonts w:hint="eastAsia"/>
        </w:rPr>
        <w:t>кластера</w:t>
      </w:r>
      <w:r>
        <w:t></w:t>
      </w:r>
      <w:r>
        <w:rPr>
          <w:rFonts w:hint="eastAsia"/>
        </w:rPr>
        <w:t>на</w:t>
      </w:r>
      <w:r>
        <w:t></w:t>
      </w:r>
      <w:r>
        <w:rPr>
          <w:rFonts w:hint="eastAsia"/>
        </w:rPr>
        <w:t>базі</w:t>
      </w:r>
      <w:r>
        <w:t></w:t>
      </w:r>
      <w:r>
        <w:rPr>
          <w:rFonts w:hint="eastAsia"/>
        </w:rPr>
        <w:t>чотирьох</w:t>
      </w:r>
      <w:r>
        <w:t></w:t>
      </w:r>
      <w:r>
        <w:rPr>
          <w:rFonts w:hint="eastAsia"/>
        </w:rPr>
        <w:t>підприємств</w:t>
      </w:r>
      <w:r>
        <w:t></w:t>
      </w:r>
      <w:r>
        <w:rPr>
          <w:rFonts w:hint="eastAsia"/>
        </w:rPr>
        <w:t>пріоритетної</w:t>
      </w:r>
      <w:r>
        <w:t></w:t>
      </w:r>
      <w:r>
        <w:rPr>
          <w:rFonts w:hint="eastAsia"/>
        </w:rPr>
        <w:t>галузі</w:t>
      </w:r>
      <w:r>
        <w:t></w:t>
      </w:r>
      <w:r>
        <w:rPr>
          <w:rFonts w:hint="eastAsia"/>
        </w:rPr>
        <w:t>Миколаївської</w:t>
      </w:r>
      <w:r>
        <w:t></w:t>
      </w:r>
      <w:r>
        <w:rPr>
          <w:rFonts w:hint="eastAsia"/>
        </w:rPr>
        <w:t>області</w:t>
      </w:r>
      <w:r>
        <w:t></w:t>
      </w:r>
      <w:r>
        <w:rPr>
          <w:rFonts w:hint="eastAsia"/>
        </w:rPr>
        <w:t>–</w:t>
      </w:r>
      <w:r>
        <w:t></w:t>
      </w:r>
      <w:r>
        <w:rPr>
          <w:rFonts w:hint="eastAsia"/>
        </w:rPr>
        <w:t>машинобудування</w:t>
      </w:r>
      <w:r>
        <w:t></w:t>
      </w:r>
      <w:r>
        <w:t></w:t>
      </w:r>
      <w:r>
        <w:rPr>
          <w:rFonts w:hint="eastAsia"/>
        </w:rPr>
        <w:t>доведено</w:t>
      </w:r>
      <w:r>
        <w:t></w:t>
      </w:r>
      <w:r>
        <w:rPr>
          <w:rFonts w:hint="eastAsia"/>
        </w:rPr>
        <w:t>досягнення</w:t>
      </w:r>
      <w:r>
        <w:t></w:t>
      </w:r>
      <w:r>
        <w:rPr>
          <w:rFonts w:hint="eastAsia"/>
        </w:rPr>
        <w:t>позитивної</w:t>
      </w:r>
      <w:r>
        <w:t></w:t>
      </w:r>
      <w:r>
        <w:rPr>
          <w:rFonts w:hint="eastAsia"/>
        </w:rPr>
        <w:t>синергії</w:t>
      </w:r>
      <w:r>
        <w:t></w:t>
      </w:r>
      <w:r>
        <w:t></w:t>
      </w:r>
      <w:r>
        <w:rPr>
          <w:rFonts w:hint="eastAsia"/>
        </w:rPr>
        <w:t>тобто</w:t>
      </w:r>
      <w:r>
        <w:t></w:t>
      </w:r>
      <w:r>
        <w:rPr>
          <w:rFonts w:hint="eastAsia"/>
        </w:rPr>
        <w:t>стратегічних</w:t>
      </w:r>
      <w:r>
        <w:t></w:t>
      </w:r>
      <w:r>
        <w:rPr>
          <w:rFonts w:hint="eastAsia"/>
        </w:rPr>
        <w:t>переваг</w:t>
      </w:r>
      <w:r>
        <w:t></w:t>
      </w:r>
      <w:r>
        <w:t></w:t>
      </w:r>
      <w:r>
        <w:rPr>
          <w:rFonts w:hint="eastAsia"/>
        </w:rPr>
        <w:t>які</w:t>
      </w:r>
      <w:r>
        <w:t></w:t>
      </w:r>
      <w:r>
        <w:rPr>
          <w:rFonts w:hint="eastAsia"/>
        </w:rPr>
        <w:t>виникають</w:t>
      </w:r>
      <w:r>
        <w:t></w:t>
      </w:r>
      <w:r>
        <w:rPr>
          <w:rFonts w:hint="eastAsia"/>
        </w:rPr>
        <w:t>при</w:t>
      </w:r>
      <w:r>
        <w:t></w:t>
      </w:r>
      <w:r>
        <w:rPr>
          <w:rFonts w:hint="eastAsia"/>
        </w:rPr>
        <w:t>об’єднанні</w:t>
      </w:r>
      <w:r>
        <w:t></w:t>
      </w:r>
      <w:r>
        <w:rPr>
          <w:rFonts w:hint="eastAsia"/>
        </w:rPr>
        <w:t>великої</w:t>
      </w:r>
      <w:r>
        <w:t></w:t>
      </w:r>
      <w:r>
        <w:rPr>
          <w:rFonts w:hint="eastAsia"/>
        </w:rPr>
        <w:t>кількості</w:t>
      </w:r>
      <w:r>
        <w:t></w:t>
      </w:r>
      <w:r>
        <w:rPr>
          <w:rFonts w:hint="eastAsia"/>
        </w:rPr>
        <w:t>організацій</w:t>
      </w:r>
      <w:r>
        <w:t></w:t>
      </w:r>
      <w:r>
        <w:rPr>
          <w:rFonts w:hint="eastAsia"/>
        </w:rPr>
        <w:t>в</w:t>
      </w:r>
      <w:r>
        <w:t></w:t>
      </w:r>
      <w:r>
        <w:rPr>
          <w:rFonts w:hint="eastAsia"/>
        </w:rPr>
        <w:t>рамках</w:t>
      </w:r>
      <w:r>
        <w:t></w:t>
      </w:r>
      <w:r>
        <w:rPr>
          <w:rFonts w:hint="eastAsia"/>
        </w:rPr>
        <w:t>єдиної</w:t>
      </w:r>
      <w:r>
        <w:t></w:t>
      </w:r>
      <w:r>
        <w:rPr>
          <w:rFonts w:hint="eastAsia"/>
        </w:rPr>
        <w:t>структури</w:t>
      </w:r>
      <w:r>
        <w:t></w:t>
      </w:r>
      <w:bookmarkEnd w:id="0"/>
    </w:p>
    <w:sectPr w:rsidR="004B67B2" w:rsidRPr="004B67B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CB0" w:rsidRDefault="00240CB0">
      <w:pPr>
        <w:spacing w:after="0" w:line="240" w:lineRule="auto"/>
      </w:pPr>
      <w:r>
        <w:separator/>
      </w:r>
    </w:p>
  </w:endnote>
  <w:endnote w:type="continuationSeparator" w:id="0">
    <w:p w:rsidR="00240CB0" w:rsidRDefault="0024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CB0" w:rsidRDefault="00240CB0"/>
    <w:p w:rsidR="00240CB0" w:rsidRDefault="00240CB0"/>
    <w:p w:rsidR="00240CB0" w:rsidRDefault="00240CB0"/>
    <w:p w:rsidR="00240CB0" w:rsidRDefault="00240CB0"/>
    <w:p w:rsidR="00240CB0" w:rsidRDefault="00240CB0"/>
    <w:p w:rsidR="00240CB0" w:rsidRDefault="00240CB0"/>
    <w:p w:rsidR="00240CB0" w:rsidRDefault="00240CB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CB0" w:rsidRDefault="00240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40CB0" w:rsidRDefault="00240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40CB0" w:rsidRDefault="00240CB0"/>
    <w:p w:rsidR="00240CB0" w:rsidRDefault="00240CB0"/>
    <w:p w:rsidR="00240CB0" w:rsidRDefault="00240CB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CB0" w:rsidRDefault="00240CB0"/>
                          <w:p w:rsidR="00240CB0" w:rsidRDefault="00240CB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40CB0" w:rsidRDefault="00240CB0"/>
                    <w:p w:rsidR="00240CB0" w:rsidRDefault="00240CB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40CB0" w:rsidRDefault="00240CB0"/>
    <w:p w:rsidR="00240CB0" w:rsidRDefault="00240CB0">
      <w:pPr>
        <w:rPr>
          <w:sz w:val="2"/>
          <w:szCs w:val="2"/>
        </w:rPr>
      </w:pPr>
    </w:p>
    <w:p w:rsidR="00240CB0" w:rsidRDefault="00240CB0"/>
    <w:p w:rsidR="00240CB0" w:rsidRDefault="00240CB0">
      <w:pPr>
        <w:spacing w:after="0" w:line="240" w:lineRule="auto"/>
      </w:pPr>
    </w:p>
  </w:footnote>
  <w:footnote w:type="continuationSeparator" w:id="0">
    <w:p w:rsidR="00240CB0" w:rsidRDefault="00240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CB0"/>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9F6DF-44A9-4561-AFB9-3E0C5A66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17133</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788</cp:revision>
  <cp:lastPrinted>2009-02-06T05:36:00Z</cp:lastPrinted>
  <dcterms:created xsi:type="dcterms:W3CDTF">2023-09-07T12:38:00Z</dcterms:created>
  <dcterms:modified xsi:type="dcterms:W3CDTF">2023-11-21T11:58:00Z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