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456F7" w:rsidRDefault="004456F7" w:rsidP="004456F7">
      <w:r w:rsidRPr="00120201">
        <w:rPr>
          <w:rFonts w:ascii="Times New Roman" w:eastAsia="Times New Roman" w:hAnsi="Times New Roman" w:cs="Times New Roman"/>
          <w:b/>
          <w:sz w:val="24"/>
          <w:szCs w:val="24"/>
          <w:lang w:eastAsia="ru-RU"/>
        </w:rPr>
        <w:t>Юцевич Павло Олександрович</w:t>
      </w:r>
      <w:r w:rsidRPr="00120201">
        <w:rPr>
          <w:rFonts w:ascii="Times New Roman" w:eastAsia="Times New Roman" w:hAnsi="Times New Roman" w:cs="Times New Roman"/>
          <w:sz w:val="24"/>
          <w:szCs w:val="24"/>
          <w:lang w:eastAsia="ru-RU"/>
        </w:rPr>
        <w:t>, заступник генерального</w:t>
      </w:r>
      <w:r>
        <w:rPr>
          <w:rFonts w:ascii="Times New Roman" w:eastAsia="Times New Roman" w:hAnsi="Times New Roman" w:cs="Times New Roman"/>
          <w:sz w:val="24"/>
          <w:szCs w:val="24"/>
          <w:lang w:eastAsia="ru-RU"/>
        </w:rPr>
        <w:t xml:space="preserve"> директора з комерційних питань, </w:t>
      </w:r>
      <w:r w:rsidRPr="00120201">
        <w:rPr>
          <w:rFonts w:ascii="Times New Roman" w:eastAsia="Times New Roman" w:hAnsi="Times New Roman" w:cs="Times New Roman"/>
          <w:sz w:val="24"/>
          <w:szCs w:val="24"/>
          <w:lang w:eastAsia="ru-RU"/>
        </w:rPr>
        <w:t>Комунальн</w:t>
      </w:r>
      <w:r>
        <w:rPr>
          <w:rFonts w:ascii="Times New Roman" w:eastAsia="Times New Roman" w:hAnsi="Times New Roman" w:cs="Times New Roman"/>
          <w:sz w:val="24"/>
          <w:szCs w:val="24"/>
          <w:lang w:eastAsia="ru-RU"/>
        </w:rPr>
        <w:t>е</w:t>
      </w:r>
      <w:r w:rsidRPr="00120201">
        <w:rPr>
          <w:rFonts w:ascii="Times New Roman" w:eastAsia="Times New Roman" w:hAnsi="Times New Roman" w:cs="Times New Roman"/>
          <w:sz w:val="24"/>
          <w:szCs w:val="24"/>
          <w:lang w:eastAsia="ru-RU"/>
        </w:rPr>
        <w:t xml:space="preserve"> підприємств</w:t>
      </w:r>
      <w:r>
        <w:rPr>
          <w:rFonts w:ascii="Times New Roman" w:eastAsia="Times New Roman" w:hAnsi="Times New Roman" w:cs="Times New Roman"/>
          <w:sz w:val="24"/>
          <w:szCs w:val="24"/>
          <w:lang w:eastAsia="ru-RU"/>
        </w:rPr>
        <w:t>о</w:t>
      </w:r>
      <w:r w:rsidRPr="00120201">
        <w:rPr>
          <w:rFonts w:ascii="Times New Roman" w:eastAsia="Times New Roman" w:hAnsi="Times New Roman" w:cs="Times New Roman"/>
          <w:sz w:val="24"/>
          <w:szCs w:val="24"/>
          <w:lang w:eastAsia="ru-RU"/>
        </w:rPr>
        <w:t xml:space="preserve"> «Телерадіоагентство «Новий Чернігів» Чернігівської міської ради. Назва дисертації: «Громадська та політична діяльність Олександра Федоровича Ліндфорса (1837–1890)». Шифр та назва спеціальності</w:t>
      </w:r>
      <w:r w:rsidRPr="00120201">
        <w:rPr>
          <w:rFonts w:ascii="Times New Roman" w:eastAsia="Times New Roman" w:hAnsi="Times New Roman" w:cs="Times New Roman"/>
          <w:b/>
          <w:i/>
          <w:sz w:val="24"/>
          <w:szCs w:val="24"/>
          <w:lang w:eastAsia="ru-RU"/>
        </w:rPr>
        <w:t xml:space="preserve"> </w:t>
      </w:r>
      <w:r w:rsidRPr="00120201">
        <w:rPr>
          <w:rFonts w:ascii="Times New Roman" w:eastAsia="Times New Roman" w:hAnsi="Times New Roman" w:cs="Times New Roman"/>
          <w:sz w:val="24"/>
          <w:szCs w:val="24"/>
          <w:lang w:eastAsia="ru-RU"/>
        </w:rPr>
        <w:t>– 07.00.01 – історія України. Спеціалізована рада</w:t>
      </w:r>
      <w:r w:rsidRPr="00120201">
        <w:rPr>
          <w:rFonts w:ascii="Times New Roman" w:eastAsia="Times New Roman" w:hAnsi="Times New Roman" w:cs="Times New Roman"/>
          <w:b/>
          <w:i/>
          <w:sz w:val="24"/>
          <w:szCs w:val="24"/>
          <w:lang w:eastAsia="ru-RU"/>
        </w:rPr>
        <w:t xml:space="preserve"> </w:t>
      </w:r>
      <w:r w:rsidRPr="00120201">
        <w:rPr>
          <w:rFonts w:ascii="Times New Roman" w:eastAsia="Times New Roman" w:hAnsi="Times New Roman" w:cs="Times New Roman"/>
          <w:sz w:val="24"/>
          <w:szCs w:val="24"/>
          <w:lang w:eastAsia="ru-RU"/>
        </w:rPr>
        <w:t>К 79.053.01 Національного університету «Чернігівський колегіум» імені Т.</w:t>
      </w:r>
      <w:r>
        <w:rPr>
          <w:rFonts w:ascii="Times New Roman" w:eastAsia="Times New Roman" w:hAnsi="Times New Roman" w:cs="Times New Roman"/>
          <w:sz w:val="24"/>
          <w:szCs w:val="24"/>
          <w:lang w:eastAsia="ru-RU"/>
        </w:rPr>
        <w:t xml:space="preserve"> </w:t>
      </w:r>
      <w:r w:rsidRPr="00120201">
        <w:rPr>
          <w:rFonts w:ascii="Times New Roman" w:eastAsia="Times New Roman" w:hAnsi="Times New Roman" w:cs="Times New Roman"/>
          <w:sz w:val="24"/>
          <w:szCs w:val="24"/>
          <w:lang w:eastAsia="ru-RU"/>
        </w:rPr>
        <w:t>Г. Шевченка</w:t>
      </w:r>
    </w:p>
    <w:sectPr w:rsidR="00CD7D1F" w:rsidRPr="004456F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A26621">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A26621">
                <w:pPr>
                  <w:spacing w:line="240" w:lineRule="auto"/>
                </w:pPr>
                <w:fldSimple w:instr=" PAGE \* MERGEFORMAT ">
                  <w:r w:rsidR="004456F7" w:rsidRPr="004456F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A26621">
      <w:pPr>
        <w:rPr>
          <w:sz w:val="2"/>
          <w:szCs w:val="2"/>
        </w:rPr>
      </w:pPr>
      <w:r w:rsidRPr="00A2662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A26621">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A26621">
      <w:pPr>
        <w:rPr>
          <w:sz w:val="2"/>
          <w:szCs w:val="2"/>
        </w:rPr>
      </w:pPr>
      <w:r w:rsidRPr="00A2662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A26621">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9C2F90-6FD6-4EF0-A374-96923497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Pages>
  <Words>64</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2021-08-25T11:03:00Z</dcterms:created>
  <dcterms:modified xsi:type="dcterms:W3CDTF">2021-08-26T09:47:00Z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