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1153"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Азисова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Надия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Низаметдиновна</w:t>
      </w:r>
      <w:r w:rsidRPr="00A17C85">
        <w:rPr>
          <w:rFonts w:ascii="Arial" w:hAnsi="Arial" w:cs="Arial"/>
          <w:caps/>
          <w:color w:val="333333"/>
          <w:sz w:val="27"/>
          <w:szCs w:val="27"/>
        </w:rPr>
        <w:t>.</w:t>
      </w:r>
    </w:p>
    <w:p w14:paraId="663C72F1"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Социальный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статус</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в</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условиях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современной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России</w:t>
      </w:r>
      <w:r w:rsidRPr="00A17C85">
        <w:rPr>
          <w:rFonts w:ascii="Arial" w:hAnsi="Arial" w:cs="Arial"/>
          <w:caps/>
          <w:color w:val="333333"/>
          <w:sz w:val="27"/>
          <w:szCs w:val="27"/>
        </w:rPr>
        <w:t xml:space="preserve"> : </w:t>
      </w:r>
      <w:r w:rsidRPr="00A17C85">
        <w:rPr>
          <w:rFonts w:ascii="Arial" w:hAnsi="Arial" w:cs="Arial" w:hint="eastAsia"/>
          <w:caps/>
          <w:color w:val="333333"/>
          <w:sz w:val="27"/>
          <w:szCs w:val="27"/>
        </w:rPr>
        <w:t>диссертация</w:t>
      </w:r>
      <w:r w:rsidRPr="00A17C85">
        <w:rPr>
          <w:rFonts w:ascii="Arial" w:hAnsi="Arial" w:cs="Arial"/>
          <w:caps/>
          <w:color w:val="333333"/>
          <w:sz w:val="27"/>
          <w:szCs w:val="27"/>
        </w:rPr>
        <w:t xml:space="preserve"> ... </w:t>
      </w:r>
      <w:r w:rsidRPr="00A17C85">
        <w:rPr>
          <w:rFonts w:ascii="Arial" w:hAnsi="Arial" w:cs="Arial" w:hint="eastAsia"/>
          <w:caps/>
          <w:color w:val="333333"/>
          <w:sz w:val="27"/>
          <w:szCs w:val="27"/>
        </w:rPr>
        <w:t>кандидата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социологических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наук</w:t>
      </w:r>
      <w:r w:rsidRPr="00A17C85">
        <w:rPr>
          <w:rFonts w:ascii="Arial" w:hAnsi="Arial" w:cs="Arial"/>
          <w:caps/>
          <w:color w:val="333333"/>
          <w:sz w:val="27"/>
          <w:szCs w:val="27"/>
        </w:rPr>
        <w:t xml:space="preserve"> : 22.00.04. - </w:t>
      </w:r>
      <w:r w:rsidRPr="00A17C85">
        <w:rPr>
          <w:rFonts w:ascii="Arial" w:hAnsi="Arial" w:cs="Arial" w:hint="eastAsia"/>
          <w:caps/>
          <w:color w:val="333333"/>
          <w:sz w:val="27"/>
          <w:szCs w:val="27"/>
        </w:rPr>
        <w:t>Саранск</w:t>
      </w:r>
      <w:r w:rsidRPr="00A17C85">
        <w:rPr>
          <w:rFonts w:ascii="Arial" w:hAnsi="Arial" w:cs="Arial"/>
          <w:caps/>
          <w:color w:val="333333"/>
          <w:sz w:val="27"/>
          <w:szCs w:val="27"/>
        </w:rPr>
        <w:t xml:space="preserve">, 2002. - 160 </w:t>
      </w:r>
      <w:r w:rsidRPr="00A17C85">
        <w:rPr>
          <w:rFonts w:ascii="Arial" w:hAnsi="Arial" w:cs="Arial" w:hint="eastAsia"/>
          <w:caps/>
          <w:color w:val="333333"/>
          <w:sz w:val="27"/>
          <w:szCs w:val="27"/>
        </w:rPr>
        <w:t>с</w:t>
      </w:r>
      <w:r w:rsidRPr="00A17C85">
        <w:rPr>
          <w:rFonts w:ascii="Arial" w:hAnsi="Arial" w:cs="Arial"/>
          <w:caps/>
          <w:color w:val="333333"/>
          <w:sz w:val="27"/>
          <w:szCs w:val="27"/>
        </w:rPr>
        <w:t xml:space="preserve">. : </w:t>
      </w:r>
      <w:r w:rsidRPr="00A17C85">
        <w:rPr>
          <w:rFonts w:ascii="Arial" w:hAnsi="Arial" w:cs="Arial" w:hint="eastAsia"/>
          <w:caps/>
          <w:color w:val="333333"/>
          <w:sz w:val="27"/>
          <w:szCs w:val="27"/>
        </w:rPr>
        <w:t>ил</w:t>
      </w:r>
      <w:r w:rsidRPr="00A17C85">
        <w:rPr>
          <w:rFonts w:ascii="Arial" w:hAnsi="Arial" w:cs="Arial"/>
          <w:caps/>
          <w:color w:val="333333"/>
          <w:sz w:val="27"/>
          <w:szCs w:val="27"/>
        </w:rPr>
        <w:t>.</w:t>
      </w:r>
    </w:p>
    <w:p w14:paraId="381286EE"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больше</w:t>
      </w:r>
    </w:p>
    <w:p w14:paraId="39CF2A35"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Цитаты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из</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текста</w:t>
      </w:r>
      <w:r w:rsidRPr="00A17C85">
        <w:rPr>
          <w:rFonts w:ascii="Arial" w:hAnsi="Arial" w:cs="Arial"/>
          <w:caps/>
          <w:color w:val="333333"/>
          <w:sz w:val="27"/>
          <w:szCs w:val="27"/>
        </w:rPr>
        <w:t>:</w:t>
      </w:r>
    </w:p>
    <w:p w14:paraId="5B93139C"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стр</w:t>
      </w:r>
      <w:r w:rsidRPr="00A17C85">
        <w:rPr>
          <w:rFonts w:ascii="Arial" w:hAnsi="Arial" w:cs="Arial"/>
          <w:caps/>
          <w:color w:val="333333"/>
          <w:sz w:val="27"/>
          <w:szCs w:val="27"/>
        </w:rPr>
        <w:t>. 1</w:t>
      </w:r>
    </w:p>
    <w:p w14:paraId="34643824"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б</w:t>
      </w:r>
      <w:r w:rsidRPr="00A17C85">
        <w:rPr>
          <w:rFonts w:ascii="Arial" w:hAnsi="Arial" w:cs="Arial"/>
          <w:caps/>
          <w:color w:val="333333"/>
          <w:sz w:val="27"/>
          <w:szCs w:val="27"/>
        </w:rPr>
        <w:t xml:space="preserve">'7 i U&lt; ~~ KfC / fC </w:t>
      </w:r>
      <w:r w:rsidRPr="00A17C85">
        <w:rPr>
          <w:rFonts w:ascii="Arial" w:hAnsi="Arial" w:cs="Arial" w:hint="eastAsia"/>
          <w:caps/>
          <w:color w:val="333333"/>
          <w:sz w:val="27"/>
          <w:szCs w:val="27"/>
        </w:rPr>
        <w:t>о</w:t>
      </w:r>
      <w:r w:rsidRPr="00A17C85">
        <w:rPr>
          <w:rFonts w:ascii="Arial" w:hAnsi="Arial" w:cs="Arial"/>
          <w:caps/>
          <w:color w:val="333333"/>
          <w:sz w:val="27"/>
          <w:szCs w:val="27"/>
        </w:rPr>
        <w:t xml:space="preserve"> f* - 7 </w:t>
      </w:r>
      <w:r w:rsidRPr="00A17C85">
        <w:rPr>
          <w:rFonts w:ascii="Arial" w:hAnsi="Arial" w:cs="Arial" w:hint="eastAsia"/>
          <w:caps/>
          <w:color w:val="333333"/>
          <w:sz w:val="27"/>
          <w:szCs w:val="27"/>
        </w:rPr>
        <w:t>МОРДОВСКИЙ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ГОСУДАРСТВЕННЫЙ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УНИВЕРСИТЕТ</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правах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рукописи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АЗИСОВА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НАДИЯ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НИЗАМЕТДИНОВНА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СОЦИАЛЬНЫЙ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СТАТУС</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В</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УСЛОВИЯХ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СОВРЕМЕННОЙ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РОССИИ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Специальность</w:t>
      </w:r>
      <w:r w:rsidRPr="00A17C85">
        <w:rPr>
          <w:rFonts w:ascii="Arial" w:hAnsi="Arial" w:cs="Arial"/>
          <w:caps/>
          <w:color w:val="333333"/>
          <w:sz w:val="27"/>
          <w:szCs w:val="27"/>
        </w:rPr>
        <w:t xml:space="preserve"> 22.00.04 - </w:t>
      </w:r>
      <w:r w:rsidRPr="00A17C85">
        <w:rPr>
          <w:rFonts w:ascii="Arial" w:hAnsi="Arial" w:cs="Arial" w:hint="eastAsia"/>
          <w:caps/>
          <w:color w:val="333333"/>
          <w:sz w:val="27"/>
          <w:szCs w:val="27"/>
        </w:rPr>
        <w:t>Социальная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структура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социальное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институты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процессы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Диссертация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соискание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ученой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степени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кандидата</w:t>
      </w:r>
    </w:p>
    <w:p w14:paraId="03CA8936"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стр</w:t>
      </w:r>
      <w:r w:rsidRPr="00A17C85">
        <w:rPr>
          <w:rFonts w:ascii="Arial" w:hAnsi="Arial" w:cs="Arial"/>
          <w:caps/>
          <w:color w:val="333333"/>
          <w:sz w:val="27"/>
          <w:szCs w:val="27"/>
        </w:rPr>
        <w:t>. 6</w:t>
      </w:r>
    </w:p>
    <w:p w14:paraId="0BFE7EB7"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другие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сравнительные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данные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опубликованные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в</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пе­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чати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законодательные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акты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статистические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материалы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Объект</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исследования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полная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молодая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семья</w:t>
      </w:r>
      <w:r w:rsidRPr="00A17C85">
        <w:rPr>
          <w:rFonts w:ascii="Arial" w:hAnsi="Arial" w:cs="Arial"/>
          <w:caps/>
          <w:color w:val="333333"/>
          <w:sz w:val="27"/>
          <w:szCs w:val="27"/>
        </w:rPr>
        <w:t xml:space="preserve">. 7 </w:t>
      </w:r>
      <w:r w:rsidRPr="00A17C85">
        <w:rPr>
          <w:rFonts w:ascii="Arial" w:hAnsi="Arial" w:cs="Arial" w:hint="eastAsia"/>
          <w:caps/>
          <w:color w:val="333333"/>
          <w:sz w:val="27"/>
          <w:szCs w:val="27"/>
        </w:rPr>
        <w:t>Предмет</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исследования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социальный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статус</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в</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совре­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менном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российском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обществе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механизмы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адаптации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к</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совре­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менным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социально</w:t>
      </w:r>
      <w:r w:rsidRPr="00A17C85">
        <w:rPr>
          <w:rFonts w:ascii="Arial" w:hAnsi="Arial" w:cs="Arial"/>
          <w:caps/>
          <w:color w:val="333333"/>
          <w:sz w:val="27"/>
          <w:szCs w:val="27"/>
        </w:rPr>
        <w:t>-</w:t>
      </w:r>
      <w:r w:rsidRPr="00A17C85">
        <w:rPr>
          <w:rFonts w:ascii="Arial" w:hAnsi="Arial" w:cs="Arial" w:hint="eastAsia"/>
          <w:caps/>
          <w:color w:val="333333"/>
          <w:sz w:val="27"/>
          <w:szCs w:val="27"/>
        </w:rPr>
        <w:t>экономическим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условиям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Цель</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задачи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исследования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Цель</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основе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теоретикомет</w:t>
      </w:r>
      <w:r w:rsidRPr="00A17C85">
        <w:rPr>
          <w:rFonts w:ascii="Arial" w:hAnsi="Arial" w:cs="Arial" w:hint="eastAsia"/>
          <w:caps/>
          <w:color w:val="333333"/>
          <w:sz w:val="27"/>
          <w:szCs w:val="27"/>
        </w:rPr>
        <w:lastRenderedPageBreak/>
        <w:t>одологического</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w:t>
      </w:r>
    </w:p>
    <w:p w14:paraId="3D4FD865"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стр</w:t>
      </w:r>
      <w:r w:rsidRPr="00A17C85">
        <w:rPr>
          <w:rFonts w:ascii="Arial" w:hAnsi="Arial" w:cs="Arial"/>
          <w:caps/>
          <w:color w:val="333333"/>
          <w:sz w:val="27"/>
          <w:szCs w:val="27"/>
        </w:rPr>
        <w:t>. 7</w:t>
      </w:r>
    </w:p>
    <w:p w14:paraId="3B2D7116"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статуса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выявить</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особенности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социального</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статуса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ценност­</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ные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ориентации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молодых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супругов</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определить</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механизмы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адаптации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молодых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семей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к</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современным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циально</w:t>
      </w:r>
      <w:r w:rsidRPr="00A17C85">
        <w:rPr>
          <w:rFonts w:ascii="Arial" w:hAnsi="Arial" w:cs="Arial"/>
          <w:caps/>
          <w:color w:val="333333"/>
          <w:sz w:val="27"/>
          <w:szCs w:val="27"/>
        </w:rPr>
        <w:t>-</w:t>
      </w:r>
      <w:r w:rsidRPr="00A17C85">
        <w:rPr>
          <w:rFonts w:ascii="Arial" w:hAnsi="Arial" w:cs="Arial" w:hint="eastAsia"/>
          <w:caps/>
          <w:color w:val="333333"/>
          <w:sz w:val="27"/>
          <w:szCs w:val="27"/>
        </w:rPr>
        <w:t>экономическим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условиям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охарактеризовать</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условия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жизни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молодых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семей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примере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Респуб­</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лики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Мордовия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выработать</w:t>
      </w:r>
    </w:p>
    <w:p w14:paraId="59581D07" w14:textId="77777777" w:rsidR="00A17C85" w:rsidRPr="00A17C85" w:rsidRDefault="00A17C85" w:rsidP="00A17C85">
      <w:pPr>
        <w:rPr>
          <w:rFonts w:ascii="Arial" w:hAnsi="Arial" w:cs="Arial"/>
          <w:caps/>
          <w:color w:val="333333"/>
          <w:sz w:val="27"/>
          <w:szCs w:val="27"/>
        </w:rPr>
      </w:pPr>
    </w:p>
    <w:p w14:paraId="245E6CB0"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Оглавление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диссертации</w:t>
      </w:r>
    </w:p>
    <w:p w14:paraId="557C58EE"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кандидат</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социологических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наук</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Азисова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Надия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Низаметдиновна</w:t>
      </w:r>
    </w:p>
    <w:p w14:paraId="1E6C76C2"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ВВЕДЕНИЕ</w:t>
      </w:r>
      <w:r w:rsidRPr="00A17C85">
        <w:rPr>
          <w:rFonts w:ascii="Arial" w:hAnsi="Arial" w:cs="Arial"/>
          <w:caps/>
          <w:color w:val="333333"/>
          <w:sz w:val="27"/>
          <w:szCs w:val="27"/>
        </w:rPr>
        <w:t>.</w:t>
      </w:r>
    </w:p>
    <w:p w14:paraId="4214B137" w14:textId="77777777" w:rsidR="00A17C85" w:rsidRPr="00A17C85" w:rsidRDefault="00A17C85" w:rsidP="00A17C85">
      <w:pPr>
        <w:rPr>
          <w:rFonts w:ascii="Arial" w:hAnsi="Arial" w:cs="Arial"/>
          <w:caps/>
          <w:color w:val="333333"/>
          <w:sz w:val="27"/>
          <w:szCs w:val="27"/>
        </w:rPr>
      </w:pPr>
    </w:p>
    <w:p w14:paraId="2EDF626C"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ГЛАВА</w:t>
      </w:r>
      <w:r w:rsidRPr="00A17C85">
        <w:rPr>
          <w:rFonts w:ascii="Arial" w:hAnsi="Arial" w:cs="Arial"/>
          <w:caps/>
          <w:color w:val="333333"/>
          <w:sz w:val="27"/>
          <w:szCs w:val="27"/>
        </w:rPr>
        <w:t xml:space="preserve"> 1. </w:t>
      </w:r>
      <w:r w:rsidRPr="00A17C85">
        <w:rPr>
          <w:rFonts w:ascii="Arial" w:hAnsi="Arial" w:cs="Arial" w:hint="eastAsia"/>
          <w:caps/>
          <w:color w:val="333333"/>
          <w:sz w:val="27"/>
          <w:szCs w:val="27"/>
        </w:rPr>
        <w:t>СОЦИАЛЬНЫЕ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ОСНОВЫ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СТАТУСА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w:t>
      </w:r>
    </w:p>
    <w:p w14:paraId="4ACFA219" w14:textId="77777777" w:rsidR="00A17C85" w:rsidRPr="00A17C85" w:rsidRDefault="00A17C85" w:rsidP="00A17C85">
      <w:pPr>
        <w:rPr>
          <w:rFonts w:ascii="Arial" w:hAnsi="Arial" w:cs="Arial"/>
          <w:caps/>
          <w:color w:val="333333"/>
          <w:sz w:val="27"/>
          <w:szCs w:val="27"/>
        </w:rPr>
      </w:pPr>
    </w:p>
    <w:p w14:paraId="1A8A8342" w14:textId="77777777" w:rsidR="00A17C85" w:rsidRPr="00A17C85" w:rsidRDefault="00A17C85" w:rsidP="00A17C85">
      <w:pPr>
        <w:rPr>
          <w:rFonts w:ascii="Arial" w:hAnsi="Arial" w:cs="Arial"/>
          <w:caps/>
          <w:color w:val="333333"/>
          <w:sz w:val="27"/>
          <w:szCs w:val="27"/>
        </w:rPr>
      </w:pPr>
      <w:r w:rsidRPr="00A17C85">
        <w:rPr>
          <w:rFonts w:ascii="Arial" w:hAnsi="Arial" w:cs="Arial"/>
          <w:caps/>
          <w:color w:val="333333"/>
          <w:sz w:val="27"/>
          <w:szCs w:val="27"/>
        </w:rPr>
        <w:t xml:space="preserve">1.1. </w:t>
      </w:r>
      <w:r w:rsidRPr="00A17C85">
        <w:rPr>
          <w:rFonts w:ascii="Arial" w:hAnsi="Arial" w:cs="Arial" w:hint="eastAsia"/>
          <w:caps/>
          <w:color w:val="333333"/>
          <w:sz w:val="27"/>
          <w:szCs w:val="27"/>
        </w:rPr>
        <w:t>ТЕОРЕТИЧЕСКИЕ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МЕТОДОЛОГИЧЕСКИЕ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ОСНОВЫ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СОЦИОЛОГИЧЕСКОГО</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ИЗУЧЕНИЯ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СТАТУСА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w:t>
      </w:r>
    </w:p>
    <w:p w14:paraId="4EDA3D36" w14:textId="77777777" w:rsidR="00A17C85" w:rsidRPr="00A17C85" w:rsidRDefault="00A17C85" w:rsidP="00A17C85">
      <w:pPr>
        <w:rPr>
          <w:rFonts w:ascii="Arial" w:hAnsi="Arial" w:cs="Arial"/>
          <w:caps/>
          <w:color w:val="333333"/>
          <w:sz w:val="27"/>
          <w:szCs w:val="27"/>
        </w:rPr>
      </w:pPr>
    </w:p>
    <w:p w14:paraId="256B3056" w14:textId="77777777" w:rsidR="00A17C85" w:rsidRPr="00A17C85" w:rsidRDefault="00A17C85" w:rsidP="00A17C85">
      <w:pPr>
        <w:rPr>
          <w:rFonts w:ascii="Arial" w:hAnsi="Arial" w:cs="Arial"/>
          <w:caps/>
          <w:color w:val="333333"/>
          <w:sz w:val="27"/>
          <w:szCs w:val="27"/>
        </w:rPr>
      </w:pPr>
      <w:r w:rsidRPr="00A17C85">
        <w:rPr>
          <w:rFonts w:ascii="Arial" w:hAnsi="Arial" w:cs="Arial"/>
          <w:caps/>
          <w:color w:val="333333"/>
          <w:sz w:val="27"/>
          <w:szCs w:val="27"/>
        </w:rPr>
        <w:t xml:space="preserve">1.2. </w:t>
      </w:r>
      <w:r w:rsidRPr="00A17C85">
        <w:rPr>
          <w:rFonts w:ascii="Arial" w:hAnsi="Arial" w:cs="Arial" w:hint="eastAsia"/>
          <w:caps/>
          <w:color w:val="333333"/>
          <w:sz w:val="27"/>
          <w:szCs w:val="27"/>
        </w:rPr>
        <w:t>ОСОБЕННОСТИ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СОЦИАЛЬНОГО</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СТАТУСА</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ЦЕННОСТНЫХ</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ОРИЕНТАЦИИ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w:t>
      </w:r>
    </w:p>
    <w:p w14:paraId="1C2A266A" w14:textId="77777777" w:rsidR="00A17C85" w:rsidRPr="00A17C85" w:rsidRDefault="00A17C85" w:rsidP="00A17C85">
      <w:pPr>
        <w:rPr>
          <w:rFonts w:ascii="Arial" w:hAnsi="Arial" w:cs="Arial"/>
          <w:caps/>
          <w:color w:val="333333"/>
          <w:sz w:val="27"/>
          <w:szCs w:val="27"/>
        </w:rPr>
      </w:pPr>
    </w:p>
    <w:p w14:paraId="18107BD0"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lastRenderedPageBreak/>
        <w:t>ГЛАВА</w:t>
      </w:r>
      <w:r w:rsidRPr="00A17C85">
        <w:rPr>
          <w:rFonts w:ascii="Arial" w:hAnsi="Arial" w:cs="Arial"/>
          <w:caps/>
          <w:color w:val="333333"/>
          <w:sz w:val="27"/>
          <w:szCs w:val="27"/>
        </w:rPr>
        <w:t xml:space="preserve"> 2. </w:t>
      </w:r>
      <w:r w:rsidRPr="00A17C85">
        <w:rPr>
          <w:rFonts w:ascii="Arial" w:hAnsi="Arial" w:cs="Arial" w:hint="eastAsia"/>
          <w:caps/>
          <w:color w:val="333333"/>
          <w:sz w:val="27"/>
          <w:szCs w:val="27"/>
        </w:rPr>
        <w:t>МЕХАНИЗМЫ</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АДАПТАЦИИ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w:t>
      </w:r>
    </w:p>
    <w:p w14:paraId="4B6AA318" w14:textId="77777777" w:rsidR="00A17C85" w:rsidRPr="00A17C85" w:rsidRDefault="00A17C85" w:rsidP="00A17C85">
      <w:pPr>
        <w:rPr>
          <w:rFonts w:ascii="Arial" w:hAnsi="Arial" w:cs="Arial"/>
          <w:caps/>
          <w:color w:val="333333"/>
          <w:sz w:val="27"/>
          <w:szCs w:val="27"/>
        </w:rPr>
      </w:pPr>
    </w:p>
    <w:p w14:paraId="54FFA2F7" w14:textId="77777777" w:rsidR="00A17C85" w:rsidRPr="00A17C85" w:rsidRDefault="00A17C85" w:rsidP="00A17C85">
      <w:pPr>
        <w:rPr>
          <w:rFonts w:ascii="Arial" w:hAnsi="Arial" w:cs="Arial"/>
          <w:caps/>
          <w:color w:val="333333"/>
          <w:sz w:val="27"/>
          <w:szCs w:val="27"/>
        </w:rPr>
      </w:pPr>
      <w:r w:rsidRPr="00A17C85">
        <w:rPr>
          <w:rFonts w:ascii="Arial" w:hAnsi="Arial" w:cs="Arial"/>
          <w:caps/>
          <w:color w:val="333333"/>
          <w:sz w:val="27"/>
          <w:szCs w:val="27"/>
        </w:rPr>
        <w:t xml:space="preserve">2.1. </w:t>
      </w:r>
      <w:r w:rsidRPr="00A17C85">
        <w:rPr>
          <w:rFonts w:ascii="Arial" w:hAnsi="Arial" w:cs="Arial" w:hint="eastAsia"/>
          <w:caps/>
          <w:color w:val="333333"/>
          <w:sz w:val="27"/>
          <w:szCs w:val="27"/>
        </w:rPr>
        <w:t>СОЦИАЛЬНОЕ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ПОЛОЖЕНИЕ</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И</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АДАПТАЦИЯ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К</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СОВРЕМЕННЫМ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СОЦИАЛЬНО</w:t>
      </w:r>
      <w:r w:rsidRPr="00A17C85">
        <w:rPr>
          <w:rFonts w:ascii="Arial" w:hAnsi="Arial" w:cs="Arial"/>
          <w:caps/>
          <w:color w:val="333333"/>
          <w:sz w:val="27"/>
          <w:szCs w:val="27"/>
        </w:rPr>
        <w:t>-</w:t>
      </w:r>
      <w:r w:rsidRPr="00A17C85">
        <w:rPr>
          <w:rFonts w:ascii="Arial" w:hAnsi="Arial" w:cs="Arial" w:hint="eastAsia"/>
          <w:caps/>
          <w:color w:val="333333"/>
          <w:sz w:val="27"/>
          <w:szCs w:val="27"/>
        </w:rPr>
        <w:t>ЭКОНОМИЧЕСКИМ</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УСЛОВИЯМ</w:t>
      </w:r>
    </w:p>
    <w:p w14:paraId="6E1BB000" w14:textId="77777777" w:rsidR="00A17C85" w:rsidRPr="00A17C85" w:rsidRDefault="00A17C85" w:rsidP="00A17C85">
      <w:pPr>
        <w:rPr>
          <w:rFonts w:ascii="Arial" w:hAnsi="Arial" w:cs="Arial"/>
          <w:caps/>
          <w:color w:val="333333"/>
          <w:sz w:val="27"/>
          <w:szCs w:val="27"/>
        </w:rPr>
      </w:pPr>
    </w:p>
    <w:p w14:paraId="373BDAC6" w14:textId="77777777" w:rsidR="00A17C85" w:rsidRPr="00A17C85" w:rsidRDefault="00A17C85" w:rsidP="00A17C85">
      <w:pPr>
        <w:rPr>
          <w:rFonts w:ascii="Arial" w:hAnsi="Arial" w:cs="Arial"/>
          <w:caps/>
          <w:color w:val="333333"/>
          <w:sz w:val="27"/>
          <w:szCs w:val="27"/>
        </w:rPr>
      </w:pPr>
      <w:r w:rsidRPr="00A17C85">
        <w:rPr>
          <w:rFonts w:ascii="Arial" w:hAnsi="Arial" w:cs="Arial" w:hint="eastAsia"/>
          <w:caps/>
          <w:color w:val="333333"/>
          <w:sz w:val="27"/>
          <w:szCs w:val="27"/>
        </w:rPr>
        <w:t>МОЛОДОЙ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СЕМЬИ</w:t>
      </w:r>
      <w:r w:rsidRPr="00A17C85">
        <w:rPr>
          <w:rFonts w:ascii="Arial" w:hAnsi="Arial" w:cs="Arial"/>
          <w:caps/>
          <w:color w:val="333333"/>
          <w:sz w:val="27"/>
          <w:szCs w:val="27"/>
        </w:rPr>
        <w:t>.</w:t>
      </w:r>
    </w:p>
    <w:p w14:paraId="0E44B1A1" w14:textId="77777777" w:rsidR="00A17C85" w:rsidRPr="00A17C85" w:rsidRDefault="00A17C85" w:rsidP="00A17C85">
      <w:pPr>
        <w:rPr>
          <w:rFonts w:ascii="Arial" w:hAnsi="Arial" w:cs="Arial"/>
          <w:caps/>
          <w:color w:val="333333"/>
          <w:sz w:val="27"/>
          <w:szCs w:val="27"/>
        </w:rPr>
      </w:pPr>
    </w:p>
    <w:p w14:paraId="7C5F1CD7" w14:textId="77777777" w:rsidR="00A17C85" w:rsidRPr="00A17C85" w:rsidRDefault="00A17C85" w:rsidP="00A17C85">
      <w:pPr>
        <w:rPr>
          <w:rFonts w:ascii="Arial" w:hAnsi="Arial" w:cs="Arial"/>
          <w:caps/>
          <w:color w:val="333333"/>
          <w:sz w:val="27"/>
          <w:szCs w:val="27"/>
        </w:rPr>
      </w:pPr>
      <w:r w:rsidRPr="00A17C85">
        <w:rPr>
          <w:rFonts w:ascii="Arial" w:hAnsi="Arial" w:cs="Arial"/>
          <w:caps/>
          <w:color w:val="333333"/>
          <w:sz w:val="27"/>
          <w:szCs w:val="27"/>
        </w:rPr>
        <w:t xml:space="preserve">2.2. </w:t>
      </w:r>
      <w:r w:rsidRPr="00A17C85">
        <w:rPr>
          <w:rFonts w:ascii="Arial" w:hAnsi="Arial" w:cs="Arial" w:hint="eastAsia"/>
          <w:caps/>
          <w:color w:val="333333"/>
          <w:sz w:val="27"/>
          <w:szCs w:val="27"/>
        </w:rPr>
        <w:t>МОЛОДАЯ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СЕМЬЯ</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КАК</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ОБЪЕКТ</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ГОСУДАРСТВЕННОЙ</w:t>
      </w:r>
    </w:p>
    <w:p w14:paraId="67E25C83" w14:textId="77777777" w:rsidR="00A17C85" w:rsidRPr="00A17C85" w:rsidRDefault="00A17C85" w:rsidP="00A17C85">
      <w:pPr>
        <w:rPr>
          <w:rFonts w:ascii="Arial" w:hAnsi="Arial" w:cs="Arial"/>
          <w:caps/>
          <w:color w:val="333333"/>
          <w:sz w:val="27"/>
          <w:szCs w:val="27"/>
        </w:rPr>
      </w:pPr>
    </w:p>
    <w:p w14:paraId="4A7ADEAA" w14:textId="720409E5" w:rsidR="00967B66" w:rsidRPr="00A17C85" w:rsidRDefault="00A17C85" w:rsidP="00A17C85">
      <w:r w:rsidRPr="00A17C85">
        <w:rPr>
          <w:rFonts w:ascii="Arial" w:hAnsi="Arial" w:cs="Arial" w:hint="eastAsia"/>
          <w:caps/>
          <w:color w:val="333333"/>
          <w:sz w:val="27"/>
          <w:szCs w:val="27"/>
        </w:rPr>
        <w:t>СЕМЕЙНОЙ</w:t>
      </w:r>
      <w:r w:rsidRPr="00A17C85">
        <w:rPr>
          <w:rFonts w:ascii="Arial" w:hAnsi="Arial" w:cs="Arial"/>
          <w:caps/>
          <w:color w:val="333333"/>
          <w:sz w:val="27"/>
          <w:szCs w:val="27"/>
        </w:rPr>
        <w:t xml:space="preserve"> </w:t>
      </w:r>
      <w:r w:rsidRPr="00A17C85">
        <w:rPr>
          <w:rFonts w:ascii="Arial" w:hAnsi="Arial" w:cs="Arial" w:hint="eastAsia"/>
          <w:caps/>
          <w:color w:val="333333"/>
          <w:sz w:val="27"/>
          <w:szCs w:val="27"/>
        </w:rPr>
        <w:t>ПОЛИТИКИ</w:t>
      </w:r>
      <w:r w:rsidRPr="00A17C85">
        <w:rPr>
          <w:rFonts w:ascii="Arial" w:hAnsi="Arial" w:cs="Arial"/>
          <w:caps/>
          <w:color w:val="333333"/>
          <w:sz w:val="27"/>
          <w:szCs w:val="27"/>
        </w:rPr>
        <w:t>.</w:t>
      </w:r>
    </w:p>
    <w:sectPr w:rsidR="00967B66" w:rsidRPr="00A17C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0BAA" w14:textId="77777777" w:rsidR="00175705" w:rsidRDefault="00175705">
      <w:pPr>
        <w:spacing w:after="0" w:line="240" w:lineRule="auto"/>
      </w:pPr>
      <w:r>
        <w:separator/>
      </w:r>
    </w:p>
  </w:endnote>
  <w:endnote w:type="continuationSeparator" w:id="0">
    <w:p w14:paraId="39CE8E6D" w14:textId="77777777" w:rsidR="00175705" w:rsidRDefault="0017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EC63" w14:textId="77777777" w:rsidR="00175705" w:rsidRDefault="00175705"/>
    <w:p w14:paraId="3FE87266" w14:textId="77777777" w:rsidR="00175705" w:rsidRDefault="00175705"/>
    <w:p w14:paraId="53798420" w14:textId="77777777" w:rsidR="00175705" w:rsidRDefault="00175705"/>
    <w:p w14:paraId="77CEADFE" w14:textId="77777777" w:rsidR="00175705" w:rsidRDefault="00175705"/>
    <w:p w14:paraId="4EF5D877" w14:textId="77777777" w:rsidR="00175705" w:rsidRDefault="00175705"/>
    <w:p w14:paraId="487E3C59" w14:textId="77777777" w:rsidR="00175705" w:rsidRDefault="00175705"/>
    <w:p w14:paraId="2DDE0A7C" w14:textId="77777777" w:rsidR="00175705" w:rsidRDefault="001757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06EF7B" wp14:editId="651E24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A9F7F" w14:textId="77777777" w:rsidR="00175705" w:rsidRDefault="00175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06EF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9A9F7F" w14:textId="77777777" w:rsidR="00175705" w:rsidRDefault="00175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44FCF5" w14:textId="77777777" w:rsidR="00175705" w:rsidRDefault="00175705"/>
    <w:p w14:paraId="03A9088B" w14:textId="77777777" w:rsidR="00175705" w:rsidRDefault="00175705"/>
    <w:p w14:paraId="06B95F31" w14:textId="77777777" w:rsidR="00175705" w:rsidRDefault="001757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7CE50E" wp14:editId="626C35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03AB3" w14:textId="77777777" w:rsidR="00175705" w:rsidRDefault="00175705"/>
                          <w:p w14:paraId="6C28B1C0" w14:textId="77777777" w:rsidR="00175705" w:rsidRDefault="00175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7CE5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903AB3" w14:textId="77777777" w:rsidR="00175705" w:rsidRDefault="00175705"/>
                    <w:p w14:paraId="6C28B1C0" w14:textId="77777777" w:rsidR="00175705" w:rsidRDefault="00175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85921A" w14:textId="77777777" w:rsidR="00175705" w:rsidRDefault="00175705"/>
    <w:p w14:paraId="6F42A4DE" w14:textId="77777777" w:rsidR="00175705" w:rsidRDefault="00175705">
      <w:pPr>
        <w:rPr>
          <w:sz w:val="2"/>
          <w:szCs w:val="2"/>
        </w:rPr>
      </w:pPr>
    </w:p>
    <w:p w14:paraId="6ABBC60B" w14:textId="77777777" w:rsidR="00175705" w:rsidRDefault="00175705"/>
    <w:p w14:paraId="40A97554" w14:textId="77777777" w:rsidR="00175705" w:rsidRDefault="00175705">
      <w:pPr>
        <w:spacing w:after="0" w:line="240" w:lineRule="auto"/>
      </w:pPr>
    </w:p>
  </w:footnote>
  <w:footnote w:type="continuationSeparator" w:id="0">
    <w:p w14:paraId="51E5B197" w14:textId="77777777" w:rsidR="00175705" w:rsidRDefault="00175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05"/>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58243</TotalTime>
  <Pages>3</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2743</cp:revision>
  <cp:lastPrinted>2009-02-06T05:36:00Z</cp:lastPrinted>
  <dcterms:created xsi:type="dcterms:W3CDTF">2025-11-25T20:19:00Z</dcterms:created>
  <dcterms:modified xsi:type="dcterms:W3CDTF">2026-01-31T23:33:00Z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