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4FDF" w14:textId="1A206C8C" w:rsidR="009B76CA" w:rsidRDefault="00BB75CF" w:rsidP="00BB75CF">
      <w:r w:rsidRPr="00BB75CF">
        <w:rPr>
          <w:rFonts w:hint="eastAsia"/>
        </w:rPr>
        <w:t>Учакина</w:t>
      </w:r>
      <w:r w:rsidRPr="00BB75CF">
        <w:t xml:space="preserve"> </w:t>
      </w:r>
      <w:r w:rsidRPr="00BB75CF">
        <w:rPr>
          <w:rFonts w:hint="eastAsia"/>
        </w:rPr>
        <w:t>Валентина</w:t>
      </w:r>
      <w:r w:rsidRPr="00BB75CF">
        <w:t xml:space="preserve"> </w:t>
      </w:r>
      <w:r w:rsidRPr="00BB75CF">
        <w:rPr>
          <w:rFonts w:hint="eastAsia"/>
        </w:rPr>
        <w:t>Михайловна</w:t>
      </w:r>
      <w:r>
        <w:rPr>
          <w:rFonts w:hint="cs"/>
        </w:rPr>
        <w:t xml:space="preserve"> </w:t>
      </w:r>
      <w:r w:rsidRPr="00BB75CF">
        <w:rPr>
          <w:rFonts w:hint="eastAsia"/>
        </w:rPr>
        <w:t>Жанр</w:t>
      </w:r>
      <w:r w:rsidRPr="00BB75CF">
        <w:t xml:space="preserve"> </w:t>
      </w:r>
      <w:r w:rsidRPr="00BB75CF">
        <w:rPr>
          <w:rFonts w:hint="eastAsia"/>
        </w:rPr>
        <w:t>эссе</w:t>
      </w:r>
      <w:r w:rsidRPr="00BB75CF">
        <w:t xml:space="preserve"> </w:t>
      </w:r>
      <w:r w:rsidRPr="00BB75CF">
        <w:rPr>
          <w:rFonts w:hint="eastAsia"/>
        </w:rPr>
        <w:t>в</w:t>
      </w:r>
      <w:r w:rsidRPr="00BB75CF">
        <w:t xml:space="preserve"> </w:t>
      </w:r>
      <w:r w:rsidRPr="00BB75CF">
        <w:rPr>
          <w:rFonts w:hint="eastAsia"/>
        </w:rPr>
        <w:t>литературном</w:t>
      </w:r>
      <w:r w:rsidRPr="00BB75CF">
        <w:t xml:space="preserve"> </w:t>
      </w:r>
      <w:r w:rsidRPr="00BB75CF">
        <w:rPr>
          <w:rFonts w:hint="eastAsia"/>
        </w:rPr>
        <w:t>наследии</w:t>
      </w:r>
      <w:r w:rsidRPr="00BB75CF">
        <w:t xml:space="preserve"> </w:t>
      </w:r>
      <w:r w:rsidRPr="00BB75CF">
        <w:rPr>
          <w:rFonts w:hint="eastAsia"/>
        </w:rPr>
        <w:t>Оскара</w:t>
      </w:r>
      <w:r w:rsidRPr="00BB75CF">
        <w:t xml:space="preserve"> </w:t>
      </w:r>
      <w:r w:rsidRPr="00BB75CF">
        <w:rPr>
          <w:rFonts w:hint="eastAsia"/>
        </w:rPr>
        <w:t>Уайльда</w:t>
      </w:r>
      <w:r w:rsidRPr="00BB75CF">
        <w:t xml:space="preserve"> </w:t>
      </w:r>
      <w:r w:rsidRPr="00BB75CF">
        <w:rPr>
          <w:rFonts w:hint="eastAsia"/>
        </w:rPr>
        <w:t>и</w:t>
      </w:r>
      <w:r w:rsidRPr="00BB75CF">
        <w:t xml:space="preserve"> </w:t>
      </w:r>
      <w:r w:rsidRPr="00BB75CF">
        <w:rPr>
          <w:rFonts w:hint="eastAsia"/>
        </w:rPr>
        <w:t>Константина</w:t>
      </w:r>
      <w:r w:rsidRPr="00BB75CF">
        <w:t xml:space="preserve"> </w:t>
      </w:r>
      <w:r w:rsidRPr="00BB75CF">
        <w:rPr>
          <w:rFonts w:hint="eastAsia"/>
        </w:rPr>
        <w:t>Бальмонта</w:t>
      </w:r>
    </w:p>
    <w:p w14:paraId="2A237D72" w14:textId="77777777" w:rsidR="00BB75CF" w:rsidRDefault="00BB75CF" w:rsidP="00BB75CF">
      <w:r>
        <w:rPr>
          <w:rFonts w:hint="eastAsia"/>
        </w:rPr>
        <w:t>ОГЛАВЛЕНИЕ</w:t>
      </w:r>
      <w:r>
        <w:t xml:space="preserve"> </w:t>
      </w:r>
      <w:r>
        <w:rPr>
          <w:rFonts w:hint="eastAsia"/>
        </w:rPr>
        <w:t>ДИССЕРТАЦИИ</w:t>
      </w:r>
    </w:p>
    <w:p w14:paraId="2E90575B" w14:textId="77777777" w:rsidR="00BB75CF" w:rsidRDefault="00BB75CF" w:rsidP="00BB75CF">
      <w:r>
        <w:rPr>
          <w:rFonts w:hint="eastAsia"/>
        </w:rPr>
        <w:t>кандидат</w:t>
      </w:r>
      <w:r>
        <w:t xml:space="preserve"> </w:t>
      </w:r>
      <w:r>
        <w:rPr>
          <w:rFonts w:hint="eastAsia"/>
        </w:rPr>
        <w:t>наук</w:t>
      </w:r>
      <w:r>
        <w:t xml:space="preserve"> </w:t>
      </w:r>
      <w:r>
        <w:rPr>
          <w:rFonts w:hint="eastAsia"/>
        </w:rPr>
        <w:t>Учакина</w:t>
      </w:r>
      <w:r>
        <w:t xml:space="preserve"> </w:t>
      </w:r>
      <w:r>
        <w:rPr>
          <w:rFonts w:hint="eastAsia"/>
        </w:rPr>
        <w:t>Валентина</w:t>
      </w:r>
      <w:r>
        <w:t xml:space="preserve"> </w:t>
      </w:r>
      <w:r>
        <w:rPr>
          <w:rFonts w:hint="eastAsia"/>
        </w:rPr>
        <w:t>Михайловна</w:t>
      </w:r>
    </w:p>
    <w:p w14:paraId="727408D6" w14:textId="77777777" w:rsidR="00BB75CF" w:rsidRDefault="00BB75CF" w:rsidP="00BB75CF">
      <w:r>
        <w:rPr>
          <w:rFonts w:hint="eastAsia"/>
        </w:rPr>
        <w:t>Введение</w:t>
      </w:r>
    </w:p>
    <w:p w14:paraId="6883DE38" w14:textId="77777777" w:rsidR="00BB75CF" w:rsidRDefault="00BB75CF" w:rsidP="00BB75CF"/>
    <w:p w14:paraId="25F0FA83" w14:textId="77777777" w:rsidR="00BB75CF" w:rsidRDefault="00BB75CF" w:rsidP="00BB75CF">
      <w:r>
        <w:rPr>
          <w:rFonts w:hint="eastAsia"/>
        </w:rPr>
        <w:t>Глава</w:t>
      </w:r>
      <w:r>
        <w:t xml:space="preserve"> I. </w:t>
      </w:r>
      <w:r>
        <w:rPr>
          <w:rFonts w:hint="eastAsia"/>
        </w:rPr>
        <w:t>Жанр</w:t>
      </w:r>
      <w:r>
        <w:t xml:space="preserve"> </w:t>
      </w:r>
      <w:r>
        <w:rPr>
          <w:rFonts w:hint="eastAsia"/>
        </w:rPr>
        <w:t>эссе</w:t>
      </w:r>
      <w:r>
        <w:t xml:space="preserve"> </w:t>
      </w:r>
      <w:r>
        <w:rPr>
          <w:rFonts w:hint="eastAsia"/>
        </w:rPr>
        <w:t>как</w:t>
      </w:r>
      <w:r>
        <w:t xml:space="preserve"> </w:t>
      </w:r>
      <w:r>
        <w:rPr>
          <w:rFonts w:hint="eastAsia"/>
        </w:rPr>
        <w:t>текстовое</w:t>
      </w:r>
      <w:r>
        <w:t xml:space="preserve"> </w:t>
      </w:r>
      <w:r>
        <w:rPr>
          <w:rFonts w:hint="eastAsia"/>
        </w:rPr>
        <w:t>воплощение</w:t>
      </w:r>
      <w:r>
        <w:t xml:space="preserve"> </w:t>
      </w:r>
      <w:r>
        <w:rPr>
          <w:rFonts w:hint="eastAsia"/>
        </w:rPr>
        <w:t>эссеизма</w:t>
      </w:r>
    </w:p>
    <w:p w14:paraId="28C74A35" w14:textId="77777777" w:rsidR="00BB75CF" w:rsidRDefault="00BB75CF" w:rsidP="00BB75CF"/>
    <w:p w14:paraId="0076AC33" w14:textId="77777777" w:rsidR="00BB75CF" w:rsidRDefault="00BB75CF" w:rsidP="00BB75CF">
      <w:r>
        <w:t xml:space="preserve">1.1. </w:t>
      </w:r>
      <w:r>
        <w:rPr>
          <w:rFonts w:hint="eastAsia"/>
        </w:rPr>
        <w:t>Художник</w:t>
      </w:r>
      <w:r>
        <w:t xml:space="preserve"> </w:t>
      </w:r>
      <w:r>
        <w:rPr>
          <w:rFonts w:hint="eastAsia"/>
        </w:rPr>
        <w:t>и</w:t>
      </w:r>
      <w:r>
        <w:t xml:space="preserve"> </w:t>
      </w:r>
      <w:r>
        <w:rPr>
          <w:rFonts w:hint="eastAsia"/>
        </w:rPr>
        <w:t>искусство</w:t>
      </w:r>
      <w:r>
        <w:t xml:space="preserve"> </w:t>
      </w:r>
      <w:r>
        <w:rPr>
          <w:rFonts w:hint="eastAsia"/>
        </w:rPr>
        <w:t>на</w:t>
      </w:r>
      <w:r>
        <w:t xml:space="preserve"> </w:t>
      </w:r>
      <w:r>
        <w:rPr>
          <w:rFonts w:hint="eastAsia"/>
        </w:rPr>
        <w:t>рубеже</w:t>
      </w:r>
      <w:r>
        <w:t xml:space="preserve"> XIX-XX </w:t>
      </w:r>
      <w:r>
        <w:rPr>
          <w:rFonts w:hint="eastAsia"/>
        </w:rPr>
        <w:t>веков</w:t>
      </w:r>
    </w:p>
    <w:p w14:paraId="63B8C4F1" w14:textId="77777777" w:rsidR="00BB75CF" w:rsidRDefault="00BB75CF" w:rsidP="00BB75CF"/>
    <w:p w14:paraId="42683608" w14:textId="77777777" w:rsidR="00BB75CF" w:rsidRDefault="00BB75CF" w:rsidP="00BB75CF">
      <w:r>
        <w:t xml:space="preserve">1.2. </w:t>
      </w:r>
      <w:r>
        <w:rPr>
          <w:rFonts w:hint="eastAsia"/>
        </w:rPr>
        <w:t>Портрет</w:t>
      </w:r>
      <w:r>
        <w:t xml:space="preserve"> </w:t>
      </w:r>
      <w:r>
        <w:rPr>
          <w:rFonts w:hint="eastAsia"/>
        </w:rPr>
        <w:t>жанра</w:t>
      </w:r>
      <w:r>
        <w:t xml:space="preserve">: </w:t>
      </w:r>
      <w:r>
        <w:rPr>
          <w:rFonts w:hint="eastAsia"/>
        </w:rPr>
        <w:t>эссе</w:t>
      </w:r>
      <w:r>
        <w:t xml:space="preserve"> </w:t>
      </w:r>
      <w:r>
        <w:rPr>
          <w:rFonts w:hint="eastAsia"/>
        </w:rPr>
        <w:t>как</w:t>
      </w:r>
      <w:r>
        <w:t xml:space="preserve"> </w:t>
      </w:r>
      <w:r>
        <w:rPr>
          <w:rFonts w:hint="eastAsia"/>
        </w:rPr>
        <w:t>форма</w:t>
      </w:r>
      <w:r>
        <w:t xml:space="preserve"> </w:t>
      </w:r>
      <w:r>
        <w:rPr>
          <w:rFonts w:hint="eastAsia"/>
        </w:rPr>
        <w:t>парадокса</w:t>
      </w:r>
    </w:p>
    <w:p w14:paraId="32EDA61A" w14:textId="77777777" w:rsidR="00BB75CF" w:rsidRDefault="00BB75CF" w:rsidP="00BB75CF"/>
    <w:p w14:paraId="6209FB13" w14:textId="77777777" w:rsidR="00BB75CF" w:rsidRDefault="00BB75CF" w:rsidP="00BB75CF">
      <w:r>
        <w:t xml:space="preserve">1.3. </w:t>
      </w:r>
      <w:r>
        <w:rPr>
          <w:rFonts w:hint="eastAsia"/>
        </w:rPr>
        <w:t>Жанровые</w:t>
      </w:r>
      <w:r>
        <w:t xml:space="preserve"> </w:t>
      </w:r>
      <w:r>
        <w:rPr>
          <w:rFonts w:hint="eastAsia"/>
        </w:rPr>
        <w:t>признаки</w:t>
      </w:r>
      <w:r>
        <w:t xml:space="preserve"> </w:t>
      </w:r>
      <w:r>
        <w:rPr>
          <w:rFonts w:hint="eastAsia"/>
        </w:rPr>
        <w:t>и</w:t>
      </w:r>
      <w:r>
        <w:t xml:space="preserve"> </w:t>
      </w:r>
      <w:r>
        <w:rPr>
          <w:rFonts w:hint="eastAsia"/>
        </w:rPr>
        <w:t>особенности</w:t>
      </w:r>
      <w:r>
        <w:t xml:space="preserve"> </w:t>
      </w:r>
      <w:r>
        <w:rPr>
          <w:rFonts w:hint="eastAsia"/>
        </w:rPr>
        <w:t>эссе</w:t>
      </w:r>
    </w:p>
    <w:p w14:paraId="33F1FA9E" w14:textId="77777777" w:rsidR="00BB75CF" w:rsidRDefault="00BB75CF" w:rsidP="00BB75CF"/>
    <w:p w14:paraId="65285CC2" w14:textId="77777777" w:rsidR="00BB75CF" w:rsidRDefault="00BB75CF" w:rsidP="00BB75CF">
      <w:r>
        <w:rPr>
          <w:rFonts w:hint="eastAsia"/>
        </w:rPr>
        <w:t>Глава</w:t>
      </w:r>
      <w:r>
        <w:t xml:space="preserve"> II. </w:t>
      </w:r>
      <w:r>
        <w:rPr>
          <w:rFonts w:hint="eastAsia"/>
        </w:rPr>
        <w:t>Оскар</w:t>
      </w:r>
      <w:r>
        <w:t xml:space="preserve"> </w:t>
      </w:r>
      <w:r>
        <w:rPr>
          <w:rFonts w:hint="eastAsia"/>
        </w:rPr>
        <w:t>Уайльд</w:t>
      </w:r>
      <w:r>
        <w:t xml:space="preserve"> </w:t>
      </w:r>
      <w:r>
        <w:rPr>
          <w:rFonts w:hint="eastAsia"/>
        </w:rPr>
        <w:t>как</w:t>
      </w:r>
      <w:r>
        <w:t xml:space="preserve"> </w:t>
      </w:r>
      <w:r>
        <w:rPr>
          <w:rFonts w:hint="eastAsia"/>
        </w:rPr>
        <w:t>теоретик</w:t>
      </w:r>
      <w:r>
        <w:t xml:space="preserve"> </w:t>
      </w:r>
      <w:r>
        <w:rPr>
          <w:rFonts w:hint="eastAsia"/>
        </w:rPr>
        <w:t>искусства</w:t>
      </w:r>
      <w:r>
        <w:t xml:space="preserve"> </w:t>
      </w:r>
      <w:r>
        <w:rPr>
          <w:rFonts w:hint="eastAsia"/>
        </w:rPr>
        <w:t>и</w:t>
      </w:r>
      <w:r>
        <w:t xml:space="preserve"> </w:t>
      </w:r>
      <w:r>
        <w:rPr>
          <w:rFonts w:hint="eastAsia"/>
        </w:rPr>
        <w:t>эссеизма</w:t>
      </w:r>
    </w:p>
    <w:p w14:paraId="587B64C1" w14:textId="77777777" w:rsidR="00BB75CF" w:rsidRDefault="00BB75CF" w:rsidP="00BB75CF"/>
    <w:p w14:paraId="10D517A2" w14:textId="77777777" w:rsidR="00BB75CF" w:rsidRDefault="00BB75CF" w:rsidP="00BB75CF">
      <w:r>
        <w:t xml:space="preserve">2.1. </w:t>
      </w:r>
      <w:r>
        <w:rPr>
          <w:rFonts w:hint="eastAsia"/>
        </w:rPr>
        <w:t>Прерафаэлиты</w:t>
      </w:r>
      <w:r>
        <w:t xml:space="preserve">, </w:t>
      </w:r>
      <w:r>
        <w:rPr>
          <w:rFonts w:hint="eastAsia"/>
        </w:rPr>
        <w:t>парнасцы</w:t>
      </w:r>
      <w:r>
        <w:t xml:space="preserve">, </w:t>
      </w:r>
      <w:r>
        <w:rPr>
          <w:rFonts w:hint="eastAsia"/>
        </w:rPr>
        <w:t>символисты</w:t>
      </w:r>
      <w:r>
        <w:t xml:space="preserve"> </w:t>
      </w:r>
      <w:r>
        <w:rPr>
          <w:rFonts w:hint="eastAsia"/>
        </w:rPr>
        <w:t>как</w:t>
      </w:r>
      <w:r>
        <w:t xml:space="preserve"> </w:t>
      </w:r>
      <w:r>
        <w:rPr>
          <w:rFonts w:hint="eastAsia"/>
        </w:rPr>
        <w:t>предвестники</w:t>
      </w:r>
      <w:r>
        <w:t xml:space="preserve"> </w:t>
      </w:r>
      <w:r>
        <w:rPr>
          <w:rFonts w:hint="eastAsia"/>
        </w:rPr>
        <w:t>перемен</w:t>
      </w:r>
      <w:r>
        <w:t xml:space="preserve"> </w:t>
      </w:r>
      <w:r>
        <w:rPr>
          <w:rFonts w:hint="eastAsia"/>
        </w:rPr>
        <w:t>во</w:t>
      </w:r>
      <w:r>
        <w:t xml:space="preserve"> </w:t>
      </w:r>
      <w:r>
        <w:rPr>
          <w:rFonts w:hint="eastAsia"/>
        </w:rPr>
        <w:t>взглядах</w:t>
      </w:r>
      <w:r>
        <w:t xml:space="preserve"> </w:t>
      </w:r>
      <w:r>
        <w:rPr>
          <w:rFonts w:hint="eastAsia"/>
        </w:rPr>
        <w:t>на</w:t>
      </w:r>
      <w:r>
        <w:t xml:space="preserve"> </w:t>
      </w:r>
      <w:r>
        <w:rPr>
          <w:rFonts w:hint="eastAsia"/>
        </w:rPr>
        <w:t>искусство</w:t>
      </w:r>
    </w:p>
    <w:p w14:paraId="59F85B52" w14:textId="77777777" w:rsidR="00BB75CF" w:rsidRDefault="00BB75CF" w:rsidP="00BB75CF"/>
    <w:p w14:paraId="27D43ED8" w14:textId="77777777" w:rsidR="00BB75CF" w:rsidRDefault="00BB75CF" w:rsidP="00BB75CF">
      <w:r>
        <w:t xml:space="preserve">2.2. </w:t>
      </w:r>
      <w:r>
        <w:rPr>
          <w:rFonts w:hint="eastAsia"/>
        </w:rPr>
        <w:t>Этика</w:t>
      </w:r>
      <w:r>
        <w:t xml:space="preserve"> </w:t>
      </w:r>
      <w:r>
        <w:rPr>
          <w:rFonts w:hint="eastAsia"/>
        </w:rPr>
        <w:t>и</w:t>
      </w:r>
      <w:r>
        <w:t xml:space="preserve"> </w:t>
      </w:r>
      <w:r>
        <w:rPr>
          <w:rFonts w:hint="eastAsia"/>
        </w:rPr>
        <w:t>эстетика</w:t>
      </w:r>
      <w:r>
        <w:t xml:space="preserve"> </w:t>
      </w:r>
      <w:r>
        <w:rPr>
          <w:rFonts w:hint="eastAsia"/>
        </w:rPr>
        <w:t>Оскара</w:t>
      </w:r>
      <w:r>
        <w:t xml:space="preserve"> </w:t>
      </w:r>
      <w:r>
        <w:rPr>
          <w:rFonts w:hint="eastAsia"/>
        </w:rPr>
        <w:t>Уайльда</w:t>
      </w:r>
      <w:r>
        <w:t xml:space="preserve">: </w:t>
      </w:r>
      <w:r>
        <w:rPr>
          <w:rFonts w:hint="eastAsia"/>
        </w:rPr>
        <w:t>природа</w:t>
      </w:r>
      <w:r>
        <w:t xml:space="preserve">, </w:t>
      </w:r>
      <w:r>
        <w:rPr>
          <w:rFonts w:hint="eastAsia"/>
        </w:rPr>
        <w:t>душа</w:t>
      </w:r>
      <w:r>
        <w:t xml:space="preserve"> </w:t>
      </w:r>
      <w:r>
        <w:rPr>
          <w:rFonts w:hint="eastAsia"/>
        </w:rPr>
        <w:t>и</w:t>
      </w:r>
      <w:r>
        <w:t xml:space="preserve"> </w:t>
      </w:r>
      <w:r>
        <w:rPr>
          <w:rFonts w:hint="eastAsia"/>
        </w:rPr>
        <w:t>искусство</w:t>
      </w:r>
    </w:p>
    <w:p w14:paraId="147BA715" w14:textId="77777777" w:rsidR="00BB75CF" w:rsidRDefault="00BB75CF" w:rsidP="00BB75CF"/>
    <w:p w14:paraId="66C59676" w14:textId="77777777" w:rsidR="00BB75CF" w:rsidRDefault="00BB75CF" w:rsidP="00BB75CF">
      <w:r>
        <w:t xml:space="preserve">2.3. </w:t>
      </w:r>
      <w:r>
        <w:rPr>
          <w:rFonts w:hint="eastAsia"/>
        </w:rPr>
        <w:t>Оскар</w:t>
      </w:r>
      <w:r>
        <w:t xml:space="preserve"> </w:t>
      </w:r>
      <w:r>
        <w:rPr>
          <w:rFonts w:hint="eastAsia"/>
        </w:rPr>
        <w:t>Уайльд</w:t>
      </w:r>
      <w:r>
        <w:t xml:space="preserve"> </w:t>
      </w:r>
      <w:r>
        <w:rPr>
          <w:rFonts w:hint="eastAsia"/>
        </w:rPr>
        <w:t>и</w:t>
      </w:r>
      <w:r>
        <w:t xml:space="preserve"> </w:t>
      </w:r>
      <w:r>
        <w:rPr>
          <w:rFonts w:hint="eastAsia"/>
        </w:rPr>
        <w:t>эпоха</w:t>
      </w:r>
      <w:r>
        <w:t xml:space="preserve"> </w:t>
      </w:r>
      <w:r>
        <w:rPr>
          <w:rFonts w:hint="eastAsia"/>
        </w:rPr>
        <w:t>модерна</w:t>
      </w:r>
      <w:r>
        <w:t xml:space="preserve">: </w:t>
      </w:r>
      <w:r>
        <w:rPr>
          <w:rFonts w:hint="eastAsia"/>
        </w:rPr>
        <w:t>эссеизм</w:t>
      </w:r>
      <w:r>
        <w:t xml:space="preserve"> </w:t>
      </w:r>
      <w:r>
        <w:rPr>
          <w:rFonts w:hint="eastAsia"/>
        </w:rPr>
        <w:t>как</w:t>
      </w:r>
      <w:r>
        <w:t xml:space="preserve"> </w:t>
      </w:r>
      <w:r>
        <w:rPr>
          <w:rFonts w:hint="eastAsia"/>
        </w:rPr>
        <w:t>один</w:t>
      </w:r>
      <w:r>
        <w:t xml:space="preserve"> </w:t>
      </w:r>
      <w:r>
        <w:rPr>
          <w:rFonts w:hint="eastAsia"/>
        </w:rPr>
        <w:t>из</w:t>
      </w:r>
      <w:r>
        <w:t xml:space="preserve"> </w:t>
      </w:r>
      <w:r>
        <w:rPr>
          <w:rFonts w:hint="eastAsia"/>
        </w:rPr>
        <w:t>аспектов</w:t>
      </w:r>
      <w:r>
        <w:t xml:space="preserve"> </w:t>
      </w:r>
      <w:r>
        <w:rPr>
          <w:rFonts w:hint="eastAsia"/>
        </w:rPr>
        <w:t>развития</w:t>
      </w:r>
      <w:r>
        <w:t xml:space="preserve"> </w:t>
      </w:r>
      <w:r>
        <w:rPr>
          <w:rFonts w:hint="eastAsia"/>
        </w:rPr>
        <w:t>литературы</w:t>
      </w:r>
      <w:r>
        <w:t xml:space="preserve"> </w:t>
      </w:r>
      <w:r>
        <w:rPr>
          <w:rFonts w:hint="eastAsia"/>
        </w:rPr>
        <w:t>на</w:t>
      </w:r>
      <w:r>
        <w:t xml:space="preserve"> </w:t>
      </w:r>
      <w:r>
        <w:rPr>
          <w:rFonts w:hint="eastAsia"/>
        </w:rPr>
        <w:t>рубеже</w:t>
      </w:r>
      <w:r>
        <w:t xml:space="preserve"> XIX-XX </w:t>
      </w:r>
      <w:r>
        <w:rPr>
          <w:rFonts w:hint="eastAsia"/>
        </w:rPr>
        <w:t>веков</w:t>
      </w:r>
    </w:p>
    <w:p w14:paraId="452A11CC" w14:textId="77777777" w:rsidR="00BB75CF" w:rsidRDefault="00BB75CF" w:rsidP="00BB75CF"/>
    <w:p w14:paraId="79F98C48" w14:textId="77777777" w:rsidR="00BB75CF" w:rsidRDefault="00BB75CF" w:rsidP="00BB75CF">
      <w:r>
        <w:t xml:space="preserve">2.4. </w:t>
      </w:r>
      <w:r>
        <w:rPr>
          <w:rFonts w:hint="eastAsia"/>
        </w:rPr>
        <w:t>«</w:t>
      </w:r>
      <w:r>
        <w:rPr>
          <w:rFonts w:hint="eastAsia"/>
        </w:rPr>
        <w:t>Маски</w:t>
      </w:r>
      <w:r>
        <w:rPr>
          <w:rFonts w:hint="eastAsia"/>
        </w:rPr>
        <w:t>»</w:t>
      </w:r>
      <w:r>
        <w:t xml:space="preserve"> </w:t>
      </w:r>
      <w:r>
        <w:rPr>
          <w:rFonts w:hint="eastAsia"/>
        </w:rPr>
        <w:t>Оскара</w:t>
      </w:r>
      <w:r>
        <w:t xml:space="preserve"> </w:t>
      </w:r>
      <w:r>
        <w:rPr>
          <w:rFonts w:hint="eastAsia"/>
        </w:rPr>
        <w:t>Уайльда</w:t>
      </w:r>
      <w:r>
        <w:t xml:space="preserve">: </w:t>
      </w:r>
      <w:r>
        <w:rPr>
          <w:rFonts w:hint="eastAsia"/>
        </w:rPr>
        <w:t>английское</w:t>
      </w:r>
      <w:r>
        <w:t xml:space="preserve"> </w:t>
      </w:r>
      <w:r>
        <w:rPr>
          <w:rFonts w:hint="eastAsia"/>
        </w:rPr>
        <w:t>эссе</w:t>
      </w:r>
    </w:p>
    <w:p w14:paraId="7587A9CD" w14:textId="77777777" w:rsidR="00BB75CF" w:rsidRDefault="00BB75CF" w:rsidP="00BB75CF"/>
    <w:p w14:paraId="708A2338" w14:textId="77777777" w:rsidR="00BB75CF" w:rsidRDefault="00BB75CF" w:rsidP="00BB75CF">
      <w:r>
        <w:rPr>
          <w:rFonts w:hint="eastAsia"/>
        </w:rPr>
        <w:t>Глава</w:t>
      </w:r>
      <w:r>
        <w:t xml:space="preserve"> III. </w:t>
      </w:r>
      <w:r>
        <w:rPr>
          <w:rFonts w:hint="eastAsia"/>
        </w:rPr>
        <w:t>Константин</w:t>
      </w:r>
      <w:r>
        <w:t xml:space="preserve"> </w:t>
      </w:r>
      <w:r>
        <w:rPr>
          <w:rFonts w:hint="eastAsia"/>
        </w:rPr>
        <w:t>Бальмонт</w:t>
      </w:r>
      <w:r>
        <w:t xml:space="preserve">: </w:t>
      </w:r>
      <w:r>
        <w:rPr>
          <w:rFonts w:hint="eastAsia"/>
        </w:rPr>
        <w:t>«</w:t>
      </w:r>
      <w:r>
        <w:rPr>
          <w:rFonts w:hint="eastAsia"/>
        </w:rPr>
        <w:t>идеальный</w:t>
      </w:r>
      <w:r>
        <w:t xml:space="preserve"> </w:t>
      </w:r>
      <w:r>
        <w:rPr>
          <w:rFonts w:hint="eastAsia"/>
        </w:rPr>
        <w:t>исполнитель</w:t>
      </w:r>
      <w:r>
        <w:rPr>
          <w:rFonts w:hint="eastAsia"/>
        </w:rPr>
        <w:t>»</w:t>
      </w:r>
      <w:r>
        <w:t xml:space="preserve"> </w:t>
      </w:r>
      <w:r>
        <w:rPr>
          <w:rFonts w:hint="eastAsia"/>
        </w:rPr>
        <w:t>русского</w:t>
      </w:r>
      <w:r>
        <w:t xml:space="preserve"> </w:t>
      </w:r>
      <w:r>
        <w:rPr>
          <w:rFonts w:hint="eastAsia"/>
        </w:rPr>
        <w:t>эссе</w:t>
      </w:r>
    </w:p>
    <w:p w14:paraId="7E75FE05" w14:textId="77777777" w:rsidR="00BB75CF" w:rsidRDefault="00BB75CF" w:rsidP="00BB75CF"/>
    <w:p w14:paraId="0F9F0E90" w14:textId="77777777" w:rsidR="00BB75CF" w:rsidRDefault="00BB75CF" w:rsidP="00BB75CF">
      <w:r>
        <w:t xml:space="preserve">3.1. </w:t>
      </w:r>
      <w:r>
        <w:rPr>
          <w:rFonts w:hint="eastAsia"/>
        </w:rPr>
        <w:t>Русско</w:t>
      </w:r>
      <w:r>
        <w:t>-</w:t>
      </w:r>
      <w:r>
        <w:rPr>
          <w:rFonts w:hint="eastAsia"/>
        </w:rPr>
        <w:t>английские</w:t>
      </w:r>
      <w:r>
        <w:t xml:space="preserve"> </w:t>
      </w:r>
      <w:r>
        <w:rPr>
          <w:rFonts w:hint="eastAsia"/>
        </w:rPr>
        <w:t>культурные</w:t>
      </w:r>
      <w:r>
        <w:t xml:space="preserve"> </w:t>
      </w:r>
      <w:r>
        <w:rPr>
          <w:rFonts w:hint="eastAsia"/>
        </w:rPr>
        <w:t>отношения</w:t>
      </w:r>
      <w:r>
        <w:t xml:space="preserve"> </w:t>
      </w:r>
      <w:r>
        <w:rPr>
          <w:rFonts w:hint="eastAsia"/>
        </w:rPr>
        <w:t>на</w:t>
      </w:r>
      <w:r>
        <w:t xml:space="preserve"> </w:t>
      </w:r>
      <w:r>
        <w:rPr>
          <w:rFonts w:hint="eastAsia"/>
        </w:rPr>
        <w:t>ру</w:t>
      </w:r>
      <w:r>
        <w:rPr>
          <w:rFonts w:hint="eastAsia"/>
        </w:rPr>
        <w:lastRenderedPageBreak/>
        <w:t>беже</w:t>
      </w:r>
      <w:r>
        <w:t xml:space="preserve"> XIX-XX </w:t>
      </w:r>
      <w:r>
        <w:rPr>
          <w:rFonts w:hint="eastAsia"/>
        </w:rPr>
        <w:t>веков</w:t>
      </w:r>
    </w:p>
    <w:p w14:paraId="63FE70D1" w14:textId="77777777" w:rsidR="00BB75CF" w:rsidRDefault="00BB75CF" w:rsidP="00BB75CF"/>
    <w:p w14:paraId="333AFF35" w14:textId="77777777" w:rsidR="00BB75CF" w:rsidRDefault="00BB75CF" w:rsidP="00BB75CF">
      <w:r>
        <w:t xml:space="preserve">3.2. </w:t>
      </w:r>
      <w:r>
        <w:rPr>
          <w:rFonts w:hint="eastAsia"/>
        </w:rPr>
        <w:t>Константин</w:t>
      </w:r>
      <w:r>
        <w:t xml:space="preserve"> </w:t>
      </w:r>
      <w:r>
        <w:rPr>
          <w:rFonts w:hint="eastAsia"/>
        </w:rPr>
        <w:t>Бальмонт</w:t>
      </w:r>
      <w:r>
        <w:t xml:space="preserve"> - </w:t>
      </w:r>
      <w:r>
        <w:rPr>
          <w:rFonts w:hint="eastAsia"/>
        </w:rPr>
        <w:t>русский</w:t>
      </w:r>
      <w:r>
        <w:t xml:space="preserve"> </w:t>
      </w:r>
      <w:r>
        <w:rPr>
          <w:rFonts w:hint="eastAsia"/>
        </w:rPr>
        <w:t>посланник</w:t>
      </w:r>
      <w:r>
        <w:t xml:space="preserve"> </w:t>
      </w:r>
      <w:r>
        <w:rPr>
          <w:rFonts w:hint="eastAsia"/>
        </w:rPr>
        <w:t>солнца</w:t>
      </w:r>
    </w:p>
    <w:p w14:paraId="795D62B3" w14:textId="77777777" w:rsidR="00BB75CF" w:rsidRDefault="00BB75CF" w:rsidP="00BB75CF"/>
    <w:p w14:paraId="0EA0740D" w14:textId="77777777" w:rsidR="00BB75CF" w:rsidRDefault="00BB75CF" w:rsidP="00BB75CF">
      <w:r>
        <w:t xml:space="preserve">3.3. </w:t>
      </w:r>
      <w:r>
        <w:rPr>
          <w:rFonts w:hint="eastAsia"/>
        </w:rPr>
        <w:t>«</w:t>
      </w:r>
      <w:r>
        <w:rPr>
          <w:rFonts w:hint="eastAsia"/>
        </w:rPr>
        <w:t>Элементарные</w:t>
      </w:r>
      <w:r>
        <w:t xml:space="preserve"> </w:t>
      </w:r>
      <w:r>
        <w:rPr>
          <w:rFonts w:hint="eastAsia"/>
        </w:rPr>
        <w:t>слова</w:t>
      </w:r>
      <w:r>
        <w:t xml:space="preserve"> </w:t>
      </w:r>
      <w:r>
        <w:rPr>
          <w:rFonts w:hint="eastAsia"/>
        </w:rPr>
        <w:t>о</w:t>
      </w:r>
      <w:r>
        <w:t xml:space="preserve"> </w:t>
      </w:r>
      <w:r>
        <w:rPr>
          <w:rFonts w:hint="eastAsia"/>
        </w:rPr>
        <w:t>символической</w:t>
      </w:r>
      <w:r>
        <w:t xml:space="preserve"> </w:t>
      </w:r>
      <w:r>
        <w:rPr>
          <w:rFonts w:hint="eastAsia"/>
        </w:rPr>
        <w:t>поэзии</w:t>
      </w:r>
      <w:r>
        <w:rPr>
          <w:rFonts w:hint="eastAsia"/>
        </w:rPr>
        <w:t>»</w:t>
      </w:r>
      <w:r>
        <w:t xml:space="preserve"> </w:t>
      </w:r>
      <w:r>
        <w:rPr>
          <w:rFonts w:hint="eastAsia"/>
        </w:rPr>
        <w:t>Константина</w:t>
      </w:r>
      <w:r>
        <w:t xml:space="preserve"> </w:t>
      </w:r>
      <w:r>
        <w:rPr>
          <w:rFonts w:hint="eastAsia"/>
        </w:rPr>
        <w:t>Бальмонта</w:t>
      </w:r>
      <w:r>
        <w:t xml:space="preserve"> </w:t>
      </w:r>
      <w:r>
        <w:rPr>
          <w:rFonts w:hint="eastAsia"/>
        </w:rPr>
        <w:t>как</w:t>
      </w:r>
      <w:r>
        <w:t xml:space="preserve"> </w:t>
      </w:r>
      <w:r>
        <w:rPr>
          <w:rFonts w:hint="eastAsia"/>
        </w:rPr>
        <w:t>образец</w:t>
      </w:r>
      <w:r>
        <w:t xml:space="preserve"> </w:t>
      </w:r>
      <w:r>
        <w:rPr>
          <w:rFonts w:hint="eastAsia"/>
        </w:rPr>
        <w:t>русского</w:t>
      </w:r>
      <w:r>
        <w:t xml:space="preserve"> </w:t>
      </w:r>
      <w:r>
        <w:rPr>
          <w:rFonts w:hint="eastAsia"/>
        </w:rPr>
        <w:t>эссе</w:t>
      </w:r>
    </w:p>
    <w:p w14:paraId="3C90D67D" w14:textId="77777777" w:rsidR="00BB75CF" w:rsidRDefault="00BB75CF" w:rsidP="00BB75CF"/>
    <w:p w14:paraId="1B8142FE" w14:textId="77777777" w:rsidR="00BB75CF" w:rsidRDefault="00BB75CF" w:rsidP="00BB75CF">
      <w:r>
        <w:t xml:space="preserve">3.4. </w:t>
      </w:r>
      <w:r>
        <w:rPr>
          <w:rFonts w:hint="eastAsia"/>
        </w:rPr>
        <w:t>«</w:t>
      </w:r>
      <w:r>
        <w:rPr>
          <w:rFonts w:hint="eastAsia"/>
        </w:rPr>
        <w:t>Ключи</w:t>
      </w:r>
      <w:r>
        <w:t xml:space="preserve"> </w:t>
      </w:r>
      <w:r>
        <w:rPr>
          <w:rFonts w:hint="eastAsia"/>
        </w:rPr>
        <w:t>тайн</w:t>
      </w:r>
      <w:r>
        <w:rPr>
          <w:rFonts w:hint="eastAsia"/>
        </w:rPr>
        <w:t>»</w:t>
      </w:r>
      <w:r>
        <w:t xml:space="preserve"> </w:t>
      </w:r>
      <w:r>
        <w:rPr>
          <w:rFonts w:hint="eastAsia"/>
        </w:rPr>
        <w:t>Валерия</w:t>
      </w:r>
      <w:r>
        <w:t xml:space="preserve"> </w:t>
      </w:r>
      <w:r>
        <w:rPr>
          <w:rFonts w:hint="eastAsia"/>
        </w:rPr>
        <w:t>Брюсова</w:t>
      </w:r>
      <w:r>
        <w:t xml:space="preserve"> </w:t>
      </w:r>
      <w:r>
        <w:rPr>
          <w:rFonts w:hint="eastAsia"/>
        </w:rPr>
        <w:t>и</w:t>
      </w:r>
      <w:r>
        <w:t xml:space="preserve"> </w:t>
      </w:r>
      <w:r>
        <w:rPr>
          <w:rFonts w:hint="eastAsia"/>
        </w:rPr>
        <w:t>«</w:t>
      </w:r>
      <w:r>
        <w:rPr>
          <w:rFonts w:hint="eastAsia"/>
        </w:rPr>
        <w:t>Жизнь</w:t>
      </w:r>
      <w:r>
        <w:t xml:space="preserve"> </w:t>
      </w:r>
      <w:r>
        <w:rPr>
          <w:rFonts w:hint="eastAsia"/>
        </w:rPr>
        <w:t>стиха</w:t>
      </w:r>
      <w:r>
        <w:rPr>
          <w:rFonts w:hint="eastAsia"/>
        </w:rPr>
        <w:t>»</w:t>
      </w:r>
      <w:r>
        <w:t xml:space="preserve"> </w:t>
      </w:r>
      <w:r>
        <w:rPr>
          <w:rFonts w:hint="eastAsia"/>
        </w:rPr>
        <w:t>Николая</w:t>
      </w:r>
      <w:r>
        <w:t xml:space="preserve"> </w:t>
      </w:r>
      <w:r>
        <w:rPr>
          <w:rFonts w:hint="eastAsia"/>
        </w:rPr>
        <w:t>Гумилёва</w:t>
      </w:r>
      <w:r>
        <w:t xml:space="preserve"> </w:t>
      </w:r>
      <w:r>
        <w:rPr>
          <w:rFonts w:hint="eastAsia"/>
        </w:rPr>
        <w:t>как</w:t>
      </w:r>
    </w:p>
    <w:p w14:paraId="48F3CBFC" w14:textId="77777777" w:rsidR="00BB75CF" w:rsidRDefault="00BB75CF" w:rsidP="00BB75CF"/>
    <w:p w14:paraId="4BE567D9" w14:textId="77777777" w:rsidR="00BB75CF" w:rsidRDefault="00BB75CF" w:rsidP="00BB75CF">
      <w:r>
        <w:rPr>
          <w:rFonts w:hint="eastAsia"/>
        </w:rPr>
        <w:t>варианты</w:t>
      </w:r>
      <w:r>
        <w:t xml:space="preserve"> </w:t>
      </w:r>
      <w:r>
        <w:rPr>
          <w:rFonts w:hint="eastAsia"/>
        </w:rPr>
        <w:t>русского</w:t>
      </w:r>
      <w:r>
        <w:t xml:space="preserve"> </w:t>
      </w:r>
      <w:r>
        <w:rPr>
          <w:rFonts w:hint="eastAsia"/>
        </w:rPr>
        <w:t>эссе</w:t>
      </w:r>
    </w:p>
    <w:p w14:paraId="3ACDDFDA" w14:textId="77777777" w:rsidR="00BB75CF" w:rsidRDefault="00BB75CF" w:rsidP="00BB75CF"/>
    <w:p w14:paraId="071176E1" w14:textId="77777777" w:rsidR="00BB75CF" w:rsidRDefault="00BB75CF" w:rsidP="00BB75CF">
      <w:r>
        <w:rPr>
          <w:rFonts w:hint="eastAsia"/>
        </w:rPr>
        <w:t>Заключение</w:t>
      </w:r>
    </w:p>
    <w:p w14:paraId="440A508F" w14:textId="77777777" w:rsidR="00BB75CF" w:rsidRDefault="00BB75CF" w:rsidP="00BB75CF"/>
    <w:p w14:paraId="7D6076A7" w14:textId="5AC147FA" w:rsidR="00BB75CF" w:rsidRPr="00BB75CF" w:rsidRDefault="00BB75CF" w:rsidP="00BB75CF">
      <w:r>
        <w:rPr>
          <w:rFonts w:hint="eastAsia"/>
        </w:rPr>
        <w:t>Библиографический</w:t>
      </w:r>
      <w:r>
        <w:t xml:space="preserve"> </w:t>
      </w:r>
      <w:r>
        <w:rPr>
          <w:rFonts w:hint="eastAsia"/>
        </w:rPr>
        <w:t>список</w:t>
      </w:r>
    </w:p>
    <w:sectPr w:rsidR="00BB75CF" w:rsidRPr="00BB75CF" w:rsidSect="009C7A8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AA78A" w14:textId="77777777" w:rsidR="009C7A8E" w:rsidRDefault="009C7A8E">
      <w:pPr>
        <w:spacing w:after="0" w:line="240" w:lineRule="auto"/>
      </w:pPr>
      <w:r>
        <w:separator/>
      </w:r>
    </w:p>
  </w:endnote>
  <w:endnote w:type="continuationSeparator" w:id="0">
    <w:p w14:paraId="5D49C152" w14:textId="77777777" w:rsidR="009C7A8E" w:rsidRDefault="009C7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FAEDE" w14:textId="77777777" w:rsidR="009C7A8E" w:rsidRDefault="009C7A8E"/>
    <w:p w14:paraId="33D425CF" w14:textId="77777777" w:rsidR="009C7A8E" w:rsidRDefault="009C7A8E"/>
    <w:p w14:paraId="6CBB41A6" w14:textId="77777777" w:rsidR="009C7A8E" w:rsidRDefault="009C7A8E"/>
    <w:p w14:paraId="66D27A22" w14:textId="77777777" w:rsidR="009C7A8E" w:rsidRDefault="009C7A8E"/>
    <w:p w14:paraId="33A45BDE" w14:textId="77777777" w:rsidR="009C7A8E" w:rsidRDefault="009C7A8E"/>
    <w:p w14:paraId="4365349B" w14:textId="77777777" w:rsidR="009C7A8E" w:rsidRDefault="009C7A8E"/>
    <w:p w14:paraId="1C9FF9CC" w14:textId="77777777" w:rsidR="009C7A8E" w:rsidRDefault="009C7A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83F413" wp14:editId="7B3779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D38F0" w14:textId="77777777" w:rsidR="009C7A8E" w:rsidRDefault="009C7A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83F4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64D38F0" w14:textId="77777777" w:rsidR="009C7A8E" w:rsidRDefault="009C7A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3ED8A2" w14:textId="77777777" w:rsidR="009C7A8E" w:rsidRDefault="009C7A8E"/>
    <w:p w14:paraId="46098A4E" w14:textId="77777777" w:rsidR="009C7A8E" w:rsidRDefault="009C7A8E"/>
    <w:p w14:paraId="770BA8CD" w14:textId="77777777" w:rsidR="009C7A8E" w:rsidRDefault="009C7A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2C0D77" wp14:editId="270D5F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87CBF" w14:textId="77777777" w:rsidR="009C7A8E" w:rsidRDefault="009C7A8E"/>
                          <w:p w14:paraId="55B69CE7" w14:textId="77777777" w:rsidR="009C7A8E" w:rsidRDefault="009C7A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2C0D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8587CBF" w14:textId="77777777" w:rsidR="009C7A8E" w:rsidRDefault="009C7A8E"/>
                    <w:p w14:paraId="55B69CE7" w14:textId="77777777" w:rsidR="009C7A8E" w:rsidRDefault="009C7A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57B1D8" w14:textId="77777777" w:rsidR="009C7A8E" w:rsidRDefault="009C7A8E"/>
    <w:p w14:paraId="604E5833" w14:textId="77777777" w:rsidR="009C7A8E" w:rsidRDefault="009C7A8E">
      <w:pPr>
        <w:rPr>
          <w:sz w:val="2"/>
          <w:szCs w:val="2"/>
        </w:rPr>
      </w:pPr>
    </w:p>
    <w:p w14:paraId="389A873A" w14:textId="77777777" w:rsidR="009C7A8E" w:rsidRDefault="009C7A8E"/>
    <w:p w14:paraId="1B4288B9" w14:textId="77777777" w:rsidR="009C7A8E" w:rsidRDefault="009C7A8E">
      <w:pPr>
        <w:spacing w:after="0" w:line="240" w:lineRule="auto"/>
      </w:pPr>
    </w:p>
  </w:footnote>
  <w:footnote w:type="continuationSeparator" w:id="0">
    <w:p w14:paraId="5EE9E0D0" w14:textId="77777777" w:rsidR="009C7A8E" w:rsidRDefault="009C7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A8E"/>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36289</TotalTime>
  <Pages>2</Pages>
  <Words>173</Words>
  <Characters>989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4910</cp:revision>
  <cp:lastPrinted>2009-02-06T05:36:00Z</cp:lastPrinted>
  <dcterms:created xsi:type="dcterms:W3CDTF">2024-01-07T13:43:00Z</dcterms:created>
  <dcterms:modified xsi:type="dcterms:W3CDTF">2024-03-06T11:34:00Z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