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1521" w:rsidRPr="00E5388D" w:rsidRDefault="00E5388D" w:rsidP="00E5388D">
      <w:r w:rsidRPr="00BD38D3">
        <w:rPr>
          <w:rFonts w:ascii="Times New Roman" w:eastAsia="Times New Roman" w:hAnsi="Times New Roman"/>
          <w:b/>
          <w:sz w:val="24"/>
          <w:szCs w:val="24"/>
          <w:lang w:eastAsia="ru-RU"/>
        </w:rPr>
        <w:t>Кулешов Олексій Миколайович,</w:t>
      </w:r>
      <w:r w:rsidRPr="00BD38D3">
        <w:rPr>
          <w:rFonts w:ascii="Times New Roman" w:eastAsia="Times New Roman" w:hAnsi="Times New Roman"/>
          <w:sz w:val="24"/>
          <w:szCs w:val="24"/>
          <w:lang w:eastAsia="ru-RU"/>
        </w:rPr>
        <w:t xml:space="preserve"> заступник завідувача відділу вакуумної електроніки, Інститут радіофізики та електроніки ім. О.</w:t>
      </w:r>
      <w:r w:rsidRPr="00CF4A24">
        <w:rPr>
          <w:rFonts w:ascii="Times New Roman" w:eastAsia="Times New Roman" w:hAnsi="Times New Roman"/>
          <w:sz w:val="24"/>
          <w:szCs w:val="24"/>
          <w:lang w:eastAsia="ru-RU"/>
        </w:rPr>
        <w:t xml:space="preserve"> </w:t>
      </w:r>
      <w:r w:rsidRPr="00BD38D3">
        <w:rPr>
          <w:rFonts w:ascii="Times New Roman" w:eastAsia="Times New Roman" w:hAnsi="Times New Roman"/>
          <w:sz w:val="24"/>
          <w:szCs w:val="24"/>
          <w:lang w:eastAsia="ru-RU"/>
        </w:rPr>
        <w:t>Я.</w:t>
      </w:r>
      <w:r w:rsidRPr="00BD38D3">
        <w:rPr>
          <w:rFonts w:ascii="Times New Roman" w:eastAsia="Times New Roman" w:hAnsi="Times New Roman"/>
          <w:sz w:val="24"/>
          <w:szCs w:val="24"/>
          <w:lang w:val="en-US" w:eastAsia="ru-RU"/>
        </w:rPr>
        <w:t> </w:t>
      </w:r>
      <w:r w:rsidRPr="00BD38D3">
        <w:rPr>
          <w:rFonts w:ascii="Times New Roman" w:eastAsia="Times New Roman" w:hAnsi="Times New Roman"/>
          <w:sz w:val="24"/>
          <w:szCs w:val="24"/>
          <w:lang w:eastAsia="ru-RU"/>
        </w:rPr>
        <w:t xml:space="preserve">Усикова </w:t>
      </w:r>
      <w:r>
        <w:rPr>
          <w:rFonts w:ascii="Times New Roman" w:eastAsia="Times New Roman" w:hAnsi="Times New Roman"/>
          <w:sz w:val="24"/>
          <w:szCs w:val="24"/>
          <w:lang w:eastAsia="ru-RU"/>
        </w:rPr>
        <w:t>НАН України</w:t>
      </w:r>
      <w:r w:rsidRPr="00BD38D3">
        <w:rPr>
          <w:rFonts w:ascii="Times New Roman" w:eastAsia="Times New Roman" w:hAnsi="Times New Roman"/>
          <w:sz w:val="24"/>
          <w:szCs w:val="24"/>
          <w:lang w:eastAsia="ru-RU"/>
        </w:rPr>
        <w:t xml:space="preserve">. </w:t>
      </w:r>
      <w:r w:rsidRPr="00BD38D3">
        <w:rPr>
          <w:rFonts w:ascii="Times New Roman" w:eastAsia="Times New Roman" w:hAnsi="Times New Roman"/>
          <w:iCs/>
          <w:sz w:val="24"/>
          <w:szCs w:val="24"/>
          <w:lang w:eastAsia="ru-RU"/>
        </w:rPr>
        <w:t>Назва дисертації:</w:t>
      </w:r>
      <w:r w:rsidRPr="00BD38D3">
        <w:rPr>
          <w:rFonts w:ascii="Times New Roman" w:eastAsia="Times New Roman" w:hAnsi="Times New Roman"/>
          <w:bCs/>
          <w:sz w:val="24"/>
          <w:szCs w:val="24"/>
          <w:lang w:eastAsia="ru-RU"/>
        </w:rPr>
        <w:t xml:space="preserve"> «Нові режими автоколивань у низьковольтних електронно-вакуумних приладах міліметрового та субміліметрового діапазонів із перестроюванням частоти»</w:t>
      </w:r>
      <w:r w:rsidRPr="00BD38D3">
        <w:rPr>
          <w:rFonts w:ascii="Times New Roman" w:eastAsia="Times New Roman" w:hAnsi="Times New Roman"/>
          <w:color w:val="000000"/>
          <w:sz w:val="24"/>
          <w:szCs w:val="24"/>
          <w:shd w:val="clear" w:color="auto" w:fill="FFFFFF"/>
          <w:lang w:eastAsia="ru-RU"/>
        </w:rPr>
        <w:t xml:space="preserve">. </w:t>
      </w:r>
      <w:r w:rsidRPr="00BD38D3">
        <w:rPr>
          <w:rFonts w:ascii="Times New Roman" w:eastAsia="Times New Roman" w:hAnsi="Times New Roman"/>
          <w:iCs/>
          <w:sz w:val="24"/>
          <w:szCs w:val="24"/>
          <w:lang w:eastAsia="ru-RU"/>
        </w:rPr>
        <w:t>Шифр та назва спеціальності</w:t>
      </w:r>
      <w:r w:rsidRPr="00BD38D3">
        <w:rPr>
          <w:rFonts w:ascii="Times New Roman" w:eastAsia="Times New Roman" w:hAnsi="Times New Roman"/>
          <w:sz w:val="24"/>
          <w:szCs w:val="24"/>
          <w:lang w:eastAsia="ru-RU"/>
        </w:rPr>
        <w:t xml:space="preserve"> -  01.04.04 – фізична електроніка. Спецрада Д 64.157.01 Інституту радіофізики та електроніки  ім. О. Я.</w:t>
      </w:r>
      <w:r w:rsidRPr="00BD38D3">
        <w:rPr>
          <w:rFonts w:ascii="Times New Roman" w:eastAsia="Times New Roman" w:hAnsi="Times New Roman"/>
          <w:sz w:val="24"/>
          <w:szCs w:val="24"/>
          <w:lang w:val="en-US" w:eastAsia="ru-RU"/>
        </w:rPr>
        <w:t> </w:t>
      </w:r>
      <w:r w:rsidRPr="00BD38D3">
        <w:rPr>
          <w:rFonts w:ascii="Times New Roman" w:eastAsia="Times New Roman" w:hAnsi="Times New Roman"/>
          <w:sz w:val="24"/>
          <w:szCs w:val="24"/>
          <w:lang w:eastAsia="ru-RU"/>
        </w:rPr>
        <w:t>Усикова</w:t>
      </w:r>
    </w:p>
    <w:sectPr w:rsidR="00A11521" w:rsidRPr="00E5388D"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1521" w:rsidRDefault="00A11521">
      <w:pPr>
        <w:spacing w:after="0" w:line="240" w:lineRule="auto"/>
      </w:pPr>
      <w:r>
        <w:separator/>
      </w:r>
    </w:p>
  </w:endnote>
  <w:endnote w:type="continuationSeparator" w:id="0">
    <w:p w:rsidR="00A11521" w:rsidRDefault="00A115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1521" w:rsidRDefault="00377A95">
    <w:pPr>
      <w:rPr>
        <w:sz w:val="2"/>
        <w:szCs w:val="2"/>
      </w:rPr>
    </w:pPr>
    <w:r w:rsidRPr="00377A95">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A11521" w:rsidRDefault="00377A95">
                <w:pPr>
                  <w:spacing w:line="240" w:lineRule="auto"/>
                </w:pPr>
                <w:fldSimple w:instr=" PAGE \* MERGEFORMAT ">
                  <w:r w:rsidR="00A11521">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1521" w:rsidRDefault="00377A95">
    <w:pPr>
      <w:rPr>
        <w:sz w:val="2"/>
        <w:szCs w:val="2"/>
      </w:rPr>
    </w:pPr>
    <w:r w:rsidRPr="00377A95">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A11521" w:rsidRDefault="00377A95">
                <w:pPr>
                  <w:spacing w:line="240" w:lineRule="auto"/>
                </w:pPr>
                <w:fldSimple w:instr=" PAGE \* MERGEFORMAT ">
                  <w:r w:rsidR="00E5388D" w:rsidRPr="00E5388D">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1521" w:rsidRDefault="00A11521"/>
    <w:p w:rsidR="00A11521" w:rsidRDefault="00A11521"/>
    <w:p w:rsidR="00A11521" w:rsidRDefault="00A11521"/>
    <w:p w:rsidR="00A11521" w:rsidRDefault="00A11521"/>
    <w:p w:rsidR="00A11521" w:rsidRDefault="00A11521"/>
    <w:p w:rsidR="00A11521" w:rsidRDefault="00A11521"/>
    <w:p w:rsidR="00A11521" w:rsidRDefault="00377A95">
      <w:pPr>
        <w:rPr>
          <w:sz w:val="2"/>
          <w:szCs w:val="2"/>
        </w:rPr>
      </w:pPr>
      <w:r w:rsidRPr="00377A95">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A11521" w:rsidRDefault="00377A95">
                  <w:pPr>
                    <w:spacing w:line="240" w:lineRule="auto"/>
                  </w:pPr>
                  <w:fldSimple w:instr=" PAGE \* MERGEFORMAT ">
                    <w:r w:rsidR="00C54BD9" w:rsidRPr="00C54BD9">
                      <w:rPr>
                        <w:rStyle w:val="afffff9"/>
                        <w:b w:val="0"/>
                        <w:bCs w:val="0"/>
                        <w:noProof/>
                      </w:rPr>
                      <w:t>15</w:t>
                    </w:r>
                  </w:fldSimple>
                </w:p>
              </w:txbxContent>
            </v:textbox>
            <w10:wrap anchorx="page" anchory="page"/>
          </v:shape>
        </w:pict>
      </w:r>
    </w:p>
    <w:p w:rsidR="00A11521" w:rsidRDefault="00A11521"/>
    <w:p w:rsidR="00A11521" w:rsidRDefault="00A11521"/>
    <w:p w:rsidR="00A11521" w:rsidRDefault="00377A95">
      <w:pPr>
        <w:rPr>
          <w:sz w:val="2"/>
          <w:szCs w:val="2"/>
        </w:rPr>
      </w:pPr>
      <w:r w:rsidRPr="00377A95">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A11521" w:rsidRDefault="00A11521"/>
                <w:p w:rsidR="00A11521" w:rsidRDefault="00377A95">
                  <w:pPr>
                    <w:pStyle w:val="1ffffff7"/>
                    <w:spacing w:line="240" w:lineRule="auto"/>
                  </w:pPr>
                  <w:fldSimple w:instr=" PAGE \* MERGEFORMAT ">
                    <w:r w:rsidR="00C54BD9" w:rsidRPr="00C54BD9">
                      <w:rPr>
                        <w:rStyle w:val="3b"/>
                        <w:noProof/>
                      </w:rPr>
                      <w:t>15</w:t>
                    </w:r>
                  </w:fldSimple>
                </w:p>
              </w:txbxContent>
            </v:textbox>
            <w10:wrap anchorx="page" anchory="page"/>
          </v:shape>
        </w:pict>
      </w:r>
    </w:p>
    <w:p w:rsidR="00A11521" w:rsidRDefault="00A11521"/>
    <w:p w:rsidR="00A11521" w:rsidRDefault="00A11521">
      <w:pPr>
        <w:rPr>
          <w:sz w:val="2"/>
          <w:szCs w:val="2"/>
        </w:rPr>
      </w:pPr>
    </w:p>
    <w:p w:rsidR="00A11521" w:rsidRDefault="00A11521"/>
    <w:p w:rsidR="00A11521" w:rsidRDefault="00A11521">
      <w:pPr>
        <w:spacing w:after="0" w:line="240" w:lineRule="auto"/>
      </w:pPr>
    </w:p>
  </w:footnote>
  <w:footnote w:type="continuationSeparator" w:id="0">
    <w:p w:rsidR="00A11521" w:rsidRDefault="00A1152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1521" w:rsidRDefault="00A11521"/>
  <w:p w:rsidR="00A11521" w:rsidRDefault="00A11521">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1521" w:rsidRPr="005856C0" w:rsidRDefault="00A11521"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FFFFFFFE"/>
    <w:multiLevelType w:val="singleLevel"/>
    <w:tmpl w:val="B40CD1F8"/>
    <w:lvl w:ilvl="0">
      <w:numFmt w:val="bullet"/>
      <w:lvlText w:val="*"/>
      <w:lvlJc w:val="left"/>
    </w:lvl>
  </w:abstractNum>
  <w:abstractNum w:abstractNumId="5">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1">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2">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3">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4">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8">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9">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20">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1">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2">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5">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6">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nsid w:val="0000003E"/>
    <w:multiLevelType w:val="singleLevel"/>
    <w:tmpl w:val="0000003E"/>
    <w:name w:val="WW8Num37"/>
    <w:lvl w:ilvl="0">
      <w:start w:val="1"/>
      <w:numFmt w:val="decimal"/>
      <w:lvlText w:val="%1."/>
      <w:lvlJc w:val="left"/>
      <w:pPr>
        <w:tabs>
          <w:tab w:val="num" w:pos="0"/>
        </w:tabs>
        <w:ind w:left="502" w:hanging="360"/>
      </w:pPr>
    </w:lvl>
  </w:abstractNum>
  <w:abstractNum w:abstractNumId="28">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9">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30">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1">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2">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3">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4">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5">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6">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7">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8">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1">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2">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3">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4">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5">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6">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7">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8">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9">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50">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1">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2">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3">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4">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5">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6">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7">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8">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9">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60">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1">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2">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5">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6">
    <w:nsid w:val="00241D4D"/>
    <w:multiLevelType w:val="singleLevel"/>
    <w:tmpl w:val="8EDE4942"/>
    <w:lvl w:ilvl="0">
      <w:start w:val="8"/>
      <w:numFmt w:val="decimal"/>
      <w:lvlText w:val="%1."/>
      <w:legacy w:legacy="1" w:legacySpace="0" w:legacyIndent="244"/>
      <w:lvlJc w:val="left"/>
      <w:rPr>
        <w:rFonts w:ascii="Times New Roman" w:hAnsi="Times New Roman" w:cs="Times New Roman" w:hint="default"/>
      </w:rPr>
    </w:lvl>
  </w:abstractNum>
  <w:abstractNum w:abstractNumId="67">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8">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9">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70">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5">
    <w:nsid w:val="067C7674"/>
    <w:multiLevelType w:val="multilevel"/>
    <w:tmpl w:val="416C2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9">
    <w:nsid w:val="0DB21BD5"/>
    <w:multiLevelType w:val="multilevel"/>
    <w:tmpl w:val="D2A498A8"/>
    <w:lvl w:ilvl="0">
      <w:start w:val="1"/>
      <w:numFmt w:val="decimal"/>
      <w:lvlText w:val="%1."/>
      <w:lvlJc w:val="left"/>
      <w:pPr>
        <w:ind w:left="450" w:hanging="450"/>
      </w:pPr>
    </w:lvl>
    <w:lvl w:ilvl="1">
      <w:start w:val="1"/>
      <w:numFmt w:val="decimal"/>
      <w:lvlText w:val="%1.%2."/>
      <w:lvlJc w:val="left"/>
      <w:pPr>
        <w:ind w:left="5398"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80">
    <w:nsid w:val="0F4B5B3F"/>
    <w:multiLevelType w:val="multilevel"/>
    <w:tmpl w:val="B8762B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2">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3">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4">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5">
    <w:nsid w:val="18535C76"/>
    <w:multiLevelType w:val="multilevel"/>
    <w:tmpl w:val="C36211AE"/>
    <w:lvl w:ilvl="0">
      <w:start w:val="6"/>
      <w:numFmt w:val="decimal"/>
      <w:lvlText w:val="%1."/>
      <w:lvlJc w:val="left"/>
      <w:pPr>
        <w:ind w:left="450" w:hanging="45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86">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87">
    <w:nsid w:val="2192227A"/>
    <w:multiLevelType w:val="singleLevel"/>
    <w:tmpl w:val="CF8819EA"/>
    <w:lvl w:ilvl="0">
      <w:start w:val="1"/>
      <w:numFmt w:val="decimal"/>
      <w:lvlText w:val="%1."/>
      <w:legacy w:legacy="1" w:legacySpace="0" w:legacyIndent="845"/>
      <w:lvlJc w:val="left"/>
      <w:rPr>
        <w:rFonts w:ascii="Times New Roman" w:hAnsi="Times New Roman" w:cs="Times New Roman" w:hint="default"/>
      </w:rPr>
    </w:lvl>
  </w:abstractNum>
  <w:abstractNum w:abstractNumId="88">
    <w:nsid w:val="21D23BED"/>
    <w:multiLevelType w:val="multilevel"/>
    <w:tmpl w:val="A8C05BCC"/>
    <w:lvl w:ilvl="0">
      <w:start w:val="5"/>
      <w:numFmt w:val="decimal"/>
      <w:lvlText w:val="%1."/>
      <w:lvlJc w:val="left"/>
      <w:pPr>
        <w:ind w:left="450" w:hanging="450"/>
      </w:pPr>
      <w:rPr>
        <w:rFonts w:ascii="Calibri" w:hAnsi="Calibri" w:hint="default"/>
        <w:b w:val="0"/>
        <w:color w:val="000000"/>
      </w:rPr>
    </w:lvl>
    <w:lvl w:ilvl="1">
      <w:start w:val="1"/>
      <w:numFmt w:val="decimal"/>
      <w:lvlText w:val="%2."/>
      <w:lvlJc w:val="left"/>
      <w:pPr>
        <w:ind w:left="1429" w:hanging="720"/>
      </w:pPr>
      <w:rPr>
        <w:rFonts w:hint="default"/>
        <w:b w:val="0"/>
        <w:color w:val="000000"/>
        <w:sz w:val="28"/>
        <w:szCs w:val="28"/>
      </w:rPr>
    </w:lvl>
    <w:lvl w:ilvl="2">
      <w:start w:val="1"/>
      <w:numFmt w:val="decimal"/>
      <w:lvlText w:val="%1.%2.%3."/>
      <w:lvlJc w:val="left"/>
      <w:pPr>
        <w:ind w:left="2138" w:hanging="720"/>
      </w:pPr>
      <w:rPr>
        <w:rFonts w:ascii="Calibri" w:hAnsi="Calibri" w:hint="default"/>
        <w:b w:val="0"/>
        <w:color w:val="000000"/>
      </w:rPr>
    </w:lvl>
    <w:lvl w:ilvl="3">
      <w:start w:val="1"/>
      <w:numFmt w:val="decimal"/>
      <w:lvlText w:val="%1.%2.%3.%4."/>
      <w:lvlJc w:val="left"/>
      <w:pPr>
        <w:ind w:left="3207" w:hanging="1080"/>
      </w:pPr>
      <w:rPr>
        <w:rFonts w:ascii="Calibri" w:hAnsi="Calibri" w:hint="default"/>
        <w:b w:val="0"/>
        <w:color w:val="000000"/>
      </w:rPr>
    </w:lvl>
    <w:lvl w:ilvl="4">
      <w:start w:val="1"/>
      <w:numFmt w:val="decimal"/>
      <w:lvlText w:val="%1.%2.%3.%4.%5."/>
      <w:lvlJc w:val="left"/>
      <w:pPr>
        <w:ind w:left="3916" w:hanging="1080"/>
      </w:pPr>
      <w:rPr>
        <w:rFonts w:ascii="Calibri" w:hAnsi="Calibri" w:hint="default"/>
        <w:b w:val="0"/>
        <w:color w:val="000000"/>
      </w:rPr>
    </w:lvl>
    <w:lvl w:ilvl="5">
      <w:start w:val="1"/>
      <w:numFmt w:val="decimal"/>
      <w:lvlText w:val="%1.%2.%3.%4.%5.%6."/>
      <w:lvlJc w:val="left"/>
      <w:pPr>
        <w:ind w:left="4985" w:hanging="1440"/>
      </w:pPr>
      <w:rPr>
        <w:rFonts w:ascii="Calibri" w:hAnsi="Calibri" w:hint="default"/>
        <w:b w:val="0"/>
        <w:color w:val="000000"/>
      </w:rPr>
    </w:lvl>
    <w:lvl w:ilvl="6">
      <w:start w:val="1"/>
      <w:numFmt w:val="decimal"/>
      <w:lvlText w:val="%1.%2.%3.%4.%5.%6.%7."/>
      <w:lvlJc w:val="left"/>
      <w:pPr>
        <w:ind w:left="6054" w:hanging="1800"/>
      </w:pPr>
      <w:rPr>
        <w:rFonts w:ascii="Calibri" w:hAnsi="Calibri" w:hint="default"/>
        <w:b w:val="0"/>
        <w:color w:val="000000"/>
      </w:rPr>
    </w:lvl>
    <w:lvl w:ilvl="7">
      <w:start w:val="1"/>
      <w:numFmt w:val="decimal"/>
      <w:lvlText w:val="%1.%2.%3.%4.%5.%6.%7.%8."/>
      <w:lvlJc w:val="left"/>
      <w:pPr>
        <w:ind w:left="6763" w:hanging="1800"/>
      </w:pPr>
      <w:rPr>
        <w:rFonts w:ascii="Calibri" w:hAnsi="Calibri" w:hint="default"/>
        <w:b w:val="0"/>
        <w:color w:val="000000"/>
      </w:rPr>
    </w:lvl>
    <w:lvl w:ilvl="8">
      <w:start w:val="1"/>
      <w:numFmt w:val="decimal"/>
      <w:lvlText w:val="%1.%2.%3.%4.%5.%6.%7.%8.%9."/>
      <w:lvlJc w:val="left"/>
      <w:pPr>
        <w:ind w:left="7832" w:hanging="2160"/>
      </w:pPr>
      <w:rPr>
        <w:rFonts w:ascii="Calibri" w:hAnsi="Calibri" w:hint="default"/>
        <w:b w:val="0"/>
        <w:color w:val="000000"/>
      </w:rPr>
    </w:lvl>
  </w:abstractNum>
  <w:abstractNum w:abstractNumId="89">
    <w:nsid w:val="253C1672"/>
    <w:multiLevelType w:val="hybridMultilevel"/>
    <w:tmpl w:val="2E70D1D2"/>
    <w:lvl w:ilvl="0" w:tplc="0419000F">
      <w:start w:val="1"/>
      <w:numFmt w:val="decimal"/>
      <w:lvlText w:val="%1."/>
      <w:lvlJc w:val="left"/>
      <w:pPr>
        <w:tabs>
          <w:tab w:val="num" w:pos="1353"/>
        </w:tabs>
        <w:ind w:left="1353" w:hanging="360"/>
      </w:pPr>
    </w:lvl>
    <w:lvl w:ilvl="1" w:tplc="E34EC2D0">
      <w:start w:val="1"/>
      <w:numFmt w:val="decimal"/>
      <w:lvlText w:val="%2."/>
      <w:lvlJc w:val="left"/>
      <w:pPr>
        <w:tabs>
          <w:tab w:val="num" w:pos="786"/>
        </w:tabs>
        <w:ind w:left="786" w:hanging="360"/>
      </w:pPr>
      <w:rPr>
        <w:b w:val="0"/>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0">
    <w:nsid w:val="274D6D42"/>
    <w:multiLevelType w:val="multilevel"/>
    <w:tmpl w:val="B2FCFF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27EA6591"/>
    <w:multiLevelType w:val="multilevel"/>
    <w:tmpl w:val="7DE8CBD4"/>
    <w:lvl w:ilvl="0">
      <w:start w:val="1"/>
      <w:numFmt w:val="decimal"/>
      <w:lvlText w:val="%1."/>
      <w:lvlJc w:val="left"/>
      <w:pPr>
        <w:ind w:left="450" w:hanging="450"/>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92">
    <w:nsid w:val="28422A86"/>
    <w:multiLevelType w:val="singleLevel"/>
    <w:tmpl w:val="40FA013A"/>
    <w:lvl w:ilvl="0">
      <w:start w:val="4"/>
      <w:numFmt w:val="decimal"/>
      <w:lvlText w:val="%1."/>
      <w:legacy w:legacy="1" w:legacySpace="0" w:legacyIndent="317"/>
      <w:lvlJc w:val="left"/>
      <w:rPr>
        <w:rFonts w:ascii="Times New Roman" w:hAnsi="Times New Roman" w:cs="Times New Roman" w:hint="default"/>
      </w:rPr>
    </w:lvl>
  </w:abstractNum>
  <w:abstractNum w:abstractNumId="93">
    <w:nsid w:val="2AB05C97"/>
    <w:multiLevelType w:val="hybridMultilevel"/>
    <w:tmpl w:val="43466180"/>
    <w:lvl w:ilvl="0" w:tplc="2FC2A64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4">
    <w:nsid w:val="38FC5C22"/>
    <w:multiLevelType w:val="hybridMultilevel"/>
    <w:tmpl w:val="BD9C900A"/>
    <w:lvl w:ilvl="0" w:tplc="A802F478">
      <w:start w:val="65535"/>
      <w:numFmt w:val="bullet"/>
      <w:lvlText w:val="-"/>
      <w:lvlJc w:val="left"/>
      <w:pPr>
        <w:ind w:left="1211" w:hanging="360"/>
      </w:pPr>
      <w:rPr>
        <w:rFonts w:ascii="Courier New" w:hAnsi="Courier New" w:cs="Courier New"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95">
    <w:nsid w:val="3B3808D9"/>
    <w:multiLevelType w:val="hybridMultilevel"/>
    <w:tmpl w:val="2D1C1A26"/>
    <w:name w:val="WW8Num43"/>
    <w:lvl w:ilvl="0" w:tplc="2034EADC">
      <w:start w:val="1"/>
      <w:numFmt w:val="decimal"/>
      <w:lvlText w:val="%1."/>
      <w:lvlJc w:val="left"/>
      <w:pPr>
        <w:ind w:left="1210" w:hanging="360"/>
      </w:pPr>
      <w:rPr>
        <w:rFonts w:cs="Times New Roman"/>
      </w:rPr>
    </w:lvl>
    <w:lvl w:ilvl="1" w:tplc="8F226C9C">
      <w:start w:val="1"/>
      <w:numFmt w:val="lowerLetter"/>
      <w:lvlText w:val="%2."/>
      <w:lvlJc w:val="left"/>
      <w:pPr>
        <w:ind w:left="1080" w:hanging="360"/>
      </w:pPr>
      <w:rPr>
        <w:rFonts w:cs="Times New Roman"/>
      </w:rPr>
    </w:lvl>
    <w:lvl w:ilvl="2" w:tplc="15EC6ADA">
      <w:start w:val="1"/>
      <w:numFmt w:val="lowerRoman"/>
      <w:lvlText w:val="%3."/>
      <w:lvlJc w:val="right"/>
      <w:pPr>
        <w:ind w:left="1800" w:hanging="180"/>
      </w:pPr>
      <w:rPr>
        <w:rFonts w:cs="Times New Roman"/>
      </w:rPr>
    </w:lvl>
    <w:lvl w:ilvl="3" w:tplc="B7245EAE">
      <w:start w:val="1"/>
      <w:numFmt w:val="decimal"/>
      <w:lvlText w:val="%4."/>
      <w:lvlJc w:val="left"/>
      <w:pPr>
        <w:ind w:left="2520" w:hanging="360"/>
      </w:pPr>
      <w:rPr>
        <w:rFonts w:cs="Times New Roman"/>
      </w:rPr>
    </w:lvl>
    <w:lvl w:ilvl="4" w:tplc="BA1EA28E">
      <w:start w:val="1"/>
      <w:numFmt w:val="lowerLetter"/>
      <w:lvlText w:val="%5."/>
      <w:lvlJc w:val="left"/>
      <w:pPr>
        <w:ind w:left="3240" w:hanging="360"/>
      </w:pPr>
      <w:rPr>
        <w:rFonts w:cs="Times New Roman"/>
      </w:rPr>
    </w:lvl>
    <w:lvl w:ilvl="5" w:tplc="B95A1F8C">
      <w:start w:val="1"/>
      <w:numFmt w:val="lowerRoman"/>
      <w:lvlText w:val="%6."/>
      <w:lvlJc w:val="right"/>
      <w:pPr>
        <w:ind w:left="3960" w:hanging="180"/>
      </w:pPr>
      <w:rPr>
        <w:rFonts w:cs="Times New Roman"/>
      </w:rPr>
    </w:lvl>
    <w:lvl w:ilvl="6" w:tplc="9F6689BC">
      <w:start w:val="1"/>
      <w:numFmt w:val="decimal"/>
      <w:lvlText w:val="%7."/>
      <w:lvlJc w:val="left"/>
      <w:pPr>
        <w:ind w:left="4680" w:hanging="360"/>
      </w:pPr>
      <w:rPr>
        <w:rFonts w:cs="Times New Roman"/>
      </w:rPr>
    </w:lvl>
    <w:lvl w:ilvl="7" w:tplc="7B4C8E3E">
      <w:start w:val="1"/>
      <w:numFmt w:val="lowerLetter"/>
      <w:lvlText w:val="%8."/>
      <w:lvlJc w:val="left"/>
      <w:pPr>
        <w:ind w:left="5400" w:hanging="360"/>
      </w:pPr>
      <w:rPr>
        <w:rFonts w:cs="Times New Roman"/>
      </w:rPr>
    </w:lvl>
    <w:lvl w:ilvl="8" w:tplc="60449B08">
      <w:start w:val="1"/>
      <w:numFmt w:val="lowerRoman"/>
      <w:lvlText w:val="%9."/>
      <w:lvlJc w:val="right"/>
      <w:pPr>
        <w:ind w:left="6120" w:hanging="180"/>
      </w:pPr>
      <w:rPr>
        <w:rFonts w:cs="Times New Roman"/>
      </w:rPr>
    </w:lvl>
  </w:abstractNum>
  <w:abstractNum w:abstractNumId="96">
    <w:nsid w:val="40401023"/>
    <w:multiLevelType w:val="singleLevel"/>
    <w:tmpl w:val="6396E8C0"/>
    <w:lvl w:ilvl="0">
      <w:start w:val="6"/>
      <w:numFmt w:val="decimal"/>
      <w:lvlText w:val="%1."/>
      <w:legacy w:legacy="1" w:legacySpace="0" w:legacyIndent="302"/>
      <w:lvlJc w:val="left"/>
      <w:rPr>
        <w:rFonts w:ascii="Times New Roman" w:hAnsi="Times New Roman" w:cs="Times New Roman" w:hint="default"/>
      </w:rPr>
    </w:lvl>
  </w:abstractNum>
  <w:abstractNum w:abstractNumId="97">
    <w:nsid w:val="43223C6D"/>
    <w:multiLevelType w:val="hybridMultilevel"/>
    <w:tmpl w:val="CB24DDFE"/>
    <w:lvl w:ilvl="0" w:tplc="4D32FD6C">
      <w:start w:val="1"/>
      <w:numFmt w:val="decimal"/>
      <w:lvlText w:val="%1."/>
      <w:lvlJc w:val="left"/>
      <w:pPr>
        <w:ind w:left="1069" w:hanging="360"/>
      </w:pPr>
      <w:rPr>
        <w:rFonts w:hint="default"/>
        <w:b w:val="0"/>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98">
    <w:nsid w:val="48244198"/>
    <w:multiLevelType w:val="singleLevel"/>
    <w:tmpl w:val="2A54246A"/>
    <w:lvl w:ilvl="0">
      <w:start w:val="6"/>
      <w:numFmt w:val="decimal"/>
      <w:lvlText w:val="%1."/>
      <w:legacy w:legacy="1" w:legacySpace="0" w:legacyIndent="283"/>
      <w:lvlJc w:val="left"/>
      <w:rPr>
        <w:rFonts w:ascii="Times New Roman" w:hAnsi="Times New Roman" w:cs="Times New Roman" w:hint="default"/>
      </w:rPr>
    </w:lvl>
  </w:abstractNum>
  <w:abstractNum w:abstractNumId="99">
    <w:nsid w:val="50DA7A40"/>
    <w:multiLevelType w:val="hybridMultilevel"/>
    <w:tmpl w:val="946A43B4"/>
    <w:lvl w:ilvl="0" w:tplc="05422570">
      <w:numFmt w:val="bullet"/>
      <w:lvlText w:val="–"/>
      <w:lvlJc w:val="left"/>
      <w:pPr>
        <w:ind w:left="1353" w:hanging="360"/>
      </w:pPr>
      <w:rPr>
        <w:rFonts w:ascii="Times New Roman" w:eastAsia="Times New Roman" w:hAnsi="Times New Roman" w:cs="Times New Roman"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100">
    <w:nsid w:val="54DD794D"/>
    <w:multiLevelType w:val="hybridMultilevel"/>
    <w:tmpl w:val="9AD8BA10"/>
    <w:lvl w:ilvl="0" w:tplc="05422570">
      <w:numFmt w:val="bullet"/>
      <w:lvlText w:val="–"/>
      <w:lvlJc w:val="left"/>
      <w:pPr>
        <w:ind w:left="1004" w:hanging="360"/>
      </w:pPr>
      <w:rPr>
        <w:rFonts w:ascii="Times New Roman" w:eastAsia="Times New Roman" w:hAnsi="Times New Roman"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01">
    <w:nsid w:val="54DF3841"/>
    <w:multiLevelType w:val="multilevel"/>
    <w:tmpl w:val="A44C7912"/>
    <w:lvl w:ilvl="0">
      <w:start w:val="1"/>
      <w:numFmt w:val="decimal"/>
      <w:lvlText w:val="%1."/>
      <w:lvlJc w:val="left"/>
      <w:pPr>
        <w:ind w:left="450" w:hanging="450"/>
      </w:pPr>
      <w:rPr>
        <w:b/>
      </w:rPr>
    </w:lvl>
    <w:lvl w:ilvl="1">
      <w:start w:val="1"/>
      <w:numFmt w:val="decimal"/>
      <w:lvlText w:val="%2)"/>
      <w:lvlJc w:val="left"/>
      <w:pPr>
        <w:ind w:left="1800" w:hanging="720"/>
      </w:pPr>
      <w:rPr>
        <w:b w:val="0"/>
        <w:i w:val="0"/>
        <w:sz w:val="28"/>
        <w:szCs w:val="28"/>
      </w:rPr>
    </w:lvl>
    <w:lvl w:ilvl="2">
      <w:start w:val="1"/>
      <w:numFmt w:val="decimal"/>
      <w:lvlText w:val="%1.%2.%3."/>
      <w:lvlJc w:val="left"/>
      <w:pPr>
        <w:ind w:left="2880" w:hanging="720"/>
      </w:pPr>
    </w:lvl>
    <w:lvl w:ilvl="3">
      <w:start w:val="1"/>
      <w:numFmt w:val="decimal"/>
      <w:lvlText w:val="%1.%2.%3.%4."/>
      <w:lvlJc w:val="left"/>
      <w:pPr>
        <w:ind w:left="4320" w:hanging="1080"/>
      </w:pPr>
    </w:lvl>
    <w:lvl w:ilvl="4">
      <w:start w:val="1"/>
      <w:numFmt w:val="decimal"/>
      <w:lvlText w:val="%1.%2.%3.%4.%5."/>
      <w:lvlJc w:val="left"/>
      <w:pPr>
        <w:ind w:left="5400" w:hanging="1080"/>
      </w:pPr>
    </w:lvl>
    <w:lvl w:ilvl="5">
      <w:start w:val="1"/>
      <w:numFmt w:val="decimal"/>
      <w:lvlText w:val="%1.%2.%3.%4.%5.%6."/>
      <w:lvlJc w:val="left"/>
      <w:pPr>
        <w:ind w:left="6840" w:hanging="1440"/>
      </w:pPr>
    </w:lvl>
    <w:lvl w:ilvl="6">
      <w:start w:val="1"/>
      <w:numFmt w:val="decimal"/>
      <w:lvlText w:val="%1.%2.%3.%4.%5.%6.%7."/>
      <w:lvlJc w:val="left"/>
      <w:pPr>
        <w:ind w:left="8280" w:hanging="1800"/>
      </w:pPr>
    </w:lvl>
    <w:lvl w:ilvl="7">
      <w:start w:val="1"/>
      <w:numFmt w:val="decimal"/>
      <w:lvlText w:val="%1.%2.%3.%4.%5.%6.%7.%8."/>
      <w:lvlJc w:val="left"/>
      <w:pPr>
        <w:ind w:left="9360" w:hanging="1800"/>
      </w:pPr>
    </w:lvl>
    <w:lvl w:ilvl="8">
      <w:start w:val="1"/>
      <w:numFmt w:val="decimal"/>
      <w:lvlText w:val="%1.%2.%3.%4.%5.%6.%7.%8.%9."/>
      <w:lvlJc w:val="left"/>
      <w:pPr>
        <w:ind w:left="10800" w:hanging="2160"/>
      </w:pPr>
    </w:lvl>
  </w:abstractNum>
  <w:abstractNum w:abstractNumId="102">
    <w:nsid w:val="553934E5"/>
    <w:multiLevelType w:val="hybridMultilevel"/>
    <w:tmpl w:val="C04CA486"/>
    <w:lvl w:ilvl="0" w:tplc="71A67D84">
      <w:start w:val="1"/>
      <w:numFmt w:val="decimal"/>
      <w:lvlText w:val="%1."/>
      <w:lvlJc w:val="left"/>
      <w:pPr>
        <w:ind w:left="1665" w:hanging="94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3">
    <w:nsid w:val="5B8D7C9B"/>
    <w:multiLevelType w:val="hybridMultilevel"/>
    <w:tmpl w:val="078CE9C2"/>
    <w:lvl w:ilvl="0" w:tplc="A802F478">
      <w:start w:val="65535"/>
      <w:numFmt w:val="bullet"/>
      <w:lvlText w:val="-"/>
      <w:lvlJc w:val="left"/>
      <w:pPr>
        <w:ind w:left="1068" w:hanging="360"/>
      </w:pPr>
      <w:rPr>
        <w:rFonts w:ascii="Courier New" w:hAnsi="Courier New" w:cs="Courier New"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04">
    <w:nsid w:val="5DA55395"/>
    <w:multiLevelType w:val="multilevel"/>
    <w:tmpl w:val="8F3EB394"/>
    <w:lvl w:ilvl="0">
      <w:start w:val="1"/>
      <w:numFmt w:val="decimal"/>
      <w:lvlText w:val="%1."/>
      <w:lvlJc w:val="left"/>
      <w:pPr>
        <w:ind w:left="450" w:hanging="450"/>
      </w:pPr>
      <w:rPr>
        <w:rFonts w:hint="default"/>
      </w:rPr>
    </w:lvl>
    <w:lvl w:ilvl="1">
      <w:start w:val="2"/>
      <w:numFmt w:val="decimal"/>
      <w:lvlText w:val="%1.%2."/>
      <w:lvlJc w:val="left"/>
      <w:pPr>
        <w:ind w:left="5398" w:hanging="720"/>
      </w:pPr>
      <w:rPr>
        <w:rFonts w:hint="default"/>
      </w:rPr>
    </w:lvl>
    <w:lvl w:ilvl="2">
      <w:start w:val="1"/>
      <w:numFmt w:val="decimal"/>
      <w:lvlText w:val="%1.%2.%3."/>
      <w:lvlJc w:val="left"/>
      <w:pPr>
        <w:ind w:left="10076" w:hanging="720"/>
      </w:pPr>
      <w:rPr>
        <w:rFonts w:hint="default"/>
      </w:rPr>
    </w:lvl>
    <w:lvl w:ilvl="3">
      <w:start w:val="1"/>
      <w:numFmt w:val="decimal"/>
      <w:lvlText w:val="%1.%2.%3.%4."/>
      <w:lvlJc w:val="left"/>
      <w:pPr>
        <w:ind w:left="15114" w:hanging="1080"/>
      </w:pPr>
      <w:rPr>
        <w:rFonts w:hint="default"/>
      </w:rPr>
    </w:lvl>
    <w:lvl w:ilvl="4">
      <w:start w:val="1"/>
      <w:numFmt w:val="decimal"/>
      <w:lvlText w:val="%1.%2.%3.%4.%5."/>
      <w:lvlJc w:val="left"/>
      <w:pPr>
        <w:ind w:left="19792" w:hanging="1080"/>
      </w:pPr>
      <w:rPr>
        <w:rFonts w:hint="default"/>
      </w:rPr>
    </w:lvl>
    <w:lvl w:ilvl="5">
      <w:start w:val="1"/>
      <w:numFmt w:val="decimal"/>
      <w:lvlText w:val="%1.%2.%3.%4.%5.%6."/>
      <w:lvlJc w:val="left"/>
      <w:pPr>
        <w:ind w:left="24830" w:hanging="1440"/>
      </w:pPr>
      <w:rPr>
        <w:rFonts w:hint="default"/>
      </w:rPr>
    </w:lvl>
    <w:lvl w:ilvl="6">
      <w:start w:val="1"/>
      <w:numFmt w:val="decimal"/>
      <w:lvlText w:val="%1.%2.%3.%4.%5.%6.%7."/>
      <w:lvlJc w:val="left"/>
      <w:pPr>
        <w:ind w:left="29868" w:hanging="1800"/>
      </w:pPr>
      <w:rPr>
        <w:rFonts w:hint="default"/>
      </w:rPr>
    </w:lvl>
    <w:lvl w:ilvl="7">
      <w:start w:val="1"/>
      <w:numFmt w:val="decimal"/>
      <w:lvlText w:val="%1.%2.%3.%4.%5.%6.%7.%8."/>
      <w:lvlJc w:val="left"/>
      <w:pPr>
        <w:ind w:left="-30990" w:hanging="1800"/>
      </w:pPr>
      <w:rPr>
        <w:rFonts w:hint="default"/>
      </w:rPr>
    </w:lvl>
    <w:lvl w:ilvl="8">
      <w:start w:val="1"/>
      <w:numFmt w:val="decimal"/>
      <w:lvlText w:val="%1.%2.%3.%4.%5.%6.%7.%8.%9."/>
      <w:lvlJc w:val="left"/>
      <w:pPr>
        <w:ind w:left="-25952" w:hanging="2160"/>
      </w:pPr>
      <w:rPr>
        <w:rFonts w:hint="default"/>
      </w:rPr>
    </w:lvl>
  </w:abstractNum>
  <w:abstractNum w:abstractNumId="105">
    <w:nsid w:val="5E05231B"/>
    <w:multiLevelType w:val="hybridMultilevel"/>
    <w:tmpl w:val="D93090FE"/>
    <w:lvl w:ilvl="0" w:tplc="86E461B4">
      <w:start w:val="1"/>
      <w:numFmt w:val="russianLower"/>
      <w:lvlText w:val="%1)"/>
      <w:lvlJc w:val="left"/>
      <w:pPr>
        <w:ind w:left="1429"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06">
    <w:nsid w:val="5F5C22D9"/>
    <w:multiLevelType w:val="singleLevel"/>
    <w:tmpl w:val="0DC0F9DA"/>
    <w:lvl w:ilvl="0">
      <w:start w:val="13"/>
      <w:numFmt w:val="decimal"/>
      <w:lvlText w:val="%1."/>
      <w:legacy w:legacy="1" w:legacySpace="0" w:legacyIndent="423"/>
      <w:lvlJc w:val="left"/>
      <w:rPr>
        <w:rFonts w:ascii="Times New Roman" w:hAnsi="Times New Roman" w:cs="Times New Roman" w:hint="default"/>
      </w:rPr>
    </w:lvl>
  </w:abstractNum>
  <w:abstractNum w:abstractNumId="107">
    <w:nsid w:val="6DF76FAC"/>
    <w:multiLevelType w:val="hybridMultilevel"/>
    <w:tmpl w:val="DFF2DEA4"/>
    <w:name w:val="WW8Num122"/>
    <w:lvl w:ilvl="0" w:tplc="90FA3FD8">
      <w:numFmt w:val="bullet"/>
      <w:lvlText w:val=""/>
      <w:lvlJc w:val="left"/>
      <w:pPr>
        <w:tabs>
          <w:tab w:val="num" w:pos="794"/>
        </w:tabs>
        <w:ind w:left="0" w:firstLine="340"/>
      </w:pPr>
      <w:rPr>
        <w:rFonts w:ascii="Symbol" w:eastAsia="Batang" w:hAnsi="Symbol" w:cs="Times New Roman" w:hint="default"/>
      </w:rPr>
    </w:lvl>
    <w:lvl w:ilvl="1" w:tplc="98F67A52" w:tentative="1">
      <w:start w:val="1"/>
      <w:numFmt w:val="bullet"/>
      <w:lvlText w:val="o"/>
      <w:lvlJc w:val="left"/>
      <w:pPr>
        <w:tabs>
          <w:tab w:val="num" w:pos="1440"/>
        </w:tabs>
        <w:ind w:left="1440" w:hanging="360"/>
      </w:pPr>
      <w:rPr>
        <w:rFonts w:ascii="Courier New" w:hAnsi="Courier New" w:hint="default"/>
      </w:rPr>
    </w:lvl>
    <w:lvl w:ilvl="2" w:tplc="3DAA13E4" w:tentative="1">
      <w:start w:val="1"/>
      <w:numFmt w:val="bullet"/>
      <w:lvlText w:val=""/>
      <w:lvlJc w:val="left"/>
      <w:pPr>
        <w:tabs>
          <w:tab w:val="num" w:pos="2160"/>
        </w:tabs>
        <w:ind w:left="2160" w:hanging="360"/>
      </w:pPr>
      <w:rPr>
        <w:rFonts w:ascii="Wingdings" w:hAnsi="Wingdings" w:hint="default"/>
      </w:rPr>
    </w:lvl>
    <w:lvl w:ilvl="3" w:tplc="7C0EA3A6" w:tentative="1">
      <w:start w:val="1"/>
      <w:numFmt w:val="bullet"/>
      <w:lvlText w:val=""/>
      <w:lvlJc w:val="left"/>
      <w:pPr>
        <w:tabs>
          <w:tab w:val="num" w:pos="2880"/>
        </w:tabs>
        <w:ind w:left="2880" w:hanging="360"/>
      </w:pPr>
      <w:rPr>
        <w:rFonts w:ascii="Symbol" w:hAnsi="Symbol" w:hint="default"/>
      </w:rPr>
    </w:lvl>
    <w:lvl w:ilvl="4" w:tplc="B830B102" w:tentative="1">
      <w:start w:val="1"/>
      <w:numFmt w:val="bullet"/>
      <w:lvlText w:val="o"/>
      <w:lvlJc w:val="left"/>
      <w:pPr>
        <w:tabs>
          <w:tab w:val="num" w:pos="3600"/>
        </w:tabs>
        <w:ind w:left="3600" w:hanging="360"/>
      </w:pPr>
      <w:rPr>
        <w:rFonts w:ascii="Courier New" w:hAnsi="Courier New" w:hint="default"/>
      </w:rPr>
    </w:lvl>
    <w:lvl w:ilvl="5" w:tplc="28886382" w:tentative="1">
      <w:start w:val="1"/>
      <w:numFmt w:val="bullet"/>
      <w:lvlText w:val=""/>
      <w:lvlJc w:val="left"/>
      <w:pPr>
        <w:tabs>
          <w:tab w:val="num" w:pos="4320"/>
        </w:tabs>
        <w:ind w:left="4320" w:hanging="360"/>
      </w:pPr>
      <w:rPr>
        <w:rFonts w:ascii="Wingdings" w:hAnsi="Wingdings" w:hint="default"/>
      </w:rPr>
    </w:lvl>
    <w:lvl w:ilvl="6" w:tplc="EC02AA62" w:tentative="1">
      <w:start w:val="1"/>
      <w:numFmt w:val="bullet"/>
      <w:lvlText w:val=""/>
      <w:lvlJc w:val="left"/>
      <w:pPr>
        <w:tabs>
          <w:tab w:val="num" w:pos="5040"/>
        </w:tabs>
        <w:ind w:left="5040" w:hanging="360"/>
      </w:pPr>
      <w:rPr>
        <w:rFonts w:ascii="Symbol" w:hAnsi="Symbol" w:hint="default"/>
      </w:rPr>
    </w:lvl>
    <w:lvl w:ilvl="7" w:tplc="12CA2FD4" w:tentative="1">
      <w:start w:val="1"/>
      <w:numFmt w:val="bullet"/>
      <w:lvlText w:val="o"/>
      <w:lvlJc w:val="left"/>
      <w:pPr>
        <w:tabs>
          <w:tab w:val="num" w:pos="5760"/>
        </w:tabs>
        <w:ind w:left="5760" w:hanging="360"/>
      </w:pPr>
      <w:rPr>
        <w:rFonts w:ascii="Courier New" w:hAnsi="Courier New" w:hint="default"/>
      </w:rPr>
    </w:lvl>
    <w:lvl w:ilvl="8" w:tplc="30103860" w:tentative="1">
      <w:start w:val="1"/>
      <w:numFmt w:val="bullet"/>
      <w:lvlText w:val=""/>
      <w:lvlJc w:val="left"/>
      <w:pPr>
        <w:tabs>
          <w:tab w:val="num" w:pos="6480"/>
        </w:tabs>
        <w:ind w:left="6480" w:hanging="360"/>
      </w:pPr>
      <w:rPr>
        <w:rFonts w:ascii="Wingdings" w:hAnsi="Wingdings" w:hint="default"/>
      </w:rPr>
    </w:lvl>
  </w:abstractNum>
  <w:abstractNum w:abstractNumId="108">
    <w:nsid w:val="7F3559C3"/>
    <w:multiLevelType w:val="hybridMultilevel"/>
    <w:tmpl w:val="A6AE056C"/>
    <w:lvl w:ilvl="0" w:tplc="6A92F030">
      <w:start w:val="1"/>
      <w:numFmt w:val="decimal"/>
      <w:lvlText w:val="%1."/>
      <w:lvlJc w:val="left"/>
      <w:pPr>
        <w:ind w:left="1560" w:hanging="840"/>
      </w:pPr>
      <w:rPr>
        <w:rFonts w:ascii="Times New Roman" w:eastAsia="Times New Roman" w:hAnsi="Times New Roman" w:cs="Times New Roman"/>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4"/>
    <w:lvlOverride w:ilvl="0">
      <w:lvl w:ilvl="0">
        <w:start w:val="65535"/>
        <w:numFmt w:val="bullet"/>
        <w:lvlText w:val="-"/>
        <w:legacy w:legacy="1" w:legacySpace="0" w:legacyIndent="163"/>
        <w:lvlJc w:val="left"/>
        <w:rPr>
          <w:rFonts w:ascii="Times New Roman" w:hAnsi="Times New Roman" w:cs="Times New Roman" w:hint="default"/>
        </w:rPr>
      </w:lvl>
    </w:lvlOverride>
  </w:num>
  <w:num w:numId="7">
    <w:abstractNumId w:val="4"/>
    <w:lvlOverride w:ilvl="0">
      <w:lvl w:ilvl="0">
        <w:start w:val="65535"/>
        <w:numFmt w:val="bullet"/>
        <w:lvlText w:val="-"/>
        <w:legacy w:legacy="1" w:legacySpace="0" w:legacyIndent="235"/>
        <w:lvlJc w:val="left"/>
        <w:rPr>
          <w:rFonts w:ascii="Times New Roman" w:hAnsi="Times New Roman" w:cs="Times New Roman" w:hint="default"/>
        </w:rPr>
      </w:lvl>
    </w:lvlOverride>
  </w:num>
  <w:num w:numId="8">
    <w:abstractNumId w:val="4"/>
    <w:lvlOverride w:ilvl="0">
      <w:lvl w:ilvl="0">
        <w:start w:val="65535"/>
        <w:numFmt w:val="bullet"/>
        <w:lvlText w:val="-"/>
        <w:legacy w:legacy="1" w:legacySpace="0" w:legacyIndent="158"/>
        <w:lvlJc w:val="left"/>
        <w:rPr>
          <w:rFonts w:ascii="Times New Roman" w:hAnsi="Times New Roman" w:cs="Times New Roman" w:hint="default"/>
        </w:rPr>
      </w:lvl>
    </w:lvlOverride>
  </w:num>
  <w:num w:numId="9">
    <w:abstractNumId w:val="4"/>
    <w:lvlOverride w:ilvl="0">
      <w:lvl w:ilvl="0">
        <w:start w:val="65535"/>
        <w:numFmt w:val="bullet"/>
        <w:lvlText w:val="-"/>
        <w:legacy w:legacy="1" w:legacySpace="0" w:legacyIndent="379"/>
        <w:lvlJc w:val="left"/>
        <w:rPr>
          <w:rFonts w:ascii="Times New Roman" w:hAnsi="Times New Roman" w:cs="Times New Roman" w:hint="default"/>
        </w:rPr>
      </w:lvl>
    </w:lvlOverride>
  </w:num>
  <w:num w:numId="10">
    <w:abstractNumId w:val="4"/>
    <w:lvlOverride w:ilvl="0">
      <w:lvl w:ilvl="0">
        <w:start w:val="65535"/>
        <w:numFmt w:val="bullet"/>
        <w:lvlText w:val="-"/>
        <w:legacy w:legacy="1" w:legacySpace="0" w:legacyIndent="120"/>
        <w:lvlJc w:val="left"/>
        <w:rPr>
          <w:rFonts w:ascii="Arial" w:hAnsi="Arial" w:cs="Arial" w:hint="default"/>
        </w:rPr>
      </w:lvl>
    </w:lvlOverride>
  </w:num>
  <w:num w:numId="11">
    <w:abstractNumId w:val="92"/>
  </w:num>
  <w:num w:numId="12">
    <w:abstractNumId w:val="98"/>
  </w:num>
  <w:num w:numId="13">
    <w:abstractNumId w:val="87"/>
  </w:num>
  <w:num w:numId="14">
    <w:abstractNumId w:val="96"/>
  </w:num>
  <w:num w:numId="15">
    <w:abstractNumId w:val="106"/>
  </w:num>
  <w:num w:numId="16">
    <w:abstractNumId w:val="90"/>
  </w:num>
  <w:num w:numId="17">
    <w:abstractNumId w:val="80"/>
  </w:num>
  <w:num w:numId="18">
    <w:abstractNumId w:val="75"/>
  </w:num>
  <w:num w:numId="19">
    <w:abstractNumId w:val="93"/>
  </w:num>
  <w:num w:numId="20">
    <w:abstractNumId w:val="99"/>
  </w:num>
  <w:num w:numId="21">
    <w:abstractNumId w:val="100"/>
  </w:num>
  <w:num w:numId="22">
    <w:abstractNumId w:val="102"/>
  </w:num>
  <w:num w:numId="23">
    <w:abstractNumId w:val="108"/>
  </w:num>
  <w:num w:numId="24">
    <w:abstractNumId w:val="66"/>
  </w:num>
  <w:num w:numId="25">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3"/>
  </w:num>
  <w:num w:numId="27">
    <w:abstractNumId w:val="9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8"/>
  </w:num>
  <w:num w:numId="29">
    <w:abstractNumId w:val="85"/>
  </w:num>
  <w:num w:numId="30">
    <w:abstractNumId w:val="91"/>
  </w:num>
  <w:num w:numId="31">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4"/>
  </w:num>
  <w:num w:numId="34">
    <w:abstractNumId w:val="101"/>
  </w:num>
  <w:num w:numId="35">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9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7"/>
  </w:num>
  <w:num w:numId="38">
    <w:abstractNumId w:val="94"/>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DE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F1"/>
    <w:rsid w:val="0001084F"/>
    <w:rsid w:val="000109AB"/>
    <w:rsid w:val="000109D5"/>
    <w:rsid w:val="00010B0F"/>
    <w:rsid w:val="00010C3C"/>
    <w:rsid w:val="00010E4C"/>
    <w:rsid w:val="00010F22"/>
    <w:rsid w:val="00010FA1"/>
    <w:rsid w:val="00010FBD"/>
    <w:rsid w:val="00010FF2"/>
    <w:rsid w:val="00011047"/>
    <w:rsid w:val="00011261"/>
    <w:rsid w:val="0001128B"/>
    <w:rsid w:val="00011296"/>
    <w:rsid w:val="00011299"/>
    <w:rsid w:val="00011534"/>
    <w:rsid w:val="00011563"/>
    <w:rsid w:val="000115AE"/>
    <w:rsid w:val="00011621"/>
    <w:rsid w:val="00011643"/>
    <w:rsid w:val="0001168F"/>
    <w:rsid w:val="00011828"/>
    <w:rsid w:val="00011A28"/>
    <w:rsid w:val="00011A5C"/>
    <w:rsid w:val="00011B15"/>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10"/>
    <w:rsid w:val="00026B6E"/>
    <w:rsid w:val="00026BF1"/>
    <w:rsid w:val="00026C56"/>
    <w:rsid w:val="00026C92"/>
    <w:rsid w:val="00026CF3"/>
    <w:rsid w:val="00026CF4"/>
    <w:rsid w:val="00026F73"/>
    <w:rsid w:val="00026FAD"/>
    <w:rsid w:val="000270E6"/>
    <w:rsid w:val="00027162"/>
    <w:rsid w:val="0002717D"/>
    <w:rsid w:val="0002719D"/>
    <w:rsid w:val="000271DB"/>
    <w:rsid w:val="00027332"/>
    <w:rsid w:val="0002749C"/>
    <w:rsid w:val="00027522"/>
    <w:rsid w:val="00027646"/>
    <w:rsid w:val="00027754"/>
    <w:rsid w:val="000277CA"/>
    <w:rsid w:val="00027856"/>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0BB"/>
    <w:rsid w:val="000303AF"/>
    <w:rsid w:val="000303CF"/>
    <w:rsid w:val="00030446"/>
    <w:rsid w:val="0003051A"/>
    <w:rsid w:val="000306FF"/>
    <w:rsid w:val="0003071D"/>
    <w:rsid w:val="00030783"/>
    <w:rsid w:val="000307BF"/>
    <w:rsid w:val="00030998"/>
    <w:rsid w:val="0003099D"/>
    <w:rsid w:val="00030AD8"/>
    <w:rsid w:val="00030AF8"/>
    <w:rsid w:val="00030B42"/>
    <w:rsid w:val="00030C3F"/>
    <w:rsid w:val="00030D03"/>
    <w:rsid w:val="00030FB3"/>
    <w:rsid w:val="00030FF5"/>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642"/>
    <w:rsid w:val="0003370F"/>
    <w:rsid w:val="00033719"/>
    <w:rsid w:val="00033862"/>
    <w:rsid w:val="00033880"/>
    <w:rsid w:val="0003392B"/>
    <w:rsid w:val="000339C2"/>
    <w:rsid w:val="000339D2"/>
    <w:rsid w:val="000339E5"/>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31"/>
    <w:rsid w:val="000370A8"/>
    <w:rsid w:val="00037115"/>
    <w:rsid w:val="0003729A"/>
    <w:rsid w:val="000373DF"/>
    <w:rsid w:val="000375F8"/>
    <w:rsid w:val="00037646"/>
    <w:rsid w:val="000377C9"/>
    <w:rsid w:val="000377DC"/>
    <w:rsid w:val="0003794A"/>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09"/>
    <w:rsid w:val="0004095B"/>
    <w:rsid w:val="00040976"/>
    <w:rsid w:val="00040A48"/>
    <w:rsid w:val="00040C1B"/>
    <w:rsid w:val="00040C60"/>
    <w:rsid w:val="00040C71"/>
    <w:rsid w:val="00040C83"/>
    <w:rsid w:val="00040CBB"/>
    <w:rsid w:val="00040D66"/>
    <w:rsid w:val="00040E19"/>
    <w:rsid w:val="00040E42"/>
    <w:rsid w:val="00040E9A"/>
    <w:rsid w:val="00040EA1"/>
    <w:rsid w:val="00040EE4"/>
    <w:rsid w:val="00040EE9"/>
    <w:rsid w:val="000410DC"/>
    <w:rsid w:val="00041154"/>
    <w:rsid w:val="000412BB"/>
    <w:rsid w:val="000413FE"/>
    <w:rsid w:val="0004144D"/>
    <w:rsid w:val="000415C4"/>
    <w:rsid w:val="00041651"/>
    <w:rsid w:val="00041C2B"/>
    <w:rsid w:val="00041C3D"/>
    <w:rsid w:val="00041C70"/>
    <w:rsid w:val="00041D62"/>
    <w:rsid w:val="00042033"/>
    <w:rsid w:val="000420AF"/>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3AF"/>
    <w:rsid w:val="000436FF"/>
    <w:rsid w:val="0004390A"/>
    <w:rsid w:val="00043A1B"/>
    <w:rsid w:val="00043A30"/>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2C8"/>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2F"/>
    <w:rsid w:val="00046053"/>
    <w:rsid w:val="00046126"/>
    <w:rsid w:val="00046157"/>
    <w:rsid w:val="00046224"/>
    <w:rsid w:val="00046288"/>
    <w:rsid w:val="000462CD"/>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42"/>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6FD"/>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D35"/>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F6"/>
    <w:rsid w:val="000624C6"/>
    <w:rsid w:val="0006250F"/>
    <w:rsid w:val="000625A3"/>
    <w:rsid w:val="000625D1"/>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592"/>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F9"/>
    <w:rsid w:val="000726CC"/>
    <w:rsid w:val="000726F4"/>
    <w:rsid w:val="000727A2"/>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619"/>
    <w:rsid w:val="00077772"/>
    <w:rsid w:val="00077805"/>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50E"/>
    <w:rsid w:val="00081753"/>
    <w:rsid w:val="0008181C"/>
    <w:rsid w:val="00081828"/>
    <w:rsid w:val="00081860"/>
    <w:rsid w:val="00081879"/>
    <w:rsid w:val="0008188F"/>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2F5D"/>
    <w:rsid w:val="00083051"/>
    <w:rsid w:val="000830CE"/>
    <w:rsid w:val="0008310C"/>
    <w:rsid w:val="000831AE"/>
    <w:rsid w:val="00083378"/>
    <w:rsid w:val="000833B8"/>
    <w:rsid w:val="00083427"/>
    <w:rsid w:val="0008352A"/>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52"/>
    <w:rsid w:val="00086B9F"/>
    <w:rsid w:val="00086D61"/>
    <w:rsid w:val="00086DCA"/>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3251"/>
    <w:rsid w:val="000932A6"/>
    <w:rsid w:val="000932FF"/>
    <w:rsid w:val="0009334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31"/>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67"/>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0"/>
    <w:rsid w:val="000A43A6"/>
    <w:rsid w:val="000A44EC"/>
    <w:rsid w:val="000A455E"/>
    <w:rsid w:val="000A4576"/>
    <w:rsid w:val="000A47CF"/>
    <w:rsid w:val="000A47D9"/>
    <w:rsid w:val="000A49E8"/>
    <w:rsid w:val="000A4B28"/>
    <w:rsid w:val="000A4D14"/>
    <w:rsid w:val="000A4DB9"/>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68C"/>
    <w:rsid w:val="000A57A9"/>
    <w:rsid w:val="000A582E"/>
    <w:rsid w:val="000A5843"/>
    <w:rsid w:val="000A58A4"/>
    <w:rsid w:val="000A5CC9"/>
    <w:rsid w:val="000A5E02"/>
    <w:rsid w:val="000A5E14"/>
    <w:rsid w:val="000A5E37"/>
    <w:rsid w:val="000A5F03"/>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D0"/>
    <w:rsid w:val="000B1721"/>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D92"/>
    <w:rsid w:val="000B7F2C"/>
    <w:rsid w:val="000B7F96"/>
    <w:rsid w:val="000C003B"/>
    <w:rsid w:val="000C00DE"/>
    <w:rsid w:val="000C022A"/>
    <w:rsid w:val="000C0463"/>
    <w:rsid w:val="000C0482"/>
    <w:rsid w:val="000C0483"/>
    <w:rsid w:val="000C04B8"/>
    <w:rsid w:val="000C04BC"/>
    <w:rsid w:val="000C052E"/>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57"/>
    <w:rsid w:val="000C6C64"/>
    <w:rsid w:val="000C6C67"/>
    <w:rsid w:val="000C6ED2"/>
    <w:rsid w:val="000C6EF5"/>
    <w:rsid w:val="000C6F38"/>
    <w:rsid w:val="000C703A"/>
    <w:rsid w:val="000C70EF"/>
    <w:rsid w:val="000C7111"/>
    <w:rsid w:val="000C7146"/>
    <w:rsid w:val="000C7454"/>
    <w:rsid w:val="000C7497"/>
    <w:rsid w:val="000C74D8"/>
    <w:rsid w:val="000C773E"/>
    <w:rsid w:val="000C789E"/>
    <w:rsid w:val="000C78A7"/>
    <w:rsid w:val="000C7AF4"/>
    <w:rsid w:val="000C7C1D"/>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D"/>
    <w:rsid w:val="000D263F"/>
    <w:rsid w:val="000D26AE"/>
    <w:rsid w:val="000D2785"/>
    <w:rsid w:val="000D27CB"/>
    <w:rsid w:val="000D27FC"/>
    <w:rsid w:val="000D2925"/>
    <w:rsid w:val="000D2957"/>
    <w:rsid w:val="000D29FA"/>
    <w:rsid w:val="000D2A3E"/>
    <w:rsid w:val="000D2B66"/>
    <w:rsid w:val="000D2D2C"/>
    <w:rsid w:val="000D2D58"/>
    <w:rsid w:val="000D2DB8"/>
    <w:rsid w:val="000D3048"/>
    <w:rsid w:val="000D307D"/>
    <w:rsid w:val="000D309A"/>
    <w:rsid w:val="000D30D9"/>
    <w:rsid w:val="000D30FD"/>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C2"/>
    <w:rsid w:val="000D6035"/>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85"/>
    <w:rsid w:val="000E1E95"/>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32"/>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54E"/>
    <w:rsid w:val="000F3691"/>
    <w:rsid w:val="000F36D8"/>
    <w:rsid w:val="000F3763"/>
    <w:rsid w:val="000F37AA"/>
    <w:rsid w:val="000F383B"/>
    <w:rsid w:val="000F386E"/>
    <w:rsid w:val="000F38F3"/>
    <w:rsid w:val="000F3CE3"/>
    <w:rsid w:val="000F3F12"/>
    <w:rsid w:val="000F4027"/>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BB"/>
    <w:rsid w:val="000F74CB"/>
    <w:rsid w:val="000F7522"/>
    <w:rsid w:val="000F759C"/>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EBE"/>
    <w:rsid w:val="00102F95"/>
    <w:rsid w:val="00102F98"/>
    <w:rsid w:val="00103057"/>
    <w:rsid w:val="0010307D"/>
    <w:rsid w:val="0010310A"/>
    <w:rsid w:val="001031C5"/>
    <w:rsid w:val="001031FC"/>
    <w:rsid w:val="00103252"/>
    <w:rsid w:val="00103312"/>
    <w:rsid w:val="00103661"/>
    <w:rsid w:val="00103664"/>
    <w:rsid w:val="001036DA"/>
    <w:rsid w:val="00103781"/>
    <w:rsid w:val="00103826"/>
    <w:rsid w:val="0010384F"/>
    <w:rsid w:val="00103A77"/>
    <w:rsid w:val="00103AAA"/>
    <w:rsid w:val="00103B0A"/>
    <w:rsid w:val="00103C55"/>
    <w:rsid w:val="00103C6B"/>
    <w:rsid w:val="00103D0D"/>
    <w:rsid w:val="00103D6E"/>
    <w:rsid w:val="00103E04"/>
    <w:rsid w:val="00103E4D"/>
    <w:rsid w:val="00103E85"/>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DE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D02"/>
    <w:rsid w:val="00112D17"/>
    <w:rsid w:val="00112D52"/>
    <w:rsid w:val="00112E53"/>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E90"/>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C84"/>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280"/>
    <w:rsid w:val="001352D9"/>
    <w:rsid w:val="00135377"/>
    <w:rsid w:val="00135479"/>
    <w:rsid w:val="001354B9"/>
    <w:rsid w:val="001354C9"/>
    <w:rsid w:val="00135576"/>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356"/>
    <w:rsid w:val="0014140D"/>
    <w:rsid w:val="0014156C"/>
    <w:rsid w:val="001415AB"/>
    <w:rsid w:val="00141654"/>
    <w:rsid w:val="00141655"/>
    <w:rsid w:val="00141703"/>
    <w:rsid w:val="00141731"/>
    <w:rsid w:val="001418CC"/>
    <w:rsid w:val="001418CD"/>
    <w:rsid w:val="001419CE"/>
    <w:rsid w:val="00141A27"/>
    <w:rsid w:val="00141ABF"/>
    <w:rsid w:val="00141B18"/>
    <w:rsid w:val="00141BE2"/>
    <w:rsid w:val="00141CFB"/>
    <w:rsid w:val="00141E4D"/>
    <w:rsid w:val="00141E7B"/>
    <w:rsid w:val="00141EBF"/>
    <w:rsid w:val="00141F28"/>
    <w:rsid w:val="0014202E"/>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64D"/>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AB"/>
    <w:rsid w:val="001538FC"/>
    <w:rsid w:val="00153A4C"/>
    <w:rsid w:val="00153B8B"/>
    <w:rsid w:val="0015402E"/>
    <w:rsid w:val="0015407A"/>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518"/>
    <w:rsid w:val="00171585"/>
    <w:rsid w:val="00171595"/>
    <w:rsid w:val="001715EB"/>
    <w:rsid w:val="00171838"/>
    <w:rsid w:val="0017192B"/>
    <w:rsid w:val="00171B63"/>
    <w:rsid w:val="00171BB1"/>
    <w:rsid w:val="00171C57"/>
    <w:rsid w:val="00171CAC"/>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58"/>
    <w:rsid w:val="00182096"/>
    <w:rsid w:val="00182174"/>
    <w:rsid w:val="00182199"/>
    <w:rsid w:val="00182446"/>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8C"/>
    <w:rsid w:val="001852A8"/>
    <w:rsid w:val="001853B3"/>
    <w:rsid w:val="001853E9"/>
    <w:rsid w:val="0018541C"/>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2E"/>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9BE"/>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B4"/>
    <w:rsid w:val="00190CF6"/>
    <w:rsid w:val="00190E1E"/>
    <w:rsid w:val="00190E6A"/>
    <w:rsid w:val="0019103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80F"/>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4A7"/>
    <w:rsid w:val="0019754A"/>
    <w:rsid w:val="00197652"/>
    <w:rsid w:val="00197663"/>
    <w:rsid w:val="001977E0"/>
    <w:rsid w:val="0019790A"/>
    <w:rsid w:val="0019790E"/>
    <w:rsid w:val="0019796F"/>
    <w:rsid w:val="00197C31"/>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03"/>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CF"/>
    <w:rsid w:val="001A3EED"/>
    <w:rsid w:val="001A3FEA"/>
    <w:rsid w:val="001A3FEB"/>
    <w:rsid w:val="001A4059"/>
    <w:rsid w:val="001A4110"/>
    <w:rsid w:val="001A4126"/>
    <w:rsid w:val="001A414E"/>
    <w:rsid w:val="001A41D3"/>
    <w:rsid w:val="001A41EA"/>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A4"/>
    <w:rsid w:val="001A7CD5"/>
    <w:rsid w:val="001A7CE2"/>
    <w:rsid w:val="001A7DC4"/>
    <w:rsid w:val="001A7EA1"/>
    <w:rsid w:val="001A7F03"/>
    <w:rsid w:val="001B006E"/>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5A"/>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027"/>
    <w:rsid w:val="001C013E"/>
    <w:rsid w:val="001C0184"/>
    <w:rsid w:val="001C01F8"/>
    <w:rsid w:val="001C0295"/>
    <w:rsid w:val="001C0429"/>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1ED"/>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09"/>
    <w:rsid w:val="001E2BBC"/>
    <w:rsid w:val="001E2C20"/>
    <w:rsid w:val="001E2C46"/>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4C9"/>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86"/>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4E"/>
    <w:rsid w:val="001F6C88"/>
    <w:rsid w:val="001F6E50"/>
    <w:rsid w:val="001F6E75"/>
    <w:rsid w:val="001F6F59"/>
    <w:rsid w:val="001F6F63"/>
    <w:rsid w:val="001F6F8C"/>
    <w:rsid w:val="001F7190"/>
    <w:rsid w:val="001F71DB"/>
    <w:rsid w:val="001F7214"/>
    <w:rsid w:val="001F734D"/>
    <w:rsid w:val="001F73C7"/>
    <w:rsid w:val="001F7408"/>
    <w:rsid w:val="001F7427"/>
    <w:rsid w:val="001F762A"/>
    <w:rsid w:val="001F7764"/>
    <w:rsid w:val="001F7AFE"/>
    <w:rsid w:val="001F7B27"/>
    <w:rsid w:val="001F7B73"/>
    <w:rsid w:val="001F7B77"/>
    <w:rsid w:val="001F7B82"/>
    <w:rsid w:val="001F7B89"/>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B"/>
    <w:rsid w:val="00203E7D"/>
    <w:rsid w:val="00203FCA"/>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9DC"/>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7A2"/>
    <w:rsid w:val="0021582D"/>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EBD"/>
    <w:rsid w:val="00216FA3"/>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5FE"/>
    <w:rsid w:val="00224631"/>
    <w:rsid w:val="002247C3"/>
    <w:rsid w:val="00224841"/>
    <w:rsid w:val="00224842"/>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4EC"/>
    <w:rsid w:val="0022661A"/>
    <w:rsid w:val="002267E2"/>
    <w:rsid w:val="00226AF2"/>
    <w:rsid w:val="00226B1A"/>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311"/>
    <w:rsid w:val="002343B6"/>
    <w:rsid w:val="002343DF"/>
    <w:rsid w:val="002343EB"/>
    <w:rsid w:val="00234403"/>
    <w:rsid w:val="0023443B"/>
    <w:rsid w:val="002344DE"/>
    <w:rsid w:val="00234507"/>
    <w:rsid w:val="0023483A"/>
    <w:rsid w:val="00234847"/>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71B2"/>
    <w:rsid w:val="0023729B"/>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A0F"/>
    <w:rsid w:val="00240A2A"/>
    <w:rsid w:val="00240A2D"/>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73E"/>
    <w:rsid w:val="0024384E"/>
    <w:rsid w:val="00243875"/>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7E3"/>
    <w:rsid w:val="002477FB"/>
    <w:rsid w:val="00247827"/>
    <w:rsid w:val="002478D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7F"/>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A9"/>
    <w:rsid w:val="00254ADF"/>
    <w:rsid w:val="00254AF6"/>
    <w:rsid w:val="00254B78"/>
    <w:rsid w:val="00254C7D"/>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7"/>
    <w:rsid w:val="00257658"/>
    <w:rsid w:val="0025765D"/>
    <w:rsid w:val="00257677"/>
    <w:rsid w:val="002576B4"/>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6"/>
    <w:rsid w:val="00260047"/>
    <w:rsid w:val="0026009A"/>
    <w:rsid w:val="002601BC"/>
    <w:rsid w:val="0026027E"/>
    <w:rsid w:val="00260304"/>
    <w:rsid w:val="00260509"/>
    <w:rsid w:val="0026053C"/>
    <w:rsid w:val="002605EF"/>
    <w:rsid w:val="002608A0"/>
    <w:rsid w:val="00260955"/>
    <w:rsid w:val="00260B23"/>
    <w:rsid w:val="00260BC7"/>
    <w:rsid w:val="00260C95"/>
    <w:rsid w:val="00260CF3"/>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70"/>
    <w:rsid w:val="00266ACB"/>
    <w:rsid w:val="00266ACE"/>
    <w:rsid w:val="00266AEE"/>
    <w:rsid w:val="00266B35"/>
    <w:rsid w:val="00266B9B"/>
    <w:rsid w:val="00266DF1"/>
    <w:rsid w:val="00266DF9"/>
    <w:rsid w:val="00266E28"/>
    <w:rsid w:val="00266F2B"/>
    <w:rsid w:val="00266F4C"/>
    <w:rsid w:val="0026701C"/>
    <w:rsid w:val="0026704A"/>
    <w:rsid w:val="0026708D"/>
    <w:rsid w:val="00267194"/>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7B7"/>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EE6"/>
    <w:rsid w:val="00273FE2"/>
    <w:rsid w:val="00274034"/>
    <w:rsid w:val="0027405E"/>
    <w:rsid w:val="00274105"/>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896"/>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94E"/>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B9"/>
    <w:rsid w:val="002835FA"/>
    <w:rsid w:val="00283649"/>
    <w:rsid w:val="00283677"/>
    <w:rsid w:val="00283763"/>
    <w:rsid w:val="00283882"/>
    <w:rsid w:val="00283AF4"/>
    <w:rsid w:val="00283BDB"/>
    <w:rsid w:val="00283C8E"/>
    <w:rsid w:val="00283CA8"/>
    <w:rsid w:val="00283DDB"/>
    <w:rsid w:val="00283E11"/>
    <w:rsid w:val="00283EE6"/>
    <w:rsid w:val="00283F19"/>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2A4"/>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B98"/>
    <w:rsid w:val="00290CC3"/>
    <w:rsid w:val="00290CCF"/>
    <w:rsid w:val="00290D42"/>
    <w:rsid w:val="00290D7E"/>
    <w:rsid w:val="00290DA5"/>
    <w:rsid w:val="00290F85"/>
    <w:rsid w:val="00290FCD"/>
    <w:rsid w:val="00291087"/>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A8"/>
    <w:rsid w:val="002928D2"/>
    <w:rsid w:val="002928DB"/>
    <w:rsid w:val="00292992"/>
    <w:rsid w:val="00292A65"/>
    <w:rsid w:val="00292ADE"/>
    <w:rsid w:val="00292B4E"/>
    <w:rsid w:val="00292F3C"/>
    <w:rsid w:val="00292F45"/>
    <w:rsid w:val="00292F48"/>
    <w:rsid w:val="00292FC3"/>
    <w:rsid w:val="0029302D"/>
    <w:rsid w:val="0029312C"/>
    <w:rsid w:val="00293246"/>
    <w:rsid w:val="00293345"/>
    <w:rsid w:val="0029352D"/>
    <w:rsid w:val="0029353F"/>
    <w:rsid w:val="00293579"/>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EF"/>
    <w:rsid w:val="002A088A"/>
    <w:rsid w:val="002A08CE"/>
    <w:rsid w:val="002A090E"/>
    <w:rsid w:val="002A0A57"/>
    <w:rsid w:val="002A0A9F"/>
    <w:rsid w:val="002A0B3A"/>
    <w:rsid w:val="002A0B5F"/>
    <w:rsid w:val="002A0BBE"/>
    <w:rsid w:val="002A0C54"/>
    <w:rsid w:val="002A0DDA"/>
    <w:rsid w:val="002A0E21"/>
    <w:rsid w:val="002A0EC2"/>
    <w:rsid w:val="002A1108"/>
    <w:rsid w:val="002A1264"/>
    <w:rsid w:val="002A12F5"/>
    <w:rsid w:val="002A13CB"/>
    <w:rsid w:val="002A1410"/>
    <w:rsid w:val="002A1483"/>
    <w:rsid w:val="002A14B4"/>
    <w:rsid w:val="002A14CD"/>
    <w:rsid w:val="002A153A"/>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93"/>
    <w:rsid w:val="002B1D3C"/>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4E5"/>
    <w:rsid w:val="002B554B"/>
    <w:rsid w:val="002B5556"/>
    <w:rsid w:val="002B55C2"/>
    <w:rsid w:val="002B5685"/>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583"/>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349"/>
    <w:rsid w:val="002C33F7"/>
    <w:rsid w:val="002C3459"/>
    <w:rsid w:val="002C34B7"/>
    <w:rsid w:val="002C34D1"/>
    <w:rsid w:val="002C3518"/>
    <w:rsid w:val="002C3532"/>
    <w:rsid w:val="002C3570"/>
    <w:rsid w:val="002C359A"/>
    <w:rsid w:val="002C35EF"/>
    <w:rsid w:val="002C366D"/>
    <w:rsid w:val="002C36B7"/>
    <w:rsid w:val="002C36BF"/>
    <w:rsid w:val="002C3935"/>
    <w:rsid w:val="002C39A6"/>
    <w:rsid w:val="002C3A25"/>
    <w:rsid w:val="002C3B2A"/>
    <w:rsid w:val="002C3BF9"/>
    <w:rsid w:val="002C3C3F"/>
    <w:rsid w:val="002C3C77"/>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FE"/>
    <w:rsid w:val="002D1200"/>
    <w:rsid w:val="002D121D"/>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204"/>
    <w:rsid w:val="002D3240"/>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61A"/>
    <w:rsid w:val="002D573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68"/>
    <w:rsid w:val="002E7CFF"/>
    <w:rsid w:val="002E7E43"/>
    <w:rsid w:val="002E7E71"/>
    <w:rsid w:val="002F01DF"/>
    <w:rsid w:val="002F01E8"/>
    <w:rsid w:val="002F0282"/>
    <w:rsid w:val="002F0339"/>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7E"/>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222"/>
    <w:rsid w:val="002F6223"/>
    <w:rsid w:val="002F6255"/>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C6E"/>
    <w:rsid w:val="002F6E0D"/>
    <w:rsid w:val="002F6FCE"/>
    <w:rsid w:val="002F7064"/>
    <w:rsid w:val="002F7090"/>
    <w:rsid w:val="002F71B4"/>
    <w:rsid w:val="002F71D1"/>
    <w:rsid w:val="002F742E"/>
    <w:rsid w:val="002F75CB"/>
    <w:rsid w:val="002F7643"/>
    <w:rsid w:val="002F786E"/>
    <w:rsid w:val="002F7986"/>
    <w:rsid w:val="002F7A0F"/>
    <w:rsid w:val="002F7A48"/>
    <w:rsid w:val="002F7A87"/>
    <w:rsid w:val="002F7B94"/>
    <w:rsid w:val="002F7C72"/>
    <w:rsid w:val="002F7D77"/>
    <w:rsid w:val="002F7D85"/>
    <w:rsid w:val="002F7DAD"/>
    <w:rsid w:val="002F7DF9"/>
    <w:rsid w:val="002F7F41"/>
    <w:rsid w:val="002F7F5C"/>
    <w:rsid w:val="002F7F74"/>
    <w:rsid w:val="002F7F78"/>
    <w:rsid w:val="003000C9"/>
    <w:rsid w:val="003001ED"/>
    <w:rsid w:val="003001F3"/>
    <w:rsid w:val="003002CA"/>
    <w:rsid w:val="003002DB"/>
    <w:rsid w:val="0030033C"/>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14F"/>
    <w:rsid w:val="003121ED"/>
    <w:rsid w:val="00312238"/>
    <w:rsid w:val="00312254"/>
    <w:rsid w:val="00312293"/>
    <w:rsid w:val="0031229A"/>
    <w:rsid w:val="0031237E"/>
    <w:rsid w:val="00312400"/>
    <w:rsid w:val="003124A1"/>
    <w:rsid w:val="003124ED"/>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76"/>
    <w:rsid w:val="00327C7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1E8"/>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A04"/>
    <w:rsid w:val="00334B11"/>
    <w:rsid w:val="00334B93"/>
    <w:rsid w:val="00334BB5"/>
    <w:rsid w:val="00334C8E"/>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77"/>
    <w:rsid w:val="00340E5C"/>
    <w:rsid w:val="00340EDE"/>
    <w:rsid w:val="00340F05"/>
    <w:rsid w:val="00340F57"/>
    <w:rsid w:val="00340F7A"/>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2"/>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2BE"/>
    <w:rsid w:val="00346400"/>
    <w:rsid w:val="003464A4"/>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30E"/>
    <w:rsid w:val="00347340"/>
    <w:rsid w:val="00347621"/>
    <w:rsid w:val="00347719"/>
    <w:rsid w:val="003477B5"/>
    <w:rsid w:val="003477C5"/>
    <w:rsid w:val="003478A7"/>
    <w:rsid w:val="003478B9"/>
    <w:rsid w:val="003478DD"/>
    <w:rsid w:val="0034792C"/>
    <w:rsid w:val="00347A48"/>
    <w:rsid w:val="00347B2B"/>
    <w:rsid w:val="00347B3E"/>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E7"/>
    <w:rsid w:val="00351F32"/>
    <w:rsid w:val="00351F90"/>
    <w:rsid w:val="00352291"/>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472"/>
    <w:rsid w:val="003575F5"/>
    <w:rsid w:val="003576C3"/>
    <w:rsid w:val="003577AF"/>
    <w:rsid w:val="00357815"/>
    <w:rsid w:val="003578FC"/>
    <w:rsid w:val="00357AC6"/>
    <w:rsid w:val="00357B0B"/>
    <w:rsid w:val="00357B7C"/>
    <w:rsid w:val="00360156"/>
    <w:rsid w:val="00360204"/>
    <w:rsid w:val="0036051A"/>
    <w:rsid w:val="0036066A"/>
    <w:rsid w:val="003606D2"/>
    <w:rsid w:val="003607D1"/>
    <w:rsid w:val="00360949"/>
    <w:rsid w:val="003609D5"/>
    <w:rsid w:val="00360A0E"/>
    <w:rsid w:val="00360D3E"/>
    <w:rsid w:val="00360EE5"/>
    <w:rsid w:val="00360F87"/>
    <w:rsid w:val="00361043"/>
    <w:rsid w:val="00361059"/>
    <w:rsid w:val="0036108C"/>
    <w:rsid w:val="003610D0"/>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B8"/>
    <w:rsid w:val="00364401"/>
    <w:rsid w:val="00364415"/>
    <w:rsid w:val="00364422"/>
    <w:rsid w:val="003644C7"/>
    <w:rsid w:val="00364657"/>
    <w:rsid w:val="00364663"/>
    <w:rsid w:val="003647AD"/>
    <w:rsid w:val="0036480B"/>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09"/>
    <w:rsid w:val="00373798"/>
    <w:rsid w:val="00373980"/>
    <w:rsid w:val="00373AFD"/>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F3"/>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B0F"/>
    <w:rsid w:val="00383BA3"/>
    <w:rsid w:val="00383C7B"/>
    <w:rsid w:val="00383C88"/>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EC0"/>
    <w:rsid w:val="00385F66"/>
    <w:rsid w:val="003860BF"/>
    <w:rsid w:val="00386145"/>
    <w:rsid w:val="003862BB"/>
    <w:rsid w:val="0038632F"/>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8F"/>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DC0"/>
    <w:rsid w:val="003A1E0E"/>
    <w:rsid w:val="003A1E8B"/>
    <w:rsid w:val="003A1EB4"/>
    <w:rsid w:val="003A1F2A"/>
    <w:rsid w:val="003A1F91"/>
    <w:rsid w:val="003A2039"/>
    <w:rsid w:val="003A2130"/>
    <w:rsid w:val="003A2287"/>
    <w:rsid w:val="003A2297"/>
    <w:rsid w:val="003A23D0"/>
    <w:rsid w:val="003A2509"/>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79F"/>
    <w:rsid w:val="003A4937"/>
    <w:rsid w:val="003A49C9"/>
    <w:rsid w:val="003A4AEA"/>
    <w:rsid w:val="003A4B1F"/>
    <w:rsid w:val="003A4C6A"/>
    <w:rsid w:val="003A4CD4"/>
    <w:rsid w:val="003A4D68"/>
    <w:rsid w:val="003A4E2C"/>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BB"/>
    <w:rsid w:val="003A72E1"/>
    <w:rsid w:val="003A7322"/>
    <w:rsid w:val="003A7326"/>
    <w:rsid w:val="003A739D"/>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5CB"/>
    <w:rsid w:val="003B1641"/>
    <w:rsid w:val="003B17F4"/>
    <w:rsid w:val="003B183F"/>
    <w:rsid w:val="003B1880"/>
    <w:rsid w:val="003B19D8"/>
    <w:rsid w:val="003B1A07"/>
    <w:rsid w:val="003B1A6E"/>
    <w:rsid w:val="003B1A75"/>
    <w:rsid w:val="003B1A86"/>
    <w:rsid w:val="003B1B7F"/>
    <w:rsid w:val="003B1C90"/>
    <w:rsid w:val="003B1ED1"/>
    <w:rsid w:val="003B1F0E"/>
    <w:rsid w:val="003B1FA5"/>
    <w:rsid w:val="003B2074"/>
    <w:rsid w:val="003B20B4"/>
    <w:rsid w:val="003B2256"/>
    <w:rsid w:val="003B23FF"/>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F2"/>
    <w:rsid w:val="003B446F"/>
    <w:rsid w:val="003B4472"/>
    <w:rsid w:val="003B4567"/>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47"/>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8F"/>
    <w:rsid w:val="003B63E8"/>
    <w:rsid w:val="003B649B"/>
    <w:rsid w:val="003B66CC"/>
    <w:rsid w:val="003B6716"/>
    <w:rsid w:val="003B67EC"/>
    <w:rsid w:val="003B67F2"/>
    <w:rsid w:val="003B6824"/>
    <w:rsid w:val="003B6932"/>
    <w:rsid w:val="003B69AA"/>
    <w:rsid w:val="003B6A70"/>
    <w:rsid w:val="003B6AE3"/>
    <w:rsid w:val="003B6AF3"/>
    <w:rsid w:val="003B6B26"/>
    <w:rsid w:val="003B6C55"/>
    <w:rsid w:val="003B6DEF"/>
    <w:rsid w:val="003B701D"/>
    <w:rsid w:val="003B719C"/>
    <w:rsid w:val="003B73DB"/>
    <w:rsid w:val="003B7568"/>
    <w:rsid w:val="003B756C"/>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1F"/>
    <w:rsid w:val="003C0593"/>
    <w:rsid w:val="003C0671"/>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6B"/>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25F"/>
    <w:rsid w:val="003C62A4"/>
    <w:rsid w:val="003C648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E90"/>
    <w:rsid w:val="003D1E9D"/>
    <w:rsid w:val="003D1EF8"/>
    <w:rsid w:val="003D1EFF"/>
    <w:rsid w:val="003D1F1A"/>
    <w:rsid w:val="003D2038"/>
    <w:rsid w:val="003D2046"/>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D6"/>
    <w:rsid w:val="003D74F8"/>
    <w:rsid w:val="003D7653"/>
    <w:rsid w:val="003D792E"/>
    <w:rsid w:val="003D79FF"/>
    <w:rsid w:val="003D7ABF"/>
    <w:rsid w:val="003D7AD0"/>
    <w:rsid w:val="003D7C17"/>
    <w:rsid w:val="003D7CB9"/>
    <w:rsid w:val="003D7D8F"/>
    <w:rsid w:val="003D7DBC"/>
    <w:rsid w:val="003D7DFA"/>
    <w:rsid w:val="003D7E58"/>
    <w:rsid w:val="003D7EED"/>
    <w:rsid w:val="003E00F8"/>
    <w:rsid w:val="003E030B"/>
    <w:rsid w:val="003E0316"/>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864"/>
    <w:rsid w:val="003E68FC"/>
    <w:rsid w:val="003E69BC"/>
    <w:rsid w:val="003E6B76"/>
    <w:rsid w:val="003E6BA7"/>
    <w:rsid w:val="003E6BAA"/>
    <w:rsid w:val="003E6BB4"/>
    <w:rsid w:val="003E6CCC"/>
    <w:rsid w:val="003E6D7B"/>
    <w:rsid w:val="003E6DFD"/>
    <w:rsid w:val="003E6E6D"/>
    <w:rsid w:val="003E6EF5"/>
    <w:rsid w:val="003E71BF"/>
    <w:rsid w:val="003E735C"/>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D3"/>
    <w:rsid w:val="003F499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D70"/>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C1E"/>
    <w:rsid w:val="00410C6F"/>
    <w:rsid w:val="00410DF9"/>
    <w:rsid w:val="00410E14"/>
    <w:rsid w:val="00410EBD"/>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511"/>
    <w:rsid w:val="0041258F"/>
    <w:rsid w:val="004126B8"/>
    <w:rsid w:val="004127BF"/>
    <w:rsid w:val="004127D3"/>
    <w:rsid w:val="00412804"/>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1D7"/>
    <w:rsid w:val="004205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1D9"/>
    <w:rsid w:val="00421396"/>
    <w:rsid w:val="00421560"/>
    <w:rsid w:val="0042158D"/>
    <w:rsid w:val="00421604"/>
    <w:rsid w:val="00421805"/>
    <w:rsid w:val="0042182D"/>
    <w:rsid w:val="0042198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E7"/>
    <w:rsid w:val="00433B05"/>
    <w:rsid w:val="00433B58"/>
    <w:rsid w:val="00433B79"/>
    <w:rsid w:val="00433CD7"/>
    <w:rsid w:val="00433DCD"/>
    <w:rsid w:val="00433E19"/>
    <w:rsid w:val="00433E79"/>
    <w:rsid w:val="00433EA1"/>
    <w:rsid w:val="00434000"/>
    <w:rsid w:val="00434035"/>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AD"/>
    <w:rsid w:val="004442D9"/>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3E"/>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B84"/>
    <w:rsid w:val="00452C16"/>
    <w:rsid w:val="00452D22"/>
    <w:rsid w:val="00452D29"/>
    <w:rsid w:val="00452F15"/>
    <w:rsid w:val="0045305D"/>
    <w:rsid w:val="00453144"/>
    <w:rsid w:val="004531DB"/>
    <w:rsid w:val="00453261"/>
    <w:rsid w:val="004533A7"/>
    <w:rsid w:val="0045349B"/>
    <w:rsid w:val="004535EB"/>
    <w:rsid w:val="0045366D"/>
    <w:rsid w:val="00453692"/>
    <w:rsid w:val="004537DD"/>
    <w:rsid w:val="004538FD"/>
    <w:rsid w:val="00453952"/>
    <w:rsid w:val="00453ADF"/>
    <w:rsid w:val="00453C32"/>
    <w:rsid w:val="00453D30"/>
    <w:rsid w:val="00453DA6"/>
    <w:rsid w:val="00453FF2"/>
    <w:rsid w:val="00454097"/>
    <w:rsid w:val="004540C5"/>
    <w:rsid w:val="004540D2"/>
    <w:rsid w:val="004541EA"/>
    <w:rsid w:val="00454240"/>
    <w:rsid w:val="0045434F"/>
    <w:rsid w:val="0045436B"/>
    <w:rsid w:val="004543A9"/>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5B"/>
    <w:rsid w:val="00461083"/>
    <w:rsid w:val="00461102"/>
    <w:rsid w:val="004611B7"/>
    <w:rsid w:val="004612FE"/>
    <w:rsid w:val="00461509"/>
    <w:rsid w:val="00461547"/>
    <w:rsid w:val="00461815"/>
    <w:rsid w:val="00461866"/>
    <w:rsid w:val="00461886"/>
    <w:rsid w:val="004619F4"/>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EF4"/>
    <w:rsid w:val="00465F49"/>
    <w:rsid w:val="00465FDE"/>
    <w:rsid w:val="00466119"/>
    <w:rsid w:val="004661B1"/>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0FBE"/>
    <w:rsid w:val="004710AE"/>
    <w:rsid w:val="004711F4"/>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319"/>
    <w:rsid w:val="00480486"/>
    <w:rsid w:val="004805D0"/>
    <w:rsid w:val="00480634"/>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7C"/>
    <w:rsid w:val="004853AE"/>
    <w:rsid w:val="004853E6"/>
    <w:rsid w:val="0048543C"/>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596"/>
    <w:rsid w:val="0049060F"/>
    <w:rsid w:val="00490898"/>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4E7"/>
    <w:rsid w:val="00493566"/>
    <w:rsid w:val="004935DA"/>
    <w:rsid w:val="004935F8"/>
    <w:rsid w:val="00493692"/>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568"/>
    <w:rsid w:val="00495678"/>
    <w:rsid w:val="004956F1"/>
    <w:rsid w:val="00495855"/>
    <w:rsid w:val="004958E5"/>
    <w:rsid w:val="0049591A"/>
    <w:rsid w:val="00495990"/>
    <w:rsid w:val="004959FF"/>
    <w:rsid w:val="00495A24"/>
    <w:rsid w:val="00495AAE"/>
    <w:rsid w:val="00495AB4"/>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14"/>
    <w:rsid w:val="00496442"/>
    <w:rsid w:val="00496466"/>
    <w:rsid w:val="004965AB"/>
    <w:rsid w:val="00496677"/>
    <w:rsid w:val="004966DE"/>
    <w:rsid w:val="004967A3"/>
    <w:rsid w:val="004967D3"/>
    <w:rsid w:val="004968D7"/>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D4"/>
    <w:rsid w:val="004A1E95"/>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C4"/>
    <w:rsid w:val="004B35D8"/>
    <w:rsid w:val="004B36F9"/>
    <w:rsid w:val="004B373B"/>
    <w:rsid w:val="004B3850"/>
    <w:rsid w:val="004B3891"/>
    <w:rsid w:val="004B38A4"/>
    <w:rsid w:val="004B3975"/>
    <w:rsid w:val="004B3A28"/>
    <w:rsid w:val="004B3A29"/>
    <w:rsid w:val="004B3B78"/>
    <w:rsid w:val="004B3C99"/>
    <w:rsid w:val="004B4138"/>
    <w:rsid w:val="004B41BF"/>
    <w:rsid w:val="004B4344"/>
    <w:rsid w:val="004B43E2"/>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B7"/>
    <w:rsid w:val="004B6D2B"/>
    <w:rsid w:val="004B6D63"/>
    <w:rsid w:val="004B6DA2"/>
    <w:rsid w:val="004B6E9D"/>
    <w:rsid w:val="004B6EE8"/>
    <w:rsid w:val="004B6F32"/>
    <w:rsid w:val="004B6FF8"/>
    <w:rsid w:val="004B7000"/>
    <w:rsid w:val="004B703E"/>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1A2"/>
    <w:rsid w:val="004C22D9"/>
    <w:rsid w:val="004C23AE"/>
    <w:rsid w:val="004C249F"/>
    <w:rsid w:val="004C24C3"/>
    <w:rsid w:val="004C24DF"/>
    <w:rsid w:val="004C259B"/>
    <w:rsid w:val="004C266F"/>
    <w:rsid w:val="004C27F7"/>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C57"/>
    <w:rsid w:val="004D0D8A"/>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84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99"/>
    <w:rsid w:val="004D64F7"/>
    <w:rsid w:val="004D65CD"/>
    <w:rsid w:val="004D6603"/>
    <w:rsid w:val="004D6645"/>
    <w:rsid w:val="004D66F6"/>
    <w:rsid w:val="004D6757"/>
    <w:rsid w:val="004D681A"/>
    <w:rsid w:val="004D68EB"/>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E12"/>
    <w:rsid w:val="004E0ECB"/>
    <w:rsid w:val="004E0FEF"/>
    <w:rsid w:val="004E1017"/>
    <w:rsid w:val="004E1022"/>
    <w:rsid w:val="004E10B8"/>
    <w:rsid w:val="004E1274"/>
    <w:rsid w:val="004E13B1"/>
    <w:rsid w:val="004E143F"/>
    <w:rsid w:val="004E19A5"/>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8A"/>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4DE"/>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B9B"/>
    <w:rsid w:val="00503D1F"/>
    <w:rsid w:val="00503D30"/>
    <w:rsid w:val="00503EFD"/>
    <w:rsid w:val="00503F6C"/>
    <w:rsid w:val="005041E5"/>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9F"/>
    <w:rsid w:val="005058CA"/>
    <w:rsid w:val="00505900"/>
    <w:rsid w:val="00505A21"/>
    <w:rsid w:val="00505BCB"/>
    <w:rsid w:val="00505CA0"/>
    <w:rsid w:val="00505D1B"/>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CA"/>
    <w:rsid w:val="00506BFA"/>
    <w:rsid w:val="00506C18"/>
    <w:rsid w:val="00506C6B"/>
    <w:rsid w:val="00506C7A"/>
    <w:rsid w:val="00506D53"/>
    <w:rsid w:val="00506FD0"/>
    <w:rsid w:val="00506FE0"/>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F5"/>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29"/>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C0"/>
    <w:rsid w:val="005257D7"/>
    <w:rsid w:val="00525868"/>
    <w:rsid w:val="00525886"/>
    <w:rsid w:val="00525913"/>
    <w:rsid w:val="00525918"/>
    <w:rsid w:val="00525921"/>
    <w:rsid w:val="0052595A"/>
    <w:rsid w:val="0052599D"/>
    <w:rsid w:val="005259A3"/>
    <w:rsid w:val="005259F3"/>
    <w:rsid w:val="00525A4A"/>
    <w:rsid w:val="00525B91"/>
    <w:rsid w:val="00525BE6"/>
    <w:rsid w:val="00525C2E"/>
    <w:rsid w:val="00525C90"/>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A5"/>
    <w:rsid w:val="00532544"/>
    <w:rsid w:val="00532546"/>
    <w:rsid w:val="0053257D"/>
    <w:rsid w:val="00532588"/>
    <w:rsid w:val="00532674"/>
    <w:rsid w:val="00532683"/>
    <w:rsid w:val="0053271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A02"/>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60"/>
    <w:rsid w:val="005576D6"/>
    <w:rsid w:val="005576E1"/>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0C7"/>
    <w:rsid w:val="00563152"/>
    <w:rsid w:val="005631BB"/>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1A"/>
    <w:rsid w:val="00567928"/>
    <w:rsid w:val="00567950"/>
    <w:rsid w:val="00567961"/>
    <w:rsid w:val="00567977"/>
    <w:rsid w:val="00567990"/>
    <w:rsid w:val="005679C5"/>
    <w:rsid w:val="00567A1B"/>
    <w:rsid w:val="00567A8D"/>
    <w:rsid w:val="00567AD3"/>
    <w:rsid w:val="00567ADF"/>
    <w:rsid w:val="00567B58"/>
    <w:rsid w:val="00567BA8"/>
    <w:rsid w:val="00567BB6"/>
    <w:rsid w:val="00567BF1"/>
    <w:rsid w:val="00567CC2"/>
    <w:rsid w:val="00567D26"/>
    <w:rsid w:val="00567D50"/>
    <w:rsid w:val="00567D7A"/>
    <w:rsid w:val="00567EE5"/>
    <w:rsid w:val="00567F30"/>
    <w:rsid w:val="00567F98"/>
    <w:rsid w:val="00570018"/>
    <w:rsid w:val="00570091"/>
    <w:rsid w:val="005700BE"/>
    <w:rsid w:val="005700E6"/>
    <w:rsid w:val="0057015A"/>
    <w:rsid w:val="00570195"/>
    <w:rsid w:val="00570259"/>
    <w:rsid w:val="005702B0"/>
    <w:rsid w:val="005702D0"/>
    <w:rsid w:val="00570321"/>
    <w:rsid w:val="0057048B"/>
    <w:rsid w:val="00570582"/>
    <w:rsid w:val="00570595"/>
    <w:rsid w:val="0057059E"/>
    <w:rsid w:val="005705CB"/>
    <w:rsid w:val="0057064C"/>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85D"/>
    <w:rsid w:val="00572991"/>
    <w:rsid w:val="00572996"/>
    <w:rsid w:val="005729D9"/>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77"/>
    <w:rsid w:val="005735B3"/>
    <w:rsid w:val="00573893"/>
    <w:rsid w:val="005738E3"/>
    <w:rsid w:val="005739FF"/>
    <w:rsid w:val="00573A51"/>
    <w:rsid w:val="00573AD8"/>
    <w:rsid w:val="00573E6B"/>
    <w:rsid w:val="00573EAF"/>
    <w:rsid w:val="00573FC1"/>
    <w:rsid w:val="00574176"/>
    <w:rsid w:val="00574183"/>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E9"/>
    <w:rsid w:val="00575B13"/>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77FCB"/>
    <w:rsid w:val="005800F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B63"/>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6F09"/>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BA"/>
    <w:rsid w:val="005A32A0"/>
    <w:rsid w:val="005A33E4"/>
    <w:rsid w:val="005A3548"/>
    <w:rsid w:val="005A35F6"/>
    <w:rsid w:val="005A3651"/>
    <w:rsid w:val="005A379B"/>
    <w:rsid w:val="005A37BE"/>
    <w:rsid w:val="005A37F3"/>
    <w:rsid w:val="005A3863"/>
    <w:rsid w:val="005A3898"/>
    <w:rsid w:val="005A39A2"/>
    <w:rsid w:val="005A3B38"/>
    <w:rsid w:val="005A3BE8"/>
    <w:rsid w:val="005A3C11"/>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0E9"/>
    <w:rsid w:val="005A529A"/>
    <w:rsid w:val="005A52E1"/>
    <w:rsid w:val="005A536E"/>
    <w:rsid w:val="005A538B"/>
    <w:rsid w:val="005A549D"/>
    <w:rsid w:val="005A560B"/>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787"/>
    <w:rsid w:val="005A78E5"/>
    <w:rsid w:val="005A78E6"/>
    <w:rsid w:val="005A79F5"/>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05"/>
    <w:rsid w:val="005B12CC"/>
    <w:rsid w:val="005B138D"/>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1FA0"/>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EF"/>
    <w:rsid w:val="005C3D86"/>
    <w:rsid w:val="005C3E8B"/>
    <w:rsid w:val="005C3F07"/>
    <w:rsid w:val="005C3FD2"/>
    <w:rsid w:val="005C406F"/>
    <w:rsid w:val="005C40C3"/>
    <w:rsid w:val="005C4116"/>
    <w:rsid w:val="005C4184"/>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28"/>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97"/>
    <w:rsid w:val="005D45AA"/>
    <w:rsid w:val="005D4629"/>
    <w:rsid w:val="005D471B"/>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C05"/>
    <w:rsid w:val="005E0C2A"/>
    <w:rsid w:val="005E0C98"/>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B09"/>
    <w:rsid w:val="005E1D1A"/>
    <w:rsid w:val="005E1E4E"/>
    <w:rsid w:val="005E1F5D"/>
    <w:rsid w:val="005E1F87"/>
    <w:rsid w:val="005E1FAE"/>
    <w:rsid w:val="005E210D"/>
    <w:rsid w:val="005E215F"/>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BBA"/>
    <w:rsid w:val="005F2C41"/>
    <w:rsid w:val="005F2CAB"/>
    <w:rsid w:val="005F2D97"/>
    <w:rsid w:val="005F2F93"/>
    <w:rsid w:val="005F304D"/>
    <w:rsid w:val="005F30D0"/>
    <w:rsid w:val="005F3102"/>
    <w:rsid w:val="005F3244"/>
    <w:rsid w:val="005F341A"/>
    <w:rsid w:val="005F3453"/>
    <w:rsid w:val="005F350C"/>
    <w:rsid w:val="005F3569"/>
    <w:rsid w:val="005F3880"/>
    <w:rsid w:val="005F38D9"/>
    <w:rsid w:val="005F39AA"/>
    <w:rsid w:val="005F3A09"/>
    <w:rsid w:val="005F3A6E"/>
    <w:rsid w:val="005F3ABE"/>
    <w:rsid w:val="005F3B51"/>
    <w:rsid w:val="005F3BCD"/>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4A"/>
    <w:rsid w:val="005F4C7B"/>
    <w:rsid w:val="005F4C94"/>
    <w:rsid w:val="005F4D5C"/>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CBB"/>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E8"/>
    <w:rsid w:val="00603C21"/>
    <w:rsid w:val="00603DDE"/>
    <w:rsid w:val="00603E1F"/>
    <w:rsid w:val="00603F18"/>
    <w:rsid w:val="00603F8D"/>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247"/>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E12"/>
    <w:rsid w:val="00612F2F"/>
    <w:rsid w:val="00612FC1"/>
    <w:rsid w:val="00612FD5"/>
    <w:rsid w:val="00612FE4"/>
    <w:rsid w:val="0061307F"/>
    <w:rsid w:val="006130AF"/>
    <w:rsid w:val="0061314C"/>
    <w:rsid w:val="0061315B"/>
    <w:rsid w:val="00613455"/>
    <w:rsid w:val="0061357A"/>
    <w:rsid w:val="00613683"/>
    <w:rsid w:val="006136CE"/>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D2"/>
    <w:rsid w:val="00616D1F"/>
    <w:rsid w:val="00616E05"/>
    <w:rsid w:val="00616E3E"/>
    <w:rsid w:val="00616F32"/>
    <w:rsid w:val="00616F39"/>
    <w:rsid w:val="00616F96"/>
    <w:rsid w:val="00616FBF"/>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AB"/>
    <w:rsid w:val="006201B7"/>
    <w:rsid w:val="00620227"/>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8F6"/>
    <w:rsid w:val="00623910"/>
    <w:rsid w:val="006239F9"/>
    <w:rsid w:val="00623AFD"/>
    <w:rsid w:val="00623BE5"/>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5E0"/>
    <w:rsid w:val="00633636"/>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657"/>
    <w:rsid w:val="0064068E"/>
    <w:rsid w:val="00640775"/>
    <w:rsid w:val="00640947"/>
    <w:rsid w:val="00640A3C"/>
    <w:rsid w:val="00640AC5"/>
    <w:rsid w:val="00640BA0"/>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426"/>
    <w:rsid w:val="006444C3"/>
    <w:rsid w:val="00644724"/>
    <w:rsid w:val="00644793"/>
    <w:rsid w:val="006447AA"/>
    <w:rsid w:val="006447FD"/>
    <w:rsid w:val="006449B4"/>
    <w:rsid w:val="00644A41"/>
    <w:rsid w:val="00644AD0"/>
    <w:rsid w:val="00644B0E"/>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8A2"/>
    <w:rsid w:val="00645949"/>
    <w:rsid w:val="00645B0E"/>
    <w:rsid w:val="00645B8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6E"/>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D6"/>
    <w:rsid w:val="00646F10"/>
    <w:rsid w:val="00647146"/>
    <w:rsid w:val="006471BA"/>
    <w:rsid w:val="00647274"/>
    <w:rsid w:val="006472E2"/>
    <w:rsid w:val="006473B0"/>
    <w:rsid w:val="006473D2"/>
    <w:rsid w:val="0064740E"/>
    <w:rsid w:val="00647436"/>
    <w:rsid w:val="00647542"/>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A9"/>
    <w:rsid w:val="00662631"/>
    <w:rsid w:val="0066264E"/>
    <w:rsid w:val="00662675"/>
    <w:rsid w:val="006627CE"/>
    <w:rsid w:val="006629B6"/>
    <w:rsid w:val="006629FF"/>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73"/>
    <w:rsid w:val="0066698F"/>
    <w:rsid w:val="00666B23"/>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FFF"/>
    <w:rsid w:val="0067600D"/>
    <w:rsid w:val="00676031"/>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50D"/>
    <w:rsid w:val="0068260D"/>
    <w:rsid w:val="0068262F"/>
    <w:rsid w:val="00682638"/>
    <w:rsid w:val="0068263C"/>
    <w:rsid w:val="006826C7"/>
    <w:rsid w:val="00682773"/>
    <w:rsid w:val="00682BD3"/>
    <w:rsid w:val="00682CDD"/>
    <w:rsid w:val="00682DAD"/>
    <w:rsid w:val="00682E45"/>
    <w:rsid w:val="00682E5C"/>
    <w:rsid w:val="00682EA2"/>
    <w:rsid w:val="00682EFC"/>
    <w:rsid w:val="00682F28"/>
    <w:rsid w:val="00682FD3"/>
    <w:rsid w:val="006830AC"/>
    <w:rsid w:val="00683148"/>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96A"/>
    <w:rsid w:val="00685CBD"/>
    <w:rsid w:val="00685DB6"/>
    <w:rsid w:val="00685EF8"/>
    <w:rsid w:val="00686110"/>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8AD"/>
    <w:rsid w:val="00694A8D"/>
    <w:rsid w:val="00694E74"/>
    <w:rsid w:val="00694FA5"/>
    <w:rsid w:val="00694FD2"/>
    <w:rsid w:val="0069514B"/>
    <w:rsid w:val="0069514E"/>
    <w:rsid w:val="00695157"/>
    <w:rsid w:val="00695395"/>
    <w:rsid w:val="006953EB"/>
    <w:rsid w:val="00695466"/>
    <w:rsid w:val="006954E9"/>
    <w:rsid w:val="00695589"/>
    <w:rsid w:val="00695596"/>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E1D"/>
    <w:rsid w:val="00697E5B"/>
    <w:rsid w:val="00697E7A"/>
    <w:rsid w:val="00697EB9"/>
    <w:rsid w:val="00697EE3"/>
    <w:rsid w:val="00697FE0"/>
    <w:rsid w:val="006A00B7"/>
    <w:rsid w:val="006A0138"/>
    <w:rsid w:val="006A0372"/>
    <w:rsid w:val="006A04D2"/>
    <w:rsid w:val="006A0540"/>
    <w:rsid w:val="006A0555"/>
    <w:rsid w:val="006A06C0"/>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ED"/>
    <w:rsid w:val="006A1D05"/>
    <w:rsid w:val="006A1D21"/>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A1F"/>
    <w:rsid w:val="006A5B21"/>
    <w:rsid w:val="006A5B55"/>
    <w:rsid w:val="006A5CE0"/>
    <w:rsid w:val="006A605B"/>
    <w:rsid w:val="006A607E"/>
    <w:rsid w:val="006A60AE"/>
    <w:rsid w:val="006A6348"/>
    <w:rsid w:val="006A63D1"/>
    <w:rsid w:val="006A656B"/>
    <w:rsid w:val="006A67AA"/>
    <w:rsid w:val="006A6812"/>
    <w:rsid w:val="006A6943"/>
    <w:rsid w:val="006A6947"/>
    <w:rsid w:val="006A695A"/>
    <w:rsid w:val="006A69AD"/>
    <w:rsid w:val="006A69E1"/>
    <w:rsid w:val="006A6BBC"/>
    <w:rsid w:val="006A6CF4"/>
    <w:rsid w:val="006A6F3F"/>
    <w:rsid w:val="006A6F6C"/>
    <w:rsid w:val="006A6F74"/>
    <w:rsid w:val="006A6FBD"/>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2F"/>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E31"/>
    <w:rsid w:val="006B6E4C"/>
    <w:rsid w:val="006B6EB5"/>
    <w:rsid w:val="006B6F5B"/>
    <w:rsid w:val="006B709B"/>
    <w:rsid w:val="006B7198"/>
    <w:rsid w:val="006B719F"/>
    <w:rsid w:val="006B72BA"/>
    <w:rsid w:val="006B740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EB"/>
    <w:rsid w:val="006C0068"/>
    <w:rsid w:val="006C009D"/>
    <w:rsid w:val="006C00CA"/>
    <w:rsid w:val="006C00E9"/>
    <w:rsid w:val="006C01C1"/>
    <w:rsid w:val="006C0301"/>
    <w:rsid w:val="006C0395"/>
    <w:rsid w:val="006C057D"/>
    <w:rsid w:val="006C0635"/>
    <w:rsid w:val="006C0643"/>
    <w:rsid w:val="006C0654"/>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A35"/>
    <w:rsid w:val="006C1AE5"/>
    <w:rsid w:val="006C1AFD"/>
    <w:rsid w:val="006C1B4E"/>
    <w:rsid w:val="006C1B65"/>
    <w:rsid w:val="006C1CA0"/>
    <w:rsid w:val="006C1DAE"/>
    <w:rsid w:val="006C1E01"/>
    <w:rsid w:val="006C1E7F"/>
    <w:rsid w:val="006C1F27"/>
    <w:rsid w:val="006C203E"/>
    <w:rsid w:val="006C216C"/>
    <w:rsid w:val="006C21D1"/>
    <w:rsid w:val="006C2336"/>
    <w:rsid w:val="006C2365"/>
    <w:rsid w:val="006C2383"/>
    <w:rsid w:val="006C253A"/>
    <w:rsid w:val="006C25C4"/>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B1B"/>
    <w:rsid w:val="006D0B4D"/>
    <w:rsid w:val="006D0C0C"/>
    <w:rsid w:val="006D0CC0"/>
    <w:rsid w:val="006D0CED"/>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02"/>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81"/>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4F8"/>
    <w:rsid w:val="006E25CA"/>
    <w:rsid w:val="006E2759"/>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156"/>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98"/>
    <w:rsid w:val="006E54BB"/>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19D"/>
    <w:rsid w:val="006F523A"/>
    <w:rsid w:val="006F5385"/>
    <w:rsid w:val="006F551A"/>
    <w:rsid w:val="006F5532"/>
    <w:rsid w:val="006F557A"/>
    <w:rsid w:val="006F55BA"/>
    <w:rsid w:val="006F568C"/>
    <w:rsid w:val="006F5798"/>
    <w:rsid w:val="006F59BE"/>
    <w:rsid w:val="006F5A69"/>
    <w:rsid w:val="006F5CBF"/>
    <w:rsid w:val="006F5CE0"/>
    <w:rsid w:val="006F5D82"/>
    <w:rsid w:val="006F5DC6"/>
    <w:rsid w:val="006F5DE4"/>
    <w:rsid w:val="006F5E5F"/>
    <w:rsid w:val="006F5FD8"/>
    <w:rsid w:val="006F604E"/>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17"/>
    <w:rsid w:val="00703289"/>
    <w:rsid w:val="007034D2"/>
    <w:rsid w:val="00703602"/>
    <w:rsid w:val="00703729"/>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936"/>
    <w:rsid w:val="00706A04"/>
    <w:rsid w:val="00706A6B"/>
    <w:rsid w:val="00706F1F"/>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0BE"/>
    <w:rsid w:val="0071016B"/>
    <w:rsid w:val="007101AE"/>
    <w:rsid w:val="00710273"/>
    <w:rsid w:val="00710351"/>
    <w:rsid w:val="007103F7"/>
    <w:rsid w:val="00710510"/>
    <w:rsid w:val="007105D9"/>
    <w:rsid w:val="0071060F"/>
    <w:rsid w:val="0071064D"/>
    <w:rsid w:val="0071067A"/>
    <w:rsid w:val="007107A9"/>
    <w:rsid w:val="007107EF"/>
    <w:rsid w:val="00710873"/>
    <w:rsid w:val="007109D5"/>
    <w:rsid w:val="00710AB2"/>
    <w:rsid w:val="00710AD3"/>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E5"/>
    <w:rsid w:val="0071740B"/>
    <w:rsid w:val="00717411"/>
    <w:rsid w:val="0071752C"/>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CE"/>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CB2"/>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E4"/>
    <w:rsid w:val="00723501"/>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952"/>
    <w:rsid w:val="00733B0A"/>
    <w:rsid w:val="00733B5E"/>
    <w:rsid w:val="00733E0A"/>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5E3"/>
    <w:rsid w:val="0073567F"/>
    <w:rsid w:val="00735814"/>
    <w:rsid w:val="007358D3"/>
    <w:rsid w:val="0073594C"/>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48C"/>
    <w:rsid w:val="00745533"/>
    <w:rsid w:val="0074559F"/>
    <w:rsid w:val="007455DC"/>
    <w:rsid w:val="00745672"/>
    <w:rsid w:val="007456AE"/>
    <w:rsid w:val="007456CF"/>
    <w:rsid w:val="00745946"/>
    <w:rsid w:val="00745A72"/>
    <w:rsid w:val="00745B08"/>
    <w:rsid w:val="00745C53"/>
    <w:rsid w:val="00745C77"/>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E11"/>
    <w:rsid w:val="00747F1A"/>
    <w:rsid w:val="00747F42"/>
    <w:rsid w:val="007500BD"/>
    <w:rsid w:val="007500C5"/>
    <w:rsid w:val="0075014C"/>
    <w:rsid w:val="0075016A"/>
    <w:rsid w:val="00750176"/>
    <w:rsid w:val="0075039E"/>
    <w:rsid w:val="007504DA"/>
    <w:rsid w:val="00750887"/>
    <w:rsid w:val="007508AD"/>
    <w:rsid w:val="00750A1B"/>
    <w:rsid w:val="00750A70"/>
    <w:rsid w:val="00750AEB"/>
    <w:rsid w:val="00750B03"/>
    <w:rsid w:val="00750CCD"/>
    <w:rsid w:val="00750D91"/>
    <w:rsid w:val="00750DFA"/>
    <w:rsid w:val="00750F1E"/>
    <w:rsid w:val="007511BF"/>
    <w:rsid w:val="007513FE"/>
    <w:rsid w:val="0075157C"/>
    <w:rsid w:val="007516F0"/>
    <w:rsid w:val="00751902"/>
    <w:rsid w:val="00751B21"/>
    <w:rsid w:val="00751D5B"/>
    <w:rsid w:val="00751E41"/>
    <w:rsid w:val="00751EFB"/>
    <w:rsid w:val="00751FEF"/>
    <w:rsid w:val="00752075"/>
    <w:rsid w:val="007520AE"/>
    <w:rsid w:val="00752165"/>
    <w:rsid w:val="0075230C"/>
    <w:rsid w:val="00752313"/>
    <w:rsid w:val="0075233C"/>
    <w:rsid w:val="007523A3"/>
    <w:rsid w:val="0075254E"/>
    <w:rsid w:val="0075255D"/>
    <w:rsid w:val="00752650"/>
    <w:rsid w:val="007526D1"/>
    <w:rsid w:val="00752857"/>
    <w:rsid w:val="007528B1"/>
    <w:rsid w:val="00752A5F"/>
    <w:rsid w:val="00752A81"/>
    <w:rsid w:val="00752AE0"/>
    <w:rsid w:val="00752BBC"/>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074"/>
    <w:rsid w:val="007711E6"/>
    <w:rsid w:val="0077127C"/>
    <w:rsid w:val="00771296"/>
    <w:rsid w:val="00771340"/>
    <w:rsid w:val="007714B9"/>
    <w:rsid w:val="007715C1"/>
    <w:rsid w:val="00771760"/>
    <w:rsid w:val="00771888"/>
    <w:rsid w:val="00771A6F"/>
    <w:rsid w:val="00771C0B"/>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691"/>
    <w:rsid w:val="00782739"/>
    <w:rsid w:val="00782760"/>
    <w:rsid w:val="0078278C"/>
    <w:rsid w:val="007829E0"/>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520"/>
    <w:rsid w:val="00790638"/>
    <w:rsid w:val="007906F0"/>
    <w:rsid w:val="007909B9"/>
    <w:rsid w:val="00790B79"/>
    <w:rsid w:val="00790C0B"/>
    <w:rsid w:val="00790CC5"/>
    <w:rsid w:val="00790D54"/>
    <w:rsid w:val="00790F25"/>
    <w:rsid w:val="00790F4A"/>
    <w:rsid w:val="00791066"/>
    <w:rsid w:val="0079121F"/>
    <w:rsid w:val="00791239"/>
    <w:rsid w:val="00791383"/>
    <w:rsid w:val="0079153C"/>
    <w:rsid w:val="00791587"/>
    <w:rsid w:val="0079162A"/>
    <w:rsid w:val="00791686"/>
    <w:rsid w:val="007918FD"/>
    <w:rsid w:val="007919B9"/>
    <w:rsid w:val="00791A93"/>
    <w:rsid w:val="00791AC2"/>
    <w:rsid w:val="00791C06"/>
    <w:rsid w:val="00791D17"/>
    <w:rsid w:val="00791D94"/>
    <w:rsid w:val="00791DB3"/>
    <w:rsid w:val="00791EB1"/>
    <w:rsid w:val="00791F18"/>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B3"/>
    <w:rsid w:val="007933D2"/>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AEC"/>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89"/>
    <w:rsid w:val="007A3EE5"/>
    <w:rsid w:val="007A3F16"/>
    <w:rsid w:val="007A3F6B"/>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E5"/>
    <w:rsid w:val="007A54C6"/>
    <w:rsid w:val="007A54D2"/>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CB"/>
    <w:rsid w:val="007B4FA3"/>
    <w:rsid w:val="007B516A"/>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C27"/>
    <w:rsid w:val="007C0E8E"/>
    <w:rsid w:val="007C101E"/>
    <w:rsid w:val="007C1152"/>
    <w:rsid w:val="007C132F"/>
    <w:rsid w:val="007C1454"/>
    <w:rsid w:val="007C1484"/>
    <w:rsid w:val="007C14AD"/>
    <w:rsid w:val="007C14C2"/>
    <w:rsid w:val="007C1521"/>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B50"/>
    <w:rsid w:val="007C4C07"/>
    <w:rsid w:val="007C4F48"/>
    <w:rsid w:val="007C507E"/>
    <w:rsid w:val="007C51F4"/>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CE7"/>
    <w:rsid w:val="007D1D1E"/>
    <w:rsid w:val="007D1D45"/>
    <w:rsid w:val="007D2039"/>
    <w:rsid w:val="007D229A"/>
    <w:rsid w:val="007D22C4"/>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4F3"/>
    <w:rsid w:val="007E5677"/>
    <w:rsid w:val="007E5798"/>
    <w:rsid w:val="007E58C3"/>
    <w:rsid w:val="007E5938"/>
    <w:rsid w:val="007E595D"/>
    <w:rsid w:val="007E597B"/>
    <w:rsid w:val="007E59C7"/>
    <w:rsid w:val="007E59D8"/>
    <w:rsid w:val="007E5AFF"/>
    <w:rsid w:val="007E5B77"/>
    <w:rsid w:val="007E5BE7"/>
    <w:rsid w:val="007E5CA2"/>
    <w:rsid w:val="007E5DA0"/>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F3B"/>
    <w:rsid w:val="007F6F8C"/>
    <w:rsid w:val="007F73D0"/>
    <w:rsid w:val="007F7458"/>
    <w:rsid w:val="007F74A7"/>
    <w:rsid w:val="007F75E0"/>
    <w:rsid w:val="007F7602"/>
    <w:rsid w:val="007F76BE"/>
    <w:rsid w:val="007F7835"/>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BDC"/>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7FA"/>
    <w:rsid w:val="00813833"/>
    <w:rsid w:val="00813854"/>
    <w:rsid w:val="0081385C"/>
    <w:rsid w:val="0081390C"/>
    <w:rsid w:val="00813A3E"/>
    <w:rsid w:val="00813A80"/>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FD"/>
    <w:rsid w:val="00816282"/>
    <w:rsid w:val="008163B0"/>
    <w:rsid w:val="0081644E"/>
    <w:rsid w:val="0081652F"/>
    <w:rsid w:val="00816685"/>
    <w:rsid w:val="008166D5"/>
    <w:rsid w:val="0081676A"/>
    <w:rsid w:val="008167CC"/>
    <w:rsid w:val="008168D6"/>
    <w:rsid w:val="008168F0"/>
    <w:rsid w:val="00816979"/>
    <w:rsid w:val="00816A22"/>
    <w:rsid w:val="00816A7D"/>
    <w:rsid w:val="00816B93"/>
    <w:rsid w:val="00816D0F"/>
    <w:rsid w:val="00816DCA"/>
    <w:rsid w:val="00816DDA"/>
    <w:rsid w:val="00816F14"/>
    <w:rsid w:val="00816F43"/>
    <w:rsid w:val="0081710E"/>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A4"/>
    <w:rsid w:val="00822DA0"/>
    <w:rsid w:val="00822EAF"/>
    <w:rsid w:val="008230DA"/>
    <w:rsid w:val="0082321A"/>
    <w:rsid w:val="008232BE"/>
    <w:rsid w:val="008233F7"/>
    <w:rsid w:val="00823527"/>
    <w:rsid w:val="00823656"/>
    <w:rsid w:val="0082375A"/>
    <w:rsid w:val="008238B5"/>
    <w:rsid w:val="0082394B"/>
    <w:rsid w:val="008239A9"/>
    <w:rsid w:val="00823AB2"/>
    <w:rsid w:val="00823B56"/>
    <w:rsid w:val="00823C8C"/>
    <w:rsid w:val="00823F7F"/>
    <w:rsid w:val="00823FCA"/>
    <w:rsid w:val="00824010"/>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AE"/>
    <w:rsid w:val="00830EBC"/>
    <w:rsid w:val="00830F67"/>
    <w:rsid w:val="0083123F"/>
    <w:rsid w:val="00831377"/>
    <w:rsid w:val="00831442"/>
    <w:rsid w:val="00831525"/>
    <w:rsid w:val="00831560"/>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88"/>
    <w:rsid w:val="008325D3"/>
    <w:rsid w:val="0083265D"/>
    <w:rsid w:val="00832685"/>
    <w:rsid w:val="008328E7"/>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24"/>
    <w:rsid w:val="0083406A"/>
    <w:rsid w:val="008340D7"/>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BF"/>
    <w:rsid w:val="0083538C"/>
    <w:rsid w:val="00835478"/>
    <w:rsid w:val="008354C1"/>
    <w:rsid w:val="00835533"/>
    <w:rsid w:val="00835537"/>
    <w:rsid w:val="0083556E"/>
    <w:rsid w:val="00835844"/>
    <w:rsid w:val="0083598C"/>
    <w:rsid w:val="00835A7A"/>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56D"/>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25"/>
    <w:rsid w:val="008454E5"/>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BE"/>
    <w:rsid w:val="00852D0E"/>
    <w:rsid w:val="00852E21"/>
    <w:rsid w:val="00852F3C"/>
    <w:rsid w:val="00852FA1"/>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358"/>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53"/>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DFC"/>
    <w:rsid w:val="00864E30"/>
    <w:rsid w:val="00864EA9"/>
    <w:rsid w:val="00864F00"/>
    <w:rsid w:val="0086506B"/>
    <w:rsid w:val="008650C4"/>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A"/>
    <w:rsid w:val="0086655A"/>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4B"/>
    <w:rsid w:val="00872768"/>
    <w:rsid w:val="008727EF"/>
    <w:rsid w:val="00872969"/>
    <w:rsid w:val="008729FE"/>
    <w:rsid w:val="00872CCA"/>
    <w:rsid w:val="00872D08"/>
    <w:rsid w:val="00872D1E"/>
    <w:rsid w:val="00872D64"/>
    <w:rsid w:val="00872D88"/>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6FE"/>
    <w:rsid w:val="00875727"/>
    <w:rsid w:val="00875761"/>
    <w:rsid w:val="008758DF"/>
    <w:rsid w:val="008758E5"/>
    <w:rsid w:val="00875924"/>
    <w:rsid w:val="00875A76"/>
    <w:rsid w:val="00875B08"/>
    <w:rsid w:val="00875C2C"/>
    <w:rsid w:val="00875CE2"/>
    <w:rsid w:val="00875D18"/>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95"/>
    <w:rsid w:val="00885ADB"/>
    <w:rsid w:val="00885AF0"/>
    <w:rsid w:val="00885B3F"/>
    <w:rsid w:val="00885BD1"/>
    <w:rsid w:val="00885C0B"/>
    <w:rsid w:val="00885CD9"/>
    <w:rsid w:val="00885E34"/>
    <w:rsid w:val="00885E50"/>
    <w:rsid w:val="00885EB3"/>
    <w:rsid w:val="0088605C"/>
    <w:rsid w:val="008860D4"/>
    <w:rsid w:val="00886231"/>
    <w:rsid w:val="00886252"/>
    <w:rsid w:val="00886294"/>
    <w:rsid w:val="008864EF"/>
    <w:rsid w:val="008864FC"/>
    <w:rsid w:val="0088650F"/>
    <w:rsid w:val="008865D9"/>
    <w:rsid w:val="00886711"/>
    <w:rsid w:val="008867D8"/>
    <w:rsid w:val="00886826"/>
    <w:rsid w:val="00886841"/>
    <w:rsid w:val="008868D5"/>
    <w:rsid w:val="0088697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6A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2F1"/>
    <w:rsid w:val="00893365"/>
    <w:rsid w:val="00893394"/>
    <w:rsid w:val="008933EC"/>
    <w:rsid w:val="00893416"/>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5FB1"/>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79B"/>
    <w:rsid w:val="008A089C"/>
    <w:rsid w:val="008A08B1"/>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512"/>
    <w:rsid w:val="008A1673"/>
    <w:rsid w:val="008A1760"/>
    <w:rsid w:val="008A18AF"/>
    <w:rsid w:val="008A1938"/>
    <w:rsid w:val="008A193B"/>
    <w:rsid w:val="008A196E"/>
    <w:rsid w:val="008A1ADD"/>
    <w:rsid w:val="008A1B12"/>
    <w:rsid w:val="008A1B8D"/>
    <w:rsid w:val="008A1C09"/>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846"/>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1CA"/>
    <w:rsid w:val="008A72F4"/>
    <w:rsid w:val="008A73D9"/>
    <w:rsid w:val="008A73F1"/>
    <w:rsid w:val="008A74ED"/>
    <w:rsid w:val="008A761C"/>
    <w:rsid w:val="008A766E"/>
    <w:rsid w:val="008A76F6"/>
    <w:rsid w:val="008A77C7"/>
    <w:rsid w:val="008A7838"/>
    <w:rsid w:val="008A789E"/>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3"/>
    <w:rsid w:val="008C00FE"/>
    <w:rsid w:val="008C0108"/>
    <w:rsid w:val="008C0189"/>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BC"/>
    <w:rsid w:val="008C1D91"/>
    <w:rsid w:val="008C1DAB"/>
    <w:rsid w:val="008C1DF1"/>
    <w:rsid w:val="008C1E69"/>
    <w:rsid w:val="008C1EC9"/>
    <w:rsid w:val="008C1EF2"/>
    <w:rsid w:val="008C1F01"/>
    <w:rsid w:val="008C1F4B"/>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1F"/>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BAE"/>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FD"/>
    <w:rsid w:val="008C7C23"/>
    <w:rsid w:val="008C7D9C"/>
    <w:rsid w:val="008C7EFB"/>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82B"/>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102"/>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C99"/>
    <w:rsid w:val="008D7E1F"/>
    <w:rsid w:val="008D7FE7"/>
    <w:rsid w:val="008E0081"/>
    <w:rsid w:val="008E00EC"/>
    <w:rsid w:val="008E019D"/>
    <w:rsid w:val="008E02F9"/>
    <w:rsid w:val="008E0339"/>
    <w:rsid w:val="008E0572"/>
    <w:rsid w:val="008E05D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74"/>
    <w:rsid w:val="008E30C5"/>
    <w:rsid w:val="008E3154"/>
    <w:rsid w:val="008E33FE"/>
    <w:rsid w:val="008E345E"/>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4D"/>
    <w:rsid w:val="00905DCF"/>
    <w:rsid w:val="00905E15"/>
    <w:rsid w:val="00905E26"/>
    <w:rsid w:val="00905F0D"/>
    <w:rsid w:val="00905F37"/>
    <w:rsid w:val="00905F70"/>
    <w:rsid w:val="009060A5"/>
    <w:rsid w:val="00906397"/>
    <w:rsid w:val="00906443"/>
    <w:rsid w:val="00906486"/>
    <w:rsid w:val="0090648C"/>
    <w:rsid w:val="0090650A"/>
    <w:rsid w:val="0090656E"/>
    <w:rsid w:val="00906643"/>
    <w:rsid w:val="0090665B"/>
    <w:rsid w:val="009066DF"/>
    <w:rsid w:val="00906915"/>
    <w:rsid w:val="00906AFC"/>
    <w:rsid w:val="00906BD9"/>
    <w:rsid w:val="00906C58"/>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CD3"/>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3B5"/>
    <w:rsid w:val="0091440F"/>
    <w:rsid w:val="009144C5"/>
    <w:rsid w:val="0091452E"/>
    <w:rsid w:val="00914816"/>
    <w:rsid w:val="0091497A"/>
    <w:rsid w:val="00914A03"/>
    <w:rsid w:val="00914A07"/>
    <w:rsid w:val="00914AF4"/>
    <w:rsid w:val="00914B05"/>
    <w:rsid w:val="00914B1C"/>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68"/>
    <w:rsid w:val="009157F7"/>
    <w:rsid w:val="0091587D"/>
    <w:rsid w:val="0091589F"/>
    <w:rsid w:val="009158CE"/>
    <w:rsid w:val="009158F2"/>
    <w:rsid w:val="00915A26"/>
    <w:rsid w:val="00915A27"/>
    <w:rsid w:val="00915AB3"/>
    <w:rsid w:val="00915AD6"/>
    <w:rsid w:val="00915C2D"/>
    <w:rsid w:val="00915CE5"/>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6D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4B"/>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A25"/>
    <w:rsid w:val="00927B6D"/>
    <w:rsid w:val="00927C75"/>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501"/>
    <w:rsid w:val="0093160B"/>
    <w:rsid w:val="009316F3"/>
    <w:rsid w:val="00931791"/>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6DD"/>
    <w:rsid w:val="00932899"/>
    <w:rsid w:val="00932908"/>
    <w:rsid w:val="009329ED"/>
    <w:rsid w:val="00932A78"/>
    <w:rsid w:val="00932C15"/>
    <w:rsid w:val="00932D7A"/>
    <w:rsid w:val="00932E8F"/>
    <w:rsid w:val="00932FF4"/>
    <w:rsid w:val="00933040"/>
    <w:rsid w:val="00933174"/>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5B9"/>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2DF"/>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31"/>
    <w:rsid w:val="00942742"/>
    <w:rsid w:val="0094274A"/>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14"/>
    <w:rsid w:val="0094420C"/>
    <w:rsid w:val="00944313"/>
    <w:rsid w:val="009444C5"/>
    <w:rsid w:val="009444E9"/>
    <w:rsid w:val="00944582"/>
    <w:rsid w:val="00944591"/>
    <w:rsid w:val="00944689"/>
    <w:rsid w:val="00944698"/>
    <w:rsid w:val="009446A4"/>
    <w:rsid w:val="00944830"/>
    <w:rsid w:val="00944833"/>
    <w:rsid w:val="0094488D"/>
    <w:rsid w:val="00944B93"/>
    <w:rsid w:val="00944BE7"/>
    <w:rsid w:val="00944D91"/>
    <w:rsid w:val="00944F09"/>
    <w:rsid w:val="00944F95"/>
    <w:rsid w:val="00945002"/>
    <w:rsid w:val="00945057"/>
    <w:rsid w:val="009451CF"/>
    <w:rsid w:val="0094523F"/>
    <w:rsid w:val="009452B8"/>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BA4"/>
    <w:rsid w:val="00965C68"/>
    <w:rsid w:val="00965C92"/>
    <w:rsid w:val="00965EED"/>
    <w:rsid w:val="00965FFA"/>
    <w:rsid w:val="0096601D"/>
    <w:rsid w:val="00966057"/>
    <w:rsid w:val="009662E1"/>
    <w:rsid w:val="0096644E"/>
    <w:rsid w:val="009664EE"/>
    <w:rsid w:val="00966571"/>
    <w:rsid w:val="00966651"/>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CA3"/>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49"/>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A04"/>
    <w:rsid w:val="00984D12"/>
    <w:rsid w:val="00984D27"/>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6A"/>
    <w:rsid w:val="00986C9E"/>
    <w:rsid w:val="00986CF2"/>
    <w:rsid w:val="00986D7D"/>
    <w:rsid w:val="00986DDC"/>
    <w:rsid w:val="00986E0B"/>
    <w:rsid w:val="00987044"/>
    <w:rsid w:val="009870EE"/>
    <w:rsid w:val="009872FD"/>
    <w:rsid w:val="00987362"/>
    <w:rsid w:val="009874B6"/>
    <w:rsid w:val="009875E5"/>
    <w:rsid w:val="00987622"/>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FC"/>
    <w:rsid w:val="0099051E"/>
    <w:rsid w:val="0099051F"/>
    <w:rsid w:val="0099057D"/>
    <w:rsid w:val="009905B5"/>
    <w:rsid w:val="009906A6"/>
    <w:rsid w:val="0099076F"/>
    <w:rsid w:val="00990842"/>
    <w:rsid w:val="00990916"/>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38"/>
    <w:rsid w:val="0099633D"/>
    <w:rsid w:val="00996544"/>
    <w:rsid w:val="00996548"/>
    <w:rsid w:val="00996650"/>
    <w:rsid w:val="0099672D"/>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9A6"/>
    <w:rsid w:val="009A79CF"/>
    <w:rsid w:val="009A79FF"/>
    <w:rsid w:val="009A7A35"/>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41F"/>
    <w:rsid w:val="009B1431"/>
    <w:rsid w:val="009B14CE"/>
    <w:rsid w:val="009B1627"/>
    <w:rsid w:val="009B16AF"/>
    <w:rsid w:val="009B16DF"/>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338"/>
    <w:rsid w:val="009B633A"/>
    <w:rsid w:val="009B63E5"/>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53C"/>
    <w:rsid w:val="009B75C9"/>
    <w:rsid w:val="009B7843"/>
    <w:rsid w:val="009B7980"/>
    <w:rsid w:val="009B7996"/>
    <w:rsid w:val="009B79CA"/>
    <w:rsid w:val="009B7A7E"/>
    <w:rsid w:val="009B7A8D"/>
    <w:rsid w:val="009B7B84"/>
    <w:rsid w:val="009B7C42"/>
    <w:rsid w:val="009B7C81"/>
    <w:rsid w:val="009B7E83"/>
    <w:rsid w:val="009B7E99"/>
    <w:rsid w:val="009B7F65"/>
    <w:rsid w:val="009B7F72"/>
    <w:rsid w:val="009C00E8"/>
    <w:rsid w:val="009C01BC"/>
    <w:rsid w:val="009C01E4"/>
    <w:rsid w:val="009C02B7"/>
    <w:rsid w:val="009C04A9"/>
    <w:rsid w:val="009C053E"/>
    <w:rsid w:val="009C05D4"/>
    <w:rsid w:val="009C0883"/>
    <w:rsid w:val="009C0962"/>
    <w:rsid w:val="009C0999"/>
    <w:rsid w:val="009C09C9"/>
    <w:rsid w:val="009C0A0C"/>
    <w:rsid w:val="009C0BF9"/>
    <w:rsid w:val="009C0CC2"/>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5E"/>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623"/>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E12"/>
    <w:rsid w:val="009D0EC9"/>
    <w:rsid w:val="009D0F06"/>
    <w:rsid w:val="009D0F33"/>
    <w:rsid w:val="009D0FE4"/>
    <w:rsid w:val="009D11F8"/>
    <w:rsid w:val="009D126B"/>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6BE"/>
    <w:rsid w:val="009D287C"/>
    <w:rsid w:val="009D2904"/>
    <w:rsid w:val="009D2C43"/>
    <w:rsid w:val="009D2C4A"/>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96"/>
    <w:rsid w:val="009E1E8D"/>
    <w:rsid w:val="009E201C"/>
    <w:rsid w:val="009E20CD"/>
    <w:rsid w:val="009E229D"/>
    <w:rsid w:val="009E23F0"/>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90"/>
    <w:rsid w:val="009E3E40"/>
    <w:rsid w:val="009E3FEE"/>
    <w:rsid w:val="009E4106"/>
    <w:rsid w:val="009E4159"/>
    <w:rsid w:val="009E434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2D7"/>
    <w:rsid w:val="009F5309"/>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BC3"/>
    <w:rsid w:val="009F7D73"/>
    <w:rsid w:val="009F7E4D"/>
    <w:rsid w:val="009F7EBE"/>
    <w:rsid w:val="009F7F5F"/>
    <w:rsid w:val="009F7FD3"/>
    <w:rsid w:val="009F7FDA"/>
    <w:rsid w:val="00A00244"/>
    <w:rsid w:val="00A00353"/>
    <w:rsid w:val="00A004DF"/>
    <w:rsid w:val="00A004F6"/>
    <w:rsid w:val="00A00509"/>
    <w:rsid w:val="00A005F3"/>
    <w:rsid w:val="00A006C8"/>
    <w:rsid w:val="00A00984"/>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61F"/>
    <w:rsid w:val="00A066CD"/>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E4"/>
    <w:rsid w:val="00A07F89"/>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BA"/>
    <w:rsid w:val="00A11521"/>
    <w:rsid w:val="00A115B5"/>
    <w:rsid w:val="00A1186A"/>
    <w:rsid w:val="00A1199A"/>
    <w:rsid w:val="00A11ACB"/>
    <w:rsid w:val="00A11B32"/>
    <w:rsid w:val="00A11C1E"/>
    <w:rsid w:val="00A11E44"/>
    <w:rsid w:val="00A11E48"/>
    <w:rsid w:val="00A11E55"/>
    <w:rsid w:val="00A11F35"/>
    <w:rsid w:val="00A11F68"/>
    <w:rsid w:val="00A11FDB"/>
    <w:rsid w:val="00A12039"/>
    <w:rsid w:val="00A12204"/>
    <w:rsid w:val="00A12210"/>
    <w:rsid w:val="00A1228E"/>
    <w:rsid w:val="00A12380"/>
    <w:rsid w:val="00A12523"/>
    <w:rsid w:val="00A1257E"/>
    <w:rsid w:val="00A126A9"/>
    <w:rsid w:val="00A126C3"/>
    <w:rsid w:val="00A1273D"/>
    <w:rsid w:val="00A128D2"/>
    <w:rsid w:val="00A12949"/>
    <w:rsid w:val="00A12AD8"/>
    <w:rsid w:val="00A12B77"/>
    <w:rsid w:val="00A12BAC"/>
    <w:rsid w:val="00A12BB9"/>
    <w:rsid w:val="00A12C88"/>
    <w:rsid w:val="00A12C8D"/>
    <w:rsid w:val="00A12F37"/>
    <w:rsid w:val="00A12F84"/>
    <w:rsid w:val="00A13071"/>
    <w:rsid w:val="00A1309D"/>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F58"/>
    <w:rsid w:val="00A16FAA"/>
    <w:rsid w:val="00A1708D"/>
    <w:rsid w:val="00A1720F"/>
    <w:rsid w:val="00A1722E"/>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1"/>
    <w:rsid w:val="00A210EA"/>
    <w:rsid w:val="00A211CA"/>
    <w:rsid w:val="00A21217"/>
    <w:rsid w:val="00A21333"/>
    <w:rsid w:val="00A21346"/>
    <w:rsid w:val="00A213E2"/>
    <w:rsid w:val="00A2151A"/>
    <w:rsid w:val="00A215FC"/>
    <w:rsid w:val="00A216ED"/>
    <w:rsid w:val="00A21865"/>
    <w:rsid w:val="00A21892"/>
    <w:rsid w:val="00A21A5C"/>
    <w:rsid w:val="00A21A73"/>
    <w:rsid w:val="00A21AEF"/>
    <w:rsid w:val="00A21C47"/>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83"/>
    <w:rsid w:val="00A304B2"/>
    <w:rsid w:val="00A305CF"/>
    <w:rsid w:val="00A305E1"/>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9B9"/>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74A"/>
    <w:rsid w:val="00A4584B"/>
    <w:rsid w:val="00A45987"/>
    <w:rsid w:val="00A45A50"/>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E7"/>
    <w:rsid w:val="00A50236"/>
    <w:rsid w:val="00A50284"/>
    <w:rsid w:val="00A502B0"/>
    <w:rsid w:val="00A5031A"/>
    <w:rsid w:val="00A5038F"/>
    <w:rsid w:val="00A504DD"/>
    <w:rsid w:val="00A5054A"/>
    <w:rsid w:val="00A5067C"/>
    <w:rsid w:val="00A5067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10"/>
    <w:rsid w:val="00A53A62"/>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7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710"/>
    <w:rsid w:val="00A64796"/>
    <w:rsid w:val="00A64991"/>
    <w:rsid w:val="00A649EE"/>
    <w:rsid w:val="00A64A5F"/>
    <w:rsid w:val="00A64A71"/>
    <w:rsid w:val="00A64BC1"/>
    <w:rsid w:val="00A64BDB"/>
    <w:rsid w:val="00A64BF9"/>
    <w:rsid w:val="00A64DA9"/>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2F"/>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A50"/>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7BD"/>
    <w:rsid w:val="00A7581C"/>
    <w:rsid w:val="00A759F8"/>
    <w:rsid w:val="00A75BC4"/>
    <w:rsid w:val="00A75C0E"/>
    <w:rsid w:val="00A75C14"/>
    <w:rsid w:val="00A75C1E"/>
    <w:rsid w:val="00A75C4B"/>
    <w:rsid w:val="00A75D71"/>
    <w:rsid w:val="00A75EB0"/>
    <w:rsid w:val="00A75FCF"/>
    <w:rsid w:val="00A7604E"/>
    <w:rsid w:val="00A76165"/>
    <w:rsid w:val="00A761EE"/>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3D"/>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66"/>
    <w:rsid w:val="00A90F93"/>
    <w:rsid w:val="00A90FF7"/>
    <w:rsid w:val="00A91107"/>
    <w:rsid w:val="00A911EC"/>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579"/>
    <w:rsid w:val="00A9769D"/>
    <w:rsid w:val="00A976F3"/>
    <w:rsid w:val="00A9776D"/>
    <w:rsid w:val="00A97952"/>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C50"/>
    <w:rsid w:val="00AA0D95"/>
    <w:rsid w:val="00AA0F54"/>
    <w:rsid w:val="00AA10A3"/>
    <w:rsid w:val="00AA132C"/>
    <w:rsid w:val="00AA14BB"/>
    <w:rsid w:val="00AA14D0"/>
    <w:rsid w:val="00AA1591"/>
    <w:rsid w:val="00AA15B2"/>
    <w:rsid w:val="00AA15E0"/>
    <w:rsid w:val="00AA1967"/>
    <w:rsid w:val="00AA1D7A"/>
    <w:rsid w:val="00AA1E0F"/>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A47"/>
    <w:rsid w:val="00AA7A4C"/>
    <w:rsid w:val="00AA7A4D"/>
    <w:rsid w:val="00AA7A72"/>
    <w:rsid w:val="00AA7C20"/>
    <w:rsid w:val="00AA7D1E"/>
    <w:rsid w:val="00AA7F4C"/>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AA"/>
    <w:rsid w:val="00AB51BC"/>
    <w:rsid w:val="00AB527F"/>
    <w:rsid w:val="00AB52FD"/>
    <w:rsid w:val="00AB5300"/>
    <w:rsid w:val="00AB5352"/>
    <w:rsid w:val="00AB5396"/>
    <w:rsid w:val="00AB55C0"/>
    <w:rsid w:val="00AB55D6"/>
    <w:rsid w:val="00AB5607"/>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7A4"/>
    <w:rsid w:val="00AC3813"/>
    <w:rsid w:val="00AC38CB"/>
    <w:rsid w:val="00AC38FC"/>
    <w:rsid w:val="00AC397F"/>
    <w:rsid w:val="00AC39C2"/>
    <w:rsid w:val="00AC39E6"/>
    <w:rsid w:val="00AC3ACF"/>
    <w:rsid w:val="00AC3AE9"/>
    <w:rsid w:val="00AC3B56"/>
    <w:rsid w:val="00AC3BD1"/>
    <w:rsid w:val="00AC3BF6"/>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5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9C"/>
    <w:rsid w:val="00AD0DD4"/>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94"/>
    <w:rsid w:val="00AE43E8"/>
    <w:rsid w:val="00AE4409"/>
    <w:rsid w:val="00AE44DD"/>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3E5"/>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89"/>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35"/>
    <w:rsid w:val="00B06F8D"/>
    <w:rsid w:val="00B07008"/>
    <w:rsid w:val="00B07014"/>
    <w:rsid w:val="00B0705F"/>
    <w:rsid w:val="00B07080"/>
    <w:rsid w:val="00B0708C"/>
    <w:rsid w:val="00B07161"/>
    <w:rsid w:val="00B071CD"/>
    <w:rsid w:val="00B071DD"/>
    <w:rsid w:val="00B07222"/>
    <w:rsid w:val="00B072AE"/>
    <w:rsid w:val="00B0756E"/>
    <w:rsid w:val="00B076D7"/>
    <w:rsid w:val="00B07739"/>
    <w:rsid w:val="00B0778C"/>
    <w:rsid w:val="00B0787F"/>
    <w:rsid w:val="00B07A6A"/>
    <w:rsid w:val="00B07B63"/>
    <w:rsid w:val="00B07B7F"/>
    <w:rsid w:val="00B07D1E"/>
    <w:rsid w:val="00B07D7B"/>
    <w:rsid w:val="00B07D8C"/>
    <w:rsid w:val="00B07DDC"/>
    <w:rsid w:val="00B07DEC"/>
    <w:rsid w:val="00B07F63"/>
    <w:rsid w:val="00B10063"/>
    <w:rsid w:val="00B10136"/>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775"/>
    <w:rsid w:val="00B119BF"/>
    <w:rsid w:val="00B119FB"/>
    <w:rsid w:val="00B11C09"/>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B4"/>
    <w:rsid w:val="00B20483"/>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B9"/>
    <w:rsid w:val="00B229CA"/>
    <w:rsid w:val="00B22A23"/>
    <w:rsid w:val="00B22A93"/>
    <w:rsid w:val="00B22E23"/>
    <w:rsid w:val="00B22E55"/>
    <w:rsid w:val="00B22E69"/>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B4C"/>
    <w:rsid w:val="00B34BE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48"/>
    <w:rsid w:val="00B51E68"/>
    <w:rsid w:val="00B51ED1"/>
    <w:rsid w:val="00B52077"/>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FF0"/>
    <w:rsid w:val="00B60096"/>
    <w:rsid w:val="00B600E0"/>
    <w:rsid w:val="00B60167"/>
    <w:rsid w:val="00B601F6"/>
    <w:rsid w:val="00B6027A"/>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ECB"/>
    <w:rsid w:val="00B62F9D"/>
    <w:rsid w:val="00B63224"/>
    <w:rsid w:val="00B6327F"/>
    <w:rsid w:val="00B632C8"/>
    <w:rsid w:val="00B63372"/>
    <w:rsid w:val="00B6349C"/>
    <w:rsid w:val="00B63563"/>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E5"/>
    <w:rsid w:val="00B671D2"/>
    <w:rsid w:val="00B671F3"/>
    <w:rsid w:val="00B672AA"/>
    <w:rsid w:val="00B6739B"/>
    <w:rsid w:val="00B67403"/>
    <w:rsid w:val="00B674DA"/>
    <w:rsid w:val="00B67554"/>
    <w:rsid w:val="00B67BC7"/>
    <w:rsid w:val="00B67E85"/>
    <w:rsid w:val="00B67F28"/>
    <w:rsid w:val="00B70031"/>
    <w:rsid w:val="00B70137"/>
    <w:rsid w:val="00B7016C"/>
    <w:rsid w:val="00B7025A"/>
    <w:rsid w:val="00B70285"/>
    <w:rsid w:val="00B70288"/>
    <w:rsid w:val="00B702AC"/>
    <w:rsid w:val="00B70367"/>
    <w:rsid w:val="00B703B8"/>
    <w:rsid w:val="00B7040A"/>
    <w:rsid w:val="00B70563"/>
    <w:rsid w:val="00B70589"/>
    <w:rsid w:val="00B7059D"/>
    <w:rsid w:val="00B7078F"/>
    <w:rsid w:val="00B70871"/>
    <w:rsid w:val="00B70A00"/>
    <w:rsid w:val="00B70AED"/>
    <w:rsid w:val="00B70B64"/>
    <w:rsid w:val="00B70BC1"/>
    <w:rsid w:val="00B70C3A"/>
    <w:rsid w:val="00B70C5F"/>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5A4"/>
    <w:rsid w:val="00B815E4"/>
    <w:rsid w:val="00B815FE"/>
    <w:rsid w:val="00B81651"/>
    <w:rsid w:val="00B81735"/>
    <w:rsid w:val="00B81AAF"/>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6"/>
    <w:rsid w:val="00B839D4"/>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A3"/>
    <w:rsid w:val="00B85AA6"/>
    <w:rsid w:val="00B85C4B"/>
    <w:rsid w:val="00B85CE0"/>
    <w:rsid w:val="00B85CE3"/>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099"/>
    <w:rsid w:val="00B90237"/>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278"/>
    <w:rsid w:val="00B91329"/>
    <w:rsid w:val="00B9132D"/>
    <w:rsid w:val="00B9135C"/>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726"/>
    <w:rsid w:val="00B9776C"/>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34"/>
    <w:rsid w:val="00BA18EE"/>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1A"/>
    <w:rsid w:val="00BA4052"/>
    <w:rsid w:val="00BA40D8"/>
    <w:rsid w:val="00BA4276"/>
    <w:rsid w:val="00BA42A5"/>
    <w:rsid w:val="00BA431A"/>
    <w:rsid w:val="00BA4740"/>
    <w:rsid w:val="00BA47B7"/>
    <w:rsid w:val="00BA496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B61"/>
    <w:rsid w:val="00BB0BC7"/>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D7E"/>
    <w:rsid w:val="00BB6D9C"/>
    <w:rsid w:val="00BB6DBC"/>
    <w:rsid w:val="00BB6EC9"/>
    <w:rsid w:val="00BB6F06"/>
    <w:rsid w:val="00BB6FB0"/>
    <w:rsid w:val="00BB7003"/>
    <w:rsid w:val="00BB7277"/>
    <w:rsid w:val="00BB73E2"/>
    <w:rsid w:val="00BB7583"/>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A1"/>
    <w:rsid w:val="00BC0F74"/>
    <w:rsid w:val="00BC1057"/>
    <w:rsid w:val="00BC11B1"/>
    <w:rsid w:val="00BC11CA"/>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65C"/>
    <w:rsid w:val="00BC3834"/>
    <w:rsid w:val="00BC389B"/>
    <w:rsid w:val="00BC38BA"/>
    <w:rsid w:val="00BC390A"/>
    <w:rsid w:val="00BC3AFB"/>
    <w:rsid w:val="00BC3CFF"/>
    <w:rsid w:val="00BC3DD5"/>
    <w:rsid w:val="00BC3EF6"/>
    <w:rsid w:val="00BC3F7C"/>
    <w:rsid w:val="00BC3F9C"/>
    <w:rsid w:val="00BC3FEA"/>
    <w:rsid w:val="00BC410F"/>
    <w:rsid w:val="00BC4187"/>
    <w:rsid w:val="00BC428A"/>
    <w:rsid w:val="00BC4473"/>
    <w:rsid w:val="00BC4498"/>
    <w:rsid w:val="00BC44C6"/>
    <w:rsid w:val="00BC44EF"/>
    <w:rsid w:val="00BC4561"/>
    <w:rsid w:val="00BC46FF"/>
    <w:rsid w:val="00BC4838"/>
    <w:rsid w:val="00BC483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828"/>
    <w:rsid w:val="00BC5A21"/>
    <w:rsid w:val="00BC5A93"/>
    <w:rsid w:val="00BC5B25"/>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EF"/>
    <w:rsid w:val="00BC762D"/>
    <w:rsid w:val="00BC765B"/>
    <w:rsid w:val="00BC778F"/>
    <w:rsid w:val="00BC77AC"/>
    <w:rsid w:val="00BC7907"/>
    <w:rsid w:val="00BC79DD"/>
    <w:rsid w:val="00BC7A29"/>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3C"/>
    <w:rsid w:val="00BD34EA"/>
    <w:rsid w:val="00BD3596"/>
    <w:rsid w:val="00BD35BB"/>
    <w:rsid w:val="00BD3675"/>
    <w:rsid w:val="00BD381B"/>
    <w:rsid w:val="00BD3825"/>
    <w:rsid w:val="00BD3928"/>
    <w:rsid w:val="00BD3D17"/>
    <w:rsid w:val="00BD3F32"/>
    <w:rsid w:val="00BD4008"/>
    <w:rsid w:val="00BD4175"/>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27E"/>
    <w:rsid w:val="00BD72F3"/>
    <w:rsid w:val="00BD7389"/>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46E"/>
    <w:rsid w:val="00BE14D6"/>
    <w:rsid w:val="00BE1616"/>
    <w:rsid w:val="00BE165B"/>
    <w:rsid w:val="00BE1860"/>
    <w:rsid w:val="00BE1933"/>
    <w:rsid w:val="00BE1B01"/>
    <w:rsid w:val="00BE1BFD"/>
    <w:rsid w:val="00BE1C05"/>
    <w:rsid w:val="00BE1D01"/>
    <w:rsid w:val="00BE1D4F"/>
    <w:rsid w:val="00BE1DCA"/>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0A"/>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81"/>
    <w:rsid w:val="00BE41C7"/>
    <w:rsid w:val="00BE41CE"/>
    <w:rsid w:val="00BE421D"/>
    <w:rsid w:val="00BE43A5"/>
    <w:rsid w:val="00BE43D8"/>
    <w:rsid w:val="00BE4444"/>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9A"/>
    <w:rsid w:val="00BE75BA"/>
    <w:rsid w:val="00BE76FA"/>
    <w:rsid w:val="00BE7700"/>
    <w:rsid w:val="00BE7799"/>
    <w:rsid w:val="00BE7835"/>
    <w:rsid w:val="00BE786F"/>
    <w:rsid w:val="00BE7BD6"/>
    <w:rsid w:val="00BE7D03"/>
    <w:rsid w:val="00BE7DD8"/>
    <w:rsid w:val="00BE7F6E"/>
    <w:rsid w:val="00BE7FED"/>
    <w:rsid w:val="00BE7FFD"/>
    <w:rsid w:val="00BF02C9"/>
    <w:rsid w:val="00BF03A0"/>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9EA"/>
    <w:rsid w:val="00C01AA2"/>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D2"/>
    <w:rsid w:val="00C06390"/>
    <w:rsid w:val="00C0645B"/>
    <w:rsid w:val="00C0645C"/>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A0"/>
    <w:rsid w:val="00C07CDB"/>
    <w:rsid w:val="00C07D20"/>
    <w:rsid w:val="00C07D6B"/>
    <w:rsid w:val="00C07D9F"/>
    <w:rsid w:val="00C07E35"/>
    <w:rsid w:val="00C10151"/>
    <w:rsid w:val="00C101ED"/>
    <w:rsid w:val="00C1026E"/>
    <w:rsid w:val="00C10510"/>
    <w:rsid w:val="00C105B7"/>
    <w:rsid w:val="00C1073F"/>
    <w:rsid w:val="00C10852"/>
    <w:rsid w:val="00C10969"/>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E5"/>
    <w:rsid w:val="00C14B4C"/>
    <w:rsid w:val="00C14BF1"/>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4DF"/>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1D7"/>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62D"/>
    <w:rsid w:val="00C256E7"/>
    <w:rsid w:val="00C2572F"/>
    <w:rsid w:val="00C257E1"/>
    <w:rsid w:val="00C259FD"/>
    <w:rsid w:val="00C25A07"/>
    <w:rsid w:val="00C25BCC"/>
    <w:rsid w:val="00C25BCE"/>
    <w:rsid w:val="00C25C67"/>
    <w:rsid w:val="00C25C6D"/>
    <w:rsid w:val="00C25CDD"/>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6AF"/>
    <w:rsid w:val="00C3076C"/>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4C1"/>
    <w:rsid w:val="00C4361A"/>
    <w:rsid w:val="00C4375F"/>
    <w:rsid w:val="00C437F2"/>
    <w:rsid w:val="00C4380D"/>
    <w:rsid w:val="00C4381D"/>
    <w:rsid w:val="00C43C1A"/>
    <w:rsid w:val="00C43C3A"/>
    <w:rsid w:val="00C43CED"/>
    <w:rsid w:val="00C43D37"/>
    <w:rsid w:val="00C43D4C"/>
    <w:rsid w:val="00C43D94"/>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8D"/>
    <w:rsid w:val="00C4579A"/>
    <w:rsid w:val="00C459B7"/>
    <w:rsid w:val="00C459EB"/>
    <w:rsid w:val="00C45A5F"/>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8"/>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BEA"/>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12B"/>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904"/>
    <w:rsid w:val="00C939E6"/>
    <w:rsid w:val="00C93B7D"/>
    <w:rsid w:val="00C93BF8"/>
    <w:rsid w:val="00C93C83"/>
    <w:rsid w:val="00C93D83"/>
    <w:rsid w:val="00C93F00"/>
    <w:rsid w:val="00C93F41"/>
    <w:rsid w:val="00C93F96"/>
    <w:rsid w:val="00C940C3"/>
    <w:rsid w:val="00C941F7"/>
    <w:rsid w:val="00C9431C"/>
    <w:rsid w:val="00C94338"/>
    <w:rsid w:val="00C9442E"/>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C31"/>
    <w:rsid w:val="00C95CD6"/>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2F8"/>
    <w:rsid w:val="00CA337D"/>
    <w:rsid w:val="00CA33F8"/>
    <w:rsid w:val="00CA353F"/>
    <w:rsid w:val="00CA371E"/>
    <w:rsid w:val="00CA3978"/>
    <w:rsid w:val="00CA398C"/>
    <w:rsid w:val="00CA39F4"/>
    <w:rsid w:val="00CA39FF"/>
    <w:rsid w:val="00CA3A57"/>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3FE"/>
    <w:rsid w:val="00CB35C7"/>
    <w:rsid w:val="00CB367F"/>
    <w:rsid w:val="00CB37D7"/>
    <w:rsid w:val="00CB38A7"/>
    <w:rsid w:val="00CB3B7B"/>
    <w:rsid w:val="00CB3D27"/>
    <w:rsid w:val="00CB3EB6"/>
    <w:rsid w:val="00CB4111"/>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3BB"/>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207"/>
    <w:rsid w:val="00CC738B"/>
    <w:rsid w:val="00CC7419"/>
    <w:rsid w:val="00CC7482"/>
    <w:rsid w:val="00CC757A"/>
    <w:rsid w:val="00CC7A2F"/>
    <w:rsid w:val="00CC7AC4"/>
    <w:rsid w:val="00CC7C42"/>
    <w:rsid w:val="00CC7C89"/>
    <w:rsid w:val="00CC7CA5"/>
    <w:rsid w:val="00CC7CC5"/>
    <w:rsid w:val="00CC7CE0"/>
    <w:rsid w:val="00CC7D02"/>
    <w:rsid w:val="00CC7D11"/>
    <w:rsid w:val="00CC7FCE"/>
    <w:rsid w:val="00CD0004"/>
    <w:rsid w:val="00CD012F"/>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8D"/>
    <w:rsid w:val="00CD124C"/>
    <w:rsid w:val="00CD130A"/>
    <w:rsid w:val="00CD170F"/>
    <w:rsid w:val="00CD175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A"/>
    <w:rsid w:val="00CD2715"/>
    <w:rsid w:val="00CD27A4"/>
    <w:rsid w:val="00CD2A53"/>
    <w:rsid w:val="00CD2A70"/>
    <w:rsid w:val="00CD2B4A"/>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53"/>
    <w:rsid w:val="00CF3950"/>
    <w:rsid w:val="00CF3A09"/>
    <w:rsid w:val="00CF3A32"/>
    <w:rsid w:val="00CF3AC6"/>
    <w:rsid w:val="00CF3CE8"/>
    <w:rsid w:val="00CF3CEA"/>
    <w:rsid w:val="00CF3E0F"/>
    <w:rsid w:val="00CF3E27"/>
    <w:rsid w:val="00CF3FCB"/>
    <w:rsid w:val="00CF4018"/>
    <w:rsid w:val="00CF41C1"/>
    <w:rsid w:val="00CF42EA"/>
    <w:rsid w:val="00CF43BC"/>
    <w:rsid w:val="00CF43D1"/>
    <w:rsid w:val="00CF4426"/>
    <w:rsid w:val="00CF44DE"/>
    <w:rsid w:val="00CF451C"/>
    <w:rsid w:val="00CF460D"/>
    <w:rsid w:val="00CF4688"/>
    <w:rsid w:val="00CF4741"/>
    <w:rsid w:val="00CF47D9"/>
    <w:rsid w:val="00CF48F4"/>
    <w:rsid w:val="00CF49BA"/>
    <w:rsid w:val="00CF49C4"/>
    <w:rsid w:val="00CF4A56"/>
    <w:rsid w:val="00CF4B45"/>
    <w:rsid w:val="00CF4B48"/>
    <w:rsid w:val="00CF4BC3"/>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BB"/>
    <w:rsid w:val="00D22CB8"/>
    <w:rsid w:val="00D22CD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A2"/>
    <w:rsid w:val="00D24BE0"/>
    <w:rsid w:val="00D25030"/>
    <w:rsid w:val="00D2503D"/>
    <w:rsid w:val="00D25041"/>
    <w:rsid w:val="00D251D8"/>
    <w:rsid w:val="00D25304"/>
    <w:rsid w:val="00D25389"/>
    <w:rsid w:val="00D253B0"/>
    <w:rsid w:val="00D253B1"/>
    <w:rsid w:val="00D25450"/>
    <w:rsid w:val="00D25576"/>
    <w:rsid w:val="00D2564E"/>
    <w:rsid w:val="00D25699"/>
    <w:rsid w:val="00D257EE"/>
    <w:rsid w:val="00D25872"/>
    <w:rsid w:val="00D258F6"/>
    <w:rsid w:val="00D259E2"/>
    <w:rsid w:val="00D25A71"/>
    <w:rsid w:val="00D25AB9"/>
    <w:rsid w:val="00D25C7D"/>
    <w:rsid w:val="00D25CEF"/>
    <w:rsid w:val="00D25D26"/>
    <w:rsid w:val="00D26023"/>
    <w:rsid w:val="00D26167"/>
    <w:rsid w:val="00D261A5"/>
    <w:rsid w:val="00D2636D"/>
    <w:rsid w:val="00D26421"/>
    <w:rsid w:val="00D264DE"/>
    <w:rsid w:val="00D264E6"/>
    <w:rsid w:val="00D2657E"/>
    <w:rsid w:val="00D26586"/>
    <w:rsid w:val="00D2672F"/>
    <w:rsid w:val="00D26774"/>
    <w:rsid w:val="00D2687C"/>
    <w:rsid w:val="00D2689A"/>
    <w:rsid w:val="00D26902"/>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37C"/>
    <w:rsid w:val="00D363CE"/>
    <w:rsid w:val="00D36410"/>
    <w:rsid w:val="00D36459"/>
    <w:rsid w:val="00D364D5"/>
    <w:rsid w:val="00D364E0"/>
    <w:rsid w:val="00D364E4"/>
    <w:rsid w:val="00D364EE"/>
    <w:rsid w:val="00D36542"/>
    <w:rsid w:val="00D36562"/>
    <w:rsid w:val="00D368B5"/>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BC"/>
    <w:rsid w:val="00D408CE"/>
    <w:rsid w:val="00D409B3"/>
    <w:rsid w:val="00D40A21"/>
    <w:rsid w:val="00D40C48"/>
    <w:rsid w:val="00D40C5A"/>
    <w:rsid w:val="00D40E0A"/>
    <w:rsid w:val="00D40E9A"/>
    <w:rsid w:val="00D40FDE"/>
    <w:rsid w:val="00D4108F"/>
    <w:rsid w:val="00D4128B"/>
    <w:rsid w:val="00D41640"/>
    <w:rsid w:val="00D418C9"/>
    <w:rsid w:val="00D41A3A"/>
    <w:rsid w:val="00D41C13"/>
    <w:rsid w:val="00D41D34"/>
    <w:rsid w:val="00D41DE1"/>
    <w:rsid w:val="00D41FB4"/>
    <w:rsid w:val="00D4201D"/>
    <w:rsid w:val="00D42044"/>
    <w:rsid w:val="00D4209F"/>
    <w:rsid w:val="00D420FA"/>
    <w:rsid w:val="00D42120"/>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C70"/>
    <w:rsid w:val="00D53F0D"/>
    <w:rsid w:val="00D54031"/>
    <w:rsid w:val="00D54078"/>
    <w:rsid w:val="00D541A9"/>
    <w:rsid w:val="00D54234"/>
    <w:rsid w:val="00D54281"/>
    <w:rsid w:val="00D5431F"/>
    <w:rsid w:val="00D543DE"/>
    <w:rsid w:val="00D54434"/>
    <w:rsid w:val="00D544F9"/>
    <w:rsid w:val="00D545CB"/>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0EF5"/>
    <w:rsid w:val="00D6131A"/>
    <w:rsid w:val="00D6145A"/>
    <w:rsid w:val="00D61520"/>
    <w:rsid w:val="00D61605"/>
    <w:rsid w:val="00D61645"/>
    <w:rsid w:val="00D61740"/>
    <w:rsid w:val="00D61971"/>
    <w:rsid w:val="00D61A78"/>
    <w:rsid w:val="00D61C65"/>
    <w:rsid w:val="00D61CD0"/>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811"/>
    <w:rsid w:val="00D6684A"/>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664"/>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F2"/>
    <w:rsid w:val="00D80CFA"/>
    <w:rsid w:val="00D80F09"/>
    <w:rsid w:val="00D80F51"/>
    <w:rsid w:val="00D80F65"/>
    <w:rsid w:val="00D813E7"/>
    <w:rsid w:val="00D81412"/>
    <w:rsid w:val="00D8144E"/>
    <w:rsid w:val="00D81463"/>
    <w:rsid w:val="00D81492"/>
    <w:rsid w:val="00D81499"/>
    <w:rsid w:val="00D814DE"/>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5D0"/>
    <w:rsid w:val="00D82628"/>
    <w:rsid w:val="00D82686"/>
    <w:rsid w:val="00D826EB"/>
    <w:rsid w:val="00D82783"/>
    <w:rsid w:val="00D828AC"/>
    <w:rsid w:val="00D8297B"/>
    <w:rsid w:val="00D82A4B"/>
    <w:rsid w:val="00D82A5C"/>
    <w:rsid w:val="00D82A65"/>
    <w:rsid w:val="00D82BC7"/>
    <w:rsid w:val="00D82C34"/>
    <w:rsid w:val="00D82ECE"/>
    <w:rsid w:val="00D830EA"/>
    <w:rsid w:val="00D83276"/>
    <w:rsid w:val="00D8335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751"/>
    <w:rsid w:val="00D9076C"/>
    <w:rsid w:val="00D9082C"/>
    <w:rsid w:val="00D90860"/>
    <w:rsid w:val="00D90911"/>
    <w:rsid w:val="00D9092E"/>
    <w:rsid w:val="00D9094B"/>
    <w:rsid w:val="00D909A0"/>
    <w:rsid w:val="00D909C2"/>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6A6"/>
    <w:rsid w:val="00D96752"/>
    <w:rsid w:val="00D9677D"/>
    <w:rsid w:val="00D96866"/>
    <w:rsid w:val="00D968F2"/>
    <w:rsid w:val="00D968FE"/>
    <w:rsid w:val="00D96A68"/>
    <w:rsid w:val="00D96A89"/>
    <w:rsid w:val="00D96ABC"/>
    <w:rsid w:val="00D96AC6"/>
    <w:rsid w:val="00D96B84"/>
    <w:rsid w:val="00D96C3E"/>
    <w:rsid w:val="00D96C48"/>
    <w:rsid w:val="00D96DA5"/>
    <w:rsid w:val="00D97224"/>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B00D8"/>
    <w:rsid w:val="00DB01AC"/>
    <w:rsid w:val="00DB030A"/>
    <w:rsid w:val="00DB04CD"/>
    <w:rsid w:val="00DB06BA"/>
    <w:rsid w:val="00DB078D"/>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A99"/>
    <w:rsid w:val="00DB4B84"/>
    <w:rsid w:val="00DB4C47"/>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C5"/>
    <w:rsid w:val="00DB55DD"/>
    <w:rsid w:val="00DB56AD"/>
    <w:rsid w:val="00DB56D0"/>
    <w:rsid w:val="00DB57D3"/>
    <w:rsid w:val="00DB5893"/>
    <w:rsid w:val="00DB58C4"/>
    <w:rsid w:val="00DB595A"/>
    <w:rsid w:val="00DB5AE3"/>
    <w:rsid w:val="00DB5B4F"/>
    <w:rsid w:val="00DB5BA3"/>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93"/>
    <w:rsid w:val="00DC071B"/>
    <w:rsid w:val="00DC07CB"/>
    <w:rsid w:val="00DC07E7"/>
    <w:rsid w:val="00DC0841"/>
    <w:rsid w:val="00DC0883"/>
    <w:rsid w:val="00DC08DE"/>
    <w:rsid w:val="00DC0988"/>
    <w:rsid w:val="00DC09F0"/>
    <w:rsid w:val="00DC0A1E"/>
    <w:rsid w:val="00DC0AA4"/>
    <w:rsid w:val="00DC0BEB"/>
    <w:rsid w:val="00DC0C17"/>
    <w:rsid w:val="00DC0C89"/>
    <w:rsid w:val="00DC0CDE"/>
    <w:rsid w:val="00DC0E20"/>
    <w:rsid w:val="00DC0E7B"/>
    <w:rsid w:val="00DC0E82"/>
    <w:rsid w:val="00DC0F4D"/>
    <w:rsid w:val="00DC0F78"/>
    <w:rsid w:val="00DC0F9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C6"/>
    <w:rsid w:val="00DC6464"/>
    <w:rsid w:val="00DC64A1"/>
    <w:rsid w:val="00DC663A"/>
    <w:rsid w:val="00DC665F"/>
    <w:rsid w:val="00DC6701"/>
    <w:rsid w:val="00DC6777"/>
    <w:rsid w:val="00DC67EA"/>
    <w:rsid w:val="00DC68EB"/>
    <w:rsid w:val="00DC697D"/>
    <w:rsid w:val="00DC6A78"/>
    <w:rsid w:val="00DC6B90"/>
    <w:rsid w:val="00DC6D00"/>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B3F"/>
    <w:rsid w:val="00DD1BF1"/>
    <w:rsid w:val="00DD1D1F"/>
    <w:rsid w:val="00DD1EAA"/>
    <w:rsid w:val="00DD2028"/>
    <w:rsid w:val="00DD2155"/>
    <w:rsid w:val="00DD2197"/>
    <w:rsid w:val="00DD2332"/>
    <w:rsid w:val="00DD248D"/>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91"/>
    <w:rsid w:val="00DD5C26"/>
    <w:rsid w:val="00DD5D2F"/>
    <w:rsid w:val="00DD5DD2"/>
    <w:rsid w:val="00DD5E59"/>
    <w:rsid w:val="00DD5E5E"/>
    <w:rsid w:val="00DD5F7D"/>
    <w:rsid w:val="00DD6094"/>
    <w:rsid w:val="00DD6147"/>
    <w:rsid w:val="00DD6160"/>
    <w:rsid w:val="00DD621E"/>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6F04"/>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34"/>
    <w:rsid w:val="00DE3B5A"/>
    <w:rsid w:val="00DE3D24"/>
    <w:rsid w:val="00DE4019"/>
    <w:rsid w:val="00DE410E"/>
    <w:rsid w:val="00DE4196"/>
    <w:rsid w:val="00DE4211"/>
    <w:rsid w:val="00DE4323"/>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42"/>
    <w:rsid w:val="00DE575D"/>
    <w:rsid w:val="00DE58F2"/>
    <w:rsid w:val="00DE5A47"/>
    <w:rsid w:val="00DE5BDA"/>
    <w:rsid w:val="00DE5C45"/>
    <w:rsid w:val="00DE5E10"/>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812"/>
    <w:rsid w:val="00DE7A01"/>
    <w:rsid w:val="00DE7B19"/>
    <w:rsid w:val="00DE7C7D"/>
    <w:rsid w:val="00DE7D18"/>
    <w:rsid w:val="00DE7D42"/>
    <w:rsid w:val="00DE7DAE"/>
    <w:rsid w:val="00DE7F7E"/>
    <w:rsid w:val="00DF001D"/>
    <w:rsid w:val="00DF013D"/>
    <w:rsid w:val="00DF04E5"/>
    <w:rsid w:val="00DF0711"/>
    <w:rsid w:val="00DF0834"/>
    <w:rsid w:val="00DF0954"/>
    <w:rsid w:val="00DF0B42"/>
    <w:rsid w:val="00DF0BF9"/>
    <w:rsid w:val="00DF0CCE"/>
    <w:rsid w:val="00DF0D96"/>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96"/>
    <w:rsid w:val="00E01524"/>
    <w:rsid w:val="00E017E1"/>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21C"/>
    <w:rsid w:val="00E03230"/>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E6A"/>
    <w:rsid w:val="00E07F9B"/>
    <w:rsid w:val="00E10024"/>
    <w:rsid w:val="00E10077"/>
    <w:rsid w:val="00E101B4"/>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BA"/>
    <w:rsid w:val="00E12110"/>
    <w:rsid w:val="00E12277"/>
    <w:rsid w:val="00E122E4"/>
    <w:rsid w:val="00E12372"/>
    <w:rsid w:val="00E12546"/>
    <w:rsid w:val="00E12623"/>
    <w:rsid w:val="00E12674"/>
    <w:rsid w:val="00E12681"/>
    <w:rsid w:val="00E1270C"/>
    <w:rsid w:val="00E1271A"/>
    <w:rsid w:val="00E127D5"/>
    <w:rsid w:val="00E1280B"/>
    <w:rsid w:val="00E12849"/>
    <w:rsid w:val="00E12949"/>
    <w:rsid w:val="00E12A74"/>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4"/>
    <w:rsid w:val="00E21CC5"/>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1B"/>
    <w:rsid w:val="00E24578"/>
    <w:rsid w:val="00E2465C"/>
    <w:rsid w:val="00E24691"/>
    <w:rsid w:val="00E2487C"/>
    <w:rsid w:val="00E24890"/>
    <w:rsid w:val="00E24930"/>
    <w:rsid w:val="00E24946"/>
    <w:rsid w:val="00E2495A"/>
    <w:rsid w:val="00E24AC4"/>
    <w:rsid w:val="00E24C8E"/>
    <w:rsid w:val="00E24D5F"/>
    <w:rsid w:val="00E24E18"/>
    <w:rsid w:val="00E24FBC"/>
    <w:rsid w:val="00E2507C"/>
    <w:rsid w:val="00E25099"/>
    <w:rsid w:val="00E250D0"/>
    <w:rsid w:val="00E251D0"/>
    <w:rsid w:val="00E25226"/>
    <w:rsid w:val="00E2530F"/>
    <w:rsid w:val="00E25421"/>
    <w:rsid w:val="00E255BE"/>
    <w:rsid w:val="00E2562B"/>
    <w:rsid w:val="00E2562C"/>
    <w:rsid w:val="00E256AB"/>
    <w:rsid w:val="00E25820"/>
    <w:rsid w:val="00E25874"/>
    <w:rsid w:val="00E258C2"/>
    <w:rsid w:val="00E258E1"/>
    <w:rsid w:val="00E25994"/>
    <w:rsid w:val="00E25A57"/>
    <w:rsid w:val="00E25C18"/>
    <w:rsid w:val="00E25C19"/>
    <w:rsid w:val="00E25D83"/>
    <w:rsid w:val="00E25E59"/>
    <w:rsid w:val="00E25EDB"/>
    <w:rsid w:val="00E25F0C"/>
    <w:rsid w:val="00E25F62"/>
    <w:rsid w:val="00E25FF6"/>
    <w:rsid w:val="00E26073"/>
    <w:rsid w:val="00E26237"/>
    <w:rsid w:val="00E2638D"/>
    <w:rsid w:val="00E265E6"/>
    <w:rsid w:val="00E2662A"/>
    <w:rsid w:val="00E2666A"/>
    <w:rsid w:val="00E26912"/>
    <w:rsid w:val="00E26A11"/>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D6"/>
    <w:rsid w:val="00E27742"/>
    <w:rsid w:val="00E27959"/>
    <w:rsid w:val="00E27ACF"/>
    <w:rsid w:val="00E27B17"/>
    <w:rsid w:val="00E27CE9"/>
    <w:rsid w:val="00E30067"/>
    <w:rsid w:val="00E3012B"/>
    <w:rsid w:val="00E3022C"/>
    <w:rsid w:val="00E30287"/>
    <w:rsid w:val="00E304B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1FD1"/>
    <w:rsid w:val="00E3216A"/>
    <w:rsid w:val="00E3238C"/>
    <w:rsid w:val="00E32494"/>
    <w:rsid w:val="00E32526"/>
    <w:rsid w:val="00E32554"/>
    <w:rsid w:val="00E3278F"/>
    <w:rsid w:val="00E327C0"/>
    <w:rsid w:val="00E327D2"/>
    <w:rsid w:val="00E32820"/>
    <w:rsid w:val="00E32932"/>
    <w:rsid w:val="00E329C8"/>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5F57"/>
    <w:rsid w:val="00E46056"/>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A5"/>
    <w:rsid w:val="00E50D11"/>
    <w:rsid w:val="00E50E16"/>
    <w:rsid w:val="00E50E48"/>
    <w:rsid w:val="00E5104D"/>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2063"/>
    <w:rsid w:val="00E520FD"/>
    <w:rsid w:val="00E52155"/>
    <w:rsid w:val="00E52172"/>
    <w:rsid w:val="00E52196"/>
    <w:rsid w:val="00E521AA"/>
    <w:rsid w:val="00E52341"/>
    <w:rsid w:val="00E523D5"/>
    <w:rsid w:val="00E523DE"/>
    <w:rsid w:val="00E52604"/>
    <w:rsid w:val="00E52621"/>
    <w:rsid w:val="00E528C8"/>
    <w:rsid w:val="00E5291F"/>
    <w:rsid w:val="00E5297A"/>
    <w:rsid w:val="00E52B0D"/>
    <w:rsid w:val="00E52C2C"/>
    <w:rsid w:val="00E52C93"/>
    <w:rsid w:val="00E52CAC"/>
    <w:rsid w:val="00E52CB1"/>
    <w:rsid w:val="00E52CD9"/>
    <w:rsid w:val="00E52D3D"/>
    <w:rsid w:val="00E52EBA"/>
    <w:rsid w:val="00E52F16"/>
    <w:rsid w:val="00E53030"/>
    <w:rsid w:val="00E53195"/>
    <w:rsid w:val="00E531B4"/>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9D1"/>
    <w:rsid w:val="00E63A47"/>
    <w:rsid w:val="00E63A78"/>
    <w:rsid w:val="00E63C13"/>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6E4C"/>
    <w:rsid w:val="00E670F5"/>
    <w:rsid w:val="00E673DE"/>
    <w:rsid w:val="00E67403"/>
    <w:rsid w:val="00E6756F"/>
    <w:rsid w:val="00E6759E"/>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5F4"/>
    <w:rsid w:val="00E82622"/>
    <w:rsid w:val="00E827B3"/>
    <w:rsid w:val="00E828C4"/>
    <w:rsid w:val="00E8291C"/>
    <w:rsid w:val="00E8297F"/>
    <w:rsid w:val="00E82A89"/>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4"/>
    <w:rsid w:val="00E96F2F"/>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555"/>
    <w:rsid w:val="00EA559B"/>
    <w:rsid w:val="00EA576A"/>
    <w:rsid w:val="00EA58CF"/>
    <w:rsid w:val="00EA590C"/>
    <w:rsid w:val="00EA591F"/>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BA0"/>
    <w:rsid w:val="00EB0C8B"/>
    <w:rsid w:val="00EB0D80"/>
    <w:rsid w:val="00EB0D87"/>
    <w:rsid w:val="00EB0E49"/>
    <w:rsid w:val="00EB0F63"/>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708"/>
    <w:rsid w:val="00EB382D"/>
    <w:rsid w:val="00EB386D"/>
    <w:rsid w:val="00EB38E3"/>
    <w:rsid w:val="00EB3942"/>
    <w:rsid w:val="00EB395D"/>
    <w:rsid w:val="00EB397A"/>
    <w:rsid w:val="00EB3B4A"/>
    <w:rsid w:val="00EB3C6D"/>
    <w:rsid w:val="00EB3CF2"/>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877"/>
    <w:rsid w:val="00EC3C87"/>
    <w:rsid w:val="00EC3CAD"/>
    <w:rsid w:val="00EC3D31"/>
    <w:rsid w:val="00EC3D8F"/>
    <w:rsid w:val="00EC3DFF"/>
    <w:rsid w:val="00EC3F52"/>
    <w:rsid w:val="00EC40D2"/>
    <w:rsid w:val="00EC4214"/>
    <w:rsid w:val="00EC4262"/>
    <w:rsid w:val="00EC42B7"/>
    <w:rsid w:val="00EC43F7"/>
    <w:rsid w:val="00EC443A"/>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8F4"/>
    <w:rsid w:val="00ED19CF"/>
    <w:rsid w:val="00ED1B8E"/>
    <w:rsid w:val="00ED1B9B"/>
    <w:rsid w:val="00ED1CA1"/>
    <w:rsid w:val="00ED1CCB"/>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55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159"/>
    <w:rsid w:val="00EE41B1"/>
    <w:rsid w:val="00EE420B"/>
    <w:rsid w:val="00EE4287"/>
    <w:rsid w:val="00EE432B"/>
    <w:rsid w:val="00EE4419"/>
    <w:rsid w:val="00EE4505"/>
    <w:rsid w:val="00EE4630"/>
    <w:rsid w:val="00EE463E"/>
    <w:rsid w:val="00EE4644"/>
    <w:rsid w:val="00EE46E7"/>
    <w:rsid w:val="00EE4718"/>
    <w:rsid w:val="00EE47C3"/>
    <w:rsid w:val="00EE480F"/>
    <w:rsid w:val="00EE4829"/>
    <w:rsid w:val="00EE4AE1"/>
    <w:rsid w:val="00EE4B34"/>
    <w:rsid w:val="00EE4CEB"/>
    <w:rsid w:val="00EE4DAC"/>
    <w:rsid w:val="00EE4EF8"/>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0A"/>
    <w:rsid w:val="00EE7CA8"/>
    <w:rsid w:val="00EE7CE2"/>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9D0"/>
    <w:rsid w:val="00EF3A6C"/>
    <w:rsid w:val="00EF3ABB"/>
    <w:rsid w:val="00EF3ADD"/>
    <w:rsid w:val="00EF3B22"/>
    <w:rsid w:val="00EF3EAE"/>
    <w:rsid w:val="00EF3EB6"/>
    <w:rsid w:val="00EF3FD1"/>
    <w:rsid w:val="00EF4073"/>
    <w:rsid w:val="00EF408E"/>
    <w:rsid w:val="00EF4355"/>
    <w:rsid w:val="00EF43DD"/>
    <w:rsid w:val="00EF44F6"/>
    <w:rsid w:val="00EF459A"/>
    <w:rsid w:val="00EF45F6"/>
    <w:rsid w:val="00EF46A3"/>
    <w:rsid w:val="00EF4770"/>
    <w:rsid w:val="00EF47B5"/>
    <w:rsid w:val="00EF4A99"/>
    <w:rsid w:val="00EF4BBB"/>
    <w:rsid w:val="00EF4BCF"/>
    <w:rsid w:val="00EF4C70"/>
    <w:rsid w:val="00EF5196"/>
    <w:rsid w:val="00EF52BD"/>
    <w:rsid w:val="00EF52C0"/>
    <w:rsid w:val="00EF5341"/>
    <w:rsid w:val="00EF53AD"/>
    <w:rsid w:val="00EF541F"/>
    <w:rsid w:val="00EF5427"/>
    <w:rsid w:val="00EF54B5"/>
    <w:rsid w:val="00EF54B6"/>
    <w:rsid w:val="00EF54B9"/>
    <w:rsid w:val="00EF5517"/>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70A1"/>
    <w:rsid w:val="00EF70DB"/>
    <w:rsid w:val="00EF710A"/>
    <w:rsid w:val="00EF711F"/>
    <w:rsid w:val="00EF7132"/>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912"/>
    <w:rsid w:val="00F0094E"/>
    <w:rsid w:val="00F00A94"/>
    <w:rsid w:val="00F00B42"/>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71"/>
    <w:rsid w:val="00F07383"/>
    <w:rsid w:val="00F073A6"/>
    <w:rsid w:val="00F073AA"/>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11F"/>
    <w:rsid w:val="00F12225"/>
    <w:rsid w:val="00F1229E"/>
    <w:rsid w:val="00F123B5"/>
    <w:rsid w:val="00F123E6"/>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14"/>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BC"/>
    <w:rsid w:val="00F14A72"/>
    <w:rsid w:val="00F14B25"/>
    <w:rsid w:val="00F14B5A"/>
    <w:rsid w:val="00F14B68"/>
    <w:rsid w:val="00F14BF3"/>
    <w:rsid w:val="00F14D55"/>
    <w:rsid w:val="00F14E10"/>
    <w:rsid w:val="00F14E1F"/>
    <w:rsid w:val="00F14E6F"/>
    <w:rsid w:val="00F14EE0"/>
    <w:rsid w:val="00F14F63"/>
    <w:rsid w:val="00F14FC0"/>
    <w:rsid w:val="00F15040"/>
    <w:rsid w:val="00F15215"/>
    <w:rsid w:val="00F1534C"/>
    <w:rsid w:val="00F153FE"/>
    <w:rsid w:val="00F154BE"/>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371"/>
    <w:rsid w:val="00F213B4"/>
    <w:rsid w:val="00F21470"/>
    <w:rsid w:val="00F2147E"/>
    <w:rsid w:val="00F21519"/>
    <w:rsid w:val="00F2154D"/>
    <w:rsid w:val="00F2177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A9"/>
    <w:rsid w:val="00F23DBF"/>
    <w:rsid w:val="00F23E21"/>
    <w:rsid w:val="00F23F1E"/>
    <w:rsid w:val="00F23F58"/>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761"/>
    <w:rsid w:val="00F36801"/>
    <w:rsid w:val="00F36834"/>
    <w:rsid w:val="00F36998"/>
    <w:rsid w:val="00F36AA7"/>
    <w:rsid w:val="00F36B93"/>
    <w:rsid w:val="00F36BC6"/>
    <w:rsid w:val="00F36BEF"/>
    <w:rsid w:val="00F36C39"/>
    <w:rsid w:val="00F36CF1"/>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AE"/>
    <w:rsid w:val="00F42FC4"/>
    <w:rsid w:val="00F42FDC"/>
    <w:rsid w:val="00F430C4"/>
    <w:rsid w:val="00F43136"/>
    <w:rsid w:val="00F43162"/>
    <w:rsid w:val="00F433B8"/>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953"/>
    <w:rsid w:val="00F5496F"/>
    <w:rsid w:val="00F54971"/>
    <w:rsid w:val="00F54984"/>
    <w:rsid w:val="00F549E2"/>
    <w:rsid w:val="00F54AED"/>
    <w:rsid w:val="00F54DDB"/>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E51"/>
    <w:rsid w:val="00F56E85"/>
    <w:rsid w:val="00F56EB0"/>
    <w:rsid w:val="00F56F07"/>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3C"/>
    <w:rsid w:val="00F7196F"/>
    <w:rsid w:val="00F71976"/>
    <w:rsid w:val="00F71B6D"/>
    <w:rsid w:val="00F71C86"/>
    <w:rsid w:val="00F71D7D"/>
    <w:rsid w:val="00F71DD1"/>
    <w:rsid w:val="00F71DF3"/>
    <w:rsid w:val="00F71F1A"/>
    <w:rsid w:val="00F71F1C"/>
    <w:rsid w:val="00F72003"/>
    <w:rsid w:val="00F721AD"/>
    <w:rsid w:val="00F72491"/>
    <w:rsid w:val="00F7249C"/>
    <w:rsid w:val="00F724F0"/>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59"/>
    <w:rsid w:val="00F73393"/>
    <w:rsid w:val="00F733C2"/>
    <w:rsid w:val="00F734E0"/>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32"/>
    <w:rsid w:val="00F769A2"/>
    <w:rsid w:val="00F769F3"/>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8C"/>
    <w:rsid w:val="00F77DC7"/>
    <w:rsid w:val="00F77DF1"/>
    <w:rsid w:val="00F77E61"/>
    <w:rsid w:val="00F77E6E"/>
    <w:rsid w:val="00F77F17"/>
    <w:rsid w:val="00F77FA3"/>
    <w:rsid w:val="00F77FEB"/>
    <w:rsid w:val="00F80046"/>
    <w:rsid w:val="00F80095"/>
    <w:rsid w:val="00F800E5"/>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D19"/>
    <w:rsid w:val="00F80D43"/>
    <w:rsid w:val="00F80E58"/>
    <w:rsid w:val="00F80EED"/>
    <w:rsid w:val="00F80EFC"/>
    <w:rsid w:val="00F80FC0"/>
    <w:rsid w:val="00F81030"/>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EF9"/>
    <w:rsid w:val="00F83F8A"/>
    <w:rsid w:val="00F83FD9"/>
    <w:rsid w:val="00F840EA"/>
    <w:rsid w:val="00F8416F"/>
    <w:rsid w:val="00F841A9"/>
    <w:rsid w:val="00F841C9"/>
    <w:rsid w:val="00F8427B"/>
    <w:rsid w:val="00F84308"/>
    <w:rsid w:val="00F8433C"/>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A9"/>
    <w:rsid w:val="00F87AD3"/>
    <w:rsid w:val="00F87BD7"/>
    <w:rsid w:val="00F87C79"/>
    <w:rsid w:val="00F87CB9"/>
    <w:rsid w:val="00F87DE1"/>
    <w:rsid w:val="00F87EAD"/>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A5F"/>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DB"/>
    <w:rsid w:val="00FA33F2"/>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C15"/>
    <w:rsid w:val="00FA7CA7"/>
    <w:rsid w:val="00FA7CAA"/>
    <w:rsid w:val="00FA7EB8"/>
    <w:rsid w:val="00FA7F63"/>
    <w:rsid w:val="00FA7FF1"/>
    <w:rsid w:val="00FB00E0"/>
    <w:rsid w:val="00FB02A5"/>
    <w:rsid w:val="00FB02F6"/>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50BF"/>
    <w:rsid w:val="00FB50EC"/>
    <w:rsid w:val="00FB5189"/>
    <w:rsid w:val="00FB51D9"/>
    <w:rsid w:val="00FB5550"/>
    <w:rsid w:val="00FB55A8"/>
    <w:rsid w:val="00FB56B3"/>
    <w:rsid w:val="00FB5705"/>
    <w:rsid w:val="00FB572B"/>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6C9"/>
    <w:rsid w:val="00FB77F7"/>
    <w:rsid w:val="00FB7824"/>
    <w:rsid w:val="00FB787F"/>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D18"/>
    <w:rsid w:val="00FC1D2B"/>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7D"/>
    <w:rsid w:val="00FC3FED"/>
    <w:rsid w:val="00FC4012"/>
    <w:rsid w:val="00FC4077"/>
    <w:rsid w:val="00FC4135"/>
    <w:rsid w:val="00FC413B"/>
    <w:rsid w:val="00FC4218"/>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2A"/>
    <w:rsid w:val="00FC514D"/>
    <w:rsid w:val="00FC5255"/>
    <w:rsid w:val="00FC547D"/>
    <w:rsid w:val="00FC5732"/>
    <w:rsid w:val="00FC58B2"/>
    <w:rsid w:val="00FC5A9B"/>
    <w:rsid w:val="00FC5AE9"/>
    <w:rsid w:val="00FC5C65"/>
    <w:rsid w:val="00FC5D15"/>
    <w:rsid w:val="00FC5D17"/>
    <w:rsid w:val="00FC5D20"/>
    <w:rsid w:val="00FC5E70"/>
    <w:rsid w:val="00FC5E7E"/>
    <w:rsid w:val="00FC5EA8"/>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58"/>
    <w:rsid w:val="00FE1992"/>
    <w:rsid w:val="00FE19C7"/>
    <w:rsid w:val="00FE19EF"/>
    <w:rsid w:val="00FE1A04"/>
    <w:rsid w:val="00FE1B9B"/>
    <w:rsid w:val="00FE1D58"/>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8DC"/>
    <w:rsid w:val="00FE4910"/>
    <w:rsid w:val="00FE493E"/>
    <w:rsid w:val="00FE4BB4"/>
    <w:rsid w:val="00FE4C29"/>
    <w:rsid w:val="00FE4C65"/>
    <w:rsid w:val="00FE4D41"/>
    <w:rsid w:val="00FE4D47"/>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5A"/>
    <w:rsid w:val="00FF2A33"/>
    <w:rsid w:val="00FF2AE1"/>
    <w:rsid w:val="00FF2C2F"/>
    <w:rsid w:val="00FF2DDA"/>
    <w:rsid w:val="00FF2E7D"/>
    <w:rsid w:val="00FF2E95"/>
    <w:rsid w:val="00FF2F46"/>
    <w:rsid w:val="00FF2FED"/>
    <w:rsid w:val="00FF310A"/>
    <w:rsid w:val="00FF32A1"/>
    <w:rsid w:val="00FF34FA"/>
    <w:rsid w:val="00FF3569"/>
    <w:rsid w:val="00FF35F9"/>
    <w:rsid w:val="00FF3651"/>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uiPriority="0" w:qFormat="1"/>
    <w:lsdException w:name="caption" w:uiPriority="0" w:qFormat="1"/>
    <w:lsdException w:name="footnote reference" w:qFormat="1"/>
    <w:lsdException w:name="annotation reference" w:uiPriority="0"/>
    <w:lsdException w:name="line number" w:uiPriority="0"/>
    <w:lsdException w:name="endnote reference" w:uiPriority="0"/>
    <w:lsdException w:name="endnote text"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Normal (Web)" w:qFormat="1"/>
    <w:lsdException w:name="HTML Cite" w:uiPriority="0"/>
    <w:lsdException w:name="HTML Typewriter" w:uiPriority="0"/>
    <w:lsdException w:name="annotation subject" w:uiPriority="0"/>
    <w:lsdException w:name="No List" w:uiPriority="0"/>
    <w:lsdException w:name="Balloon Text" w:uiPriority="0"/>
    <w:lsdException w:name="Table Grid" w:semiHidden="0" w:uiPriority="0" w:unhideWhenUsed="0"/>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uiPriority w:val="9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uiPriority w:val="99"/>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AD594A-CB17-4738-9B9D-9FC556B1EF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67</Words>
  <Characters>386</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452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3</cp:revision>
  <cp:lastPrinted>2009-02-06T05:36:00Z</cp:lastPrinted>
  <dcterms:created xsi:type="dcterms:W3CDTF">2021-06-11T16:55:00Z</dcterms:created>
  <dcterms:modified xsi:type="dcterms:W3CDTF">2021-06-11T16:56:00Z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