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Сорока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Оксана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Станіславівна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аспірант</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кафедри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кон</w:t>
      </w:r>
      <w:r w:rsidRPr="0069479F">
        <w:rPr>
          <w:rFonts w:ascii="Verdana" w:eastAsia="Times New Roman" w:hAnsi="Verdana" w:cs="Times New Roman"/>
          <w:color w:val="000000"/>
          <w:kern w:val="0"/>
          <w:sz w:val="24"/>
          <w:szCs w:val="24"/>
          <w:lang w:eastAsia="ru-RU"/>
        </w:rPr>
        <w:t>&amp;shy;</w:t>
      </w:r>
      <w:r w:rsidRPr="0069479F">
        <w:rPr>
          <w:rFonts w:ascii="Verdana" w:eastAsia="Times New Roman" w:hAnsi="Verdana" w:cs="Times New Roman" w:hint="eastAsia"/>
          <w:color w:val="000000"/>
          <w:kern w:val="0"/>
          <w:sz w:val="24"/>
          <w:szCs w:val="24"/>
          <w:lang w:eastAsia="ru-RU"/>
        </w:rPr>
        <w:t>ституційного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Київського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національного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університету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імені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Тараса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Шевченка</w:t>
      </w:r>
      <w:r w:rsidRPr="0069479F">
        <w:rPr>
          <w:rFonts w:ascii="Verdana" w:eastAsia="Times New Roman" w:hAnsi="Verdana" w:cs="Times New Roman"/>
          <w:color w:val="000000"/>
          <w:kern w:val="0"/>
          <w:sz w:val="24"/>
          <w:szCs w:val="24"/>
          <w:lang w:eastAsia="ru-RU"/>
        </w:rPr>
        <w:t>: &amp;laquo;</w:t>
      </w:r>
      <w:r w:rsidRPr="0069479F">
        <w:rPr>
          <w:rFonts w:ascii="Verdana" w:eastAsia="Times New Roman" w:hAnsi="Verdana" w:cs="Times New Roman" w:hint="eastAsia"/>
          <w:color w:val="000000"/>
          <w:kern w:val="0"/>
          <w:sz w:val="24"/>
          <w:szCs w:val="24"/>
          <w:lang w:eastAsia="ru-RU"/>
        </w:rPr>
        <w:t>Конституційне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вільний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проблеми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забезпечен</w:t>
      </w:r>
      <w:r w:rsidRPr="0069479F">
        <w:rPr>
          <w:rFonts w:ascii="Verdana" w:eastAsia="Times New Roman" w:hAnsi="Verdana" w:cs="Times New Roman"/>
          <w:color w:val="000000"/>
          <w:kern w:val="0"/>
          <w:sz w:val="24"/>
          <w:szCs w:val="24"/>
          <w:lang w:eastAsia="ru-RU"/>
        </w:rPr>
        <w:t>&amp;shy;</w:t>
      </w:r>
      <w:r w:rsidRPr="0069479F">
        <w:rPr>
          <w:rFonts w:ascii="Verdana" w:eastAsia="Times New Roman" w:hAnsi="Verdana" w:cs="Times New Roman" w:hint="eastAsia"/>
          <w:color w:val="000000"/>
          <w:kern w:val="0"/>
          <w:sz w:val="24"/>
          <w:szCs w:val="24"/>
          <w:lang w:eastAsia="ru-RU"/>
        </w:rPr>
        <w:t>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контексті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світового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досвіду</w:t>
      </w:r>
      <w:r w:rsidRPr="0069479F">
        <w:rPr>
          <w:rFonts w:ascii="Verdana" w:eastAsia="Times New Roman" w:hAnsi="Verdana" w:cs="Times New Roman"/>
          <w:color w:val="000000"/>
          <w:kern w:val="0"/>
          <w:sz w:val="24"/>
          <w:szCs w:val="24"/>
          <w:lang w:eastAsia="ru-RU"/>
        </w:rPr>
        <w:t xml:space="preserve">&amp;raquo; (12.00.02 - </w:t>
      </w:r>
      <w:r w:rsidRPr="0069479F">
        <w:rPr>
          <w:rFonts w:ascii="Verdana" w:eastAsia="Times New Roman" w:hAnsi="Verdana" w:cs="Times New Roman" w:hint="eastAsia"/>
          <w:color w:val="000000"/>
          <w:kern w:val="0"/>
          <w:sz w:val="24"/>
          <w:szCs w:val="24"/>
          <w:lang w:eastAsia="ru-RU"/>
        </w:rPr>
        <w:t>конституційне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муніципальне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Спецрада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w:t>
      </w:r>
      <w:r w:rsidRPr="0069479F">
        <w:rPr>
          <w:rFonts w:ascii="Verdana" w:eastAsia="Times New Roman" w:hAnsi="Verdana" w:cs="Times New Roman"/>
          <w:color w:val="000000"/>
          <w:kern w:val="0"/>
          <w:sz w:val="24"/>
          <w:szCs w:val="24"/>
          <w:lang w:eastAsia="ru-RU"/>
        </w:rPr>
        <w:t xml:space="preserve"> 26.001.04 </w:t>
      </w:r>
      <w:r w:rsidRPr="0069479F">
        <w:rPr>
          <w:rFonts w:ascii="Verdana" w:eastAsia="Times New Roman" w:hAnsi="Verdana" w:cs="Times New Roman" w:hint="eastAsia"/>
          <w:color w:val="000000"/>
          <w:kern w:val="0"/>
          <w:sz w:val="24"/>
          <w:szCs w:val="24"/>
          <w:lang w:eastAsia="ru-RU"/>
        </w:rPr>
        <w:t>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Київ</w:t>
      </w:r>
      <w:r w:rsidRPr="0069479F">
        <w:rPr>
          <w:rFonts w:ascii="Verdana" w:eastAsia="Times New Roman" w:hAnsi="Verdana" w:cs="Times New Roman"/>
          <w:color w:val="000000"/>
          <w:kern w:val="0"/>
          <w:sz w:val="24"/>
          <w:szCs w:val="24"/>
          <w:lang w:eastAsia="ru-RU"/>
        </w:rPr>
        <w:t>&amp;shy;</w:t>
      </w:r>
      <w:r w:rsidRPr="0069479F">
        <w:rPr>
          <w:rFonts w:ascii="Verdana" w:eastAsia="Times New Roman" w:hAnsi="Verdana" w:cs="Times New Roman" w:hint="eastAsia"/>
          <w:color w:val="000000"/>
          <w:kern w:val="0"/>
          <w:sz w:val="24"/>
          <w:szCs w:val="24"/>
          <w:lang w:eastAsia="ru-RU"/>
        </w:rPr>
        <w:t>ському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національному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університеті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імені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Тараса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Шевчен</w:t>
      </w:r>
      <w:r w:rsidRPr="0069479F">
        <w:rPr>
          <w:rFonts w:ascii="Verdana" w:eastAsia="Times New Roman" w:hAnsi="Verdana" w:cs="Times New Roman"/>
          <w:color w:val="000000"/>
          <w:kern w:val="0"/>
          <w:sz w:val="24"/>
          <w:szCs w:val="24"/>
          <w:lang w:eastAsia="ru-RU"/>
        </w:rPr>
        <w:t>&amp;shy;</w:t>
      </w:r>
      <w:r w:rsidRPr="0069479F">
        <w:rPr>
          <w:rFonts w:ascii="Verdana" w:eastAsia="Times New Roman" w:hAnsi="Verdana" w:cs="Times New Roman" w:hint="eastAsia"/>
          <w:color w:val="000000"/>
          <w:kern w:val="0"/>
          <w:sz w:val="24"/>
          <w:szCs w:val="24"/>
          <w:lang w:eastAsia="ru-RU"/>
        </w:rPr>
        <w:t>ка</w:t>
      </w:r>
    </w:p>
    <w:p w:rsidR="0069479F" w:rsidRPr="0069479F" w:rsidRDefault="0069479F" w:rsidP="0069479F">
      <w:pPr>
        <w:rPr>
          <w:rFonts w:ascii="Verdana" w:eastAsia="Times New Roman" w:hAnsi="Verdana" w:cs="Times New Roman"/>
          <w:color w:val="000000"/>
          <w:kern w:val="0"/>
          <w:sz w:val="24"/>
          <w:szCs w:val="24"/>
          <w:lang w:eastAsia="ru-RU"/>
        </w:rPr>
      </w:pPr>
    </w:p>
    <w:p w:rsidR="0069479F" w:rsidRPr="0069479F" w:rsidRDefault="0069479F" w:rsidP="0069479F">
      <w:pPr>
        <w:rPr>
          <w:rFonts w:ascii="Verdana" w:eastAsia="Times New Roman" w:hAnsi="Verdana" w:cs="Times New Roman"/>
          <w:color w:val="000000"/>
          <w:kern w:val="0"/>
          <w:sz w:val="24"/>
          <w:szCs w:val="24"/>
          <w:lang w:eastAsia="ru-RU"/>
        </w:rPr>
      </w:pPr>
    </w:p>
    <w:p w:rsidR="0069479F" w:rsidRPr="0069479F" w:rsidRDefault="0069479F" w:rsidP="0069479F">
      <w:pPr>
        <w:rPr>
          <w:rFonts w:ascii="Verdana" w:eastAsia="Times New Roman" w:hAnsi="Verdana" w:cs="Times New Roman"/>
          <w:color w:val="000000"/>
          <w:kern w:val="0"/>
          <w:sz w:val="24"/>
          <w:szCs w:val="24"/>
          <w:lang w:eastAsia="ru-RU"/>
        </w:rPr>
      </w:pPr>
    </w:p>
    <w:p w:rsidR="0069479F" w:rsidRPr="0069479F" w:rsidRDefault="0069479F" w:rsidP="0069479F">
      <w:pPr>
        <w:rPr>
          <w:rFonts w:ascii="Verdana" w:eastAsia="Times New Roman" w:hAnsi="Verdana" w:cs="Times New Roman"/>
          <w:color w:val="000000"/>
          <w:kern w:val="0"/>
          <w:sz w:val="24"/>
          <w:szCs w:val="24"/>
          <w:lang w:eastAsia="ru-RU"/>
        </w:rPr>
      </w:pPr>
    </w:p>
    <w:p w:rsidR="0069479F" w:rsidRPr="0069479F" w:rsidRDefault="0069479F" w:rsidP="0069479F">
      <w:pPr>
        <w:rPr>
          <w:rFonts w:ascii="Verdana" w:eastAsia="Times New Roman" w:hAnsi="Verdana" w:cs="Times New Roman"/>
          <w:color w:val="000000"/>
          <w:kern w:val="0"/>
          <w:sz w:val="24"/>
          <w:szCs w:val="24"/>
          <w:lang w:eastAsia="ru-RU"/>
        </w:rPr>
      </w:pP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МІНІСТЕРСТВО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ОСВІТИ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НАУКИ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УКРАЇНИ</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КИЇВСЬКИЙ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НАЦІОНАЛЬНИЙ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УНІВЕРСИТЕТ</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імені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ТАРАСА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ШЕВЧЕНКА</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рукопису</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СОРОКА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Оксана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Станіславівна</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УДК</w:t>
      </w:r>
      <w:r w:rsidRPr="0069479F">
        <w:rPr>
          <w:rFonts w:ascii="Verdana" w:eastAsia="Times New Roman" w:hAnsi="Verdana" w:cs="Times New Roman"/>
          <w:color w:val="000000"/>
          <w:kern w:val="0"/>
          <w:sz w:val="24"/>
          <w:szCs w:val="24"/>
          <w:lang w:eastAsia="ru-RU"/>
        </w:rPr>
        <w:t xml:space="preserve"> 342.7</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КОНСТИТУЦІЙНЕ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ВІЛЬНИЙ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ПРОБЛЕМИ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КОНТЕКСТІ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СВІТОВОГО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ДОСВІДУ</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Спеціальність</w:t>
      </w:r>
      <w:r w:rsidRPr="0069479F">
        <w:rPr>
          <w:rFonts w:ascii="Verdana" w:eastAsia="Times New Roman" w:hAnsi="Verdana" w:cs="Times New Roman"/>
          <w:color w:val="000000"/>
          <w:kern w:val="0"/>
          <w:sz w:val="24"/>
          <w:szCs w:val="24"/>
          <w:lang w:eastAsia="ru-RU"/>
        </w:rPr>
        <w:t xml:space="preserve"> 12.00.02 </w:t>
      </w: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конституційне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муніципальне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право</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ДИСЕРТАЦІЯ</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здобуття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наукового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ступеня</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кандидата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юридичних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наук</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Науковий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керівник</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Совгиря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Ольга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Володимирівна</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доктор</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юридичних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наук</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доцент</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Київ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2017</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color w:val="000000"/>
          <w:kern w:val="0"/>
          <w:sz w:val="24"/>
          <w:szCs w:val="24"/>
          <w:lang w:eastAsia="ru-RU"/>
        </w:rPr>
        <w:t>2</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ЗМІСТ</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ВСТУП…………………………………………………………………………</w:t>
      </w:r>
      <w:r w:rsidRPr="0069479F">
        <w:rPr>
          <w:rFonts w:ascii="Verdana" w:eastAsia="Times New Roman" w:hAnsi="Verdana" w:cs="Times New Roman"/>
          <w:color w:val="000000"/>
          <w:kern w:val="0"/>
          <w:sz w:val="24"/>
          <w:szCs w:val="24"/>
          <w:lang w:eastAsia="ru-RU"/>
        </w:rPr>
        <w:t>3</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РОЗДІЛ</w:t>
      </w:r>
      <w:r w:rsidRPr="0069479F">
        <w:rPr>
          <w:rFonts w:ascii="Verdana" w:eastAsia="Times New Roman" w:hAnsi="Verdana" w:cs="Times New Roman"/>
          <w:color w:val="000000"/>
          <w:kern w:val="0"/>
          <w:sz w:val="24"/>
          <w:szCs w:val="24"/>
          <w:lang w:eastAsia="ru-RU"/>
        </w:rPr>
        <w:t xml:space="preserve"> 1 </w:t>
      </w:r>
      <w:r w:rsidRPr="0069479F">
        <w:rPr>
          <w:rFonts w:ascii="Verdana" w:eastAsia="Times New Roman" w:hAnsi="Verdana" w:cs="Times New Roman" w:hint="eastAsia"/>
          <w:color w:val="000000"/>
          <w:kern w:val="0"/>
          <w:sz w:val="24"/>
          <w:szCs w:val="24"/>
          <w:lang w:eastAsia="ru-RU"/>
        </w:rPr>
        <w:t>ЗАГАЛЬНОТЕОРЕТИЧНА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ХАРАКТЕРИСТИКА</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..13</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color w:val="000000"/>
          <w:kern w:val="0"/>
          <w:sz w:val="24"/>
          <w:szCs w:val="24"/>
          <w:lang w:eastAsia="ru-RU"/>
        </w:rPr>
        <w:t xml:space="preserve">1.1 </w:t>
      </w:r>
      <w:r w:rsidRPr="0069479F">
        <w:rPr>
          <w:rFonts w:ascii="Verdana" w:eastAsia="Times New Roman" w:hAnsi="Verdana" w:cs="Times New Roman" w:hint="eastAsia"/>
          <w:color w:val="000000"/>
          <w:kern w:val="0"/>
          <w:sz w:val="24"/>
          <w:szCs w:val="24"/>
          <w:lang w:eastAsia="ru-RU"/>
        </w:rPr>
        <w:t>Генеза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теорії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.13</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color w:val="000000"/>
          <w:kern w:val="0"/>
          <w:sz w:val="24"/>
          <w:szCs w:val="24"/>
          <w:lang w:eastAsia="ru-RU"/>
        </w:rPr>
        <w:t xml:space="preserve">1.2 </w:t>
      </w:r>
      <w:r w:rsidRPr="0069479F">
        <w:rPr>
          <w:rFonts w:ascii="Verdana" w:eastAsia="Times New Roman" w:hAnsi="Verdana" w:cs="Times New Roman" w:hint="eastAsia"/>
          <w:color w:val="000000"/>
          <w:kern w:val="0"/>
          <w:sz w:val="24"/>
          <w:szCs w:val="24"/>
          <w:lang w:eastAsia="ru-RU"/>
        </w:rPr>
        <w:t>Поняття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зміст</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структура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31</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color w:val="000000"/>
          <w:kern w:val="0"/>
          <w:sz w:val="24"/>
          <w:szCs w:val="24"/>
          <w:lang w:eastAsia="ru-RU"/>
        </w:rPr>
        <w:t xml:space="preserve">1.3 </w:t>
      </w:r>
      <w:r w:rsidRPr="0069479F">
        <w:rPr>
          <w:rFonts w:ascii="Verdana" w:eastAsia="Times New Roman" w:hAnsi="Verdana" w:cs="Times New Roman" w:hint="eastAsia"/>
          <w:color w:val="000000"/>
          <w:kern w:val="0"/>
          <w:sz w:val="24"/>
          <w:szCs w:val="24"/>
          <w:lang w:eastAsia="ru-RU"/>
        </w:rPr>
        <w:t>Місце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системі</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конституційних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громадянина………</w:t>
      </w: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...55</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РОЗДІЛ</w:t>
      </w:r>
      <w:r w:rsidRPr="0069479F">
        <w:rPr>
          <w:rFonts w:ascii="Verdana" w:eastAsia="Times New Roman" w:hAnsi="Verdana" w:cs="Times New Roman"/>
          <w:color w:val="000000"/>
          <w:kern w:val="0"/>
          <w:sz w:val="24"/>
          <w:szCs w:val="24"/>
          <w:lang w:eastAsia="ru-RU"/>
        </w:rPr>
        <w:t xml:space="preserve"> 2 </w:t>
      </w:r>
      <w:r w:rsidRPr="0069479F">
        <w:rPr>
          <w:rFonts w:ascii="Verdana" w:eastAsia="Times New Roman" w:hAnsi="Verdana" w:cs="Times New Roman" w:hint="eastAsia"/>
          <w:color w:val="000000"/>
          <w:kern w:val="0"/>
          <w:sz w:val="24"/>
          <w:szCs w:val="24"/>
          <w:lang w:eastAsia="ru-RU"/>
        </w:rPr>
        <w:t>ГАРАНТІЇ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.77</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color w:val="000000"/>
          <w:kern w:val="0"/>
          <w:sz w:val="24"/>
          <w:szCs w:val="24"/>
          <w:lang w:eastAsia="ru-RU"/>
        </w:rPr>
        <w:t xml:space="preserve">2.1 </w:t>
      </w:r>
      <w:r w:rsidRPr="0069479F">
        <w:rPr>
          <w:rFonts w:ascii="Verdana" w:eastAsia="Times New Roman" w:hAnsi="Verdana" w:cs="Times New Roman" w:hint="eastAsia"/>
          <w:color w:val="000000"/>
          <w:kern w:val="0"/>
          <w:sz w:val="24"/>
          <w:szCs w:val="24"/>
          <w:lang w:eastAsia="ru-RU"/>
        </w:rPr>
        <w:t>Поняття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механізму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77</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color w:val="000000"/>
          <w:kern w:val="0"/>
          <w:sz w:val="24"/>
          <w:szCs w:val="24"/>
          <w:lang w:eastAsia="ru-RU"/>
        </w:rPr>
        <w:t xml:space="preserve">2.2 </w:t>
      </w:r>
      <w:r w:rsidRPr="0069479F">
        <w:rPr>
          <w:rFonts w:ascii="Verdana" w:eastAsia="Times New Roman" w:hAnsi="Verdana" w:cs="Times New Roman" w:hint="eastAsia"/>
          <w:color w:val="000000"/>
          <w:kern w:val="0"/>
          <w:sz w:val="24"/>
          <w:szCs w:val="24"/>
          <w:lang w:eastAsia="ru-RU"/>
        </w:rPr>
        <w:t>Соціально</w:t>
      </w: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економічні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умови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...96</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color w:val="000000"/>
          <w:kern w:val="0"/>
          <w:sz w:val="24"/>
          <w:szCs w:val="24"/>
          <w:lang w:eastAsia="ru-RU"/>
        </w:rPr>
        <w:t xml:space="preserve">2.3 </w:t>
      </w:r>
      <w:r w:rsidRPr="0069479F">
        <w:rPr>
          <w:rFonts w:ascii="Verdana" w:eastAsia="Times New Roman" w:hAnsi="Verdana" w:cs="Times New Roman" w:hint="eastAsia"/>
          <w:color w:val="000000"/>
          <w:kern w:val="0"/>
          <w:sz w:val="24"/>
          <w:szCs w:val="24"/>
          <w:lang w:eastAsia="ru-RU"/>
        </w:rPr>
        <w:t>Безпека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середовища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життєдіяльності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умова</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здійснення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116</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РОЗДІЛ</w:t>
      </w:r>
      <w:r w:rsidRPr="0069479F">
        <w:rPr>
          <w:rFonts w:ascii="Verdana" w:eastAsia="Times New Roman" w:hAnsi="Verdana" w:cs="Times New Roman"/>
          <w:color w:val="000000"/>
          <w:kern w:val="0"/>
          <w:sz w:val="24"/>
          <w:szCs w:val="24"/>
          <w:lang w:eastAsia="ru-RU"/>
        </w:rPr>
        <w:t xml:space="preserve"> 3 </w:t>
      </w:r>
      <w:r w:rsidRPr="0069479F">
        <w:rPr>
          <w:rFonts w:ascii="Verdana" w:eastAsia="Times New Roman" w:hAnsi="Verdana" w:cs="Times New Roman" w:hint="eastAsia"/>
          <w:color w:val="000000"/>
          <w:kern w:val="0"/>
          <w:sz w:val="24"/>
          <w:szCs w:val="24"/>
          <w:lang w:eastAsia="ru-RU"/>
        </w:rPr>
        <w:t>ІНСТИТУЦІОНАЛЬНИЙ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МЕХАНІЗМ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ЗАБЕЗПЕЧЕННЯ</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137</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color w:val="000000"/>
          <w:kern w:val="0"/>
          <w:sz w:val="24"/>
          <w:szCs w:val="24"/>
          <w:lang w:eastAsia="ru-RU"/>
        </w:rPr>
        <w:t xml:space="preserve">3.1 </w:t>
      </w:r>
      <w:r w:rsidRPr="0069479F">
        <w:rPr>
          <w:rFonts w:ascii="Verdana" w:eastAsia="Times New Roman" w:hAnsi="Verdana" w:cs="Times New Roman" w:hint="eastAsia"/>
          <w:color w:val="000000"/>
          <w:kern w:val="0"/>
          <w:sz w:val="24"/>
          <w:szCs w:val="24"/>
          <w:lang w:eastAsia="ru-RU"/>
        </w:rPr>
        <w:t>Міжнародний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інституціональний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інструментальний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механізм</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забезпечення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..137</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color w:val="000000"/>
          <w:kern w:val="0"/>
          <w:sz w:val="24"/>
          <w:szCs w:val="24"/>
          <w:lang w:eastAsia="ru-RU"/>
        </w:rPr>
        <w:t xml:space="preserve">3.2 </w:t>
      </w:r>
      <w:r w:rsidRPr="0069479F">
        <w:rPr>
          <w:rFonts w:ascii="Verdana" w:eastAsia="Times New Roman" w:hAnsi="Verdana" w:cs="Times New Roman" w:hint="eastAsia"/>
          <w:color w:val="000000"/>
          <w:kern w:val="0"/>
          <w:sz w:val="24"/>
          <w:szCs w:val="24"/>
          <w:lang w:eastAsia="ru-RU"/>
        </w:rPr>
        <w:t>Національні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інституційні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механізми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157</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color w:val="000000"/>
          <w:kern w:val="0"/>
          <w:sz w:val="24"/>
          <w:szCs w:val="24"/>
          <w:lang w:eastAsia="ru-RU"/>
        </w:rPr>
        <w:t xml:space="preserve">3.3 </w:t>
      </w:r>
      <w:r w:rsidRPr="0069479F">
        <w:rPr>
          <w:rFonts w:ascii="Verdana" w:eastAsia="Times New Roman" w:hAnsi="Verdana" w:cs="Times New Roman" w:hint="eastAsia"/>
          <w:color w:val="000000"/>
          <w:kern w:val="0"/>
          <w:sz w:val="24"/>
          <w:szCs w:val="24"/>
          <w:lang w:eastAsia="ru-RU"/>
        </w:rPr>
        <w:t>Проблеми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удосконалення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конституційно</w:t>
      </w: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правового</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забезпечення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Україні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177</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Висновки……………………………………………………………………</w:t>
      </w:r>
      <w:r w:rsidRPr="0069479F">
        <w:rPr>
          <w:rFonts w:ascii="Verdana" w:eastAsia="Times New Roman" w:hAnsi="Verdana" w:cs="Times New Roman"/>
          <w:color w:val="000000"/>
          <w:kern w:val="0"/>
          <w:sz w:val="24"/>
          <w:szCs w:val="24"/>
          <w:lang w:eastAsia="ru-RU"/>
        </w:rPr>
        <w:t>201</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Список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використаних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джерел…………………………………………</w:t>
      </w:r>
      <w:r w:rsidRPr="0069479F">
        <w:rPr>
          <w:rFonts w:ascii="Verdana" w:eastAsia="Times New Roman" w:hAnsi="Verdana" w:cs="Times New Roman"/>
          <w:color w:val="000000"/>
          <w:kern w:val="0"/>
          <w:sz w:val="24"/>
          <w:szCs w:val="24"/>
          <w:lang w:eastAsia="ru-RU"/>
        </w:rPr>
        <w:t>.......211</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color w:val="000000"/>
          <w:kern w:val="0"/>
          <w:sz w:val="24"/>
          <w:szCs w:val="24"/>
          <w:lang w:eastAsia="ru-RU"/>
        </w:rPr>
        <w:t>3</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ВСТУП</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Актуальність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теми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сучасному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світі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її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гідність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свободи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визнані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найвищою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цінністю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Ступінь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їх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захищеності</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слугують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показником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цивілізованості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гуманності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демократичності</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суспільства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держави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Конституція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України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закріплює</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свободи</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які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відтворюють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систему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фундаментальних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політичних</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прав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установлених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Загальною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декларацією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1948 </w:t>
      </w:r>
      <w:r w:rsidRPr="0069479F">
        <w:rPr>
          <w:rFonts w:ascii="Verdana" w:eastAsia="Times New Roman" w:hAnsi="Verdana" w:cs="Times New Roman" w:hint="eastAsia"/>
          <w:color w:val="000000"/>
          <w:kern w:val="0"/>
          <w:sz w:val="24"/>
          <w:szCs w:val="24"/>
          <w:lang w:eastAsia="ru-RU"/>
        </w:rPr>
        <w:t>р</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урахуванням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званого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нового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покоління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таких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мир</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екологічну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ядерну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безпеку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інформаційні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тощо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Одним</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із</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таких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є</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закріплене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багатьох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міжнародно</w:t>
      </w: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правових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актах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Традиційно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відносять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третього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покоління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Ця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група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зокрема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стала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відповіддю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загрози</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людству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викликані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глобальними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проблемами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кризами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що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стали</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результатом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природних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процесів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негативного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руйнуючого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характеру</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діяльності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відставанням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розвитку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умов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життя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від</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мінімально</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необхідних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для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гідного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існування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Право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закріплене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Декларацією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про</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право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1986 </w:t>
      </w:r>
      <w:r w:rsidRPr="0069479F">
        <w:rPr>
          <w:rFonts w:ascii="Verdana" w:eastAsia="Times New Roman" w:hAnsi="Verdana" w:cs="Times New Roman" w:hint="eastAsia"/>
          <w:color w:val="000000"/>
          <w:kern w:val="0"/>
          <w:sz w:val="24"/>
          <w:szCs w:val="24"/>
          <w:lang w:eastAsia="ru-RU"/>
        </w:rPr>
        <w:t>р</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визнається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невід’ємним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правом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силу</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якого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кожна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має</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брати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участь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такому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економічному</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соціальному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культурному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політичному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розвиткові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якого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можуть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бути</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повністю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здійснені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всі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основні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свободи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також</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сприяти</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йому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користуватися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благами</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Посилення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уваги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даного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боку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міжнародного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співтовариства</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окремих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дослідників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пояснюється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якісними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змінами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життя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коли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міру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задоволення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кількісних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показників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матеріальних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потреб</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увага</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зосереджується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саме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якості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життя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усіх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сферах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зокрема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освіті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культурі</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охороні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здоров’я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тощо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Для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України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яка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перебуває</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умовах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здійснення</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системних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реформ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усіх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сферах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суспільного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життя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ця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проблема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набуває</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особливої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актуальності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Адже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прагнення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України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інтеграції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color w:val="000000"/>
          <w:kern w:val="0"/>
          <w:sz w:val="24"/>
          <w:szCs w:val="24"/>
          <w:lang w:eastAsia="ru-RU"/>
        </w:rPr>
        <w:t>4</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Європейський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Союз</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вимагає</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серед</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іншого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створення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відповідних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умов</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щодо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кожного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гідне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існування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достатній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життєвий</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рівень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для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себе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сім’ї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розвитку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повноправного</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самодостатнього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свідомого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активного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члена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суспільства</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Проблематика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незважаючи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важливість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актуальність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отримала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достатнього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теоретичного</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розроблення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Наразі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національній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юридичній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науці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бракує</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ґрунтовних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систематизованих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досліджень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сутність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суб’єктивного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Це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також</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свідчить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про</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своєчасність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актуальність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даного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дисертаційного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дослідження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доцільність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для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розвитку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вітчизняної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конституційно</w:t>
      </w: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правової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науки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практики</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Зв’язок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роботи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науковими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програмами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планами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темами</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Дисертаційне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дослідження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виконано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відповідно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Основних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наукових</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напрямів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найважливіших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проблем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фундаментальних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досліджень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галузі</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гуманітарних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наук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2009</w:t>
      </w: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2013 </w:t>
      </w:r>
      <w:r w:rsidRPr="0069479F">
        <w:rPr>
          <w:rFonts w:ascii="Verdana" w:eastAsia="Times New Roman" w:hAnsi="Verdana" w:cs="Times New Roman" w:hint="eastAsia"/>
          <w:color w:val="000000"/>
          <w:kern w:val="0"/>
          <w:sz w:val="24"/>
          <w:szCs w:val="24"/>
          <w:lang w:eastAsia="ru-RU"/>
        </w:rPr>
        <w:t>роки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затверджених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наказом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Міністерства</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освіти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науки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України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Національної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академії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наук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України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від</w:t>
      </w:r>
      <w:r w:rsidRPr="0069479F">
        <w:rPr>
          <w:rFonts w:ascii="Verdana" w:eastAsia="Times New Roman" w:hAnsi="Verdana" w:cs="Times New Roman"/>
          <w:color w:val="000000"/>
          <w:kern w:val="0"/>
          <w:sz w:val="24"/>
          <w:szCs w:val="24"/>
          <w:lang w:eastAsia="ru-RU"/>
        </w:rPr>
        <w:t xml:space="preserve"> 26</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листопада</w:t>
      </w:r>
      <w:r w:rsidRPr="0069479F">
        <w:rPr>
          <w:rFonts w:ascii="Verdana" w:eastAsia="Times New Roman" w:hAnsi="Verdana" w:cs="Times New Roman"/>
          <w:color w:val="000000"/>
          <w:kern w:val="0"/>
          <w:sz w:val="24"/>
          <w:szCs w:val="24"/>
          <w:lang w:eastAsia="ru-RU"/>
        </w:rPr>
        <w:t xml:space="preserve"> 2009 </w:t>
      </w:r>
      <w:r w:rsidRPr="0069479F">
        <w:rPr>
          <w:rFonts w:ascii="Verdana" w:eastAsia="Times New Roman" w:hAnsi="Verdana" w:cs="Times New Roman" w:hint="eastAsia"/>
          <w:color w:val="000000"/>
          <w:kern w:val="0"/>
          <w:sz w:val="24"/>
          <w:szCs w:val="24"/>
          <w:lang w:eastAsia="ru-RU"/>
        </w:rPr>
        <w:t>р</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1066/609, </w:t>
      </w:r>
      <w:r w:rsidRPr="0069479F">
        <w:rPr>
          <w:rFonts w:ascii="Verdana" w:eastAsia="Times New Roman" w:hAnsi="Verdana" w:cs="Times New Roman" w:hint="eastAsia"/>
          <w:color w:val="000000"/>
          <w:kern w:val="0"/>
          <w:sz w:val="24"/>
          <w:szCs w:val="24"/>
          <w:lang w:eastAsia="ru-RU"/>
        </w:rPr>
        <w:t>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також</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здійснено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рамках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теми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науководослідної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роботи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юридичного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факультету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Київського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національного</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університету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імені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Тараса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Шевченка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«Доктрина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правовій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системі</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України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Теоретичний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практичний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аспекти»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11 </w:t>
      </w:r>
      <w:r w:rsidRPr="0069479F">
        <w:rPr>
          <w:rFonts w:ascii="Verdana" w:eastAsia="Times New Roman" w:hAnsi="Verdana" w:cs="Times New Roman" w:hint="eastAsia"/>
          <w:color w:val="000000"/>
          <w:kern w:val="0"/>
          <w:sz w:val="24"/>
          <w:szCs w:val="24"/>
          <w:lang w:eastAsia="ru-RU"/>
        </w:rPr>
        <w:t>БФ</w:t>
      </w:r>
      <w:r w:rsidRPr="0069479F">
        <w:rPr>
          <w:rFonts w:ascii="Verdana" w:eastAsia="Times New Roman" w:hAnsi="Verdana" w:cs="Times New Roman"/>
          <w:color w:val="000000"/>
          <w:kern w:val="0"/>
          <w:sz w:val="24"/>
          <w:szCs w:val="24"/>
          <w:lang w:eastAsia="ru-RU"/>
        </w:rPr>
        <w:t xml:space="preserve"> 042-01</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державний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реєстраційний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номер</w:t>
      </w:r>
      <w:r w:rsidRPr="0069479F">
        <w:rPr>
          <w:rFonts w:ascii="Verdana" w:eastAsia="Times New Roman" w:hAnsi="Verdana" w:cs="Times New Roman"/>
          <w:color w:val="000000"/>
          <w:kern w:val="0"/>
          <w:sz w:val="24"/>
          <w:szCs w:val="24"/>
          <w:lang w:eastAsia="ru-RU"/>
        </w:rPr>
        <w:t xml:space="preserve"> 0111 U008337), </w:t>
      </w:r>
      <w:r w:rsidRPr="0069479F">
        <w:rPr>
          <w:rFonts w:ascii="Verdana" w:eastAsia="Times New Roman" w:hAnsi="Verdana" w:cs="Times New Roman" w:hint="eastAsia"/>
          <w:color w:val="000000"/>
          <w:kern w:val="0"/>
          <w:sz w:val="24"/>
          <w:szCs w:val="24"/>
          <w:lang w:eastAsia="ru-RU"/>
        </w:rPr>
        <w:t>яка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включена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тематичного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плану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наукових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досліджень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юридичного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факультету</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Київського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національного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університету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імені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Тараса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Шевченка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Крім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того</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дослідження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спрямоване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реалізацію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окремих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положень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Національної</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стратегії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сфері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затвердженої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Указом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Президента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України</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від</w:t>
      </w:r>
      <w:r w:rsidRPr="0069479F">
        <w:rPr>
          <w:rFonts w:ascii="Verdana" w:eastAsia="Times New Roman" w:hAnsi="Verdana" w:cs="Times New Roman"/>
          <w:color w:val="000000"/>
          <w:kern w:val="0"/>
          <w:sz w:val="24"/>
          <w:szCs w:val="24"/>
          <w:lang w:eastAsia="ru-RU"/>
        </w:rPr>
        <w:t xml:space="preserve"> 25.08.2015 </w:t>
      </w:r>
      <w:r w:rsidRPr="0069479F">
        <w:rPr>
          <w:rFonts w:ascii="Verdana" w:eastAsia="Times New Roman" w:hAnsi="Verdana" w:cs="Times New Roman" w:hint="eastAsia"/>
          <w:color w:val="000000"/>
          <w:kern w:val="0"/>
          <w:sz w:val="24"/>
          <w:szCs w:val="24"/>
          <w:lang w:eastAsia="ru-RU"/>
        </w:rPr>
        <w:t>р</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501/2015.</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Тема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дисертації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затверджена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рішенням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вченої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ради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юридичного</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факультету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Київського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національного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університету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імені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Тараса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Шевченка</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протокол</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від</w:t>
      </w:r>
      <w:r w:rsidRPr="0069479F">
        <w:rPr>
          <w:rFonts w:ascii="Verdana" w:eastAsia="Times New Roman" w:hAnsi="Verdana" w:cs="Times New Roman"/>
          <w:color w:val="000000"/>
          <w:kern w:val="0"/>
          <w:sz w:val="24"/>
          <w:szCs w:val="24"/>
          <w:lang w:eastAsia="ru-RU"/>
        </w:rPr>
        <w:t xml:space="preserve"> 23 </w:t>
      </w:r>
      <w:r w:rsidRPr="0069479F">
        <w:rPr>
          <w:rFonts w:ascii="Verdana" w:eastAsia="Times New Roman" w:hAnsi="Verdana" w:cs="Times New Roman" w:hint="eastAsia"/>
          <w:color w:val="000000"/>
          <w:kern w:val="0"/>
          <w:sz w:val="24"/>
          <w:szCs w:val="24"/>
          <w:lang w:eastAsia="ru-RU"/>
        </w:rPr>
        <w:t>грудня</w:t>
      </w:r>
      <w:r w:rsidRPr="0069479F">
        <w:rPr>
          <w:rFonts w:ascii="Verdana" w:eastAsia="Times New Roman" w:hAnsi="Verdana" w:cs="Times New Roman"/>
          <w:color w:val="000000"/>
          <w:kern w:val="0"/>
          <w:sz w:val="24"/>
          <w:szCs w:val="24"/>
          <w:lang w:eastAsia="ru-RU"/>
        </w:rPr>
        <w:t xml:space="preserve"> 2011 </w:t>
      </w:r>
      <w:r w:rsidRPr="0069479F">
        <w:rPr>
          <w:rFonts w:ascii="Verdana" w:eastAsia="Times New Roman" w:hAnsi="Verdana" w:cs="Times New Roman" w:hint="eastAsia"/>
          <w:color w:val="000000"/>
          <w:kern w:val="0"/>
          <w:sz w:val="24"/>
          <w:szCs w:val="24"/>
          <w:lang w:eastAsia="ru-RU"/>
        </w:rPr>
        <w:t>р</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4) </w:t>
      </w:r>
      <w:r w:rsidRPr="0069479F">
        <w:rPr>
          <w:rFonts w:ascii="Verdana" w:eastAsia="Times New Roman" w:hAnsi="Verdana" w:cs="Times New Roman" w:hint="eastAsia"/>
          <w:color w:val="000000"/>
          <w:kern w:val="0"/>
          <w:sz w:val="24"/>
          <w:szCs w:val="24"/>
          <w:lang w:eastAsia="ru-RU"/>
        </w:rPr>
        <w:t>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уточнена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протокол</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від</w:t>
      </w:r>
      <w:r w:rsidRPr="0069479F">
        <w:rPr>
          <w:rFonts w:ascii="Verdana" w:eastAsia="Times New Roman" w:hAnsi="Verdana" w:cs="Times New Roman"/>
          <w:color w:val="000000"/>
          <w:kern w:val="0"/>
          <w:sz w:val="24"/>
          <w:szCs w:val="24"/>
          <w:lang w:eastAsia="ru-RU"/>
        </w:rPr>
        <w:t xml:space="preserve"> 29 </w:t>
      </w:r>
      <w:r w:rsidRPr="0069479F">
        <w:rPr>
          <w:rFonts w:ascii="Verdana" w:eastAsia="Times New Roman" w:hAnsi="Verdana" w:cs="Times New Roman" w:hint="eastAsia"/>
          <w:color w:val="000000"/>
          <w:kern w:val="0"/>
          <w:sz w:val="24"/>
          <w:szCs w:val="24"/>
          <w:lang w:eastAsia="ru-RU"/>
        </w:rPr>
        <w:t>лютого</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color w:val="000000"/>
          <w:kern w:val="0"/>
          <w:sz w:val="24"/>
          <w:szCs w:val="24"/>
          <w:lang w:eastAsia="ru-RU"/>
        </w:rPr>
        <w:t>5</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color w:val="000000"/>
          <w:kern w:val="0"/>
          <w:sz w:val="24"/>
          <w:szCs w:val="24"/>
          <w:lang w:eastAsia="ru-RU"/>
        </w:rPr>
        <w:t xml:space="preserve">2016 </w:t>
      </w:r>
      <w:r w:rsidRPr="0069479F">
        <w:rPr>
          <w:rFonts w:ascii="Verdana" w:eastAsia="Times New Roman" w:hAnsi="Verdana" w:cs="Times New Roman" w:hint="eastAsia"/>
          <w:color w:val="000000"/>
          <w:kern w:val="0"/>
          <w:sz w:val="24"/>
          <w:szCs w:val="24"/>
          <w:lang w:eastAsia="ru-RU"/>
        </w:rPr>
        <w:t>р</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6).</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Мета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завдання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дослідження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Метою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дисертаційного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дослідження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є</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постановка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вирішення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наукової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проблеми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визначення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правової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основи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змісту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конституційноправового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механізму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практичної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реалізації</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Визначена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мета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дослідження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зумовила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постановку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розв’язання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таких</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завдань</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розглянути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генезу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теорії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визначити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поняття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зміст</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структуру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з’ясувати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місце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системі</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конституційних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громадянина</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розглянути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поняття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механізму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реалізації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вивчити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соціально</w:t>
      </w: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економічні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інші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умови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реалізації</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розглянути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безпеку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середовища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життєдіяльності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умову</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здійснення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визначити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міжнародний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інституціональний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інструментальний</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механізм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виробити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практичні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рекомендації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щодо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вдосконалення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національних</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інституційнійних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механізмів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виявити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основні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проблеми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удосконалення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конституційно</w:t>
      </w: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правового</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забезпечення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Україні</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Об’єктом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дослідження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є</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суспільні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відносини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що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складаються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сфері</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забезпечення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реалізації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громадянина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Предметом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дослідження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є</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конституційне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вільний</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color w:val="000000"/>
          <w:kern w:val="0"/>
          <w:sz w:val="24"/>
          <w:szCs w:val="24"/>
          <w:lang w:eastAsia="ru-RU"/>
        </w:rPr>
        <w:t>6</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контексті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світового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досвіду</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Методи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дослідження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Методологічну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основу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дослідження</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становлять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загальнонаукові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серед</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яких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діалектичний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порівняльний</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історичний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формально</w:t>
      </w: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юридичний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логічний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методи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пізнання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спеціальні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методи</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За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допомогою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діалектичного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методу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було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всебічно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досліджено</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теоретичну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розробленість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підрозділ</w:t>
      </w:r>
      <w:r w:rsidRPr="0069479F">
        <w:rPr>
          <w:rFonts w:ascii="Verdana" w:eastAsia="Times New Roman" w:hAnsi="Verdana" w:cs="Times New Roman"/>
          <w:color w:val="000000"/>
          <w:kern w:val="0"/>
          <w:sz w:val="24"/>
          <w:szCs w:val="24"/>
          <w:lang w:eastAsia="ru-RU"/>
        </w:rPr>
        <w:t xml:space="preserve"> 1.1). </w:t>
      </w:r>
      <w:r w:rsidRPr="0069479F">
        <w:rPr>
          <w:rFonts w:ascii="Verdana" w:eastAsia="Times New Roman" w:hAnsi="Verdana" w:cs="Times New Roman" w:hint="eastAsia"/>
          <w:color w:val="000000"/>
          <w:kern w:val="0"/>
          <w:sz w:val="24"/>
          <w:szCs w:val="24"/>
          <w:lang w:eastAsia="ru-RU"/>
        </w:rPr>
        <w:t>Історичний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метод</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пізнання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метод</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діалектичної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логіки</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використовувались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для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дослідження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теоретико</w:t>
      </w: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правових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поглядів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різних</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періодів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становлення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еволюції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факторів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що</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вплинули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формування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даного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суб’єктивного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підрозділ</w:t>
      </w:r>
      <w:r w:rsidRPr="0069479F">
        <w:rPr>
          <w:rFonts w:ascii="Verdana" w:eastAsia="Times New Roman" w:hAnsi="Verdana" w:cs="Times New Roman"/>
          <w:color w:val="000000"/>
          <w:kern w:val="0"/>
          <w:sz w:val="24"/>
          <w:szCs w:val="24"/>
          <w:lang w:eastAsia="ru-RU"/>
        </w:rPr>
        <w:t xml:space="preserve"> 1.2). </w:t>
      </w:r>
      <w:r w:rsidRPr="0069479F">
        <w:rPr>
          <w:rFonts w:ascii="Verdana" w:eastAsia="Times New Roman" w:hAnsi="Verdana" w:cs="Times New Roman" w:hint="eastAsia"/>
          <w:color w:val="000000"/>
          <w:kern w:val="0"/>
          <w:sz w:val="24"/>
          <w:szCs w:val="24"/>
          <w:lang w:eastAsia="ru-RU"/>
        </w:rPr>
        <w:t>Порівняльно</w:t>
      </w: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правовий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формально</w:t>
      </w: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юридичний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методи</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застосовувались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виявленні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джерел</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аналізі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міжнародно</w:t>
      </w: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правових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національних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законодавчих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актів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що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регламентують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підрозділи</w:t>
      </w:r>
      <w:r w:rsidRPr="0069479F">
        <w:rPr>
          <w:rFonts w:ascii="Verdana" w:eastAsia="Times New Roman" w:hAnsi="Verdana" w:cs="Times New Roman"/>
          <w:color w:val="000000"/>
          <w:kern w:val="0"/>
          <w:sz w:val="24"/>
          <w:szCs w:val="24"/>
          <w:lang w:eastAsia="ru-RU"/>
        </w:rPr>
        <w:t xml:space="preserve"> 1.3, 3.1). </w:t>
      </w:r>
      <w:r w:rsidRPr="0069479F">
        <w:rPr>
          <w:rFonts w:ascii="Verdana" w:eastAsia="Times New Roman" w:hAnsi="Verdana" w:cs="Times New Roman" w:hint="eastAsia"/>
          <w:color w:val="000000"/>
          <w:kern w:val="0"/>
          <w:sz w:val="24"/>
          <w:szCs w:val="24"/>
          <w:lang w:eastAsia="ru-RU"/>
        </w:rPr>
        <w:t>Системні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методи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зокрема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системноструктурний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системно</w:t>
      </w: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функціональний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сприяли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виробленню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авторської</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позиції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щодо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конституційно</w:t>
      </w: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правового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механізму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визначення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структури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місця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системі</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основних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елементів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їх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взаємозв’язку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взаємодії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підрозділи</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color w:val="000000"/>
          <w:kern w:val="0"/>
          <w:sz w:val="24"/>
          <w:szCs w:val="24"/>
          <w:lang w:eastAsia="ru-RU"/>
        </w:rPr>
        <w:t xml:space="preserve">1.2, 1.3, 2.1). </w:t>
      </w:r>
      <w:r w:rsidRPr="0069479F">
        <w:rPr>
          <w:rFonts w:ascii="Verdana" w:eastAsia="Times New Roman" w:hAnsi="Verdana" w:cs="Times New Roman" w:hint="eastAsia"/>
          <w:color w:val="000000"/>
          <w:kern w:val="0"/>
          <w:sz w:val="24"/>
          <w:szCs w:val="24"/>
          <w:lang w:eastAsia="ru-RU"/>
        </w:rPr>
        <w:t>Для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опису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аналізу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уточнення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понятійного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апарату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зокрема</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визначення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поняття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було</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використано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загальнонауковий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метод</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термінологічного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аналізу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формально</w:t>
      </w: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логічний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метод</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підрозділ</w:t>
      </w:r>
      <w:r w:rsidRPr="0069479F">
        <w:rPr>
          <w:rFonts w:ascii="Verdana" w:eastAsia="Times New Roman" w:hAnsi="Verdana" w:cs="Times New Roman"/>
          <w:color w:val="000000"/>
          <w:kern w:val="0"/>
          <w:sz w:val="24"/>
          <w:szCs w:val="24"/>
          <w:lang w:eastAsia="ru-RU"/>
        </w:rPr>
        <w:t xml:space="preserve"> 1.2). </w:t>
      </w:r>
      <w:r w:rsidRPr="0069479F">
        <w:rPr>
          <w:rFonts w:ascii="Verdana" w:eastAsia="Times New Roman" w:hAnsi="Verdana" w:cs="Times New Roman" w:hint="eastAsia"/>
          <w:color w:val="000000"/>
          <w:kern w:val="0"/>
          <w:sz w:val="24"/>
          <w:szCs w:val="24"/>
          <w:lang w:eastAsia="ru-RU"/>
        </w:rPr>
        <w:t>Соціологічний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метод</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використано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аналізі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внутрішніх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зовнішніх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чинників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суспільних</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процесів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що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зумовлюють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визнання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втілення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правову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систему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країни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підрозділи</w:t>
      </w:r>
      <w:r w:rsidRPr="0069479F">
        <w:rPr>
          <w:rFonts w:ascii="Verdana" w:eastAsia="Times New Roman" w:hAnsi="Verdana" w:cs="Times New Roman"/>
          <w:color w:val="000000"/>
          <w:kern w:val="0"/>
          <w:sz w:val="24"/>
          <w:szCs w:val="24"/>
          <w:lang w:eastAsia="ru-RU"/>
        </w:rPr>
        <w:t xml:space="preserve"> 2.2, 2.3). </w:t>
      </w:r>
      <w:r w:rsidRPr="0069479F">
        <w:rPr>
          <w:rFonts w:ascii="Verdana" w:eastAsia="Times New Roman" w:hAnsi="Verdana" w:cs="Times New Roman" w:hint="eastAsia"/>
          <w:color w:val="000000"/>
          <w:kern w:val="0"/>
          <w:sz w:val="24"/>
          <w:szCs w:val="24"/>
          <w:lang w:eastAsia="ru-RU"/>
        </w:rPr>
        <w:t>Методи</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моделювання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прогнозування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використані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виробленні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пропозицій</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щодо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підвищення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ефективності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національного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конституційно</w:t>
      </w: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правового</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механізму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підрозділи</w:t>
      </w:r>
      <w:r w:rsidRPr="0069479F">
        <w:rPr>
          <w:rFonts w:ascii="Verdana" w:eastAsia="Times New Roman" w:hAnsi="Verdana" w:cs="Times New Roman"/>
          <w:color w:val="000000"/>
          <w:kern w:val="0"/>
          <w:sz w:val="24"/>
          <w:szCs w:val="24"/>
          <w:lang w:eastAsia="ru-RU"/>
        </w:rPr>
        <w:t xml:space="preserve"> 3.2, 3.3).</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color w:val="000000"/>
          <w:kern w:val="0"/>
          <w:sz w:val="24"/>
          <w:szCs w:val="24"/>
          <w:lang w:eastAsia="ru-RU"/>
        </w:rPr>
        <w:t>7</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Теоретико</w:t>
      </w: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методологічною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основою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дослідження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стали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праці</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учених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галузі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конституційного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також</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інших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галузей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передусім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загальної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теорії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держави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конституційного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зарубіжних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країн</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міжнародного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зокрема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таких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Баглай</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Батанов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Баймуратов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Бобровник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Братусь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Бринчук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Васак</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Вітрук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Воєводін</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Волинка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Б</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Ебзеєв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Ентін</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Колодій</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Копєйчиков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Лукашева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Марцеляк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Марченко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Мюллерсон</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Н</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Мяловицька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Нерсесянц</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Олійник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Погорілко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Пряхіна</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Рабінович</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Тодика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Б</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Топорнін</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Федоренко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Фрицький</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Хавронюк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Шемшученко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Шукліна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тощо</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дослідженні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використані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наукові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розробки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загальнофілософських</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теоретико</w:t>
      </w: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методологічних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аспектів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сталого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розвитку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що</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розглядаються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нами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передумова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реалізації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які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тією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чи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іншою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мірою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відображені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роботах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вітчизняних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зарубіжних</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авторів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зокрема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Альошіна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Акімова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Г</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Дейлі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Лагно</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Мажарова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Г</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Марушевського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Медоуза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Сена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Середи</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Урсула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тощо</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Нормативну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базу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дослідження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становлять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передусім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Конституція</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України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міжнародно</w:t>
      </w: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правові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акти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вітчизняне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законодавство</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законодавство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зарубіжних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країн</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акти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міжнародних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організацій</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Емпіричну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базу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дослідження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становлять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статистичні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дані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історикоправові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джерела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вітчизняного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зарубіжного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матеріали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преси</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інтернет</w:t>
      </w: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ресурси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тощо</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Наукова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новизна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одержаних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результатів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полягає</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тому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що</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представлена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робота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є</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одним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із</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перших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досліджень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монографічного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характеру</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проблем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конституційно</w:t>
      </w: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правового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невід’ємного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межах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здійсненого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дисертаційного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дослідження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сформульовані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обґрунтовані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положення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що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містять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наукову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новизну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Зокрема</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уперше</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color w:val="000000"/>
          <w:kern w:val="0"/>
          <w:sz w:val="24"/>
          <w:szCs w:val="24"/>
          <w:lang w:eastAsia="ru-RU"/>
        </w:rPr>
        <w:t>8</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дано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авторське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визначення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поняття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під</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яким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пропонується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розуміти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невід’ємні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від</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гарантовані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законодавством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реальні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можливості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реалізовувати</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власний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потенціал</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ході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активної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вільної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конструктивної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участі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сприяння</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створенні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укріпленні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справедливого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рівноправного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миру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безпеки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всеохоплюючому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економічному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політичному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соціальному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культурному</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розвитку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справедливому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розподілі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створюваних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ході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благ</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забезпеченні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охорони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навколишнього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середовища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метою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задоволення</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власних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потреб</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інтересах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усіх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тому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числі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майбутніх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поколінь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без</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будь</w:t>
      </w: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якої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дискримінації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ознаками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статі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етнічної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належності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культури</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релігії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економічного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чи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іншого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статусу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межах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яких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порушуються</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свободи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інших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людей</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обґрунтовується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авторська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позиція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щодо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змісту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котрий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розкривається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через</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концептуальне</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поняття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нормативне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цьому</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поняття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ґрунтується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концепціях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«людського</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розвитку»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«сталого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розвитку»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«сталого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людського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розвитку»</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вирішується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теоретична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проблема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з’ясування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місця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підставі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логічного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аналізу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зроблено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висновок</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що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є</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специфічним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таким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що</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займає</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системі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особливе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місце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є</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основою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для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розвитку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інших</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прав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Воно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виступає</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нормативною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формою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взаємодії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держави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метою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формування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належних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умов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існування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життєдіяльності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нормального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функціонування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держави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суспільства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цілому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є</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невід’ємним</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правом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носить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комплексний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характер</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органічно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пов’язане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особистими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правами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такими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життя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гідність</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свободу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безпеку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без</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яких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реалізація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була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б</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неможливою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соціальними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правами</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удосконалено</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розуміння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гарантій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color w:val="000000"/>
          <w:kern w:val="0"/>
          <w:sz w:val="24"/>
          <w:szCs w:val="24"/>
          <w:lang w:eastAsia="ru-RU"/>
        </w:rPr>
        <w:t>9</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які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можна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визначити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сукупність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умов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правових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засобів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способів</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встановлених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Конституцією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України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законами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України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допомогою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яких</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держава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покладає</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себе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зобов’язання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із</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сприятливих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умов</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життєдіяльності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метою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її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розвитку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захисту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громадян</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від</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неправомірних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рішень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дій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органів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державної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влади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місцевого</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самоврядування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посадових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осіб</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що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суперечать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нормам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конституційного</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законодавства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перешкоджають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реалізації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визначення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механізму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реалізації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що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є</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складною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багатогранною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системою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взаємопов’язаних</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умов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засобів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способів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факторів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які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забезпечують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активну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правомірну</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поведінку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самих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індивідів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діяльність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органів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державної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влади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органів</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місцевого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самоврядування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посадових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осіб</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направлених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забезпечення</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реалізації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передбачених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Конституцією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законами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України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можливостей</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громадян</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користуватися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певними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соціальними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іншими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благами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метою</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розвитку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надають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громадянам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можливість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звертатися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передбачених</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законодавством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засобів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захисту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поновлення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своїх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законних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випадку</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їх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порушення</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розуміння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соціально</w:t>
      </w: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економічних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інших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передумов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забезпечення</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цьому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соціальноекономічні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умови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визначають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стан</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сфері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праці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побуту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зайнятості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соціальної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захищеності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добробуту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виступають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сприятливою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середою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матеріальною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основою</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реалізації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всього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комплексу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тому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числі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оскільки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повноцінний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передусім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фізичний</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неможливий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без</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матеріальної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бази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її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існування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гідного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рівня</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життя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Повноцінне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здійснення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може</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відбуватися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умовах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небезпеки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загроз</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її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життю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здоров’ю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Екологічно</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безпечне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мирне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середовище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життєдіяльності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яке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загрожує</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її</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життю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здоров’ю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свободі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яке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дозволяє</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вести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гідне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повноцінне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життя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color w:val="000000"/>
          <w:kern w:val="0"/>
          <w:sz w:val="24"/>
          <w:szCs w:val="24"/>
          <w:lang w:eastAsia="ru-RU"/>
        </w:rPr>
        <w:t>10</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при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якому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ресурси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енергія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творчі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здібності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направлені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економічний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соціальний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інтелектуальний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духовний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культурний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слугує</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однією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основних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передумов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здійснення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дістали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подальшого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розвитку</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дослідження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інституціональних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механізмів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Міжнародний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інституціональний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механізм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реалізації</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міжнародно</w:t>
      </w: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правових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норм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тому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числі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включає</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систему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органів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процедур</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призначених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для</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заохочення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захисту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також</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правових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організаційних</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засобів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що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створюються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спільними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зусиллями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держав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метою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реалізації</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прийнятих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відповідно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норм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міжнародного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зобов’язань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держав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дотримання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міжнародних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стандартів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галузі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вивчення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головних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проблемам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конституційно</w:t>
      </w: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правового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забезпечення</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Україні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якими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є</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відсутність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нормативноправового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закріплення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недостатність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наукових</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досліджень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щодо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сутності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змісту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зазначеного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змішування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понять</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«право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«сталий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неузгодженість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визначенні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поняття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«сталий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концептуальні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розбіжності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щодо</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визначення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змісту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певна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безсистемність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невпорядкованість</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законодавства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сфері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розвитку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недостатній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прогрес</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приведенні</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законодавства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України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вимог</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міжнародних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актів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питань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розвитку</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зокрема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що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стосуються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питань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сталого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розвитку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неналежне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забезпечення</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участі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громадян</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економічних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соціальних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культурних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політичних</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процесах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управління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направлених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підвищення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добробуту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всього</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населення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прийнятті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важливих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для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життєдіяльності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рішень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відсутність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організаційних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структур</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які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дозволяють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перевести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право</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сфери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політики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сферу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практичного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застосування</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розроблення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пропозицій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щодо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удосконалення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конституційноправового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Україні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яких</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віднесено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адекватне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втілення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юридичні</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color w:val="000000"/>
          <w:kern w:val="0"/>
          <w:sz w:val="24"/>
          <w:szCs w:val="24"/>
          <w:lang w:eastAsia="ru-RU"/>
        </w:rPr>
        <w:t>11</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нормативи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саме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конкретизація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поточному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галузевому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законодавстві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визначенням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ефективних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механізмів</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гарантій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реалізації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створення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інституційно</w:t>
      </w: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організаційного</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механізму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створення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національних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умов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сприятливих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для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здійснення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повному</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обсязі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тому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числі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забезпечення</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рівності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можливостей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для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всіх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тому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що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стосується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доступу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справедливого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розподілу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досягнутих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ході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розвитку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благ</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заохочення</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участі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населення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всіх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процесах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сферах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управління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удосконалення</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процесу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формування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реалізації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участі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всіх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членів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суспільства</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концепції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довгострокових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планів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переходу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країни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сталого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розвитку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як</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необхідної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передумови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фактичного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визнання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реалізації</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Практичне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значення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одержаних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результатів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полягає</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тому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що</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сформульовані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дисертації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теоретичні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положення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висновки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рекомендації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є</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актуальними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можуть</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бути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використані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науково</w:t>
      </w: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дослідній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сфері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ході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подальших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наукових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досліджень</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механізмів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правотворчості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метою</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розвитку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нормативного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закріплення</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правовідносин</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сфері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забезпечення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реалізації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своєї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особистості</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правозастосовній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діяльності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для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підвищення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ефективності</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діяльності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органів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публічної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влади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відповідальних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сприяння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реалізації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захист</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свобод</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громадянина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Акт</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впровадження</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використання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результатів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виконання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науково</w:t>
      </w: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дослідної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роботи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Вищому</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господарському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суді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України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від</w:t>
      </w:r>
      <w:r w:rsidRPr="0069479F">
        <w:rPr>
          <w:rFonts w:ascii="Verdana" w:eastAsia="Times New Roman" w:hAnsi="Verdana" w:cs="Times New Roman"/>
          <w:color w:val="000000"/>
          <w:kern w:val="0"/>
          <w:sz w:val="24"/>
          <w:szCs w:val="24"/>
          <w:lang w:eastAsia="ru-RU"/>
        </w:rPr>
        <w:t xml:space="preserve"> 20.01.2017 </w:t>
      </w:r>
      <w:r w:rsidRPr="0069479F">
        <w:rPr>
          <w:rFonts w:ascii="Verdana" w:eastAsia="Times New Roman" w:hAnsi="Verdana" w:cs="Times New Roman" w:hint="eastAsia"/>
          <w:color w:val="000000"/>
          <w:kern w:val="0"/>
          <w:sz w:val="24"/>
          <w:szCs w:val="24"/>
          <w:lang w:eastAsia="ru-RU"/>
        </w:rPr>
        <w:t>р</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13-52/128/17);</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навчальному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процесі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для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підготовки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навчального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матеріалу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конституційного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України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конституційного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зарубіжних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країн</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викладання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відповідних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навчальних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дисциплін</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спецкурсів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науководослідній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роботі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студентів</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color w:val="000000"/>
          <w:kern w:val="0"/>
          <w:sz w:val="24"/>
          <w:szCs w:val="24"/>
          <w:lang w:eastAsia="ru-RU"/>
        </w:rPr>
        <w:t>12</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Апробація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результатів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дисертації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Положення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висновки</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дисертаційного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дослідження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доповідалися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обговорювалися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міжнародних</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всеукраїнських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науково</w:t>
      </w: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практичних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конференціях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«Конституційні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гарантії</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прав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свобод</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людини</w:t>
      </w:r>
      <w:r w:rsidRPr="0069479F">
        <w:rPr>
          <w:rFonts w:ascii="Verdana" w:eastAsia="Times New Roman" w:hAnsi="Verdana" w:cs="Times New Roman"/>
          <w:color w:val="000000"/>
          <w:kern w:val="0"/>
          <w:sz w:val="24"/>
          <w:szCs w:val="24"/>
          <w:lang w:eastAsia="ru-RU"/>
        </w:rPr>
        <w:t xml:space="preserve">: 20 </w:t>
      </w:r>
      <w:r w:rsidRPr="0069479F">
        <w:rPr>
          <w:rFonts w:ascii="Verdana" w:eastAsia="Times New Roman" w:hAnsi="Verdana" w:cs="Times New Roman" w:hint="eastAsia"/>
          <w:color w:val="000000"/>
          <w:kern w:val="0"/>
          <w:sz w:val="24"/>
          <w:szCs w:val="24"/>
          <w:lang w:eastAsia="ru-RU"/>
        </w:rPr>
        <w:t>років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досвіду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правового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регулювання»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Львів</w:t>
      </w:r>
      <w:r w:rsidRPr="0069479F">
        <w:rPr>
          <w:rFonts w:ascii="Verdana" w:eastAsia="Times New Roman" w:hAnsi="Verdana" w:cs="Times New Roman"/>
          <w:color w:val="000000"/>
          <w:kern w:val="0"/>
          <w:sz w:val="24"/>
          <w:szCs w:val="24"/>
          <w:lang w:eastAsia="ru-RU"/>
        </w:rPr>
        <w:t>, 28</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червня</w:t>
      </w:r>
      <w:r w:rsidRPr="0069479F">
        <w:rPr>
          <w:rFonts w:ascii="Verdana" w:eastAsia="Times New Roman" w:hAnsi="Verdana" w:cs="Times New Roman"/>
          <w:color w:val="000000"/>
          <w:kern w:val="0"/>
          <w:sz w:val="24"/>
          <w:szCs w:val="24"/>
          <w:lang w:eastAsia="ru-RU"/>
        </w:rPr>
        <w:t xml:space="preserve"> 2016 </w:t>
      </w:r>
      <w:r w:rsidRPr="0069479F">
        <w:rPr>
          <w:rFonts w:ascii="Verdana" w:eastAsia="Times New Roman" w:hAnsi="Verdana" w:cs="Times New Roman" w:hint="eastAsia"/>
          <w:color w:val="000000"/>
          <w:kern w:val="0"/>
          <w:sz w:val="24"/>
          <w:szCs w:val="24"/>
          <w:lang w:eastAsia="ru-RU"/>
        </w:rPr>
        <w:t>р</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держава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громадянське</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суспільство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умовах</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системних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реформ»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Львів</w:t>
      </w:r>
      <w:r w:rsidRPr="0069479F">
        <w:rPr>
          <w:rFonts w:ascii="Verdana" w:eastAsia="Times New Roman" w:hAnsi="Verdana" w:cs="Times New Roman"/>
          <w:color w:val="000000"/>
          <w:kern w:val="0"/>
          <w:sz w:val="24"/>
          <w:szCs w:val="24"/>
          <w:lang w:eastAsia="ru-RU"/>
        </w:rPr>
        <w:t>, 23</w:t>
      </w: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24 </w:t>
      </w:r>
      <w:r w:rsidRPr="0069479F">
        <w:rPr>
          <w:rFonts w:ascii="Verdana" w:eastAsia="Times New Roman" w:hAnsi="Verdana" w:cs="Times New Roman" w:hint="eastAsia"/>
          <w:color w:val="000000"/>
          <w:kern w:val="0"/>
          <w:sz w:val="24"/>
          <w:szCs w:val="24"/>
          <w:lang w:eastAsia="ru-RU"/>
        </w:rPr>
        <w:t>грудня</w:t>
      </w:r>
      <w:r w:rsidRPr="0069479F">
        <w:rPr>
          <w:rFonts w:ascii="Verdana" w:eastAsia="Times New Roman" w:hAnsi="Verdana" w:cs="Times New Roman"/>
          <w:color w:val="000000"/>
          <w:kern w:val="0"/>
          <w:sz w:val="24"/>
          <w:szCs w:val="24"/>
          <w:lang w:eastAsia="ru-RU"/>
        </w:rPr>
        <w:t xml:space="preserve"> 2016 </w:t>
      </w:r>
      <w:r w:rsidRPr="0069479F">
        <w:rPr>
          <w:rFonts w:ascii="Verdana" w:eastAsia="Times New Roman" w:hAnsi="Verdana" w:cs="Times New Roman" w:hint="eastAsia"/>
          <w:color w:val="000000"/>
          <w:kern w:val="0"/>
          <w:sz w:val="24"/>
          <w:szCs w:val="24"/>
          <w:lang w:eastAsia="ru-RU"/>
        </w:rPr>
        <w:t>р</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«Пріоритетні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напрями</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модернізації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системи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права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України»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Запоріжжя</w:t>
      </w:r>
      <w:r w:rsidRPr="0069479F">
        <w:rPr>
          <w:rFonts w:ascii="Verdana" w:eastAsia="Times New Roman" w:hAnsi="Verdana" w:cs="Times New Roman"/>
          <w:color w:val="000000"/>
          <w:kern w:val="0"/>
          <w:sz w:val="24"/>
          <w:szCs w:val="24"/>
          <w:lang w:eastAsia="ru-RU"/>
        </w:rPr>
        <w:t>, 23</w:t>
      </w: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24 </w:t>
      </w:r>
      <w:r w:rsidRPr="0069479F">
        <w:rPr>
          <w:rFonts w:ascii="Verdana" w:eastAsia="Times New Roman" w:hAnsi="Verdana" w:cs="Times New Roman" w:hint="eastAsia"/>
          <w:color w:val="000000"/>
          <w:kern w:val="0"/>
          <w:sz w:val="24"/>
          <w:szCs w:val="24"/>
          <w:lang w:eastAsia="ru-RU"/>
        </w:rPr>
        <w:t>грудня</w:t>
      </w:r>
      <w:r w:rsidRPr="0069479F">
        <w:rPr>
          <w:rFonts w:ascii="Verdana" w:eastAsia="Times New Roman" w:hAnsi="Verdana" w:cs="Times New Roman"/>
          <w:color w:val="000000"/>
          <w:kern w:val="0"/>
          <w:sz w:val="24"/>
          <w:szCs w:val="24"/>
          <w:lang w:eastAsia="ru-RU"/>
        </w:rPr>
        <w:t xml:space="preserve"> 2016 </w:t>
      </w:r>
      <w:r w:rsidRPr="0069479F">
        <w:rPr>
          <w:rFonts w:ascii="Verdana" w:eastAsia="Times New Roman" w:hAnsi="Verdana" w:cs="Times New Roman" w:hint="eastAsia"/>
          <w:color w:val="000000"/>
          <w:kern w:val="0"/>
          <w:sz w:val="24"/>
          <w:szCs w:val="24"/>
          <w:lang w:eastAsia="ru-RU"/>
        </w:rPr>
        <w:t>р</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«Вплив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юридичної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науки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розвиток</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міжнародного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національного</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законодавства»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Харків</w:t>
      </w:r>
      <w:r w:rsidRPr="0069479F">
        <w:rPr>
          <w:rFonts w:ascii="Verdana" w:eastAsia="Times New Roman" w:hAnsi="Verdana" w:cs="Times New Roman"/>
          <w:color w:val="000000"/>
          <w:kern w:val="0"/>
          <w:sz w:val="24"/>
          <w:szCs w:val="24"/>
          <w:lang w:eastAsia="ru-RU"/>
        </w:rPr>
        <w:t>, 17</w:t>
      </w: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18 </w:t>
      </w:r>
      <w:r w:rsidRPr="0069479F">
        <w:rPr>
          <w:rFonts w:ascii="Verdana" w:eastAsia="Times New Roman" w:hAnsi="Verdana" w:cs="Times New Roman" w:hint="eastAsia"/>
          <w:color w:val="000000"/>
          <w:kern w:val="0"/>
          <w:sz w:val="24"/>
          <w:szCs w:val="24"/>
          <w:lang w:eastAsia="ru-RU"/>
        </w:rPr>
        <w:t>лютого</w:t>
      </w:r>
      <w:r w:rsidRPr="0069479F">
        <w:rPr>
          <w:rFonts w:ascii="Verdana" w:eastAsia="Times New Roman" w:hAnsi="Verdana" w:cs="Times New Roman"/>
          <w:color w:val="000000"/>
          <w:kern w:val="0"/>
          <w:sz w:val="24"/>
          <w:szCs w:val="24"/>
          <w:lang w:eastAsia="ru-RU"/>
        </w:rPr>
        <w:t xml:space="preserve"> 2017 </w:t>
      </w:r>
      <w:r w:rsidRPr="0069479F">
        <w:rPr>
          <w:rFonts w:ascii="Verdana" w:eastAsia="Times New Roman" w:hAnsi="Verdana" w:cs="Times New Roman" w:hint="eastAsia"/>
          <w:color w:val="000000"/>
          <w:kern w:val="0"/>
          <w:sz w:val="24"/>
          <w:szCs w:val="24"/>
          <w:lang w:eastAsia="ru-RU"/>
        </w:rPr>
        <w:t>р</w:t>
      </w:r>
      <w:r w:rsidRPr="0069479F">
        <w:rPr>
          <w:rFonts w:ascii="Verdana" w:eastAsia="Times New Roman" w:hAnsi="Verdana" w:cs="Times New Roman"/>
          <w:color w:val="000000"/>
          <w:kern w:val="0"/>
          <w:sz w:val="24"/>
          <w:szCs w:val="24"/>
          <w:lang w:eastAsia="ru-RU"/>
        </w:rPr>
        <w:t>.).</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Публікації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Основні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положення</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результати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дисертації</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відображено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п’яти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наукових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статтях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з</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яких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чотири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опубліковано</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фахових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виданнях</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України</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одна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іноземному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науковому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виданні</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також</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у</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тезах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чотирьох</w:t>
      </w:r>
    </w:p>
    <w:p w:rsidR="0069479F" w:rsidRPr="0069479F"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доповідей</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міжнародних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та</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всеукраїнських</w:t>
      </w:r>
      <w:r w:rsidRPr="0069479F">
        <w:rPr>
          <w:rFonts w:ascii="Verdana" w:eastAsia="Times New Roman" w:hAnsi="Verdana" w:cs="Times New Roman"/>
          <w:color w:val="000000"/>
          <w:kern w:val="0"/>
          <w:sz w:val="24"/>
          <w:szCs w:val="24"/>
          <w:lang w:eastAsia="ru-RU"/>
        </w:rPr>
        <w:t xml:space="preserve"> </w:t>
      </w:r>
      <w:r w:rsidRPr="0069479F">
        <w:rPr>
          <w:rFonts w:ascii="Verdana" w:eastAsia="Times New Roman" w:hAnsi="Verdana" w:cs="Times New Roman" w:hint="eastAsia"/>
          <w:color w:val="000000"/>
          <w:kern w:val="0"/>
          <w:sz w:val="24"/>
          <w:szCs w:val="24"/>
          <w:lang w:eastAsia="ru-RU"/>
        </w:rPr>
        <w:t>науково</w:t>
      </w:r>
      <w:r w:rsidRPr="0069479F">
        <w:rPr>
          <w:rFonts w:ascii="Verdana" w:eastAsia="Times New Roman" w:hAnsi="Verdana" w:cs="Times New Roman"/>
          <w:color w:val="000000"/>
          <w:kern w:val="0"/>
          <w:sz w:val="24"/>
          <w:szCs w:val="24"/>
          <w:lang w:eastAsia="ru-RU"/>
        </w:rPr>
        <w:t>-</w:t>
      </w:r>
      <w:r w:rsidRPr="0069479F">
        <w:rPr>
          <w:rFonts w:ascii="Verdana" w:eastAsia="Times New Roman" w:hAnsi="Verdana" w:cs="Times New Roman" w:hint="eastAsia"/>
          <w:color w:val="000000"/>
          <w:kern w:val="0"/>
          <w:sz w:val="24"/>
          <w:szCs w:val="24"/>
          <w:lang w:eastAsia="ru-RU"/>
        </w:rPr>
        <w:t>практичних</w:t>
      </w:r>
    </w:p>
    <w:p w:rsidR="006139D9" w:rsidRDefault="0069479F" w:rsidP="0069479F">
      <w:pPr>
        <w:rPr>
          <w:rFonts w:ascii="Verdana" w:eastAsia="Times New Roman" w:hAnsi="Verdana" w:cs="Times New Roman"/>
          <w:color w:val="000000"/>
          <w:kern w:val="0"/>
          <w:sz w:val="24"/>
          <w:szCs w:val="24"/>
          <w:lang w:eastAsia="ru-RU"/>
        </w:rPr>
      </w:pPr>
      <w:r w:rsidRPr="0069479F">
        <w:rPr>
          <w:rFonts w:ascii="Verdana" w:eastAsia="Times New Roman" w:hAnsi="Verdana" w:cs="Times New Roman" w:hint="eastAsia"/>
          <w:color w:val="000000"/>
          <w:kern w:val="0"/>
          <w:sz w:val="24"/>
          <w:szCs w:val="24"/>
          <w:lang w:eastAsia="ru-RU"/>
        </w:rPr>
        <w:t>конференціях</w:t>
      </w:r>
    </w:p>
    <w:p w:rsidR="0069479F" w:rsidRDefault="0069479F" w:rsidP="0069479F">
      <w:pPr>
        <w:rPr>
          <w:rFonts w:ascii="Verdana" w:eastAsia="Times New Roman" w:hAnsi="Verdana" w:cs="Times New Roman"/>
          <w:color w:val="000000"/>
          <w:kern w:val="0"/>
          <w:sz w:val="24"/>
          <w:szCs w:val="24"/>
          <w:lang w:eastAsia="ru-RU"/>
        </w:rPr>
      </w:pPr>
    </w:p>
    <w:p w:rsidR="0069479F" w:rsidRDefault="0069479F" w:rsidP="0069479F">
      <w:pPr>
        <w:rPr>
          <w:rFonts w:ascii="Verdana" w:eastAsia="Times New Roman" w:hAnsi="Verdana" w:cs="Times New Roman"/>
          <w:color w:val="000000"/>
          <w:kern w:val="0"/>
          <w:sz w:val="24"/>
          <w:szCs w:val="24"/>
          <w:lang w:eastAsia="ru-RU"/>
        </w:rPr>
      </w:pPr>
    </w:p>
    <w:p w:rsidR="0069479F" w:rsidRDefault="0069479F" w:rsidP="0069479F">
      <w:r>
        <w:rPr>
          <w:rFonts w:hint="eastAsia"/>
        </w:rPr>
        <w:t>ВИСНОВКИ</w:t>
      </w:r>
    </w:p>
    <w:p w:rsidR="0069479F" w:rsidRDefault="0069479F" w:rsidP="0069479F">
      <w:r>
        <w:rPr>
          <w:rFonts w:hint="eastAsia"/>
        </w:rPr>
        <w:t>Узагальнюючи</w:t>
      </w:r>
      <w:r>
        <w:t></w:t>
      </w:r>
      <w:r>
        <w:rPr>
          <w:rFonts w:hint="eastAsia"/>
        </w:rPr>
        <w:t>результати</w:t>
      </w:r>
      <w:r>
        <w:t></w:t>
      </w:r>
      <w:r>
        <w:rPr>
          <w:rFonts w:hint="eastAsia"/>
        </w:rPr>
        <w:t>проведеного</w:t>
      </w:r>
      <w:r>
        <w:t></w:t>
      </w:r>
      <w:r>
        <w:rPr>
          <w:rFonts w:hint="eastAsia"/>
        </w:rPr>
        <w:t>наукового</w:t>
      </w:r>
      <w:r>
        <w:t></w:t>
      </w:r>
      <w:r>
        <w:rPr>
          <w:rFonts w:hint="eastAsia"/>
        </w:rPr>
        <w:t>дослідження</w:t>
      </w:r>
    </w:p>
    <w:p w:rsidR="0069479F" w:rsidRDefault="0069479F" w:rsidP="0069479F">
      <w:r>
        <w:rPr>
          <w:rFonts w:hint="eastAsia"/>
        </w:rPr>
        <w:t>конституційно</w:t>
      </w:r>
      <w:r>
        <w:t></w:t>
      </w:r>
      <w:r>
        <w:rPr>
          <w:rFonts w:hint="eastAsia"/>
        </w:rPr>
        <w:t>правового</w:t>
      </w:r>
      <w:r>
        <w:t></w:t>
      </w:r>
      <w:r>
        <w:rPr>
          <w:rFonts w:hint="eastAsia"/>
        </w:rPr>
        <w:t>механізму</w:t>
      </w:r>
      <w:r>
        <w:t></w:t>
      </w:r>
      <w:r>
        <w:rPr>
          <w:rFonts w:hint="eastAsia"/>
        </w:rPr>
        <w:t>забезпечення</w:t>
      </w:r>
      <w:r>
        <w:t></w:t>
      </w:r>
      <w:r>
        <w:rPr>
          <w:rFonts w:hint="eastAsia"/>
        </w:rPr>
        <w:t>права</w:t>
      </w:r>
      <w:r>
        <w:t></w:t>
      </w:r>
      <w:r>
        <w:rPr>
          <w:rFonts w:hint="eastAsia"/>
        </w:rPr>
        <w:t>людини</w:t>
      </w:r>
      <w:r>
        <w:t></w:t>
      </w:r>
      <w:r>
        <w:rPr>
          <w:rFonts w:hint="eastAsia"/>
        </w:rPr>
        <w:t>на</w:t>
      </w:r>
      <w:r>
        <w:t></w:t>
      </w:r>
      <w:r>
        <w:rPr>
          <w:rFonts w:hint="eastAsia"/>
        </w:rPr>
        <w:t>розвиток</w:t>
      </w:r>
    </w:p>
    <w:p w:rsidR="0069479F" w:rsidRDefault="0069479F" w:rsidP="0069479F">
      <w:r>
        <w:rPr>
          <w:rFonts w:hint="eastAsia"/>
        </w:rPr>
        <w:t>своєї</w:t>
      </w:r>
      <w:r>
        <w:t></w:t>
      </w:r>
      <w:r>
        <w:rPr>
          <w:rFonts w:hint="eastAsia"/>
        </w:rPr>
        <w:t>особистості</w:t>
      </w:r>
      <w:r>
        <w:t></w:t>
      </w:r>
      <w:r>
        <w:t></w:t>
      </w:r>
      <w:r>
        <w:rPr>
          <w:rFonts w:hint="eastAsia"/>
        </w:rPr>
        <w:t>слід</w:t>
      </w:r>
      <w:r>
        <w:t></w:t>
      </w:r>
      <w:r>
        <w:rPr>
          <w:rFonts w:hint="eastAsia"/>
        </w:rPr>
        <w:t>зазначити</w:t>
      </w:r>
      <w:r>
        <w:t></w:t>
      </w:r>
      <w:r>
        <w:t></w:t>
      </w:r>
      <w:r>
        <w:rPr>
          <w:rFonts w:hint="eastAsia"/>
        </w:rPr>
        <w:t>що</w:t>
      </w:r>
      <w:r>
        <w:t></w:t>
      </w:r>
    </w:p>
    <w:p w:rsidR="0069479F" w:rsidRDefault="0069479F" w:rsidP="0069479F">
      <w:r>
        <w:t></w:t>
      </w:r>
      <w:r>
        <w:t></w:t>
      </w:r>
      <w:r>
        <w:t></w:t>
      </w:r>
      <w:r>
        <w:rPr>
          <w:rFonts w:hint="eastAsia"/>
        </w:rPr>
        <w:t>Витоки</w:t>
      </w:r>
      <w:r>
        <w:t></w:t>
      </w:r>
      <w:r>
        <w:rPr>
          <w:rFonts w:hint="eastAsia"/>
        </w:rPr>
        <w:t>права</w:t>
      </w:r>
      <w:r>
        <w:t></w:t>
      </w:r>
      <w:r>
        <w:rPr>
          <w:rFonts w:hint="eastAsia"/>
        </w:rPr>
        <w:t>людини</w:t>
      </w:r>
      <w:r>
        <w:t></w:t>
      </w:r>
      <w:r>
        <w:rPr>
          <w:rFonts w:hint="eastAsia"/>
        </w:rPr>
        <w:t>на</w:t>
      </w:r>
      <w:r>
        <w:t></w:t>
      </w:r>
      <w:r>
        <w:rPr>
          <w:rFonts w:hint="eastAsia"/>
        </w:rPr>
        <w:t>розвиток</w:t>
      </w:r>
      <w:r>
        <w:t></w:t>
      </w:r>
      <w:r>
        <w:rPr>
          <w:rFonts w:hint="eastAsia"/>
        </w:rPr>
        <w:t>своєї</w:t>
      </w:r>
      <w:r>
        <w:t></w:t>
      </w:r>
      <w:r>
        <w:rPr>
          <w:rFonts w:hint="eastAsia"/>
        </w:rPr>
        <w:t>особистості</w:t>
      </w:r>
      <w:r>
        <w:t></w:t>
      </w:r>
      <w:r>
        <w:rPr>
          <w:rFonts w:hint="eastAsia"/>
        </w:rPr>
        <w:t>пов’язані</w:t>
      </w:r>
      <w:r>
        <w:t></w:t>
      </w:r>
      <w:r>
        <w:rPr>
          <w:rFonts w:hint="eastAsia"/>
        </w:rPr>
        <w:t>із</w:t>
      </w:r>
    </w:p>
    <w:p w:rsidR="0069479F" w:rsidRDefault="0069479F" w:rsidP="0069479F">
      <w:r>
        <w:rPr>
          <w:rFonts w:hint="eastAsia"/>
        </w:rPr>
        <w:t>еволюцією</w:t>
      </w:r>
      <w:r>
        <w:t></w:t>
      </w:r>
      <w:r>
        <w:rPr>
          <w:rFonts w:hint="eastAsia"/>
        </w:rPr>
        <w:t>теорії</w:t>
      </w:r>
      <w:r>
        <w:t></w:t>
      </w:r>
      <w:r>
        <w:rPr>
          <w:rFonts w:hint="eastAsia"/>
        </w:rPr>
        <w:t>прав</w:t>
      </w:r>
      <w:r>
        <w:t></w:t>
      </w:r>
      <w:r>
        <w:rPr>
          <w:rFonts w:hint="eastAsia"/>
        </w:rPr>
        <w:t>людини</w:t>
      </w:r>
      <w:r>
        <w:t></w:t>
      </w:r>
      <w:r>
        <w:t></w:t>
      </w:r>
      <w:r>
        <w:rPr>
          <w:rFonts w:hint="eastAsia"/>
        </w:rPr>
        <w:t>Формування</w:t>
      </w:r>
      <w:r>
        <w:t></w:t>
      </w:r>
      <w:r>
        <w:rPr>
          <w:rFonts w:hint="eastAsia"/>
        </w:rPr>
        <w:t>сучасного</w:t>
      </w:r>
      <w:r>
        <w:t></w:t>
      </w:r>
      <w:r>
        <w:rPr>
          <w:rFonts w:hint="eastAsia"/>
        </w:rPr>
        <w:t>каталогу</w:t>
      </w:r>
      <w:r>
        <w:t></w:t>
      </w:r>
      <w:r>
        <w:rPr>
          <w:rFonts w:hint="eastAsia"/>
        </w:rPr>
        <w:t>прав</w:t>
      </w:r>
      <w:r>
        <w:t></w:t>
      </w:r>
      <w:r>
        <w:rPr>
          <w:rFonts w:hint="eastAsia"/>
        </w:rPr>
        <w:t>людини</w:t>
      </w:r>
    </w:p>
    <w:p w:rsidR="0069479F" w:rsidRDefault="0069479F" w:rsidP="0069479F">
      <w:r>
        <w:rPr>
          <w:rFonts w:hint="eastAsia"/>
        </w:rPr>
        <w:t>відбувалося</w:t>
      </w:r>
      <w:r>
        <w:t></w:t>
      </w:r>
      <w:r>
        <w:rPr>
          <w:rFonts w:hint="eastAsia"/>
        </w:rPr>
        <w:t>під</w:t>
      </w:r>
      <w:r>
        <w:t></w:t>
      </w:r>
      <w:r>
        <w:rPr>
          <w:rFonts w:hint="eastAsia"/>
        </w:rPr>
        <w:t>впливом</w:t>
      </w:r>
      <w:r>
        <w:t></w:t>
      </w:r>
      <w:r>
        <w:rPr>
          <w:rFonts w:hint="eastAsia"/>
        </w:rPr>
        <w:t>різних</w:t>
      </w:r>
      <w:r>
        <w:t></w:t>
      </w:r>
      <w:r>
        <w:rPr>
          <w:rFonts w:hint="eastAsia"/>
        </w:rPr>
        <w:t>ідейних</w:t>
      </w:r>
      <w:r>
        <w:t></w:t>
      </w:r>
      <w:r>
        <w:rPr>
          <w:rFonts w:hint="eastAsia"/>
        </w:rPr>
        <w:t>течій</w:t>
      </w:r>
      <w:r>
        <w:t></w:t>
      </w:r>
      <w:r>
        <w:rPr>
          <w:rFonts w:hint="eastAsia"/>
        </w:rPr>
        <w:t>наукової</w:t>
      </w:r>
      <w:r>
        <w:t></w:t>
      </w:r>
      <w:r>
        <w:rPr>
          <w:rFonts w:hint="eastAsia"/>
        </w:rPr>
        <w:t>та</w:t>
      </w:r>
      <w:r>
        <w:t></w:t>
      </w:r>
      <w:r>
        <w:rPr>
          <w:rFonts w:hint="eastAsia"/>
        </w:rPr>
        <w:t>суспільної</w:t>
      </w:r>
      <w:r>
        <w:t></w:t>
      </w:r>
      <w:r>
        <w:rPr>
          <w:rFonts w:hint="eastAsia"/>
        </w:rPr>
        <w:t>думки</w:t>
      </w:r>
      <w:r>
        <w:t></w:t>
      </w:r>
    </w:p>
    <w:p w:rsidR="0069479F" w:rsidRDefault="0069479F" w:rsidP="0069479F">
      <w:r>
        <w:rPr>
          <w:rFonts w:hint="eastAsia"/>
        </w:rPr>
        <w:t>різних</w:t>
      </w:r>
      <w:r>
        <w:t></w:t>
      </w:r>
      <w:r>
        <w:rPr>
          <w:rFonts w:hint="eastAsia"/>
        </w:rPr>
        <w:t>концепцій</w:t>
      </w:r>
      <w:r>
        <w:t></w:t>
      </w:r>
      <w:r>
        <w:rPr>
          <w:rFonts w:hint="eastAsia"/>
        </w:rPr>
        <w:t>розуміння</w:t>
      </w:r>
      <w:r>
        <w:t></w:t>
      </w:r>
      <w:r>
        <w:rPr>
          <w:rFonts w:hint="eastAsia"/>
        </w:rPr>
        <w:t>права</w:t>
      </w:r>
      <w:r>
        <w:t></w:t>
      </w:r>
      <w:r>
        <w:t></w:t>
      </w:r>
      <w:r>
        <w:rPr>
          <w:rFonts w:hint="eastAsia"/>
        </w:rPr>
        <w:t>Права</w:t>
      </w:r>
      <w:r>
        <w:t></w:t>
      </w:r>
      <w:r>
        <w:rPr>
          <w:rFonts w:hint="eastAsia"/>
        </w:rPr>
        <w:t>людини</w:t>
      </w:r>
      <w:r>
        <w:t></w:t>
      </w:r>
      <w:r>
        <w:t></w:t>
      </w:r>
      <w:r>
        <w:rPr>
          <w:rFonts w:hint="eastAsia"/>
        </w:rPr>
        <w:t>їх</w:t>
      </w:r>
      <w:r>
        <w:t></w:t>
      </w:r>
      <w:r>
        <w:rPr>
          <w:rFonts w:hint="eastAsia"/>
        </w:rPr>
        <w:t>характер</w:t>
      </w:r>
      <w:r>
        <w:t></w:t>
      </w:r>
      <w:r>
        <w:t></w:t>
      </w:r>
      <w:r>
        <w:rPr>
          <w:rFonts w:hint="eastAsia"/>
        </w:rPr>
        <w:t>інтерпретація</w:t>
      </w:r>
    </w:p>
    <w:p w:rsidR="0069479F" w:rsidRDefault="0069479F" w:rsidP="0069479F">
      <w:r>
        <w:rPr>
          <w:rFonts w:hint="eastAsia"/>
        </w:rPr>
        <w:t>змінювалися</w:t>
      </w:r>
      <w:r>
        <w:t></w:t>
      </w:r>
      <w:r>
        <w:rPr>
          <w:rFonts w:hint="eastAsia"/>
        </w:rPr>
        <w:t>із</w:t>
      </w:r>
      <w:r>
        <w:t></w:t>
      </w:r>
      <w:r>
        <w:rPr>
          <w:rFonts w:hint="eastAsia"/>
        </w:rPr>
        <w:t>розвитком</w:t>
      </w:r>
      <w:r>
        <w:t></w:t>
      </w:r>
      <w:r>
        <w:rPr>
          <w:rFonts w:hint="eastAsia"/>
        </w:rPr>
        <w:t>суспільних</w:t>
      </w:r>
      <w:r>
        <w:t></w:t>
      </w:r>
      <w:r>
        <w:rPr>
          <w:rFonts w:hint="eastAsia"/>
        </w:rPr>
        <w:t>відносин</w:t>
      </w:r>
      <w:r>
        <w:t></w:t>
      </w:r>
      <w:r>
        <w:t></w:t>
      </w:r>
      <w:r>
        <w:rPr>
          <w:rFonts w:hint="eastAsia"/>
        </w:rPr>
        <w:t>що</w:t>
      </w:r>
      <w:r>
        <w:t></w:t>
      </w:r>
      <w:r>
        <w:rPr>
          <w:rFonts w:hint="eastAsia"/>
        </w:rPr>
        <w:t>визначали</w:t>
      </w:r>
      <w:r>
        <w:t></w:t>
      </w:r>
      <w:r>
        <w:rPr>
          <w:rFonts w:hint="eastAsia"/>
        </w:rPr>
        <w:t>статус</w:t>
      </w:r>
      <w:r>
        <w:t></w:t>
      </w:r>
      <w:r>
        <w:rPr>
          <w:rFonts w:hint="eastAsia"/>
        </w:rPr>
        <w:t>особи</w:t>
      </w:r>
      <w:r>
        <w:t></w:t>
      </w:r>
      <w:r>
        <w:rPr>
          <w:rFonts w:hint="eastAsia"/>
        </w:rPr>
        <w:t>у</w:t>
      </w:r>
    </w:p>
    <w:p w:rsidR="0069479F" w:rsidRDefault="0069479F" w:rsidP="0069479F">
      <w:r>
        <w:rPr>
          <w:rFonts w:hint="eastAsia"/>
        </w:rPr>
        <w:t>державі</w:t>
      </w:r>
      <w:r>
        <w:t></w:t>
      </w:r>
      <w:r>
        <w:t></w:t>
      </w:r>
      <w:r>
        <w:rPr>
          <w:rFonts w:hint="eastAsia"/>
        </w:rPr>
        <w:t>її</w:t>
      </w:r>
      <w:r>
        <w:t></w:t>
      </w:r>
      <w:r>
        <w:rPr>
          <w:rFonts w:hint="eastAsia"/>
        </w:rPr>
        <w:t>соціальні</w:t>
      </w:r>
      <w:r>
        <w:t></w:t>
      </w:r>
      <w:r>
        <w:rPr>
          <w:rFonts w:hint="eastAsia"/>
        </w:rPr>
        <w:t>можливості</w:t>
      </w:r>
      <w:r>
        <w:t></w:t>
      </w:r>
      <w:r>
        <w:rPr>
          <w:rFonts w:hint="eastAsia"/>
        </w:rPr>
        <w:t>й</w:t>
      </w:r>
      <w:r>
        <w:t></w:t>
      </w:r>
      <w:r>
        <w:rPr>
          <w:rFonts w:hint="eastAsia"/>
        </w:rPr>
        <w:t>характер</w:t>
      </w:r>
      <w:r>
        <w:t></w:t>
      </w:r>
      <w:r>
        <w:rPr>
          <w:rFonts w:hint="eastAsia"/>
        </w:rPr>
        <w:t>життєдіяльності</w:t>
      </w:r>
      <w:r>
        <w:t></w:t>
      </w:r>
      <w:r>
        <w:t></w:t>
      </w:r>
      <w:r>
        <w:rPr>
          <w:rFonts w:hint="eastAsia"/>
        </w:rPr>
        <w:t>виникненням</w:t>
      </w:r>
    </w:p>
    <w:p w:rsidR="0069479F" w:rsidRDefault="0069479F" w:rsidP="0069479F">
      <w:r>
        <w:rPr>
          <w:rFonts w:hint="eastAsia"/>
        </w:rPr>
        <w:t>нових</w:t>
      </w:r>
      <w:r>
        <w:t></w:t>
      </w:r>
      <w:r>
        <w:rPr>
          <w:rFonts w:hint="eastAsia"/>
        </w:rPr>
        <w:t>проблем</w:t>
      </w:r>
      <w:r>
        <w:t></w:t>
      </w:r>
      <w:r>
        <w:rPr>
          <w:rFonts w:hint="eastAsia"/>
        </w:rPr>
        <w:t>і</w:t>
      </w:r>
      <w:r>
        <w:t></w:t>
      </w:r>
      <w:r>
        <w:rPr>
          <w:rFonts w:hint="eastAsia"/>
        </w:rPr>
        <w:t>завдань</w:t>
      </w:r>
      <w:r>
        <w:t></w:t>
      </w:r>
      <w:r>
        <w:rPr>
          <w:rFonts w:hint="eastAsia"/>
        </w:rPr>
        <w:t>суспільства</w:t>
      </w:r>
      <w:r>
        <w:t></w:t>
      </w:r>
      <w:r>
        <w:t></w:t>
      </w:r>
      <w:r>
        <w:rPr>
          <w:rFonts w:hint="eastAsia"/>
        </w:rPr>
        <w:t>На</w:t>
      </w:r>
      <w:r>
        <w:t></w:t>
      </w:r>
      <w:r>
        <w:rPr>
          <w:rFonts w:hint="eastAsia"/>
        </w:rPr>
        <w:t>процес</w:t>
      </w:r>
      <w:r>
        <w:t></w:t>
      </w:r>
      <w:r>
        <w:rPr>
          <w:rFonts w:hint="eastAsia"/>
        </w:rPr>
        <w:t>їхнього</w:t>
      </w:r>
      <w:r>
        <w:t></w:t>
      </w:r>
      <w:r>
        <w:rPr>
          <w:rFonts w:hint="eastAsia"/>
        </w:rPr>
        <w:t>розширення</w:t>
      </w:r>
    </w:p>
    <w:p w:rsidR="0069479F" w:rsidRDefault="0069479F" w:rsidP="0069479F">
      <w:r>
        <w:rPr>
          <w:rFonts w:hint="eastAsia"/>
        </w:rPr>
        <w:t>вплинула</w:t>
      </w:r>
      <w:r>
        <w:t></w:t>
      </w:r>
      <w:r>
        <w:rPr>
          <w:rFonts w:hint="eastAsia"/>
        </w:rPr>
        <w:t>конвергенція</w:t>
      </w:r>
      <w:r>
        <w:t></w:t>
      </w:r>
      <w:r>
        <w:rPr>
          <w:rFonts w:hint="eastAsia"/>
        </w:rPr>
        <w:t>норм</w:t>
      </w:r>
      <w:r>
        <w:t></w:t>
      </w:r>
      <w:r>
        <w:rPr>
          <w:rFonts w:hint="eastAsia"/>
        </w:rPr>
        <w:t>міжнародного</w:t>
      </w:r>
      <w:r>
        <w:t></w:t>
      </w:r>
      <w:r>
        <w:rPr>
          <w:rFonts w:hint="eastAsia"/>
        </w:rPr>
        <w:t>і</w:t>
      </w:r>
      <w:r>
        <w:t></w:t>
      </w:r>
      <w:r>
        <w:rPr>
          <w:rFonts w:hint="eastAsia"/>
        </w:rPr>
        <w:t>національного</w:t>
      </w:r>
      <w:r>
        <w:t></w:t>
      </w:r>
      <w:r>
        <w:rPr>
          <w:rFonts w:hint="eastAsia"/>
        </w:rPr>
        <w:t>права</w:t>
      </w:r>
      <w:r>
        <w:t></w:t>
      </w:r>
      <w:r>
        <w:t></w:t>
      </w:r>
      <w:r>
        <w:rPr>
          <w:rFonts w:hint="eastAsia"/>
        </w:rPr>
        <w:t>що</w:t>
      </w:r>
    </w:p>
    <w:p w:rsidR="0069479F" w:rsidRDefault="0069479F" w:rsidP="0069479F">
      <w:r>
        <w:rPr>
          <w:rFonts w:hint="eastAsia"/>
        </w:rPr>
        <w:t>допомогла</w:t>
      </w:r>
      <w:r>
        <w:t></w:t>
      </w:r>
      <w:r>
        <w:rPr>
          <w:rFonts w:hint="eastAsia"/>
        </w:rPr>
        <w:t>взаємно</w:t>
      </w:r>
      <w:r>
        <w:t></w:t>
      </w:r>
      <w:r>
        <w:rPr>
          <w:rFonts w:hint="eastAsia"/>
        </w:rPr>
        <w:t>збагатити</w:t>
      </w:r>
      <w:r>
        <w:t></w:t>
      </w:r>
      <w:r>
        <w:rPr>
          <w:rFonts w:hint="eastAsia"/>
        </w:rPr>
        <w:t>й</w:t>
      </w:r>
      <w:r>
        <w:t></w:t>
      </w:r>
      <w:r>
        <w:rPr>
          <w:rFonts w:hint="eastAsia"/>
        </w:rPr>
        <w:t>підняти</w:t>
      </w:r>
      <w:r>
        <w:t></w:t>
      </w:r>
      <w:r>
        <w:rPr>
          <w:rFonts w:hint="eastAsia"/>
        </w:rPr>
        <w:t>на</w:t>
      </w:r>
      <w:r>
        <w:t></w:t>
      </w:r>
      <w:r>
        <w:rPr>
          <w:rFonts w:hint="eastAsia"/>
        </w:rPr>
        <w:t>новий</w:t>
      </w:r>
      <w:r>
        <w:t></w:t>
      </w:r>
      <w:r>
        <w:rPr>
          <w:rFonts w:hint="eastAsia"/>
        </w:rPr>
        <w:t>щабель</w:t>
      </w:r>
      <w:r>
        <w:t></w:t>
      </w:r>
      <w:r>
        <w:rPr>
          <w:rFonts w:hint="eastAsia"/>
        </w:rPr>
        <w:t>права</w:t>
      </w:r>
      <w:r>
        <w:t></w:t>
      </w:r>
      <w:r>
        <w:rPr>
          <w:rFonts w:hint="eastAsia"/>
        </w:rPr>
        <w:t>людини</w:t>
      </w:r>
      <w:r>
        <w:t></w:t>
      </w:r>
      <w:r>
        <w:t></w:t>
      </w:r>
      <w:r>
        <w:rPr>
          <w:rFonts w:hint="eastAsia"/>
        </w:rPr>
        <w:t>Із</w:t>
      </w:r>
    </w:p>
    <w:p w:rsidR="0069479F" w:rsidRDefault="0069479F" w:rsidP="0069479F">
      <w:r>
        <w:rPr>
          <w:rFonts w:hint="eastAsia"/>
        </w:rPr>
        <w:t>поглибленням</w:t>
      </w:r>
      <w:r>
        <w:t></w:t>
      </w:r>
      <w:r>
        <w:rPr>
          <w:rFonts w:hint="eastAsia"/>
        </w:rPr>
        <w:t>глобальних</w:t>
      </w:r>
      <w:r>
        <w:t></w:t>
      </w:r>
      <w:r>
        <w:rPr>
          <w:rFonts w:hint="eastAsia"/>
        </w:rPr>
        <w:t>проблем</w:t>
      </w:r>
      <w:r>
        <w:t></w:t>
      </w:r>
      <w:r>
        <w:rPr>
          <w:rFonts w:hint="eastAsia"/>
        </w:rPr>
        <w:t>сучасності</w:t>
      </w:r>
      <w:r>
        <w:t></w:t>
      </w:r>
      <w:r>
        <w:t></w:t>
      </w:r>
      <w:r>
        <w:rPr>
          <w:rFonts w:hint="eastAsia"/>
        </w:rPr>
        <w:t>таких</w:t>
      </w:r>
      <w:r>
        <w:t></w:t>
      </w:r>
      <w:r>
        <w:rPr>
          <w:rFonts w:hint="eastAsia"/>
        </w:rPr>
        <w:t>як</w:t>
      </w:r>
      <w:r>
        <w:t></w:t>
      </w:r>
      <w:r>
        <w:rPr>
          <w:rFonts w:hint="eastAsia"/>
        </w:rPr>
        <w:t>забруднення</w:t>
      </w:r>
    </w:p>
    <w:p w:rsidR="0069479F" w:rsidRDefault="0069479F" w:rsidP="0069479F">
      <w:r>
        <w:rPr>
          <w:rFonts w:hint="eastAsia"/>
        </w:rPr>
        <w:t>навколишнього</w:t>
      </w:r>
      <w:r>
        <w:t></w:t>
      </w:r>
      <w:r>
        <w:rPr>
          <w:rFonts w:hint="eastAsia"/>
        </w:rPr>
        <w:t>середовища</w:t>
      </w:r>
      <w:r>
        <w:t></w:t>
      </w:r>
      <w:r>
        <w:t></w:t>
      </w:r>
      <w:r>
        <w:rPr>
          <w:rFonts w:hint="eastAsia"/>
        </w:rPr>
        <w:t>боротьба</w:t>
      </w:r>
      <w:r>
        <w:t></w:t>
      </w:r>
      <w:r>
        <w:rPr>
          <w:rFonts w:hint="eastAsia"/>
        </w:rPr>
        <w:t>за</w:t>
      </w:r>
      <w:r>
        <w:t></w:t>
      </w:r>
      <w:r>
        <w:rPr>
          <w:rFonts w:hint="eastAsia"/>
        </w:rPr>
        <w:t>мир</w:t>
      </w:r>
      <w:r>
        <w:t></w:t>
      </w:r>
      <w:r>
        <w:t></w:t>
      </w:r>
      <w:r>
        <w:rPr>
          <w:rFonts w:hint="eastAsia"/>
        </w:rPr>
        <w:t>подолання</w:t>
      </w:r>
      <w:r>
        <w:t></w:t>
      </w:r>
      <w:r>
        <w:rPr>
          <w:rFonts w:hint="eastAsia"/>
        </w:rPr>
        <w:t>бідності</w:t>
      </w:r>
      <w:r>
        <w:t></w:t>
      </w:r>
      <w:r>
        <w:rPr>
          <w:rFonts w:hint="eastAsia"/>
        </w:rPr>
        <w:t>й</w:t>
      </w:r>
      <w:r>
        <w:t></w:t>
      </w:r>
      <w:r>
        <w:rPr>
          <w:rFonts w:hint="eastAsia"/>
        </w:rPr>
        <w:t>злиднів</w:t>
      </w:r>
      <w:r>
        <w:t></w:t>
      </w:r>
    </w:p>
    <w:p w:rsidR="0069479F" w:rsidRDefault="0069479F" w:rsidP="0069479F">
      <w:r>
        <w:rPr>
          <w:rFonts w:hint="eastAsia"/>
        </w:rPr>
        <w:t>виникає</w:t>
      </w:r>
      <w:r>
        <w:t></w:t>
      </w:r>
      <w:r>
        <w:rPr>
          <w:rFonts w:hint="eastAsia"/>
        </w:rPr>
        <w:t>концепція</w:t>
      </w:r>
      <w:r>
        <w:t></w:t>
      </w:r>
      <w:r>
        <w:t></w:t>
      </w:r>
      <w:r>
        <w:rPr>
          <w:rFonts w:hint="eastAsia"/>
        </w:rPr>
        <w:t>третього</w:t>
      </w:r>
      <w:r>
        <w:t></w:t>
      </w:r>
      <w:r>
        <w:rPr>
          <w:rFonts w:hint="eastAsia"/>
        </w:rPr>
        <w:t>покоління</w:t>
      </w:r>
      <w:r>
        <w:t></w:t>
      </w:r>
      <w:r>
        <w:rPr>
          <w:rFonts w:hint="eastAsia"/>
        </w:rPr>
        <w:t>прав</w:t>
      </w:r>
      <w:r>
        <w:t></w:t>
      </w:r>
      <w:r>
        <w:rPr>
          <w:rFonts w:hint="eastAsia"/>
        </w:rPr>
        <w:t>людини</w:t>
      </w:r>
      <w:r>
        <w:t></w:t>
      </w:r>
      <w:r>
        <w:t></w:t>
      </w:r>
      <w:r>
        <w:rPr>
          <w:rFonts w:hint="eastAsia"/>
        </w:rPr>
        <w:t>і</w:t>
      </w:r>
      <w:r>
        <w:t></w:t>
      </w:r>
      <w:r>
        <w:t></w:t>
      </w:r>
      <w:r>
        <w:rPr>
          <w:rFonts w:hint="eastAsia"/>
        </w:rPr>
        <w:t>разом</w:t>
      </w:r>
      <w:r>
        <w:t></w:t>
      </w:r>
      <w:r>
        <w:rPr>
          <w:rFonts w:hint="eastAsia"/>
        </w:rPr>
        <w:t>з</w:t>
      </w:r>
      <w:r>
        <w:t></w:t>
      </w:r>
      <w:r>
        <w:rPr>
          <w:rFonts w:hint="eastAsia"/>
        </w:rPr>
        <w:t>нею</w:t>
      </w:r>
      <w:r>
        <w:t></w:t>
      </w:r>
    </w:p>
    <w:p w:rsidR="0069479F" w:rsidRDefault="0069479F" w:rsidP="0069479F">
      <w:r>
        <w:rPr>
          <w:rFonts w:hint="eastAsia"/>
        </w:rPr>
        <w:t>універсального</w:t>
      </w:r>
      <w:r>
        <w:t></w:t>
      </w:r>
      <w:r>
        <w:t></w:t>
      </w:r>
      <w:r>
        <w:rPr>
          <w:rFonts w:hint="eastAsia"/>
        </w:rPr>
        <w:t>права</w:t>
      </w:r>
      <w:r>
        <w:t></w:t>
      </w:r>
      <w:r>
        <w:rPr>
          <w:rFonts w:hint="eastAsia"/>
        </w:rPr>
        <w:t>людини</w:t>
      </w:r>
      <w:r>
        <w:t></w:t>
      </w:r>
      <w:r>
        <w:rPr>
          <w:rFonts w:hint="eastAsia"/>
        </w:rPr>
        <w:t>на</w:t>
      </w:r>
      <w:r>
        <w:t></w:t>
      </w:r>
      <w:r>
        <w:rPr>
          <w:rFonts w:hint="eastAsia"/>
        </w:rPr>
        <w:t>розвиток</w:t>
      </w:r>
      <w:r>
        <w:t></w:t>
      </w:r>
      <w:r>
        <w:t></w:t>
      </w:r>
      <w:r>
        <w:rPr>
          <w:rFonts w:hint="eastAsia"/>
        </w:rPr>
        <w:t>що</w:t>
      </w:r>
      <w:r>
        <w:t></w:t>
      </w:r>
      <w:r>
        <w:rPr>
          <w:rFonts w:hint="eastAsia"/>
        </w:rPr>
        <w:t>складає</w:t>
      </w:r>
      <w:r>
        <w:t></w:t>
      </w:r>
      <w:r>
        <w:rPr>
          <w:rFonts w:hint="eastAsia"/>
        </w:rPr>
        <w:t>невід’ємну</w:t>
      </w:r>
      <w:r>
        <w:t></w:t>
      </w:r>
      <w:r>
        <w:rPr>
          <w:rFonts w:hint="eastAsia"/>
        </w:rPr>
        <w:t>частину</w:t>
      </w:r>
    </w:p>
    <w:p w:rsidR="0069479F" w:rsidRDefault="0069479F" w:rsidP="0069479F">
      <w:r>
        <w:rPr>
          <w:rFonts w:hint="eastAsia"/>
        </w:rPr>
        <w:t>основних</w:t>
      </w:r>
      <w:r>
        <w:t></w:t>
      </w:r>
      <w:r>
        <w:rPr>
          <w:rFonts w:hint="eastAsia"/>
        </w:rPr>
        <w:t>прав</w:t>
      </w:r>
      <w:r>
        <w:t></w:t>
      </w:r>
      <w:r>
        <w:rPr>
          <w:rFonts w:hint="eastAsia"/>
        </w:rPr>
        <w:t>людини</w:t>
      </w:r>
      <w:r>
        <w:t></w:t>
      </w:r>
    </w:p>
    <w:p w:rsidR="0069479F" w:rsidRDefault="0069479F" w:rsidP="0069479F">
      <w:r>
        <w:t></w:t>
      </w:r>
      <w:r>
        <w:t></w:t>
      </w:r>
      <w:r>
        <w:t></w:t>
      </w:r>
      <w:r>
        <w:rPr>
          <w:rFonts w:hint="eastAsia"/>
        </w:rPr>
        <w:t>Науково</w:t>
      </w:r>
      <w:r>
        <w:t></w:t>
      </w:r>
      <w:r>
        <w:rPr>
          <w:rFonts w:hint="eastAsia"/>
        </w:rPr>
        <w:t>технічний</w:t>
      </w:r>
      <w:r>
        <w:t></w:t>
      </w:r>
      <w:r>
        <w:rPr>
          <w:rFonts w:hint="eastAsia"/>
        </w:rPr>
        <w:t>і</w:t>
      </w:r>
      <w:r>
        <w:t></w:t>
      </w:r>
      <w:r>
        <w:rPr>
          <w:rFonts w:hint="eastAsia"/>
        </w:rPr>
        <w:t>соціальний</w:t>
      </w:r>
      <w:r>
        <w:t></w:t>
      </w:r>
      <w:r>
        <w:rPr>
          <w:rFonts w:hint="eastAsia"/>
        </w:rPr>
        <w:t>прогрес</w:t>
      </w:r>
      <w:r>
        <w:t></w:t>
      </w:r>
      <w:r>
        <w:t></w:t>
      </w:r>
      <w:r>
        <w:rPr>
          <w:rFonts w:hint="eastAsia"/>
        </w:rPr>
        <w:t>розвиток</w:t>
      </w:r>
      <w:r>
        <w:t></w:t>
      </w:r>
      <w:r>
        <w:rPr>
          <w:rFonts w:hint="eastAsia"/>
        </w:rPr>
        <w:t>економічних</w:t>
      </w:r>
    </w:p>
    <w:p w:rsidR="0069479F" w:rsidRDefault="0069479F" w:rsidP="0069479F">
      <w:r>
        <w:rPr>
          <w:rFonts w:hint="eastAsia"/>
        </w:rPr>
        <w:t>та</w:t>
      </w:r>
      <w:r>
        <w:t></w:t>
      </w:r>
      <w:r>
        <w:rPr>
          <w:rFonts w:hint="eastAsia"/>
        </w:rPr>
        <w:t>інших</w:t>
      </w:r>
      <w:r>
        <w:t></w:t>
      </w:r>
      <w:r>
        <w:rPr>
          <w:rFonts w:hint="eastAsia"/>
        </w:rPr>
        <w:t>світових</w:t>
      </w:r>
      <w:r>
        <w:t></w:t>
      </w:r>
      <w:r>
        <w:rPr>
          <w:rFonts w:hint="eastAsia"/>
        </w:rPr>
        <w:t>інтеграційних</w:t>
      </w:r>
      <w:r>
        <w:t></w:t>
      </w:r>
      <w:r>
        <w:rPr>
          <w:rFonts w:hint="eastAsia"/>
        </w:rPr>
        <w:t>процесів</w:t>
      </w:r>
      <w:r>
        <w:t></w:t>
      </w:r>
      <w:r>
        <w:t></w:t>
      </w:r>
      <w:r>
        <w:rPr>
          <w:rFonts w:hint="eastAsia"/>
        </w:rPr>
        <w:t>інтернаціоналізація</w:t>
      </w:r>
      <w:r>
        <w:t></w:t>
      </w:r>
      <w:r>
        <w:rPr>
          <w:rFonts w:hint="eastAsia"/>
        </w:rPr>
        <w:t>політичної</w:t>
      </w:r>
      <w:r>
        <w:t></w:t>
      </w:r>
      <w:r>
        <w:rPr>
          <w:rFonts w:hint="eastAsia"/>
        </w:rPr>
        <w:t>й</w:t>
      </w:r>
    </w:p>
    <w:p w:rsidR="0069479F" w:rsidRDefault="0069479F" w:rsidP="0069479F">
      <w:r>
        <w:rPr>
          <w:rFonts w:hint="eastAsia"/>
        </w:rPr>
        <w:t>культурної</w:t>
      </w:r>
      <w:r>
        <w:t></w:t>
      </w:r>
      <w:r>
        <w:rPr>
          <w:rFonts w:hint="eastAsia"/>
        </w:rPr>
        <w:t>взаємодії</w:t>
      </w:r>
      <w:r>
        <w:t></w:t>
      </w:r>
      <w:r>
        <w:rPr>
          <w:rFonts w:hint="eastAsia"/>
        </w:rPr>
        <w:t>різних</w:t>
      </w:r>
      <w:r>
        <w:t></w:t>
      </w:r>
      <w:r>
        <w:rPr>
          <w:rFonts w:hint="eastAsia"/>
        </w:rPr>
        <w:t>країн</w:t>
      </w:r>
      <w:r>
        <w:t></w:t>
      </w:r>
      <w:r>
        <w:rPr>
          <w:rFonts w:hint="eastAsia"/>
        </w:rPr>
        <w:t>та</w:t>
      </w:r>
      <w:r>
        <w:t></w:t>
      </w:r>
      <w:r>
        <w:rPr>
          <w:rFonts w:hint="eastAsia"/>
        </w:rPr>
        <w:t>одночасне</w:t>
      </w:r>
      <w:r>
        <w:t></w:t>
      </w:r>
      <w:r>
        <w:rPr>
          <w:rFonts w:hint="eastAsia"/>
        </w:rPr>
        <w:t>виникнення</w:t>
      </w:r>
      <w:r>
        <w:t></w:t>
      </w:r>
      <w:r>
        <w:rPr>
          <w:rFonts w:hint="eastAsia"/>
        </w:rPr>
        <w:t>глобальних</w:t>
      </w:r>
    </w:p>
    <w:p w:rsidR="0069479F" w:rsidRDefault="0069479F" w:rsidP="0069479F">
      <w:r>
        <w:rPr>
          <w:rFonts w:hint="eastAsia"/>
        </w:rPr>
        <w:t>проблем</w:t>
      </w:r>
      <w:r>
        <w:t></w:t>
      </w:r>
      <w:r>
        <w:rPr>
          <w:rFonts w:hint="eastAsia"/>
        </w:rPr>
        <w:t>і</w:t>
      </w:r>
      <w:r>
        <w:t></w:t>
      </w:r>
      <w:r>
        <w:rPr>
          <w:rFonts w:hint="eastAsia"/>
        </w:rPr>
        <w:t>загроз</w:t>
      </w:r>
      <w:r>
        <w:t></w:t>
      </w:r>
      <w:r>
        <w:t></w:t>
      </w:r>
      <w:r>
        <w:rPr>
          <w:rFonts w:hint="eastAsia"/>
        </w:rPr>
        <w:t>що</w:t>
      </w:r>
      <w:r>
        <w:t></w:t>
      </w:r>
      <w:r>
        <w:rPr>
          <w:rFonts w:hint="eastAsia"/>
        </w:rPr>
        <w:t>стали</w:t>
      </w:r>
      <w:r>
        <w:t></w:t>
      </w:r>
      <w:r>
        <w:rPr>
          <w:rFonts w:hint="eastAsia"/>
        </w:rPr>
        <w:t>результатом</w:t>
      </w:r>
      <w:r>
        <w:t></w:t>
      </w:r>
      <w:r>
        <w:rPr>
          <w:rFonts w:hint="eastAsia"/>
        </w:rPr>
        <w:t>як</w:t>
      </w:r>
      <w:r>
        <w:t></w:t>
      </w:r>
      <w:r>
        <w:rPr>
          <w:rFonts w:hint="eastAsia"/>
        </w:rPr>
        <w:t>природних</w:t>
      </w:r>
      <w:r>
        <w:t></w:t>
      </w:r>
      <w:r>
        <w:rPr>
          <w:rFonts w:hint="eastAsia"/>
        </w:rPr>
        <w:t>процесів</w:t>
      </w:r>
      <w:r>
        <w:t></w:t>
      </w:r>
      <w:r>
        <w:t></w:t>
      </w:r>
      <w:r>
        <w:rPr>
          <w:rFonts w:hint="eastAsia"/>
        </w:rPr>
        <w:t>так</w:t>
      </w:r>
      <w:r>
        <w:t></w:t>
      </w:r>
      <w:r>
        <w:rPr>
          <w:rFonts w:hint="eastAsia"/>
        </w:rPr>
        <w:t>і</w:t>
      </w:r>
    </w:p>
    <w:p w:rsidR="0069479F" w:rsidRDefault="0069479F" w:rsidP="0069479F">
      <w:r>
        <w:rPr>
          <w:rFonts w:hint="eastAsia"/>
        </w:rPr>
        <w:t>негативного</w:t>
      </w:r>
      <w:r>
        <w:t></w:t>
      </w:r>
      <w:r>
        <w:rPr>
          <w:rFonts w:hint="eastAsia"/>
        </w:rPr>
        <w:t>руйнуючого</w:t>
      </w:r>
      <w:r>
        <w:t></w:t>
      </w:r>
      <w:r>
        <w:rPr>
          <w:rFonts w:hint="eastAsia"/>
        </w:rPr>
        <w:t>характеру</w:t>
      </w:r>
      <w:r>
        <w:t></w:t>
      </w:r>
      <w:r>
        <w:rPr>
          <w:rFonts w:hint="eastAsia"/>
        </w:rPr>
        <w:t>діяльності</w:t>
      </w:r>
      <w:r>
        <w:t></w:t>
      </w:r>
      <w:r>
        <w:rPr>
          <w:rFonts w:hint="eastAsia"/>
        </w:rPr>
        <w:t>людини</w:t>
      </w:r>
      <w:r>
        <w:t></w:t>
      </w:r>
      <w:r>
        <w:t></w:t>
      </w:r>
      <w:r>
        <w:rPr>
          <w:rFonts w:hint="eastAsia"/>
        </w:rPr>
        <w:t>відставання</w:t>
      </w:r>
      <w:r>
        <w:t></w:t>
      </w:r>
      <w:r>
        <w:rPr>
          <w:rFonts w:hint="eastAsia"/>
        </w:rPr>
        <w:t>розвитку</w:t>
      </w:r>
    </w:p>
    <w:p w:rsidR="0069479F" w:rsidRDefault="0069479F" w:rsidP="0069479F">
      <w:r>
        <w:rPr>
          <w:rFonts w:hint="eastAsia"/>
        </w:rPr>
        <w:t>умов</w:t>
      </w:r>
      <w:r>
        <w:t></w:t>
      </w:r>
      <w:r>
        <w:rPr>
          <w:rFonts w:hint="eastAsia"/>
        </w:rPr>
        <w:t>життя</w:t>
      </w:r>
      <w:r>
        <w:t></w:t>
      </w:r>
      <w:r>
        <w:rPr>
          <w:rFonts w:hint="eastAsia"/>
        </w:rPr>
        <w:t>від</w:t>
      </w:r>
      <w:r>
        <w:t></w:t>
      </w:r>
      <w:r>
        <w:rPr>
          <w:rFonts w:hint="eastAsia"/>
        </w:rPr>
        <w:t>мінімально</w:t>
      </w:r>
      <w:r>
        <w:t></w:t>
      </w:r>
      <w:r>
        <w:rPr>
          <w:rFonts w:hint="eastAsia"/>
        </w:rPr>
        <w:t>необхідних</w:t>
      </w:r>
      <w:r>
        <w:t></w:t>
      </w:r>
      <w:r>
        <w:rPr>
          <w:rFonts w:hint="eastAsia"/>
        </w:rPr>
        <w:t>для</w:t>
      </w:r>
      <w:r>
        <w:t></w:t>
      </w:r>
      <w:r>
        <w:rPr>
          <w:rFonts w:hint="eastAsia"/>
        </w:rPr>
        <w:t>гідного</w:t>
      </w:r>
      <w:r>
        <w:t></w:t>
      </w:r>
      <w:r>
        <w:rPr>
          <w:rFonts w:hint="eastAsia"/>
        </w:rPr>
        <w:t>існування</w:t>
      </w:r>
      <w:r>
        <w:t></w:t>
      </w:r>
      <w:r>
        <w:rPr>
          <w:rFonts w:hint="eastAsia"/>
        </w:rPr>
        <w:t>людини</w:t>
      </w:r>
    </w:p>
    <w:p w:rsidR="0069479F" w:rsidRDefault="0069479F" w:rsidP="0069479F">
      <w:r>
        <w:rPr>
          <w:rFonts w:hint="eastAsia"/>
        </w:rPr>
        <w:t>сприяли</w:t>
      </w:r>
      <w:r>
        <w:t></w:t>
      </w:r>
      <w:r>
        <w:rPr>
          <w:rFonts w:hint="eastAsia"/>
        </w:rPr>
        <w:t>появі</w:t>
      </w:r>
      <w:r>
        <w:t></w:t>
      </w:r>
      <w:r>
        <w:rPr>
          <w:rFonts w:hint="eastAsia"/>
        </w:rPr>
        <w:t>нових</w:t>
      </w:r>
      <w:r>
        <w:t></w:t>
      </w:r>
      <w:r>
        <w:rPr>
          <w:rFonts w:hint="eastAsia"/>
        </w:rPr>
        <w:t>прав</w:t>
      </w:r>
      <w:r>
        <w:t></w:t>
      </w:r>
      <w:r>
        <w:rPr>
          <w:rFonts w:hint="eastAsia"/>
        </w:rPr>
        <w:t>людини</w:t>
      </w:r>
      <w:r>
        <w:t></w:t>
      </w:r>
      <w:r>
        <w:t></w:t>
      </w:r>
      <w:r>
        <w:rPr>
          <w:rFonts w:hint="eastAsia"/>
        </w:rPr>
        <w:t>які</w:t>
      </w:r>
      <w:r>
        <w:t></w:t>
      </w:r>
      <w:r>
        <w:rPr>
          <w:rFonts w:hint="eastAsia"/>
        </w:rPr>
        <w:t>ще</w:t>
      </w:r>
      <w:r>
        <w:t></w:t>
      </w:r>
      <w:r>
        <w:rPr>
          <w:rFonts w:hint="eastAsia"/>
        </w:rPr>
        <w:t>не</w:t>
      </w:r>
      <w:r>
        <w:t></w:t>
      </w:r>
      <w:r>
        <w:rPr>
          <w:rFonts w:hint="eastAsia"/>
        </w:rPr>
        <w:t>отримали</w:t>
      </w:r>
      <w:r>
        <w:t></w:t>
      </w:r>
      <w:r>
        <w:rPr>
          <w:rFonts w:hint="eastAsia"/>
        </w:rPr>
        <w:t>конституційноправового</w:t>
      </w:r>
      <w:r>
        <w:t></w:t>
      </w:r>
      <w:r>
        <w:rPr>
          <w:rFonts w:hint="eastAsia"/>
        </w:rPr>
        <w:t>закріплення</w:t>
      </w:r>
      <w:r>
        <w:t></w:t>
      </w:r>
      <w:r>
        <w:t></w:t>
      </w:r>
      <w:r>
        <w:rPr>
          <w:rFonts w:hint="eastAsia"/>
        </w:rPr>
        <w:t>Одним</w:t>
      </w:r>
      <w:r>
        <w:t></w:t>
      </w:r>
      <w:r>
        <w:rPr>
          <w:rFonts w:hint="eastAsia"/>
        </w:rPr>
        <w:t>з</w:t>
      </w:r>
      <w:r>
        <w:t></w:t>
      </w:r>
      <w:r>
        <w:rPr>
          <w:rFonts w:hint="eastAsia"/>
        </w:rPr>
        <w:t>таких</w:t>
      </w:r>
      <w:r>
        <w:t></w:t>
      </w:r>
      <w:r>
        <w:rPr>
          <w:rFonts w:hint="eastAsia"/>
        </w:rPr>
        <w:t>прав</w:t>
      </w:r>
      <w:r>
        <w:t></w:t>
      </w:r>
      <w:r>
        <w:rPr>
          <w:rFonts w:hint="eastAsia"/>
        </w:rPr>
        <w:t>людини</w:t>
      </w:r>
      <w:r>
        <w:t></w:t>
      </w:r>
      <w:r>
        <w:rPr>
          <w:rFonts w:hint="eastAsia"/>
        </w:rPr>
        <w:t>являється</w:t>
      </w:r>
      <w:r>
        <w:t></w:t>
      </w:r>
      <w:r>
        <w:rPr>
          <w:rFonts w:hint="eastAsia"/>
        </w:rPr>
        <w:t>право</w:t>
      </w:r>
      <w:r>
        <w:t></w:t>
      </w:r>
      <w:r>
        <w:rPr>
          <w:rFonts w:hint="eastAsia"/>
        </w:rPr>
        <w:t>на</w:t>
      </w:r>
    </w:p>
    <w:p w:rsidR="0069479F" w:rsidRDefault="0069479F" w:rsidP="0069479F">
      <w:r>
        <w:rPr>
          <w:rFonts w:hint="eastAsia"/>
        </w:rPr>
        <w:t>розвиток</w:t>
      </w:r>
      <w:r>
        <w:t></w:t>
      </w:r>
      <w:r>
        <w:rPr>
          <w:rFonts w:hint="eastAsia"/>
        </w:rPr>
        <w:t>своєї</w:t>
      </w:r>
      <w:r>
        <w:t></w:t>
      </w:r>
      <w:r>
        <w:rPr>
          <w:rFonts w:hint="eastAsia"/>
        </w:rPr>
        <w:t>особистості</w:t>
      </w:r>
      <w:r>
        <w:t></w:t>
      </w:r>
    </w:p>
    <w:p w:rsidR="0069479F" w:rsidRDefault="0069479F" w:rsidP="0069479F">
      <w:r>
        <w:t></w:t>
      </w:r>
      <w:r>
        <w:t></w:t>
      </w:r>
      <w:r>
        <w:t></w:t>
      </w:r>
      <w:r>
        <w:rPr>
          <w:rFonts w:hint="eastAsia"/>
        </w:rPr>
        <w:t>Право</w:t>
      </w:r>
      <w:r>
        <w:t></w:t>
      </w:r>
      <w:r>
        <w:rPr>
          <w:rFonts w:hint="eastAsia"/>
        </w:rPr>
        <w:t>людини</w:t>
      </w:r>
      <w:r>
        <w:t></w:t>
      </w:r>
      <w:r>
        <w:rPr>
          <w:rFonts w:hint="eastAsia"/>
        </w:rPr>
        <w:t>на</w:t>
      </w:r>
      <w:r>
        <w:t></w:t>
      </w:r>
      <w:r>
        <w:rPr>
          <w:rFonts w:hint="eastAsia"/>
        </w:rPr>
        <w:t>розвиток</w:t>
      </w:r>
      <w:r>
        <w:t></w:t>
      </w:r>
      <w:r>
        <w:rPr>
          <w:rFonts w:hint="eastAsia"/>
        </w:rPr>
        <w:t>своєї</w:t>
      </w:r>
      <w:r>
        <w:t></w:t>
      </w:r>
      <w:r>
        <w:rPr>
          <w:rFonts w:hint="eastAsia"/>
        </w:rPr>
        <w:t>особистості</w:t>
      </w:r>
      <w:r>
        <w:t></w:t>
      </w:r>
      <w:r>
        <w:rPr>
          <w:rFonts w:hint="eastAsia"/>
        </w:rPr>
        <w:t>–</w:t>
      </w:r>
      <w:r>
        <w:t></w:t>
      </w:r>
      <w:r>
        <w:rPr>
          <w:rFonts w:hint="eastAsia"/>
        </w:rPr>
        <w:t>це</w:t>
      </w:r>
      <w:r>
        <w:t></w:t>
      </w:r>
      <w:r>
        <w:rPr>
          <w:rFonts w:hint="eastAsia"/>
        </w:rPr>
        <w:t>невід’ємні</w:t>
      </w:r>
      <w:r>
        <w:t></w:t>
      </w:r>
      <w:r>
        <w:rPr>
          <w:rFonts w:hint="eastAsia"/>
        </w:rPr>
        <w:t>від</w:t>
      </w:r>
    </w:p>
    <w:p w:rsidR="0069479F" w:rsidRDefault="0069479F" w:rsidP="0069479F">
      <w:r>
        <w:rPr>
          <w:rFonts w:hint="eastAsia"/>
        </w:rPr>
        <w:t>особистості</w:t>
      </w:r>
      <w:r>
        <w:t></w:t>
      </w:r>
      <w:r>
        <w:rPr>
          <w:rFonts w:hint="eastAsia"/>
        </w:rPr>
        <w:t>й</w:t>
      </w:r>
      <w:r>
        <w:t></w:t>
      </w:r>
      <w:r>
        <w:rPr>
          <w:rFonts w:hint="eastAsia"/>
        </w:rPr>
        <w:t>гарантовані</w:t>
      </w:r>
      <w:r>
        <w:t></w:t>
      </w:r>
      <w:r>
        <w:rPr>
          <w:rFonts w:hint="eastAsia"/>
        </w:rPr>
        <w:t>законодавством</w:t>
      </w:r>
      <w:r>
        <w:t></w:t>
      </w:r>
      <w:r>
        <w:rPr>
          <w:rFonts w:hint="eastAsia"/>
        </w:rPr>
        <w:t>реальні</w:t>
      </w:r>
      <w:r>
        <w:t></w:t>
      </w:r>
      <w:r>
        <w:rPr>
          <w:rFonts w:hint="eastAsia"/>
        </w:rPr>
        <w:t>можливості</w:t>
      </w:r>
      <w:r>
        <w:t></w:t>
      </w:r>
      <w:r>
        <w:rPr>
          <w:rFonts w:hint="eastAsia"/>
        </w:rPr>
        <w:t>людини</w:t>
      </w:r>
    </w:p>
    <w:p w:rsidR="0069479F" w:rsidRDefault="0069479F" w:rsidP="0069479F">
      <w:r>
        <w:t></w:t>
      </w:r>
      <w:r>
        <w:t></w:t>
      </w:r>
      <w:r>
        <w:t></w:t>
      </w:r>
    </w:p>
    <w:p w:rsidR="0069479F" w:rsidRDefault="0069479F" w:rsidP="0069479F">
      <w:r>
        <w:rPr>
          <w:rFonts w:hint="eastAsia"/>
        </w:rPr>
        <w:t>реалізовувати</w:t>
      </w:r>
      <w:r>
        <w:t></w:t>
      </w:r>
      <w:r>
        <w:rPr>
          <w:rFonts w:hint="eastAsia"/>
        </w:rPr>
        <w:t>власний</w:t>
      </w:r>
      <w:r>
        <w:t></w:t>
      </w:r>
      <w:r>
        <w:rPr>
          <w:rFonts w:hint="eastAsia"/>
        </w:rPr>
        <w:t>потенціал</w:t>
      </w:r>
      <w:r>
        <w:t></w:t>
      </w:r>
      <w:r>
        <w:rPr>
          <w:rFonts w:hint="eastAsia"/>
        </w:rPr>
        <w:t>у</w:t>
      </w:r>
      <w:r>
        <w:t></w:t>
      </w:r>
      <w:r>
        <w:rPr>
          <w:rFonts w:hint="eastAsia"/>
        </w:rPr>
        <w:t>ході</w:t>
      </w:r>
      <w:r>
        <w:t></w:t>
      </w:r>
      <w:r>
        <w:rPr>
          <w:rFonts w:hint="eastAsia"/>
        </w:rPr>
        <w:t>активної</w:t>
      </w:r>
      <w:r>
        <w:t></w:t>
      </w:r>
      <w:r>
        <w:t></w:t>
      </w:r>
      <w:r>
        <w:rPr>
          <w:rFonts w:hint="eastAsia"/>
        </w:rPr>
        <w:t>вільної</w:t>
      </w:r>
      <w:r>
        <w:t></w:t>
      </w:r>
      <w:r>
        <w:rPr>
          <w:rFonts w:hint="eastAsia"/>
        </w:rPr>
        <w:t>й</w:t>
      </w:r>
      <w:r>
        <w:t></w:t>
      </w:r>
      <w:r>
        <w:rPr>
          <w:rFonts w:hint="eastAsia"/>
        </w:rPr>
        <w:t>конструктивної</w:t>
      </w:r>
    </w:p>
    <w:p w:rsidR="0069479F" w:rsidRDefault="0069479F" w:rsidP="0069479F">
      <w:r>
        <w:rPr>
          <w:rFonts w:hint="eastAsia"/>
        </w:rPr>
        <w:t>участі</w:t>
      </w:r>
      <w:r>
        <w:t></w:t>
      </w:r>
      <w:r>
        <w:rPr>
          <w:rFonts w:hint="eastAsia"/>
        </w:rPr>
        <w:t>й</w:t>
      </w:r>
      <w:r>
        <w:t></w:t>
      </w:r>
      <w:r>
        <w:rPr>
          <w:rFonts w:hint="eastAsia"/>
        </w:rPr>
        <w:t>сприянні</w:t>
      </w:r>
      <w:r>
        <w:t></w:t>
      </w:r>
      <w:r>
        <w:rPr>
          <w:rFonts w:hint="eastAsia"/>
        </w:rPr>
        <w:t>у</w:t>
      </w:r>
      <w:r>
        <w:t></w:t>
      </w:r>
      <w:r>
        <w:rPr>
          <w:rFonts w:hint="eastAsia"/>
        </w:rPr>
        <w:t>створенні</w:t>
      </w:r>
      <w:r>
        <w:t></w:t>
      </w:r>
      <w:r>
        <w:rPr>
          <w:rFonts w:hint="eastAsia"/>
        </w:rPr>
        <w:t>та</w:t>
      </w:r>
      <w:r>
        <w:t></w:t>
      </w:r>
      <w:r>
        <w:rPr>
          <w:rFonts w:hint="eastAsia"/>
        </w:rPr>
        <w:t>укріпленні</w:t>
      </w:r>
      <w:r>
        <w:t></w:t>
      </w:r>
      <w:r>
        <w:rPr>
          <w:rFonts w:hint="eastAsia"/>
        </w:rPr>
        <w:t>справедливого</w:t>
      </w:r>
      <w:r>
        <w:t></w:t>
      </w:r>
      <w:r>
        <w:rPr>
          <w:rFonts w:hint="eastAsia"/>
        </w:rPr>
        <w:t>й</w:t>
      </w:r>
      <w:r>
        <w:t></w:t>
      </w:r>
      <w:r>
        <w:rPr>
          <w:rFonts w:hint="eastAsia"/>
        </w:rPr>
        <w:t>рівноправного</w:t>
      </w:r>
    </w:p>
    <w:p w:rsidR="0069479F" w:rsidRDefault="0069479F" w:rsidP="0069479F">
      <w:r>
        <w:rPr>
          <w:rFonts w:hint="eastAsia"/>
        </w:rPr>
        <w:t>миру</w:t>
      </w:r>
      <w:r>
        <w:t></w:t>
      </w:r>
      <w:r>
        <w:rPr>
          <w:rFonts w:hint="eastAsia"/>
        </w:rPr>
        <w:t>й</w:t>
      </w:r>
      <w:r>
        <w:t></w:t>
      </w:r>
      <w:r>
        <w:rPr>
          <w:rFonts w:hint="eastAsia"/>
        </w:rPr>
        <w:t>безпеки</w:t>
      </w:r>
      <w:r>
        <w:t></w:t>
      </w:r>
      <w:r>
        <w:t></w:t>
      </w:r>
      <w:r>
        <w:rPr>
          <w:rFonts w:hint="eastAsia"/>
        </w:rPr>
        <w:t>у</w:t>
      </w:r>
      <w:r>
        <w:t></w:t>
      </w:r>
      <w:r>
        <w:rPr>
          <w:rFonts w:hint="eastAsia"/>
        </w:rPr>
        <w:t>всеохоплюючому</w:t>
      </w:r>
      <w:r>
        <w:t></w:t>
      </w:r>
      <w:r>
        <w:rPr>
          <w:rFonts w:hint="eastAsia"/>
        </w:rPr>
        <w:t>економічному</w:t>
      </w:r>
      <w:r>
        <w:t></w:t>
      </w:r>
      <w:r>
        <w:t></w:t>
      </w:r>
      <w:r>
        <w:rPr>
          <w:rFonts w:hint="eastAsia"/>
        </w:rPr>
        <w:t>політичному</w:t>
      </w:r>
      <w:r>
        <w:t></w:t>
      </w:r>
    </w:p>
    <w:p w:rsidR="0069479F" w:rsidRDefault="0069479F" w:rsidP="0069479F">
      <w:r>
        <w:rPr>
          <w:rFonts w:hint="eastAsia"/>
        </w:rPr>
        <w:t>соціальному</w:t>
      </w:r>
      <w:r>
        <w:t></w:t>
      </w:r>
      <w:r>
        <w:rPr>
          <w:rFonts w:hint="eastAsia"/>
        </w:rPr>
        <w:t>й</w:t>
      </w:r>
      <w:r>
        <w:t></w:t>
      </w:r>
      <w:r>
        <w:rPr>
          <w:rFonts w:hint="eastAsia"/>
        </w:rPr>
        <w:t>культурному</w:t>
      </w:r>
      <w:r>
        <w:t></w:t>
      </w:r>
      <w:r>
        <w:rPr>
          <w:rFonts w:hint="eastAsia"/>
        </w:rPr>
        <w:t>розвитку</w:t>
      </w:r>
      <w:r>
        <w:t></w:t>
      </w:r>
      <w:r>
        <w:rPr>
          <w:rFonts w:hint="eastAsia"/>
        </w:rPr>
        <w:t>і</w:t>
      </w:r>
      <w:r>
        <w:t></w:t>
      </w:r>
      <w:r>
        <w:rPr>
          <w:rFonts w:hint="eastAsia"/>
        </w:rPr>
        <w:t>справедливому</w:t>
      </w:r>
      <w:r>
        <w:t></w:t>
      </w:r>
      <w:r>
        <w:rPr>
          <w:rFonts w:hint="eastAsia"/>
        </w:rPr>
        <w:t>розподілі</w:t>
      </w:r>
      <w:r>
        <w:t></w:t>
      </w:r>
      <w:r>
        <w:rPr>
          <w:rFonts w:hint="eastAsia"/>
        </w:rPr>
        <w:t>створюваних</w:t>
      </w:r>
    </w:p>
    <w:p w:rsidR="0069479F" w:rsidRDefault="0069479F" w:rsidP="0069479F">
      <w:r>
        <w:rPr>
          <w:rFonts w:hint="eastAsia"/>
        </w:rPr>
        <w:t>у</w:t>
      </w:r>
      <w:r>
        <w:t></w:t>
      </w:r>
      <w:r>
        <w:rPr>
          <w:rFonts w:hint="eastAsia"/>
        </w:rPr>
        <w:t>його</w:t>
      </w:r>
      <w:r>
        <w:t></w:t>
      </w:r>
      <w:r>
        <w:rPr>
          <w:rFonts w:hint="eastAsia"/>
        </w:rPr>
        <w:t>ході</w:t>
      </w:r>
      <w:r>
        <w:t></w:t>
      </w:r>
      <w:r>
        <w:rPr>
          <w:rFonts w:hint="eastAsia"/>
        </w:rPr>
        <w:t>благ</w:t>
      </w:r>
      <w:r>
        <w:t></w:t>
      </w:r>
      <w:r>
        <w:t></w:t>
      </w:r>
      <w:r>
        <w:rPr>
          <w:rFonts w:hint="eastAsia"/>
        </w:rPr>
        <w:t>у</w:t>
      </w:r>
      <w:r>
        <w:t></w:t>
      </w:r>
      <w:r>
        <w:rPr>
          <w:rFonts w:hint="eastAsia"/>
        </w:rPr>
        <w:t>забезпеченні</w:t>
      </w:r>
      <w:r>
        <w:t></w:t>
      </w:r>
      <w:r>
        <w:rPr>
          <w:rFonts w:hint="eastAsia"/>
        </w:rPr>
        <w:t>охорони</w:t>
      </w:r>
      <w:r>
        <w:t></w:t>
      </w:r>
      <w:r>
        <w:rPr>
          <w:rFonts w:hint="eastAsia"/>
        </w:rPr>
        <w:t>навколишнього</w:t>
      </w:r>
      <w:r>
        <w:t></w:t>
      </w:r>
      <w:r>
        <w:rPr>
          <w:rFonts w:hint="eastAsia"/>
        </w:rPr>
        <w:t>середовища</w:t>
      </w:r>
      <w:r>
        <w:t></w:t>
      </w:r>
      <w:r>
        <w:rPr>
          <w:rFonts w:hint="eastAsia"/>
        </w:rPr>
        <w:t>для</w:t>
      </w:r>
    </w:p>
    <w:p w:rsidR="0069479F" w:rsidRDefault="0069479F" w:rsidP="0069479F">
      <w:r>
        <w:rPr>
          <w:rFonts w:hint="eastAsia"/>
        </w:rPr>
        <w:t>задоволення</w:t>
      </w:r>
      <w:r>
        <w:t></w:t>
      </w:r>
      <w:r>
        <w:rPr>
          <w:rFonts w:hint="eastAsia"/>
        </w:rPr>
        <w:t>власних</w:t>
      </w:r>
      <w:r>
        <w:t></w:t>
      </w:r>
      <w:r>
        <w:rPr>
          <w:rFonts w:hint="eastAsia"/>
        </w:rPr>
        <w:t>потреб</w:t>
      </w:r>
      <w:r>
        <w:t></w:t>
      </w:r>
      <w:r>
        <w:rPr>
          <w:rFonts w:hint="eastAsia"/>
        </w:rPr>
        <w:t>та</w:t>
      </w:r>
      <w:r>
        <w:t></w:t>
      </w:r>
      <w:r>
        <w:rPr>
          <w:rFonts w:hint="eastAsia"/>
        </w:rPr>
        <w:t>в</w:t>
      </w:r>
      <w:r>
        <w:t></w:t>
      </w:r>
      <w:r>
        <w:rPr>
          <w:rFonts w:hint="eastAsia"/>
        </w:rPr>
        <w:t>інтересах</w:t>
      </w:r>
      <w:r>
        <w:t></w:t>
      </w:r>
      <w:r>
        <w:rPr>
          <w:rFonts w:hint="eastAsia"/>
        </w:rPr>
        <w:t>усіх</w:t>
      </w:r>
      <w:r>
        <w:t></w:t>
      </w:r>
      <w:r>
        <w:t></w:t>
      </w:r>
      <w:r>
        <w:rPr>
          <w:rFonts w:hint="eastAsia"/>
        </w:rPr>
        <w:t>в</w:t>
      </w:r>
      <w:r>
        <w:t></w:t>
      </w:r>
      <w:r>
        <w:rPr>
          <w:rFonts w:hint="eastAsia"/>
        </w:rPr>
        <w:t>тому</w:t>
      </w:r>
      <w:r>
        <w:t></w:t>
      </w:r>
      <w:r>
        <w:rPr>
          <w:rFonts w:hint="eastAsia"/>
        </w:rPr>
        <w:t>числі</w:t>
      </w:r>
      <w:r>
        <w:t></w:t>
      </w:r>
      <w:r>
        <w:rPr>
          <w:rFonts w:hint="eastAsia"/>
        </w:rPr>
        <w:t>й</w:t>
      </w:r>
      <w:r>
        <w:t></w:t>
      </w:r>
      <w:r>
        <w:rPr>
          <w:rFonts w:hint="eastAsia"/>
        </w:rPr>
        <w:t>майбутніх</w:t>
      </w:r>
    </w:p>
    <w:p w:rsidR="0069479F" w:rsidRDefault="0069479F" w:rsidP="0069479F">
      <w:r>
        <w:rPr>
          <w:rFonts w:hint="eastAsia"/>
        </w:rPr>
        <w:t>поколінь</w:t>
      </w:r>
      <w:r>
        <w:t></w:t>
      </w:r>
      <w:r>
        <w:t></w:t>
      </w:r>
      <w:r>
        <w:rPr>
          <w:rFonts w:hint="eastAsia"/>
        </w:rPr>
        <w:t>без</w:t>
      </w:r>
      <w:r>
        <w:t></w:t>
      </w:r>
      <w:r>
        <w:rPr>
          <w:rFonts w:hint="eastAsia"/>
        </w:rPr>
        <w:t>будь</w:t>
      </w:r>
      <w:r>
        <w:t></w:t>
      </w:r>
      <w:r>
        <w:rPr>
          <w:rFonts w:hint="eastAsia"/>
        </w:rPr>
        <w:t>якої</w:t>
      </w:r>
      <w:r>
        <w:t></w:t>
      </w:r>
      <w:r>
        <w:rPr>
          <w:rFonts w:hint="eastAsia"/>
        </w:rPr>
        <w:t>дискримінації</w:t>
      </w:r>
      <w:r>
        <w:t></w:t>
      </w:r>
      <w:r>
        <w:rPr>
          <w:rFonts w:hint="eastAsia"/>
        </w:rPr>
        <w:t>за</w:t>
      </w:r>
      <w:r>
        <w:t></w:t>
      </w:r>
      <w:r>
        <w:rPr>
          <w:rFonts w:hint="eastAsia"/>
        </w:rPr>
        <w:t>ознаками</w:t>
      </w:r>
      <w:r>
        <w:t></w:t>
      </w:r>
      <w:r>
        <w:rPr>
          <w:rFonts w:hint="eastAsia"/>
        </w:rPr>
        <w:t>статі</w:t>
      </w:r>
      <w:r>
        <w:t></w:t>
      </w:r>
      <w:r>
        <w:t></w:t>
      </w:r>
      <w:r>
        <w:rPr>
          <w:rFonts w:hint="eastAsia"/>
        </w:rPr>
        <w:t>етнічної</w:t>
      </w:r>
    </w:p>
    <w:p w:rsidR="0069479F" w:rsidRDefault="0069479F" w:rsidP="0069479F">
      <w:r>
        <w:rPr>
          <w:rFonts w:hint="eastAsia"/>
        </w:rPr>
        <w:t>приналежності</w:t>
      </w:r>
      <w:r>
        <w:t></w:t>
      </w:r>
      <w:r>
        <w:t></w:t>
      </w:r>
      <w:r>
        <w:rPr>
          <w:rFonts w:hint="eastAsia"/>
        </w:rPr>
        <w:t>культури</w:t>
      </w:r>
      <w:r>
        <w:t></w:t>
      </w:r>
      <w:r>
        <w:t></w:t>
      </w:r>
      <w:r>
        <w:rPr>
          <w:rFonts w:hint="eastAsia"/>
        </w:rPr>
        <w:t>релігії</w:t>
      </w:r>
      <w:r>
        <w:t></w:t>
      </w:r>
      <w:r>
        <w:t></w:t>
      </w:r>
      <w:r>
        <w:rPr>
          <w:rFonts w:hint="eastAsia"/>
        </w:rPr>
        <w:t>економічного</w:t>
      </w:r>
      <w:r>
        <w:t></w:t>
      </w:r>
      <w:r>
        <w:rPr>
          <w:rFonts w:hint="eastAsia"/>
        </w:rPr>
        <w:t>чи</w:t>
      </w:r>
      <w:r>
        <w:t></w:t>
      </w:r>
      <w:r>
        <w:rPr>
          <w:rFonts w:hint="eastAsia"/>
        </w:rPr>
        <w:t>іншого</w:t>
      </w:r>
      <w:r>
        <w:t></w:t>
      </w:r>
      <w:r>
        <w:rPr>
          <w:rFonts w:hint="eastAsia"/>
        </w:rPr>
        <w:t>статусу</w:t>
      </w:r>
      <w:r>
        <w:t></w:t>
      </w:r>
      <w:r>
        <w:rPr>
          <w:rFonts w:hint="eastAsia"/>
        </w:rPr>
        <w:t>тощо</w:t>
      </w:r>
      <w:r>
        <w:t></w:t>
      </w:r>
    </w:p>
    <w:p w:rsidR="0069479F" w:rsidRDefault="0069479F" w:rsidP="0069479F">
      <w:r>
        <w:t></w:t>
      </w:r>
      <w:r>
        <w:t></w:t>
      </w:r>
      <w:r>
        <w:t></w:t>
      </w:r>
      <w:r>
        <w:rPr>
          <w:rFonts w:hint="eastAsia"/>
        </w:rPr>
        <w:t>Зміст</w:t>
      </w:r>
      <w:r>
        <w:t></w:t>
      </w:r>
      <w:r>
        <w:rPr>
          <w:rFonts w:hint="eastAsia"/>
        </w:rPr>
        <w:t>права</w:t>
      </w:r>
      <w:r>
        <w:t></w:t>
      </w:r>
      <w:r>
        <w:rPr>
          <w:rFonts w:hint="eastAsia"/>
        </w:rPr>
        <w:t>людини</w:t>
      </w:r>
      <w:r>
        <w:t></w:t>
      </w:r>
      <w:r>
        <w:rPr>
          <w:rFonts w:hint="eastAsia"/>
        </w:rPr>
        <w:t>на</w:t>
      </w:r>
      <w:r>
        <w:t></w:t>
      </w:r>
      <w:r>
        <w:rPr>
          <w:rFonts w:hint="eastAsia"/>
        </w:rPr>
        <w:t>розвиток</w:t>
      </w:r>
      <w:r>
        <w:t></w:t>
      </w:r>
      <w:r>
        <w:rPr>
          <w:rFonts w:hint="eastAsia"/>
        </w:rPr>
        <w:t>своєї</w:t>
      </w:r>
      <w:r>
        <w:t></w:t>
      </w:r>
      <w:r>
        <w:rPr>
          <w:rFonts w:hint="eastAsia"/>
        </w:rPr>
        <w:t>особистості</w:t>
      </w:r>
      <w:r>
        <w:t></w:t>
      </w:r>
      <w:r>
        <w:rPr>
          <w:rFonts w:hint="eastAsia"/>
        </w:rPr>
        <w:t>розкривається</w:t>
      </w:r>
    </w:p>
    <w:p w:rsidR="0069479F" w:rsidRDefault="0069479F" w:rsidP="0069479F">
      <w:r>
        <w:rPr>
          <w:rFonts w:hint="eastAsia"/>
        </w:rPr>
        <w:t>через</w:t>
      </w:r>
      <w:r>
        <w:t></w:t>
      </w:r>
      <w:r>
        <w:rPr>
          <w:rFonts w:hint="eastAsia"/>
        </w:rPr>
        <w:t>концептуальне</w:t>
      </w:r>
      <w:r>
        <w:t></w:t>
      </w:r>
      <w:r>
        <w:rPr>
          <w:rFonts w:hint="eastAsia"/>
        </w:rPr>
        <w:t>поняття</w:t>
      </w:r>
      <w:r>
        <w:t></w:t>
      </w:r>
      <w:r>
        <w:t></w:t>
      </w:r>
      <w:r>
        <w:rPr>
          <w:rFonts w:hint="eastAsia"/>
        </w:rPr>
        <w:t>розвиток</w:t>
      </w:r>
      <w:r>
        <w:t></w:t>
      </w:r>
      <w:r>
        <w:rPr>
          <w:rFonts w:hint="eastAsia"/>
        </w:rPr>
        <w:t>людини</w:t>
      </w:r>
      <w:r>
        <w:t></w:t>
      </w:r>
      <w:r>
        <w:t></w:t>
      </w:r>
      <w:r>
        <w:rPr>
          <w:rFonts w:hint="eastAsia"/>
        </w:rPr>
        <w:t>та</w:t>
      </w:r>
      <w:r>
        <w:t></w:t>
      </w:r>
      <w:r>
        <w:rPr>
          <w:rFonts w:hint="eastAsia"/>
        </w:rPr>
        <w:t>нормативне</w:t>
      </w:r>
      <w:r>
        <w:t></w:t>
      </w:r>
      <w:r>
        <w:t></w:t>
      </w:r>
      <w:r>
        <w:t></w:t>
      </w:r>
      <w:r>
        <w:t></w:t>
      </w:r>
      <w:r>
        <w:rPr>
          <w:rFonts w:hint="eastAsia"/>
        </w:rPr>
        <w:t>право</w:t>
      </w:r>
      <w:r>
        <w:t></w:t>
      </w:r>
      <w:r>
        <w:rPr>
          <w:rFonts w:hint="eastAsia"/>
        </w:rPr>
        <w:t>на</w:t>
      </w:r>
    </w:p>
    <w:p w:rsidR="0069479F" w:rsidRDefault="0069479F" w:rsidP="0069479F">
      <w:r>
        <w:rPr>
          <w:rFonts w:hint="eastAsia"/>
        </w:rPr>
        <w:t>розвиток</w:t>
      </w:r>
      <w:r>
        <w:t></w:t>
      </w:r>
      <w:r>
        <w:t></w:t>
      </w:r>
      <w:r>
        <w:t></w:t>
      </w:r>
      <w:r>
        <w:rPr>
          <w:rFonts w:hint="eastAsia"/>
        </w:rPr>
        <w:t>Поняття</w:t>
      </w:r>
      <w:r>
        <w:t></w:t>
      </w:r>
      <w:r>
        <w:t></w:t>
      </w:r>
      <w:r>
        <w:rPr>
          <w:rFonts w:hint="eastAsia"/>
        </w:rPr>
        <w:t>розвиток</w:t>
      </w:r>
      <w:r>
        <w:t></w:t>
      </w:r>
      <w:r>
        <w:rPr>
          <w:rFonts w:hint="eastAsia"/>
        </w:rPr>
        <w:t>людини</w:t>
      </w:r>
      <w:r>
        <w:t></w:t>
      </w:r>
      <w:r>
        <w:t></w:t>
      </w:r>
      <w:r>
        <w:rPr>
          <w:rFonts w:hint="eastAsia"/>
        </w:rPr>
        <w:t>ґрунтується</w:t>
      </w:r>
      <w:r>
        <w:t></w:t>
      </w:r>
      <w:r>
        <w:rPr>
          <w:rFonts w:hint="eastAsia"/>
        </w:rPr>
        <w:t>на</w:t>
      </w:r>
      <w:r>
        <w:t></w:t>
      </w:r>
      <w:r>
        <w:rPr>
          <w:rFonts w:hint="eastAsia"/>
        </w:rPr>
        <w:t>концепціях</w:t>
      </w:r>
    </w:p>
    <w:p w:rsidR="0069479F" w:rsidRDefault="0069479F" w:rsidP="0069479F">
      <w:r>
        <w:t></w:t>
      </w:r>
      <w:r>
        <w:rPr>
          <w:rFonts w:hint="eastAsia"/>
        </w:rPr>
        <w:t>людського</w:t>
      </w:r>
      <w:r>
        <w:t></w:t>
      </w:r>
      <w:r>
        <w:rPr>
          <w:rFonts w:hint="eastAsia"/>
        </w:rPr>
        <w:t>розвитку</w:t>
      </w:r>
      <w:r>
        <w:t></w:t>
      </w:r>
      <w:r>
        <w:t></w:t>
      </w:r>
      <w:r>
        <w:t></w:t>
      </w:r>
      <w:r>
        <w:t></w:t>
      </w:r>
      <w:r>
        <w:rPr>
          <w:rFonts w:hint="eastAsia"/>
        </w:rPr>
        <w:t>сталого</w:t>
      </w:r>
      <w:r>
        <w:t></w:t>
      </w:r>
      <w:r>
        <w:rPr>
          <w:rFonts w:hint="eastAsia"/>
        </w:rPr>
        <w:t>розвитку</w:t>
      </w:r>
      <w:r>
        <w:t></w:t>
      </w:r>
      <w:r>
        <w:t></w:t>
      </w:r>
      <w:r>
        <w:rPr>
          <w:rFonts w:hint="eastAsia"/>
        </w:rPr>
        <w:t>і</w:t>
      </w:r>
      <w:r>
        <w:t></w:t>
      </w:r>
      <w:r>
        <w:t></w:t>
      </w:r>
      <w:r>
        <w:rPr>
          <w:rFonts w:hint="eastAsia"/>
        </w:rPr>
        <w:t>сталого</w:t>
      </w:r>
      <w:r>
        <w:t></w:t>
      </w:r>
      <w:r>
        <w:rPr>
          <w:rFonts w:hint="eastAsia"/>
        </w:rPr>
        <w:t>людського</w:t>
      </w:r>
      <w:r>
        <w:t></w:t>
      </w:r>
      <w:r>
        <w:rPr>
          <w:rFonts w:hint="eastAsia"/>
        </w:rPr>
        <w:t>розвитку</w:t>
      </w:r>
      <w:r>
        <w:t></w:t>
      </w:r>
      <w:r>
        <w:t></w:t>
      </w:r>
    </w:p>
    <w:p w:rsidR="0069479F" w:rsidRDefault="0069479F" w:rsidP="0069479F">
      <w:r>
        <w:rPr>
          <w:rFonts w:hint="eastAsia"/>
        </w:rPr>
        <w:t>Головні</w:t>
      </w:r>
      <w:r>
        <w:t></w:t>
      </w:r>
      <w:r>
        <w:rPr>
          <w:rFonts w:hint="eastAsia"/>
        </w:rPr>
        <w:t>положення</w:t>
      </w:r>
      <w:r>
        <w:t></w:t>
      </w:r>
      <w:r>
        <w:rPr>
          <w:rFonts w:hint="eastAsia"/>
        </w:rPr>
        <w:t>концепції</w:t>
      </w:r>
      <w:r>
        <w:t></w:t>
      </w:r>
      <w:r>
        <w:t></w:t>
      </w:r>
      <w:r>
        <w:rPr>
          <w:rFonts w:hint="eastAsia"/>
        </w:rPr>
        <w:t>людського</w:t>
      </w:r>
      <w:r>
        <w:t></w:t>
      </w:r>
      <w:r>
        <w:rPr>
          <w:rFonts w:hint="eastAsia"/>
        </w:rPr>
        <w:t>розвитку</w:t>
      </w:r>
      <w:r>
        <w:t></w:t>
      </w:r>
      <w:r>
        <w:t></w:t>
      </w:r>
      <w:r>
        <w:rPr>
          <w:rFonts w:hint="eastAsia"/>
        </w:rPr>
        <w:t>зводяться</w:t>
      </w:r>
      <w:r>
        <w:t></w:t>
      </w:r>
      <w:r>
        <w:rPr>
          <w:rFonts w:hint="eastAsia"/>
        </w:rPr>
        <w:t>до</w:t>
      </w:r>
      <w:r>
        <w:t></w:t>
      </w:r>
      <w:r>
        <w:rPr>
          <w:rFonts w:hint="eastAsia"/>
        </w:rPr>
        <w:t>того</w:t>
      </w:r>
      <w:r>
        <w:t></w:t>
      </w:r>
      <w:r>
        <w:t></w:t>
      </w:r>
      <w:r>
        <w:rPr>
          <w:rFonts w:hint="eastAsia"/>
        </w:rPr>
        <w:t>що</w:t>
      </w:r>
    </w:p>
    <w:p w:rsidR="0069479F" w:rsidRDefault="0069479F" w:rsidP="0069479F">
      <w:r>
        <w:rPr>
          <w:rFonts w:hint="eastAsia"/>
        </w:rPr>
        <w:t>всі</w:t>
      </w:r>
      <w:r>
        <w:t></w:t>
      </w:r>
      <w:r>
        <w:rPr>
          <w:rFonts w:hint="eastAsia"/>
        </w:rPr>
        <w:t>люди</w:t>
      </w:r>
      <w:r>
        <w:t></w:t>
      </w:r>
      <w:r>
        <w:rPr>
          <w:rFonts w:hint="eastAsia"/>
        </w:rPr>
        <w:t>являються</w:t>
      </w:r>
      <w:r>
        <w:t></w:t>
      </w:r>
      <w:r>
        <w:rPr>
          <w:rFonts w:hint="eastAsia"/>
        </w:rPr>
        <w:t>не</w:t>
      </w:r>
      <w:r>
        <w:t></w:t>
      </w:r>
      <w:r>
        <w:rPr>
          <w:rFonts w:hint="eastAsia"/>
        </w:rPr>
        <w:t>лише</w:t>
      </w:r>
      <w:r>
        <w:t></w:t>
      </w:r>
      <w:r>
        <w:rPr>
          <w:rFonts w:hint="eastAsia"/>
        </w:rPr>
        <w:t>засобом</w:t>
      </w:r>
      <w:r>
        <w:t></w:t>
      </w:r>
      <w:r>
        <w:t></w:t>
      </w:r>
      <w:r>
        <w:rPr>
          <w:rFonts w:hint="eastAsia"/>
        </w:rPr>
        <w:t>а</w:t>
      </w:r>
      <w:r>
        <w:t></w:t>
      </w:r>
      <w:r>
        <w:rPr>
          <w:rFonts w:hint="eastAsia"/>
        </w:rPr>
        <w:t>й</w:t>
      </w:r>
      <w:r>
        <w:t></w:t>
      </w:r>
      <w:r>
        <w:rPr>
          <w:rFonts w:hint="eastAsia"/>
        </w:rPr>
        <w:t>головною</w:t>
      </w:r>
      <w:r>
        <w:t></w:t>
      </w:r>
      <w:r>
        <w:rPr>
          <w:rFonts w:hint="eastAsia"/>
        </w:rPr>
        <w:t>ціллю</w:t>
      </w:r>
      <w:r>
        <w:t></w:t>
      </w:r>
      <w:r>
        <w:t></w:t>
      </w:r>
      <w:r>
        <w:rPr>
          <w:rFonts w:hint="eastAsia"/>
        </w:rPr>
        <w:t>соціогуманістичним</w:t>
      </w:r>
      <w:r>
        <w:t></w:t>
      </w:r>
      <w:r>
        <w:rPr>
          <w:rFonts w:hint="eastAsia"/>
        </w:rPr>
        <w:t>виміром</w:t>
      </w:r>
      <w:r>
        <w:t></w:t>
      </w:r>
      <w:r>
        <w:rPr>
          <w:rFonts w:hint="eastAsia"/>
        </w:rPr>
        <w:t>і</w:t>
      </w:r>
      <w:r>
        <w:t></w:t>
      </w:r>
      <w:r>
        <w:rPr>
          <w:rFonts w:hint="eastAsia"/>
        </w:rPr>
        <w:t>визначальною</w:t>
      </w:r>
      <w:r>
        <w:t></w:t>
      </w:r>
      <w:r>
        <w:rPr>
          <w:rFonts w:hint="eastAsia"/>
        </w:rPr>
        <w:t>домінантою</w:t>
      </w:r>
      <w:r>
        <w:t></w:t>
      </w:r>
      <w:r>
        <w:rPr>
          <w:rFonts w:hint="eastAsia"/>
        </w:rPr>
        <w:t>економічного</w:t>
      </w:r>
      <w:r>
        <w:t></w:t>
      </w:r>
      <w:r>
        <w:rPr>
          <w:rFonts w:hint="eastAsia"/>
        </w:rPr>
        <w:t>розвитку</w:t>
      </w:r>
      <w:r>
        <w:t></w:t>
      </w:r>
    </w:p>
    <w:p w:rsidR="0069479F" w:rsidRDefault="0069479F" w:rsidP="0069479F">
      <w:r>
        <w:rPr>
          <w:rFonts w:hint="eastAsia"/>
        </w:rPr>
        <w:t>суб</w:t>
      </w:r>
      <w:r>
        <w:t></w:t>
      </w:r>
      <w:r>
        <w:rPr>
          <w:rFonts w:hint="eastAsia"/>
        </w:rPr>
        <w:t>єктом</w:t>
      </w:r>
      <w:r>
        <w:t></w:t>
      </w:r>
      <w:r>
        <w:rPr>
          <w:rFonts w:hint="eastAsia"/>
        </w:rPr>
        <w:t>соціально</w:t>
      </w:r>
      <w:r>
        <w:t></w:t>
      </w:r>
      <w:r>
        <w:rPr>
          <w:rFonts w:hint="eastAsia"/>
        </w:rPr>
        <w:t>економічної</w:t>
      </w:r>
      <w:r>
        <w:t></w:t>
      </w:r>
      <w:r>
        <w:rPr>
          <w:rFonts w:hint="eastAsia"/>
        </w:rPr>
        <w:t>еволюції</w:t>
      </w:r>
      <w:r>
        <w:t></w:t>
      </w:r>
      <w:r>
        <w:t></w:t>
      </w:r>
      <w:r>
        <w:rPr>
          <w:rFonts w:hint="eastAsia"/>
        </w:rPr>
        <w:t>Розвиток</w:t>
      </w:r>
      <w:r>
        <w:t></w:t>
      </w:r>
      <w:r>
        <w:rPr>
          <w:rFonts w:hint="eastAsia"/>
        </w:rPr>
        <w:t>людини</w:t>
      </w:r>
      <w:r>
        <w:t></w:t>
      </w:r>
      <w:r>
        <w:rPr>
          <w:rFonts w:hint="eastAsia"/>
        </w:rPr>
        <w:t>відображає</w:t>
      </w:r>
    </w:p>
    <w:p w:rsidR="0069479F" w:rsidRDefault="0069479F" w:rsidP="0069479F">
      <w:r>
        <w:rPr>
          <w:rFonts w:hint="eastAsia"/>
        </w:rPr>
        <w:t>процес</w:t>
      </w:r>
      <w:r>
        <w:t></w:t>
      </w:r>
      <w:r>
        <w:rPr>
          <w:rFonts w:hint="eastAsia"/>
        </w:rPr>
        <w:t>розширення</w:t>
      </w:r>
      <w:r>
        <w:t></w:t>
      </w:r>
      <w:r>
        <w:rPr>
          <w:rFonts w:hint="eastAsia"/>
        </w:rPr>
        <w:t>можливостей</w:t>
      </w:r>
      <w:r>
        <w:t></w:t>
      </w:r>
      <w:r>
        <w:rPr>
          <w:rFonts w:hint="eastAsia"/>
        </w:rPr>
        <w:t>і</w:t>
      </w:r>
      <w:r>
        <w:t></w:t>
      </w:r>
      <w:r>
        <w:rPr>
          <w:rFonts w:hint="eastAsia"/>
        </w:rPr>
        <w:t>свободи</w:t>
      </w:r>
      <w:r>
        <w:t></w:t>
      </w:r>
      <w:r>
        <w:rPr>
          <w:rFonts w:hint="eastAsia"/>
        </w:rPr>
        <w:t>вибору</w:t>
      </w:r>
      <w:r>
        <w:t></w:t>
      </w:r>
      <w:r>
        <w:t></w:t>
      </w:r>
      <w:r>
        <w:rPr>
          <w:rFonts w:hint="eastAsia"/>
        </w:rPr>
        <w:t>рівень</w:t>
      </w:r>
      <w:r>
        <w:t></w:t>
      </w:r>
      <w:r>
        <w:rPr>
          <w:rFonts w:hint="eastAsia"/>
        </w:rPr>
        <w:t>добробуту</w:t>
      </w:r>
      <w:r>
        <w:t></w:t>
      </w:r>
      <w:r>
        <w:rPr>
          <w:rFonts w:hint="eastAsia"/>
        </w:rPr>
        <w:t>як</w:t>
      </w:r>
      <w:r>
        <w:t></w:t>
      </w:r>
      <w:r>
        <w:rPr>
          <w:rFonts w:hint="eastAsia"/>
        </w:rPr>
        <w:t>засіб</w:t>
      </w:r>
    </w:p>
    <w:p w:rsidR="0069479F" w:rsidRDefault="0069479F" w:rsidP="0069479F">
      <w:r>
        <w:rPr>
          <w:rFonts w:hint="eastAsia"/>
        </w:rPr>
        <w:t>забезпечення</w:t>
      </w:r>
      <w:r>
        <w:t></w:t>
      </w:r>
      <w:r>
        <w:rPr>
          <w:rFonts w:hint="eastAsia"/>
        </w:rPr>
        <w:t>гідного</w:t>
      </w:r>
      <w:r>
        <w:t></w:t>
      </w:r>
      <w:r>
        <w:rPr>
          <w:rFonts w:hint="eastAsia"/>
        </w:rPr>
        <w:t>життя</w:t>
      </w:r>
      <w:r>
        <w:t></w:t>
      </w:r>
      <w:r>
        <w:t></w:t>
      </w:r>
      <w:r>
        <w:rPr>
          <w:rFonts w:hint="eastAsia"/>
        </w:rPr>
        <w:t>що</w:t>
      </w:r>
      <w:r>
        <w:t></w:t>
      </w:r>
      <w:r>
        <w:rPr>
          <w:rFonts w:hint="eastAsia"/>
        </w:rPr>
        <w:t>включає</w:t>
      </w:r>
      <w:r>
        <w:t></w:t>
      </w:r>
      <w:r>
        <w:rPr>
          <w:rFonts w:hint="eastAsia"/>
        </w:rPr>
        <w:t>освіту</w:t>
      </w:r>
      <w:r>
        <w:t></w:t>
      </w:r>
      <w:r>
        <w:t></w:t>
      </w:r>
      <w:r>
        <w:rPr>
          <w:rFonts w:hint="eastAsia"/>
        </w:rPr>
        <w:t>підвищення</w:t>
      </w:r>
      <w:r>
        <w:t></w:t>
      </w:r>
      <w:r>
        <w:rPr>
          <w:rFonts w:hint="eastAsia"/>
        </w:rPr>
        <w:t>культурного</w:t>
      </w:r>
    </w:p>
    <w:p w:rsidR="0069479F" w:rsidRDefault="0069479F" w:rsidP="0069479F">
      <w:r>
        <w:rPr>
          <w:rFonts w:hint="eastAsia"/>
        </w:rPr>
        <w:t>рівня</w:t>
      </w:r>
      <w:r>
        <w:t></w:t>
      </w:r>
      <w:r>
        <w:t></w:t>
      </w:r>
      <w:r>
        <w:rPr>
          <w:rFonts w:hint="eastAsia"/>
        </w:rPr>
        <w:t>безпеку</w:t>
      </w:r>
      <w:r>
        <w:t></w:t>
      </w:r>
      <w:r>
        <w:t></w:t>
      </w:r>
      <w:r>
        <w:rPr>
          <w:rFonts w:hint="eastAsia"/>
        </w:rPr>
        <w:t>підвищення</w:t>
      </w:r>
      <w:r>
        <w:t></w:t>
      </w:r>
      <w:r>
        <w:rPr>
          <w:rFonts w:hint="eastAsia"/>
        </w:rPr>
        <w:t>активності</w:t>
      </w:r>
      <w:r>
        <w:t></w:t>
      </w:r>
      <w:r>
        <w:rPr>
          <w:rFonts w:hint="eastAsia"/>
        </w:rPr>
        <w:t>й</w:t>
      </w:r>
      <w:r>
        <w:t></w:t>
      </w:r>
      <w:r>
        <w:rPr>
          <w:rFonts w:hint="eastAsia"/>
        </w:rPr>
        <w:t>ефективності</w:t>
      </w:r>
      <w:r>
        <w:t></w:t>
      </w:r>
      <w:r>
        <w:rPr>
          <w:rFonts w:hint="eastAsia"/>
        </w:rPr>
        <w:t>участі</w:t>
      </w:r>
      <w:r>
        <w:t></w:t>
      </w:r>
      <w:r>
        <w:rPr>
          <w:rFonts w:hint="eastAsia"/>
        </w:rPr>
        <w:t>в</w:t>
      </w:r>
      <w:r>
        <w:t></w:t>
      </w:r>
      <w:r>
        <w:rPr>
          <w:rFonts w:hint="eastAsia"/>
        </w:rPr>
        <w:t>управлінні</w:t>
      </w:r>
      <w:r>
        <w:t></w:t>
      </w:r>
      <w:r>
        <w:rPr>
          <w:rFonts w:hint="eastAsia"/>
        </w:rPr>
        <w:t>й</w:t>
      </w:r>
    </w:p>
    <w:p w:rsidR="0069479F" w:rsidRDefault="0069479F" w:rsidP="0069479F">
      <w:r>
        <w:rPr>
          <w:rFonts w:hint="eastAsia"/>
        </w:rPr>
        <w:t>прийнятті</w:t>
      </w:r>
      <w:r>
        <w:t></w:t>
      </w:r>
      <w:r>
        <w:rPr>
          <w:rFonts w:hint="eastAsia"/>
        </w:rPr>
        <w:t>рішень</w:t>
      </w:r>
      <w:r>
        <w:t></w:t>
      </w:r>
      <w:r>
        <w:t></w:t>
      </w:r>
      <w:r>
        <w:rPr>
          <w:rFonts w:hint="eastAsia"/>
        </w:rPr>
        <w:t>що</w:t>
      </w:r>
      <w:r>
        <w:t></w:t>
      </w:r>
      <w:r>
        <w:rPr>
          <w:rFonts w:hint="eastAsia"/>
        </w:rPr>
        <w:t>стосуються</w:t>
      </w:r>
      <w:r>
        <w:t></w:t>
      </w:r>
      <w:r>
        <w:rPr>
          <w:rFonts w:hint="eastAsia"/>
        </w:rPr>
        <w:t>різних</w:t>
      </w:r>
      <w:r>
        <w:t></w:t>
      </w:r>
      <w:r>
        <w:rPr>
          <w:rFonts w:hint="eastAsia"/>
        </w:rPr>
        <w:t>аспектів</w:t>
      </w:r>
      <w:r>
        <w:t></w:t>
      </w:r>
      <w:r>
        <w:rPr>
          <w:rFonts w:hint="eastAsia"/>
        </w:rPr>
        <w:t>розвитку</w:t>
      </w:r>
      <w:r>
        <w:t></w:t>
      </w:r>
      <w:r>
        <w:t></w:t>
      </w:r>
      <w:r>
        <w:rPr>
          <w:rFonts w:hint="eastAsia"/>
        </w:rPr>
        <w:t>на</w:t>
      </w:r>
      <w:r>
        <w:t></w:t>
      </w:r>
      <w:r>
        <w:rPr>
          <w:rFonts w:hint="eastAsia"/>
        </w:rPr>
        <w:t>місцевому</w:t>
      </w:r>
      <w:r>
        <w:t></w:t>
      </w:r>
      <w:r>
        <w:rPr>
          <w:rFonts w:hint="eastAsia"/>
        </w:rPr>
        <w:t>і</w:t>
      </w:r>
    </w:p>
    <w:p w:rsidR="0069479F" w:rsidRDefault="0069479F" w:rsidP="0069479F">
      <w:r>
        <w:rPr>
          <w:rFonts w:hint="eastAsia"/>
        </w:rPr>
        <w:t>національному</w:t>
      </w:r>
      <w:r>
        <w:t></w:t>
      </w:r>
      <w:r>
        <w:rPr>
          <w:rFonts w:hint="eastAsia"/>
        </w:rPr>
        <w:t>рівні</w:t>
      </w:r>
      <w:r>
        <w:t></w:t>
      </w:r>
    </w:p>
    <w:p w:rsidR="0069479F" w:rsidRDefault="0069479F" w:rsidP="0069479F">
      <w:r>
        <w:t></w:t>
      </w:r>
      <w:r>
        <w:t></w:t>
      </w:r>
      <w:r>
        <w:t></w:t>
      </w:r>
      <w:r>
        <w:rPr>
          <w:rFonts w:hint="eastAsia"/>
        </w:rPr>
        <w:t>Концепція</w:t>
      </w:r>
      <w:r>
        <w:t></w:t>
      </w:r>
      <w:r>
        <w:t></w:t>
      </w:r>
      <w:r>
        <w:rPr>
          <w:rFonts w:hint="eastAsia"/>
        </w:rPr>
        <w:t>сталого</w:t>
      </w:r>
      <w:r>
        <w:t></w:t>
      </w:r>
      <w:r>
        <w:rPr>
          <w:rFonts w:hint="eastAsia"/>
        </w:rPr>
        <w:t>розвитку</w:t>
      </w:r>
      <w:r>
        <w:t></w:t>
      </w:r>
      <w:r>
        <w:t></w:t>
      </w:r>
      <w:r>
        <w:rPr>
          <w:rFonts w:hint="eastAsia"/>
        </w:rPr>
        <w:t>виникла</w:t>
      </w:r>
      <w:r>
        <w:t></w:t>
      </w:r>
      <w:r>
        <w:rPr>
          <w:rFonts w:hint="eastAsia"/>
        </w:rPr>
        <w:t>в</w:t>
      </w:r>
      <w:r>
        <w:t></w:t>
      </w:r>
      <w:r>
        <w:rPr>
          <w:rFonts w:hint="eastAsia"/>
        </w:rPr>
        <w:t>сучасний</w:t>
      </w:r>
      <w:r>
        <w:t></w:t>
      </w:r>
      <w:r>
        <w:rPr>
          <w:rFonts w:hint="eastAsia"/>
        </w:rPr>
        <w:t>період</w:t>
      </w:r>
    </w:p>
    <w:p w:rsidR="0069479F" w:rsidRDefault="0069479F" w:rsidP="0069479F">
      <w:r>
        <w:rPr>
          <w:rFonts w:hint="eastAsia"/>
        </w:rPr>
        <w:t>глобалізації</w:t>
      </w:r>
      <w:r>
        <w:t></w:t>
      </w:r>
      <w:r>
        <w:rPr>
          <w:rFonts w:hint="eastAsia"/>
        </w:rPr>
        <w:t>світу</w:t>
      </w:r>
      <w:r>
        <w:t></w:t>
      </w:r>
      <w:r>
        <w:rPr>
          <w:rFonts w:hint="eastAsia"/>
        </w:rPr>
        <w:t>і</w:t>
      </w:r>
      <w:r>
        <w:t></w:t>
      </w:r>
      <w:r>
        <w:rPr>
          <w:rFonts w:hint="eastAsia"/>
        </w:rPr>
        <w:t>орієнтована</w:t>
      </w:r>
      <w:r>
        <w:t></w:t>
      </w:r>
      <w:r>
        <w:rPr>
          <w:rFonts w:hint="eastAsia"/>
        </w:rPr>
        <w:t>на</w:t>
      </w:r>
      <w:r>
        <w:t></w:t>
      </w:r>
      <w:r>
        <w:rPr>
          <w:rFonts w:hint="eastAsia"/>
        </w:rPr>
        <w:t>пошук</w:t>
      </w:r>
      <w:r>
        <w:t></w:t>
      </w:r>
      <w:r>
        <w:rPr>
          <w:rFonts w:hint="eastAsia"/>
        </w:rPr>
        <w:t>балансу</w:t>
      </w:r>
      <w:r>
        <w:t></w:t>
      </w:r>
      <w:r>
        <w:rPr>
          <w:rFonts w:hint="eastAsia"/>
        </w:rPr>
        <w:t>між</w:t>
      </w:r>
      <w:r>
        <w:t></w:t>
      </w:r>
      <w:r>
        <w:rPr>
          <w:rFonts w:hint="eastAsia"/>
        </w:rPr>
        <w:t>економічною</w:t>
      </w:r>
      <w:r>
        <w:t></w:t>
      </w:r>
    </w:p>
    <w:p w:rsidR="0069479F" w:rsidRDefault="0069479F" w:rsidP="0069479F">
      <w:r>
        <w:rPr>
          <w:rFonts w:hint="eastAsia"/>
        </w:rPr>
        <w:t>соціальною</w:t>
      </w:r>
      <w:r>
        <w:t></w:t>
      </w:r>
      <w:r>
        <w:rPr>
          <w:rFonts w:hint="eastAsia"/>
        </w:rPr>
        <w:t>й</w:t>
      </w:r>
      <w:r>
        <w:t></w:t>
      </w:r>
      <w:r>
        <w:rPr>
          <w:rFonts w:hint="eastAsia"/>
        </w:rPr>
        <w:t>екологічною</w:t>
      </w:r>
      <w:r>
        <w:t></w:t>
      </w:r>
      <w:r>
        <w:rPr>
          <w:rFonts w:hint="eastAsia"/>
        </w:rPr>
        <w:t>складовими</w:t>
      </w:r>
      <w:r>
        <w:t></w:t>
      </w:r>
      <w:r>
        <w:rPr>
          <w:rFonts w:hint="eastAsia"/>
        </w:rPr>
        <w:t>розвитку</w:t>
      </w:r>
      <w:r>
        <w:t></w:t>
      </w:r>
      <w:r>
        <w:t></w:t>
      </w:r>
      <w:r>
        <w:rPr>
          <w:rFonts w:hint="eastAsia"/>
        </w:rPr>
        <w:t>соціальний</w:t>
      </w:r>
      <w:r>
        <w:t></w:t>
      </w:r>
      <w:r>
        <w:rPr>
          <w:rFonts w:hint="eastAsia"/>
        </w:rPr>
        <w:t>і</w:t>
      </w:r>
      <w:r>
        <w:t></w:t>
      </w:r>
      <w:r>
        <w:rPr>
          <w:rFonts w:hint="eastAsia"/>
        </w:rPr>
        <w:t>гуманістичний</w:t>
      </w:r>
    </w:p>
    <w:p w:rsidR="0069479F" w:rsidRDefault="0069479F" w:rsidP="0069479F">
      <w:r>
        <w:rPr>
          <w:rFonts w:hint="eastAsia"/>
        </w:rPr>
        <w:t>характер</w:t>
      </w:r>
      <w:r>
        <w:t></w:t>
      </w:r>
      <w:r>
        <w:rPr>
          <w:rFonts w:hint="eastAsia"/>
        </w:rPr>
        <w:t>якої</w:t>
      </w:r>
      <w:r>
        <w:t></w:t>
      </w:r>
      <w:r>
        <w:rPr>
          <w:rFonts w:hint="eastAsia"/>
        </w:rPr>
        <w:t>проявляється</w:t>
      </w:r>
      <w:r>
        <w:t></w:t>
      </w:r>
      <w:r>
        <w:rPr>
          <w:rFonts w:hint="eastAsia"/>
        </w:rPr>
        <w:t>в</w:t>
      </w:r>
      <w:r>
        <w:t></w:t>
      </w:r>
      <w:r>
        <w:rPr>
          <w:rFonts w:hint="eastAsia"/>
        </w:rPr>
        <w:t>ідеї</w:t>
      </w:r>
      <w:r>
        <w:t></w:t>
      </w:r>
      <w:r>
        <w:rPr>
          <w:rFonts w:hint="eastAsia"/>
        </w:rPr>
        <w:t>дотримання</w:t>
      </w:r>
      <w:r>
        <w:t></w:t>
      </w:r>
      <w:r>
        <w:rPr>
          <w:rFonts w:hint="eastAsia"/>
        </w:rPr>
        <w:t>прав</w:t>
      </w:r>
      <w:r>
        <w:t></w:t>
      </w:r>
      <w:r>
        <w:rPr>
          <w:rFonts w:hint="eastAsia"/>
        </w:rPr>
        <w:t>нинішнього</w:t>
      </w:r>
      <w:r>
        <w:t></w:t>
      </w:r>
      <w:r>
        <w:rPr>
          <w:rFonts w:hint="eastAsia"/>
        </w:rPr>
        <w:t>й</w:t>
      </w:r>
      <w:r>
        <w:t></w:t>
      </w:r>
      <w:r>
        <w:rPr>
          <w:rFonts w:hint="eastAsia"/>
        </w:rPr>
        <w:t>майбутніх</w:t>
      </w:r>
    </w:p>
    <w:p w:rsidR="0069479F" w:rsidRDefault="0069479F" w:rsidP="0069479F">
      <w:r>
        <w:rPr>
          <w:rFonts w:hint="eastAsia"/>
        </w:rPr>
        <w:t>поколінь</w:t>
      </w:r>
      <w:r>
        <w:t></w:t>
      </w:r>
      <w:r>
        <w:t></w:t>
      </w:r>
      <w:r>
        <w:rPr>
          <w:rFonts w:hint="eastAsia"/>
        </w:rPr>
        <w:t>Аналіз</w:t>
      </w:r>
      <w:r>
        <w:t></w:t>
      </w:r>
      <w:r>
        <w:rPr>
          <w:rFonts w:hint="eastAsia"/>
        </w:rPr>
        <w:t>міжнародно</w:t>
      </w:r>
      <w:r>
        <w:t></w:t>
      </w:r>
      <w:r>
        <w:rPr>
          <w:rFonts w:hint="eastAsia"/>
        </w:rPr>
        <w:t>правових</w:t>
      </w:r>
      <w:r>
        <w:t></w:t>
      </w:r>
      <w:r>
        <w:rPr>
          <w:rFonts w:hint="eastAsia"/>
        </w:rPr>
        <w:t>і</w:t>
      </w:r>
      <w:r>
        <w:t></w:t>
      </w:r>
      <w:r>
        <w:rPr>
          <w:rFonts w:hint="eastAsia"/>
        </w:rPr>
        <w:t>національних</w:t>
      </w:r>
      <w:r>
        <w:t></w:t>
      </w:r>
      <w:r>
        <w:rPr>
          <w:rFonts w:hint="eastAsia"/>
        </w:rPr>
        <w:t>документів</w:t>
      </w:r>
      <w:r>
        <w:t></w:t>
      </w:r>
    </w:p>
    <w:p w:rsidR="0069479F" w:rsidRDefault="0069479F" w:rsidP="0069479F">
      <w:r>
        <w:rPr>
          <w:rFonts w:hint="eastAsia"/>
        </w:rPr>
        <w:t>регулюючих</w:t>
      </w:r>
      <w:r>
        <w:t></w:t>
      </w:r>
      <w:r>
        <w:rPr>
          <w:rFonts w:hint="eastAsia"/>
        </w:rPr>
        <w:t>питання</w:t>
      </w:r>
      <w:r>
        <w:t></w:t>
      </w:r>
      <w:r>
        <w:rPr>
          <w:rFonts w:hint="eastAsia"/>
        </w:rPr>
        <w:t>сталого</w:t>
      </w:r>
      <w:r>
        <w:t></w:t>
      </w:r>
      <w:r>
        <w:rPr>
          <w:rFonts w:hint="eastAsia"/>
        </w:rPr>
        <w:t>розвитку</w:t>
      </w:r>
      <w:r>
        <w:t></w:t>
      </w:r>
      <w:r>
        <w:t></w:t>
      </w:r>
      <w:r>
        <w:rPr>
          <w:rFonts w:hint="eastAsia"/>
        </w:rPr>
        <w:t>дає</w:t>
      </w:r>
      <w:r>
        <w:t></w:t>
      </w:r>
      <w:r>
        <w:rPr>
          <w:rFonts w:hint="eastAsia"/>
        </w:rPr>
        <w:t>можливість</w:t>
      </w:r>
      <w:r>
        <w:t></w:t>
      </w:r>
      <w:r>
        <w:rPr>
          <w:rFonts w:hint="eastAsia"/>
        </w:rPr>
        <w:t>зробити</w:t>
      </w:r>
      <w:r>
        <w:t></w:t>
      </w:r>
      <w:r>
        <w:rPr>
          <w:rFonts w:hint="eastAsia"/>
        </w:rPr>
        <w:t>висновок</w:t>
      </w:r>
      <w:r>
        <w:t></w:t>
      </w:r>
      <w:r>
        <w:t></w:t>
      </w:r>
      <w:r>
        <w:rPr>
          <w:rFonts w:hint="eastAsia"/>
        </w:rPr>
        <w:t>що</w:t>
      </w:r>
    </w:p>
    <w:p w:rsidR="0069479F" w:rsidRDefault="0069479F" w:rsidP="0069479F">
      <w:r>
        <w:rPr>
          <w:rFonts w:hint="eastAsia"/>
        </w:rPr>
        <w:t>формування</w:t>
      </w:r>
      <w:r>
        <w:t></w:t>
      </w:r>
      <w:r>
        <w:rPr>
          <w:rFonts w:hint="eastAsia"/>
        </w:rPr>
        <w:t>концепції</w:t>
      </w:r>
      <w:r>
        <w:t></w:t>
      </w:r>
      <w:r>
        <w:rPr>
          <w:rFonts w:hint="eastAsia"/>
        </w:rPr>
        <w:t>сталого</w:t>
      </w:r>
      <w:r>
        <w:t></w:t>
      </w:r>
      <w:r>
        <w:rPr>
          <w:rFonts w:hint="eastAsia"/>
        </w:rPr>
        <w:t>розвитку</w:t>
      </w:r>
      <w:r>
        <w:t></w:t>
      </w:r>
      <w:r>
        <w:rPr>
          <w:rFonts w:hint="eastAsia"/>
        </w:rPr>
        <w:t>означає</w:t>
      </w:r>
      <w:r>
        <w:t></w:t>
      </w:r>
      <w:r>
        <w:rPr>
          <w:rFonts w:hint="eastAsia"/>
        </w:rPr>
        <w:t>об’єднання</w:t>
      </w:r>
      <w:r>
        <w:t></w:t>
      </w:r>
      <w:r>
        <w:rPr>
          <w:rFonts w:hint="eastAsia"/>
        </w:rPr>
        <w:t>в</w:t>
      </w:r>
      <w:r>
        <w:t></w:t>
      </w:r>
      <w:r>
        <w:rPr>
          <w:rFonts w:hint="eastAsia"/>
        </w:rPr>
        <w:t>єдину</w:t>
      </w:r>
      <w:r>
        <w:t></w:t>
      </w:r>
      <w:r>
        <w:rPr>
          <w:rFonts w:hint="eastAsia"/>
        </w:rPr>
        <w:t>систему</w:t>
      </w:r>
    </w:p>
    <w:p w:rsidR="0069479F" w:rsidRDefault="0069479F" w:rsidP="0069479F">
      <w:r>
        <w:rPr>
          <w:rFonts w:hint="eastAsia"/>
        </w:rPr>
        <w:t>економічної</w:t>
      </w:r>
      <w:r>
        <w:t></w:t>
      </w:r>
      <w:r>
        <w:t></w:t>
      </w:r>
      <w:r>
        <w:rPr>
          <w:rFonts w:hint="eastAsia"/>
        </w:rPr>
        <w:t>екологічної</w:t>
      </w:r>
      <w:r>
        <w:t></w:t>
      </w:r>
      <w:r>
        <w:rPr>
          <w:rFonts w:hint="eastAsia"/>
        </w:rPr>
        <w:t>й</w:t>
      </w:r>
      <w:r>
        <w:t></w:t>
      </w:r>
      <w:r>
        <w:rPr>
          <w:rFonts w:hint="eastAsia"/>
        </w:rPr>
        <w:t>соціальної</w:t>
      </w:r>
      <w:r>
        <w:t></w:t>
      </w:r>
      <w:r>
        <w:rPr>
          <w:rFonts w:hint="eastAsia"/>
        </w:rPr>
        <w:t>сфер</w:t>
      </w:r>
      <w:r>
        <w:t></w:t>
      </w:r>
      <w:r>
        <w:rPr>
          <w:rFonts w:hint="eastAsia"/>
        </w:rPr>
        <w:t>діяльності</w:t>
      </w:r>
      <w:r>
        <w:t></w:t>
      </w:r>
      <w:r>
        <w:rPr>
          <w:rFonts w:hint="eastAsia"/>
        </w:rPr>
        <w:t>з</w:t>
      </w:r>
      <w:r>
        <w:t></w:t>
      </w:r>
      <w:r>
        <w:rPr>
          <w:rFonts w:hint="eastAsia"/>
        </w:rPr>
        <w:t>метою</w:t>
      </w:r>
      <w:r>
        <w:t></w:t>
      </w:r>
      <w:r>
        <w:rPr>
          <w:rFonts w:hint="eastAsia"/>
        </w:rPr>
        <w:t>вироблення</w:t>
      </w:r>
    </w:p>
    <w:p w:rsidR="0069479F" w:rsidRDefault="0069479F" w:rsidP="0069479F">
      <w:r>
        <w:rPr>
          <w:rFonts w:hint="eastAsia"/>
        </w:rPr>
        <w:t>нових</w:t>
      </w:r>
      <w:r>
        <w:t></w:t>
      </w:r>
      <w:r>
        <w:rPr>
          <w:rFonts w:hint="eastAsia"/>
        </w:rPr>
        <w:t>підходів</w:t>
      </w:r>
      <w:r>
        <w:t></w:t>
      </w:r>
      <w:r>
        <w:rPr>
          <w:rFonts w:hint="eastAsia"/>
        </w:rPr>
        <w:t>до</w:t>
      </w:r>
      <w:r>
        <w:t></w:t>
      </w:r>
      <w:r>
        <w:rPr>
          <w:rFonts w:hint="eastAsia"/>
        </w:rPr>
        <w:t>формування</w:t>
      </w:r>
      <w:r>
        <w:t></w:t>
      </w:r>
      <w:r>
        <w:rPr>
          <w:rFonts w:hint="eastAsia"/>
        </w:rPr>
        <w:t>політики</w:t>
      </w:r>
      <w:r>
        <w:t></w:t>
      </w:r>
      <w:r>
        <w:rPr>
          <w:rFonts w:hint="eastAsia"/>
        </w:rPr>
        <w:t>збалансованого</w:t>
      </w:r>
      <w:r>
        <w:t></w:t>
      </w:r>
      <w:r>
        <w:rPr>
          <w:rFonts w:hint="eastAsia"/>
        </w:rPr>
        <w:t>й</w:t>
      </w:r>
      <w:r>
        <w:t></w:t>
      </w:r>
      <w:r>
        <w:rPr>
          <w:rFonts w:hint="eastAsia"/>
        </w:rPr>
        <w:t>керованого</w:t>
      </w:r>
    </w:p>
    <w:p w:rsidR="0069479F" w:rsidRDefault="0069479F" w:rsidP="0069479F">
      <w:r>
        <w:t></w:t>
      </w:r>
      <w:r>
        <w:t></w:t>
      </w:r>
      <w:r>
        <w:t></w:t>
      </w:r>
    </w:p>
    <w:p w:rsidR="0069479F" w:rsidRDefault="0069479F" w:rsidP="0069479F">
      <w:r>
        <w:rPr>
          <w:rFonts w:hint="eastAsia"/>
        </w:rPr>
        <w:t>розвитку</w:t>
      </w:r>
      <w:r>
        <w:t></w:t>
      </w:r>
      <w:r>
        <w:rPr>
          <w:rFonts w:hint="eastAsia"/>
        </w:rPr>
        <w:t>суспільства</w:t>
      </w:r>
      <w:r>
        <w:t></w:t>
      </w:r>
      <w:r>
        <w:t></w:t>
      </w:r>
      <w:r>
        <w:rPr>
          <w:rFonts w:hint="eastAsia"/>
        </w:rPr>
        <w:t>яке</w:t>
      </w:r>
      <w:r>
        <w:t></w:t>
      </w:r>
      <w:r>
        <w:rPr>
          <w:rFonts w:hint="eastAsia"/>
        </w:rPr>
        <w:t>не</w:t>
      </w:r>
      <w:r>
        <w:t></w:t>
      </w:r>
      <w:r>
        <w:rPr>
          <w:rFonts w:hint="eastAsia"/>
        </w:rPr>
        <w:t>руйнує</w:t>
      </w:r>
      <w:r>
        <w:t></w:t>
      </w:r>
      <w:r>
        <w:rPr>
          <w:rFonts w:hint="eastAsia"/>
        </w:rPr>
        <w:t>своєї</w:t>
      </w:r>
      <w:r>
        <w:t></w:t>
      </w:r>
      <w:r>
        <w:rPr>
          <w:rFonts w:hint="eastAsia"/>
        </w:rPr>
        <w:t>природної</w:t>
      </w:r>
      <w:r>
        <w:t></w:t>
      </w:r>
      <w:r>
        <w:rPr>
          <w:rFonts w:hint="eastAsia"/>
        </w:rPr>
        <w:t>основи</w:t>
      </w:r>
      <w:r>
        <w:t></w:t>
      </w:r>
      <w:r>
        <w:rPr>
          <w:rFonts w:hint="eastAsia"/>
        </w:rPr>
        <w:t>і</w:t>
      </w:r>
      <w:r>
        <w:t></w:t>
      </w:r>
      <w:r>
        <w:rPr>
          <w:rFonts w:hint="eastAsia"/>
        </w:rPr>
        <w:t>забезпечує</w:t>
      </w:r>
    </w:p>
    <w:p w:rsidR="0069479F" w:rsidRDefault="0069479F" w:rsidP="0069479F">
      <w:r>
        <w:rPr>
          <w:rFonts w:hint="eastAsia"/>
        </w:rPr>
        <w:t>безперервний</w:t>
      </w:r>
      <w:r>
        <w:t></w:t>
      </w:r>
      <w:r>
        <w:rPr>
          <w:rFonts w:hint="eastAsia"/>
        </w:rPr>
        <w:t>прогрес</w:t>
      </w:r>
      <w:r>
        <w:t></w:t>
      </w:r>
      <w:r>
        <w:rPr>
          <w:rFonts w:hint="eastAsia"/>
        </w:rPr>
        <w:t>цивілізації</w:t>
      </w:r>
      <w:r>
        <w:t></w:t>
      </w:r>
      <w:r>
        <w:t></w:t>
      </w:r>
      <w:r>
        <w:rPr>
          <w:rFonts w:hint="eastAsia"/>
        </w:rPr>
        <w:t>заснований</w:t>
      </w:r>
      <w:r>
        <w:t></w:t>
      </w:r>
      <w:r>
        <w:rPr>
          <w:rFonts w:hint="eastAsia"/>
        </w:rPr>
        <w:t>на</w:t>
      </w:r>
      <w:r>
        <w:t></w:t>
      </w:r>
      <w:r>
        <w:rPr>
          <w:rFonts w:hint="eastAsia"/>
        </w:rPr>
        <w:t>повазі</w:t>
      </w:r>
      <w:r>
        <w:t></w:t>
      </w:r>
      <w:r>
        <w:rPr>
          <w:rFonts w:hint="eastAsia"/>
        </w:rPr>
        <w:t>до</w:t>
      </w:r>
      <w:r>
        <w:t></w:t>
      </w:r>
      <w:r>
        <w:rPr>
          <w:rFonts w:hint="eastAsia"/>
        </w:rPr>
        <w:t>прав</w:t>
      </w:r>
      <w:r>
        <w:t></w:t>
      </w:r>
      <w:r>
        <w:rPr>
          <w:rFonts w:hint="eastAsia"/>
        </w:rPr>
        <w:t>людини</w:t>
      </w:r>
      <w:r>
        <w:t></w:t>
      </w:r>
    </w:p>
    <w:p w:rsidR="0069479F" w:rsidRDefault="0069479F" w:rsidP="0069479F">
      <w:r>
        <w:rPr>
          <w:rFonts w:hint="eastAsia"/>
        </w:rPr>
        <w:t>Концепція</w:t>
      </w:r>
      <w:r>
        <w:t></w:t>
      </w:r>
      <w:r>
        <w:t></w:t>
      </w:r>
      <w:r>
        <w:rPr>
          <w:rFonts w:hint="eastAsia"/>
        </w:rPr>
        <w:t>сталого</w:t>
      </w:r>
      <w:r>
        <w:t></w:t>
      </w:r>
      <w:r>
        <w:rPr>
          <w:rFonts w:hint="eastAsia"/>
        </w:rPr>
        <w:t>розвитку</w:t>
      </w:r>
      <w:r>
        <w:t></w:t>
      </w:r>
      <w:r>
        <w:t></w:t>
      </w:r>
      <w:r>
        <w:rPr>
          <w:rFonts w:hint="eastAsia"/>
        </w:rPr>
        <w:t>передбачає</w:t>
      </w:r>
      <w:r>
        <w:t></w:t>
      </w:r>
      <w:r>
        <w:rPr>
          <w:rFonts w:hint="eastAsia"/>
        </w:rPr>
        <w:t>обов’язок</w:t>
      </w:r>
      <w:r>
        <w:t></w:t>
      </w:r>
      <w:r>
        <w:rPr>
          <w:rFonts w:hint="eastAsia"/>
        </w:rPr>
        <w:t>держав</w:t>
      </w:r>
      <w:r>
        <w:t></w:t>
      </w:r>
      <w:r>
        <w:rPr>
          <w:rFonts w:hint="eastAsia"/>
        </w:rPr>
        <w:t>до</w:t>
      </w:r>
      <w:r>
        <w:t></w:t>
      </w:r>
      <w:r>
        <w:rPr>
          <w:rFonts w:hint="eastAsia"/>
        </w:rPr>
        <w:t>створення</w:t>
      </w:r>
    </w:p>
    <w:p w:rsidR="0069479F" w:rsidRDefault="0069479F" w:rsidP="0069479F">
      <w:r>
        <w:rPr>
          <w:rFonts w:hint="eastAsia"/>
        </w:rPr>
        <w:t>відповідної</w:t>
      </w:r>
      <w:r>
        <w:t></w:t>
      </w:r>
      <w:r>
        <w:rPr>
          <w:rFonts w:hint="eastAsia"/>
        </w:rPr>
        <w:t>стратегії</w:t>
      </w:r>
      <w:r>
        <w:t></w:t>
      </w:r>
      <w:r>
        <w:rPr>
          <w:rFonts w:hint="eastAsia"/>
        </w:rPr>
        <w:t>на</w:t>
      </w:r>
      <w:r>
        <w:t></w:t>
      </w:r>
      <w:r>
        <w:rPr>
          <w:rFonts w:hint="eastAsia"/>
        </w:rPr>
        <w:t>національному</w:t>
      </w:r>
      <w:r>
        <w:t></w:t>
      </w:r>
      <w:r>
        <w:rPr>
          <w:rFonts w:hint="eastAsia"/>
        </w:rPr>
        <w:t>рівні</w:t>
      </w:r>
      <w:r>
        <w:t></w:t>
      </w:r>
      <w:r>
        <w:rPr>
          <w:rFonts w:hint="eastAsia"/>
        </w:rPr>
        <w:t>для</w:t>
      </w:r>
      <w:r>
        <w:t></w:t>
      </w:r>
      <w:r>
        <w:rPr>
          <w:rFonts w:hint="eastAsia"/>
        </w:rPr>
        <w:t>забезпечення</w:t>
      </w:r>
      <w:r>
        <w:t></w:t>
      </w:r>
      <w:r>
        <w:rPr>
          <w:rFonts w:hint="eastAsia"/>
        </w:rPr>
        <w:t>економічних</w:t>
      </w:r>
      <w:r>
        <w:t></w:t>
      </w:r>
      <w:r>
        <w:rPr>
          <w:rFonts w:hint="eastAsia"/>
        </w:rPr>
        <w:t>і</w:t>
      </w:r>
    </w:p>
    <w:p w:rsidR="0069479F" w:rsidRDefault="0069479F" w:rsidP="0069479F">
      <w:r>
        <w:rPr>
          <w:rFonts w:hint="eastAsia"/>
        </w:rPr>
        <w:t>соціальних</w:t>
      </w:r>
      <w:r>
        <w:t></w:t>
      </w:r>
      <w:r>
        <w:rPr>
          <w:rFonts w:hint="eastAsia"/>
        </w:rPr>
        <w:t>процесів</w:t>
      </w:r>
      <w:r>
        <w:t></w:t>
      </w:r>
      <w:r>
        <w:rPr>
          <w:rFonts w:hint="eastAsia"/>
        </w:rPr>
        <w:t>розвитку</w:t>
      </w:r>
      <w:r>
        <w:t></w:t>
      </w:r>
      <w:r>
        <w:t></w:t>
      </w:r>
      <w:r>
        <w:rPr>
          <w:rFonts w:hint="eastAsia"/>
        </w:rPr>
        <w:t>в</w:t>
      </w:r>
      <w:r>
        <w:t></w:t>
      </w:r>
      <w:r>
        <w:rPr>
          <w:rFonts w:hint="eastAsia"/>
        </w:rPr>
        <w:t>той</w:t>
      </w:r>
      <w:r>
        <w:t></w:t>
      </w:r>
      <w:r>
        <w:rPr>
          <w:rFonts w:hint="eastAsia"/>
        </w:rPr>
        <w:t>час</w:t>
      </w:r>
      <w:r>
        <w:t></w:t>
      </w:r>
      <w:r>
        <w:t></w:t>
      </w:r>
      <w:r>
        <w:rPr>
          <w:rFonts w:hint="eastAsia"/>
        </w:rPr>
        <w:t>як</w:t>
      </w:r>
      <w:r>
        <w:t></w:t>
      </w:r>
      <w:r>
        <w:t></w:t>
      </w:r>
      <w:r>
        <w:rPr>
          <w:rFonts w:hint="eastAsia"/>
        </w:rPr>
        <w:t>розвиток</w:t>
      </w:r>
      <w:r>
        <w:t></w:t>
      </w:r>
      <w:r>
        <w:rPr>
          <w:rFonts w:hint="eastAsia"/>
        </w:rPr>
        <w:t>людини</w:t>
      </w:r>
      <w:r>
        <w:t></w:t>
      </w:r>
      <w:r>
        <w:t></w:t>
      </w:r>
      <w:r>
        <w:rPr>
          <w:rFonts w:hint="eastAsia"/>
        </w:rPr>
        <w:t>означає</w:t>
      </w:r>
    </w:p>
    <w:p w:rsidR="0069479F" w:rsidRDefault="0069479F" w:rsidP="0069479F">
      <w:r>
        <w:rPr>
          <w:rFonts w:hint="eastAsia"/>
        </w:rPr>
        <w:t>реалізацію</w:t>
      </w:r>
      <w:r>
        <w:t></w:t>
      </w:r>
      <w:r>
        <w:rPr>
          <w:rFonts w:hint="eastAsia"/>
        </w:rPr>
        <w:t>її</w:t>
      </w:r>
      <w:r>
        <w:t></w:t>
      </w:r>
      <w:r>
        <w:rPr>
          <w:rFonts w:hint="eastAsia"/>
        </w:rPr>
        <w:t>потенціалу</w:t>
      </w:r>
      <w:r>
        <w:t></w:t>
      </w:r>
      <w:r>
        <w:t></w:t>
      </w:r>
      <w:r>
        <w:rPr>
          <w:rFonts w:hint="eastAsia"/>
        </w:rPr>
        <w:t>стосується</w:t>
      </w:r>
      <w:r>
        <w:t></w:t>
      </w:r>
      <w:r>
        <w:rPr>
          <w:rFonts w:hint="eastAsia"/>
        </w:rPr>
        <w:t>їх</w:t>
      </w:r>
      <w:r>
        <w:t></w:t>
      </w:r>
      <w:r>
        <w:rPr>
          <w:rFonts w:hint="eastAsia"/>
        </w:rPr>
        <w:t>можливостей</w:t>
      </w:r>
      <w:r>
        <w:t></w:t>
      </w:r>
      <w:r>
        <w:rPr>
          <w:rFonts w:hint="eastAsia"/>
        </w:rPr>
        <w:t>і</w:t>
      </w:r>
      <w:r>
        <w:t></w:t>
      </w:r>
      <w:r>
        <w:rPr>
          <w:rFonts w:hint="eastAsia"/>
        </w:rPr>
        <w:t>свободи</w:t>
      </w:r>
      <w:r>
        <w:t></w:t>
      </w:r>
      <w:r>
        <w:rPr>
          <w:rFonts w:hint="eastAsia"/>
        </w:rPr>
        <w:t>вибору</w:t>
      </w:r>
      <w:r>
        <w:t></w:t>
      </w:r>
      <w:r>
        <w:t></w:t>
      </w:r>
      <w:r>
        <w:rPr>
          <w:rFonts w:hint="eastAsia"/>
        </w:rPr>
        <w:t>Таким</w:t>
      </w:r>
    </w:p>
    <w:p w:rsidR="0069479F" w:rsidRDefault="0069479F" w:rsidP="0069479F">
      <w:r>
        <w:rPr>
          <w:rFonts w:hint="eastAsia"/>
        </w:rPr>
        <w:t>чином</w:t>
      </w:r>
      <w:r>
        <w:t></w:t>
      </w:r>
      <w:r>
        <w:t></w:t>
      </w:r>
      <w:r>
        <w:t></w:t>
      </w:r>
      <w:r>
        <w:rPr>
          <w:rFonts w:hint="eastAsia"/>
        </w:rPr>
        <w:t>сталий</w:t>
      </w:r>
      <w:r>
        <w:t></w:t>
      </w:r>
      <w:r>
        <w:rPr>
          <w:rFonts w:hint="eastAsia"/>
        </w:rPr>
        <w:t>розвиток</w:t>
      </w:r>
      <w:r>
        <w:t></w:t>
      </w:r>
      <w:r>
        <w:t></w:t>
      </w:r>
      <w:r>
        <w:rPr>
          <w:rFonts w:hint="eastAsia"/>
        </w:rPr>
        <w:t>виступає</w:t>
      </w:r>
      <w:r>
        <w:t></w:t>
      </w:r>
      <w:r>
        <w:rPr>
          <w:rFonts w:hint="eastAsia"/>
        </w:rPr>
        <w:t>у</w:t>
      </w:r>
      <w:r>
        <w:t></w:t>
      </w:r>
      <w:r>
        <w:rPr>
          <w:rFonts w:hint="eastAsia"/>
        </w:rPr>
        <w:t>якості</w:t>
      </w:r>
      <w:r>
        <w:t></w:t>
      </w:r>
      <w:r>
        <w:rPr>
          <w:rFonts w:hint="eastAsia"/>
        </w:rPr>
        <w:t>забезпечення</w:t>
      </w:r>
      <w:r>
        <w:t></w:t>
      </w:r>
      <w:r>
        <w:t></w:t>
      </w:r>
      <w:r>
        <w:rPr>
          <w:rFonts w:hint="eastAsia"/>
        </w:rPr>
        <w:t>розвитку</w:t>
      </w:r>
    </w:p>
    <w:p w:rsidR="0069479F" w:rsidRDefault="0069479F" w:rsidP="0069479F">
      <w:r>
        <w:rPr>
          <w:rFonts w:hint="eastAsia"/>
        </w:rPr>
        <w:t>людини</w:t>
      </w:r>
      <w:r>
        <w:t></w:t>
      </w:r>
      <w:r>
        <w:t></w:t>
      </w:r>
      <w:r>
        <w:t></w:t>
      </w:r>
      <w:r>
        <w:rPr>
          <w:rFonts w:hint="eastAsia"/>
        </w:rPr>
        <w:t>Дані</w:t>
      </w:r>
      <w:r>
        <w:t></w:t>
      </w:r>
      <w:r>
        <w:rPr>
          <w:rFonts w:hint="eastAsia"/>
        </w:rPr>
        <w:t>поняття</w:t>
      </w:r>
      <w:r>
        <w:t></w:t>
      </w:r>
      <w:r>
        <w:rPr>
          <w:rFonts w:hint="eastAsia"/>
        </w:rPr>
        <w:t>являються</w:t>
      </w:r>
      <w:r>
        <w:t></w:t>
      </w:r>
      <w:r>
        <w:rPr>
          <w:rFonts w:hint="eastAsia"/>
        </w:rPr>
        <w:t>взаємопов’язаними</w:t>
      </w:r>
      <w:r>
        <w:t></w:t>
      </w:r>
      <w:r>
        <w:rPr>
          <w:rFonts w:hint="eastAsia"/>
        </w:rPr>
        <w:t>і</w:t>
      </w:r>
    </w:p>
    <w:p w:rsidR="0069479F" w:rsidRDefault="0069479F" w:rsidP="0069479F">
      <w:r>
        <w:rPr>
          <w:rFonts w:hint="eastAsia"/>
        </w:rPr>
        <w:t>взаємодоповнюючими</w:t>
      </w:r>
      <w:r>
        <w:t></w:t>
      </w:r>
      <w:r>
        <w:t></w:t>
      </w:r>
      <w:r>
        <w:rPr>
          <w:rFonts w:hint="eastAsia"/>
        </w:rPr>
        <w:t>При</w:t>
      </w:r>
      <w:r>
        <w:t></w:t>
      </w:r>
      <w:r>
        <w:rPr>
          <w:rFonts w:hint="eastAsia"/>
        </w:rPr>
        <w:t>цьому</w:t>
      </w:r>
      <w:r>
        <w:t></w:t>
      </w:r>
      <w:r>
        <w:rPr>
          <w:rFonts w:hint="eastAsia"/>
        </w:rPr>
        <w:t>концепція</w:t>
      </w:r>
      <w:r>
        <w:t></w:t>
      </w:r>
      <w:r>
        <w:t></w:t>
      </w:r>
      <w:r>
        <w:rPr>
          <w:rFonts w:hint="eastAsia"/>
        </w:rPr>
        <w:t>сталого</w:t>
      </w:r>
      <w:r>
        <w:t></w:t>
      </w:r>
      <w:r>
        <w:rPr>
          <w:rFonts w:hint="eastAsia"/>
        </w:rPr>
        <w:t>людського</w:t>
      </w:r>
      <w:r>
        <w:t></w:t>
      </w:r>
      <w:r>
        <w:rPr>
          <w:rFonts w:hint="eastAsia"/>
        </w:rPr>
        <w:t>розвитку</w:t>
      </w:r>
      <w:r>
        <w:t></w:t>
      </w:r>
    </w:p>
    <w:p w:rsidR="0069479F" w:rsidRDefault="0069479F" w:rsidP="0069479F">
      <w:r>
        <w:rPr>
          <w:rFonts w:hint="eastAsia"/>
        </w:rPr>
        <w:t>передбачає</w:t>
      </w:r>
      <w:r>
        <w:t></w:t>
      </w:r>
      <w:r>
        <w:rPr>
          <w:rFonts w:hint="eastAsia"/>
        </w:rPr>
        <w:t>такий</w:t>
      </w:r>
      <w:r>
        <w:t></w:t>
      </w:r>
      <w:r>
        <w:rPr>
          <w:rFonts w:hint="eastAsia"/>
        </w:rPr>
        <w:t>розвиток</w:t>
      </w:r>
      <w:r>
        <w:t></w:t>
      </w:r>
      <w:r>
        <w:t></w:t>
      </w:r>
      <w:r>
        <w:rPr>
          <w:rFonts w:hint="eastAsia"/>
        </w:rPr>
        <w:t>який</w:t>
      </w:r>
      <w:r>
        <w:t></w:t>
      </w:r>
      <w:r>
        <w:rPr>
          <w:rFonts w:hint="eastAsia"/>
        </w:rPr>
        <w:t>не</w:t>
      </w:r>
      <w:r>
        <w:t></w:t>
      </w:r>
      <w:r>
        <w:rPr>
          <w:rFonts w:hint="eastAsia"/>
        </w:rPr>
        <w:t>тільки</w:t>
      </w:r>
      <w:r>
        <w:t></w:t>
      </w:r>
      <w:r>
        <w:rPr>
          <w:rFonts w:hint="eastAsia"/>
        </w:rPr>
        <w:t>призводить</w:t>
      </w:r>
      <w:r>
        <w:t></w:t>
      </w:r>
      <w:r>
        <w:rPr>
          <w:rFonts w:hint="eastAsia"/>
        </w:rPr>
        <w:t>до</w:t>
      </w:r>
      <w:r>
        <w:t></w:t>
      </w:r>
      <w:r>
        <w:rPr>
          <w:rFonts w:hint="eastAsia"/>
        </w:rPr>
        <w:t>економічного</w:t>
      </w:r>
    </w:p>
    <w:p w:rsidR="0069479F" w:rsidRDefault="0069479F" w:rsidP="0069479F">
      <w:r>
        <w:rPr>
          <w:rFonts w:hint="eastAsia"/>
        </w:rPr>
        <w:t>зростання</w:t>
      </w:r>
      <w:r>
        <w:t></w:t>
      </w:r>
      <w:r>
        <w:t></w:t>
      </w:r>
      <w:r>
        <w:rPr>
          <w:rFonts w:hint="eastAsia"/>
        </w:rPr>
        <w:t>а</w:t>
      </w:r>
      <w:r>
        <w:t></w:t>
      </w:r>
      <w:r>
        <w:rPr>
          <w:rFonts w:hint="eastAsia"/>
        </w:rPr>
        <w:t>й</w:t>
      </w:r>
      <w:r>
        <w:t></w:t>
      </w:r>
      <w:r>
        <w:rPr>
          <w:rFonts w:hint="eastAsia"/>
        </w:rPr>
        <w:t>до</w:t>
      </w:r>
      <w:r>
        <w:t></w:t>
      </w:r>
      <w:r>
        <w:rPr>
          <w:rFonts w:hint="eastAsia"/>
        </w:rPr>
        <w:t>справедливого</w:t>
      </w:r>
      <w:r>
        <w:t></w:t>
      </w:r>
      <w:r>
        <w:rPr>
          <w:rFonts w:hint="eastAsia"/>
        </w:rPr>
        <w:t>розподілу</w:t>
      </w:r>
      <w:r>
        <w:t></w:t>
      </w:r>
      <w:r>
        <w:rPr>
          <w:rFonts w:hint="eastAsia"/>
        </w:rPr>
        <w:t>його</w:t>
      </w:r>
      <w:r>
        <w:t></w:t>
      </w:r>
      <w:r>
        <w:rPr>
          <w:rFonts w:hint="eastAsia"/>
        </w:rPr>
        <w:t>результатів</w:t>
      </w:r>
      <w:r>
        <w:t></w:t>
      </w:r>
      <w:r>
        <w:t></w:t>
      </w:r>
      <w:r>
        <w:rPr>
          <w:rFonts w:hint="eastAsia"/>
        </w:rPr>
        <w:t>Парадигма</w:t>
      </w:r>
    </w:p>
    <w:p w:rsidR="0069479F" w:rsidRDefault="0069479F" w:rsidP="0069479F">
      <w:r>
        <w:rPr>
          <w:rFonts w:hint="eastAsia"/>
        </w:rPr>
        <w:t>сталого</w:t>
      </w:r>
      <w:r>
        <w:t></w:t>
      </w:r>
      <w:r>
        <w:rPr>
          <w:rFonts w:hint="eastAsia"/>
        </w:rPr>
        <w:t>людського</w:t>
      </w:r>
      <w:r>
        <w:t></w:t>
      </w:r>
      <w:r>
        <w:rPr>
          <w:rFonts w:hint="eastAsia"/>
        </w:rPr>
        <w:t>розвитку</w:t>
      </w:r>
      <w:r>
        <w:t></w:t>
      </w:r>
      <w:r>
        <w:rPr>
          <w:rFonts w:hint="eastAsia"/>
        </w:rPr>
        <w:t>виходить</w:t>
      </w:r>
      <w:r>
        <w:t></w:t>
      </w:r>
      <w:r>
        <w:rPr>
          <w:rFonts w:hint="eastAsia"/>
        </w:rPr>
        <w:t>з</w:t>
      </w:r>
      <w:r>
        <w:t></w:t>
      </w:r>
      <w:r>
        <w:rPr>
          <w:rFonts w:hint="eastAsia"/>
        </w:rPr>
        <w:t>пріоритету</w:t>
      </w:r>
      <w:r>
        <w:t></w:t>
      </w:r>
      <w:r>
        <w:rPr>
          <w:rFonts w:hint="eastAsia"/>
        </w:rPr>
        <w:t>людського</w:t>
      </w:r>
      <w:r>
        <w:t></w:t>
      </w:r>
      <w:r>
        <w:rPr>
          <w:rFonts w:hint="eastAsia"/>
        </w:rPr>
        <w:t>життя</w:t>
      </w:r>
      <w:r>
        <w:t></w:t>
      </w:r>
      <w:r>
        <w:rPr>
          <w:rFonts w:hint="eastAsia"/>
        </w:rPr>
        <w:t>та</w:t>
      </w:r>
    </w:p>
    <w:p w:rsidR="0069479F" w:rsidRDefault="0069479F" w:rsidP="0069479F">
      <w:r>
        <w:rPr>
          <w:rFonts w:hint="eastAsia"/>
        </w:rPr>
        <w:t>універсальності</w:t>
      </w:r>
      <w:r>
        <w:t></w:t>
      </w:r>
      <w:r>
        <w:rPr>
          <w:rFonts w:hint="eastAsia"/>
        </w:rPr>
        <w:t>життєвих</w:t>
      </w:r>
      <w:r>
        <w:t></w:t>
      </w:r>
      <w:r>
        <w:rPr>
          <w:rFonts w:hint="eastAsia"/>
        </w:rPr>
        <w:t>потреб</w:t>
      </w:r>
      <w:r>
        <w:t></w:t>
      </w:r>
      <w:r>
        <w:t></w:t>
      </w:r>
      <w:r>
        <w:rPr>
          <w:rFonts w:hint="eastAsia"/>
        </w:rPr>
        <w:t>котрі</w:t>
      </w:r>
      <w:r>
        <w:t></w:t>
      </w:r>
      <w:r>
        <w:rPr>
          <w:rFonts w:hint="eastAsia"/>
        </w:rPr>
        <w:t>являються</w:t>
      </w:r>
      <w:r>
        <w:t></w:t>
      </w:r>
      <w:r>
        <w:rPr>
          <w:rFonts w:hint="eastAsia"/>
        </w:rPr>
        <w:t>сполучною</w:t>
      </w:r>
      <w:r>
        <w:t></w:t>
      </w:r>
      <w:r>
        <w:rPr>
          <w:rFonts w:hint="eastAsia"/>
        </w:rPr>
        <w:t>ланкою</w:t>
      </w:r>
      <w:r>
        <w:t></w:t>
      </w:r>
      <w:r>
        <w:t></w:t>
      </w:r>
      <w:r>
        <w:rPr>
          <w:rFonts w:hint="eastAsia"/>
        </w:rPr>
        <w:t>що</w:t>
      </w:r>
    </w:p>
    <w:p w:rsidR="0069479F" w:rsidRDefault="0069479F" w:rsidP="0069479F">
      <w:r>
        <w:rPr>
          <w:rFonts w:hint="eastAsia"/>
        </w:rPr>
        <w:t>об</w:t>
      </w:r>
      <w:r>
        <w:t></w:t>
      </w:r>
      <w:r>
        <w:rPr>
          <w:rFonts w:hint="eastAsia"/>
        </w:rPr>
        <w:t>єднує</w:t>
      </w:r>
      <w:r>
        <w:t></w:t>
      </w:r>
      <w:r>
        <w:rPr>
          <w:rFonts w:hint="eastAsia"/>
        </w:rPr>
        <w:t>інтереси</w:t>
      </w:r>
      <w:r>
        <w:t></w:t>
      </w:r>
      <w:r>
        <w:rPr>
          <w:rFonts w:hint="eastAsia"/>
        </w:rPr>
        <w:t>сучасних</w:t>
      </w:r>
      <w:r>
        <w:t></w:t>
      </w:r>
      <w:r>
        <w:rPr>
          <w:rFonts w:hint="eastAsia"/>
        </w:rPr>
        <w:t>і</w:t>
      </w:r>
      <w:r>
        <w:t></w:t>
      </w:r>
      <w:r>
        <w:rPr>
          <w:rFonts w:hint="eastAsia"/>
        </w:rPr>
        <w:t>майбутніх</w:t>
      </w:r>
      <w:r>
        <w:t></w:t>
      </w:r>
      <w:r>
        <w:rPr>
          <w:rFonts w:hint="eastAsia"/>
        </w:rPr>
        <w:t>поколінь</w:t>
      </w:r>
      <w:r>
        <w:t></w:t>
      </w:r>
    </w:p>
    <w:p w:rsidR="0069479F" w:rsidRDefault="0069479F" w:rsidP="0069479F">
      <w:r>
        <w:t></w:t>
      </w:r>
      <w:r>
        <w:t></w:t>
      </w:r>
      <w:r>
        <w:t></w:t>
      </w:r>
      <w:r>
        <w:rPr>
          <w:rFonts w:hint="eastAsia"/>
        </w:rPr>
        <w:t>Нормативне</w:t>
      </w:r>
      <w:r>
        <w:t></w:t>
      </w:r>
      <w:r>
        <w:rPr>
          <w:rFonts w:hint="eastAsia"/>
        </w:rPr>
        <w:t>поняття</w:t>
      </w:r>
      <w:r>
        <w:t></w:t>
      </w:r>
      <w:r>
        <w:t></w:t>
      </w:r>
      <w:r>
        <w:rPr>
          <w:rFonts w:hint="eastAsia"/>
        </w:rPr>
        <w:t>права</w:t>
      </w:r>
      <w:r>
        <w:t></w:t>
      </w:r>
      <w:r>
        <w:rPr>
          <w:rFonts w:hint="eastAsia"/>
        </w:rPr>
        <w:t>людини</w:t>
      </w:r>
      <w:r>
        <w:t></w:t>
      </w:r>
      <w:r>
        <w:rPr>
          <w:rFonts w:hint="eastAsia"/>
        </w:rPr>
        <w:t>на</w:t>
      </w:r>
      <w:r>
        <w:t></w:t>
      </w:r>
      <w:r>
        <w:rPr>
          <w:rFonts w:hint="eastAsia"/>
        </w:rPr>
        <w:t>розвиток</w:t>
      </w:r>
      <w:r>
        <w:t></w:t>
      </w:r>
      <w:r>
        <w:t></w:t>
      </w:r>
      <w:r>
        <w:rPr>
          <w:rFonts w:hint="eastAsia"/>
        </w:rPr>
        <w:t>включає</w:t>
      </w:r>
      <w:r>
        <w:t></w:t>
      </w:r>
    </w:p>
    <w:p w:rsidR="0069479F" w:rsidRDefault="0069479F" w:rsidP="0069479F">
      <w:r>
        <w:t></w:t>
      </w:r>
      <w:r>
        <w:rPr>
          <w:rFonts w:hint="eastAsia"/>
        </w:rPr>
        <w:t>право</w:t>
      </w:r>
      <w:r>
        <w:t></w:t>
      </w:r>
      <w:r>
        <w:rPr>
          <w:rFonts w:hint="eastAsia"/>
        </w:rPr>
        <w:t>на</w:t>
      </w:r>
      <w:r>
        <w:t></w:t>
      </w:r>
      <w:r>
        <w:rPr>
          <w:rFonts w:hint="eastAsia"/>
        </w:rPr>
        <w:t>участь</w:t>
      </w:r>
      <w:r>
        <w:t></w:t>
      </w:r>
      <w:r>
        <w:t></w:t>
      </w:r>
      <w:r>
        <w:t></w:t>
      </w:r>
      <w:r>
        <w:t></w:t>
      </w:r>
      <w:r>
        <w:rPr>
          <w:rFonts w:hint="eastAsia"/>
        </w:rPr>
        <w:t>право</w:t>
      </w:r>
      <w:r>
        <w:t></w:t>
      </w:r>
      <w:r>
        <w:rPr>
          <w:rFonts w:hint="eastAsia"/>
        </w:rPr>
        <w:t>на</w:t>
      </w:r>
      <w:r>
        <w:t></w:t>
      </w:r>
      <w:r>
        <w:rPr>
          <w:rFonts w:hint="eastAsia"/>
        </w:rPr>
        <w:t>сприяння</w:t>
      </w:r>
      <w:r>
        <w:t></w:t>
      </w:r>
      <w:r>
        <w:t></w:t>
      </w:r>
      <w:r>
        <w:t></w:t>
      </w:r>
      <w:r>
        <w:t></w:t>
      </w:r>
      <w:r>
        <w:rPr>
          <w:rFonts w:hint="eastAsia"/>
        </w:rPr>
        <w:t>право</w:t>
      </w:r>
      <w:r>
        <w:t></w:t>
      </w:r>
      <w:r>
        <w:rPr>
          <w:rFonts w:hint="eastAsia"/>
        </w:rPr>
        <w:t>на</w:t>
      </w:r>
      <w:r>
        <w:t></w:t>
      </w:r>
      <w:r>
        <w:rPr>
          <w:rFonts w:hint="eastAsia"/>
        </w:rPr>
        <w:t>користування</w:t>
      </w:r>
      <w:r>
        <w:t></w:t>
      </w:r>
    </w:p>
    <w:p w:rsidR="0069479F" w:rsidRDefault="0069479F" w:rsidP="0069479F">
      <w:r>
        <w:rPr>
          <w:rFonts w:hint="eastAsia"/>
        </w:rPr>
        <w:t>результатами</w:t>
      </w:r>
      <w:r>
        <w:t></w:t>
      </w:r>
      <w:r>
        <w:rPr>
          <w:rFonts w:hint="eastAsia"/>
        </w:rPr>
        <w:t>розвитку</w:t>
      </w:r>
      <w:r>
        <w:t></w:t>
      </w:r>
      <w:r>
        <w:t></w:t>
      </w:r>
      <w:r>
        <w:t></w:t>
      </w:r>
      <w:r>
        <w:rPr>
          <w:rFonts w:hint="eastAsia"/>
        </w:rPr>
        <w:t>Право</w:t>
      </w:r>
      <w:r>
        <w:t></w:t>
      </w:r>
      <w:r>
        <w:rPr>
          <w:rFonts w:hint="eastAsia"/>
        </w:rPr>
        <w:t>на</w:t>
      </w:r>
      <w:r>
        <w:t></w:t>
      </w:r>
      <w:r>
        <w:rPr>
          <w:rFonts w:hint="eastAsia"/>
        </w:rPr>
        <w:t>участь</w:t>
      </w:r>
      <w:r>
        <w:t></w:t>
      </w:r>
      <w:r>
        <w:t></w:t>
      </w:r>
      <w:r>
        <w:rPr>
          <w:rFonts w:hint="eastAsia"/>
        </w:rPr>
        <w:t>передбачає</w:t>
      </w:r>
      <w:r>
        <w:t></w:t>
      </w:r>
      <w:r>
        <w:t></w:t>
      </w:r>
      <w:r>
        <w:rPr>
          <w:rFonts w:hint="eastAsia"/>
        </w:rPr>
        <w:t>що</w:t>
      </w:r>
      <w:r>
        <w:t></w:t>
      </w:r>
      <w:r>
        <w:rPr>
          <w:rFonts w:hint="eastAsia"/>
        </w:rPr>
        <w:t>кожна</w:t>
      </w:r>
      <w:r>
        <w:t></w:t>
      </w:r>
      <w:r>
        <w:rPr>
          <w:rFonts w:hint="eastAsia"/>
        </w:rPr>
        <w:t>людина</w:t>
      </w:r>
      <w:r>
        <w:t></w:t>
      </w:r>
      <w:r>
        <w:t></w:t>
      </w:r>
      <w:r>
        <w:rPr>
          <w:rFonts w:hint="eastAsia"/>
        </w:rPr>
        <w:t>як</w:t>
      </w:r>
    </w:p>
    <w:p w:rsidR="0069479F" w:rsidRDefault="0069479F" w:rsidP="0069479F">
      <w:r>
        <w:rPr>
          <w:rFonts w:hint="eastAsia"/>
        </w:rPr>
        <w:t>самостійно</w:t>
      </w:r>
      <w:r>
        <w:t></w:t>
      </w:r>
      <w:r>
        <w:t></w:t>
      </w:r>
      <w:r>
        <w:rPr>
          <w:rFonts w:hint="eastAsia"/>
        </w:rPr>
        <w:t>так</w:t>
      </w:r>
      <w:r>
        <w:t></w:t>
      </w:r>
      <w:r>
        <w:rPr>
          <w:rFonts w:hint="eastAsia"/>
        </w:rPr>
        <w:t>і</w:t>
      </w:r>
      <w:r>
        <w:t></w:t>
      </w:r>
      <w:r>
        <w:rPr>
          <w:rFonts w:hint="eastAsia"/>
        </w:rPr>
        <w:t>разом</w:t>
      </w:r>
      <w:r>
        <w:t></w:t>
      </w:r>
      <w:r>
        <w:rPr>
          <w:rFonts w:hint="eastAsia"/>
        </w:rPr>
        <w:t>з</w:t>
      </w:r>
      <w:r>
        <w:t></w:t>
      </w:r>
      <w:r>
        <w:rPr>
          <w:rFonts w:hint="eastAsia"/>
        </w:rPr>
        <w:t>іншими</w:t>
      </w:r>
      <w:r>
        <w:t></w:t>
      </w:r>
      <w:r>
        <w:rPr>
          <w:rFonts w:hint="eastAsia"/>
        </w:rPr>
        <w:t>людьми</w:t>
      </w:r>
      <w:r>
        <w:t></w:t>
      </w:r>
      <w:r>
        <w:t></w:t>
      </w:r>
      <w:r>
        <w:rPr>
          <w:rFonts w:hint="eastAsia"/>
        </w:rPr>
        <w:t>використовуючи</w:t>
      </w:r>
      <w:r>
        <w:t></w:t>
      </w:r>
      <w:r>
        <w:rPr>
          <w:rFonts w:hint="eastAsia"/>
        </w:rPr>
        <w:t>свої</w:t>
      </w:r>
      <w:r>
        <w:t></w:t>
      </w:r>
      <w:r>
        <w:rPr>
          <w:rFonts w:hint="eastAsia"/>
        </w:rPr>
        <w:t>ресурси</w:t>
      </w:r>
      <w:r>
        <w:t></w:t>
      </w:r>
      <w:r>
        <w:rPr>
          <w:rFonts w:hint="eastAsia"/>
        </w:rPr>
        <w:t>і</w:t>
      </w:r>
    </w:p>
    <w:p w:rsidR="0069479F" w:rsidRDefault="0069479F" w:rsidP="0069479F">
      <w:r>
        <w:rPr>
          <w:rFonts w:hint="eastAsia"/>
        </w:rPr>
        <w:t>здібності</w:t>
      </w:r>
      <w:r>
        <w:t></w:t>
      </w:r>
      <w:r>
        <w:t></w:t>
      </w:r>
      <w:r>
        <w:rPr>
          <w:rFonts w:hint="eastAsia"/>
        </w:rPr>
        <w:t>приймаючи</w:t>
      </w:r>
      <w:r>
        <w:t></w:t>
      </w:r>
      <w:r>
        <w:rPr>
          <w:rFonts w:hint="eastAsia"/>
        </w:rPr>
        <w:t>на</w:t>
      </w:r>
      <w:r>
        <w:t></w:t>
      </w:r>
      <w:r>
        <w:rPr>
          <w:rFonts w:hint="eastAsia"/>
        </w:rPr>
        <w:t>себе</w:t>
      </w:r>
      <w:r>
        <w:t></w:t>
      </w:r>
      <w:r>
        <w:rPr>
          <w:rFonts w:hint="eastAsia"/>
        </w:rPr>
        <w:t>відповідальність</w:t>
      </w:r>
      <w:r>
        <w:t></w:t>
      </w:r>
      <w:r>
        <w:t></w:t>
      </w:r>
      <w:r>
        <w:rPr>
          <w:rFonts w:hint="eastAsia"/>
        </w:rPr>
        <w:t>може</w:t>
      </w:r>
      <w:r>
        <w:t></w:t>
      </w:r>
      <w:r>
        <w:rPr>
          <w:rFonts w:hint="eastAsia"/>
        </w:rPr>
        <w:t>плідно</w:t>
      </w:r>
      <w:r>
        <w:t></w:t>
      </w:r>
      <w:r>
        <w:rPr>
          <w:rFonts w:hint="eastAsia"/>
        </w:rPr>
        <w:t>брати</w:t>
      </w:r>
      <w:r>
        <w:t></w:t>
      </w:r>
      <w:r>
        <w:rPr>
          <w:rFonts w:hint="eastAsia"/>
        </w:rPr>
        <w:t>участь</w:t>
      </w:r>
      <w:r>
        <w:t></w:t>
      </w:r>
      <w:r>
        <w:rPr>
          <w:rFonts w:hint="eastAsia"/>
        </w:rPr>
        <w:t>в</w:t>
      </w:r>
    </w:p>
    <w:p w:rsidR="0069479F" w:rsidRDefault="0069479F" w:rsidP="0069479F">
      <w:r>
        <w:rPr>
          <w:rFonts w:hint="eastAsia"/>
        </w:rPr>
        <w:t>розробці</w:t>
      </w:r>
      <w:r>
        <w:t></w:t>
      </w:r>
      <w:r>
        <w:rPr>
          <w:rFonts w:hint="eastAsia"/>
        </w:rPr>
        <w:t>і</w:t>
      </w:r>
      <w:r>
        <w:t></w:t>
      </w:r>
      <w:r>
        <w:rPr>
          <w:rFonts w:hint="eastAsia"/>
        </w:rPr>
        <w:t>реалізації</w:t>
      </w:r>
      <w:r>
        <w:t></w:t>
      </w:r>
      <w:r>
        <w:rPr>
          <w:rFonts w:hint="eastAsia"/>
        </w:rPr>
        <w:t>проектів</w:t>
      </w:r>
      <w:r>
        <w:t></w:t>
      </w:r>
      <w:r>
        <w:rPr>
          <w:rFonts w:hint="eastAsia"/>
        </w:rPr>
        <w:t>і</w:t>
      </w:r>
      <w:r>
        <w:t></w:t>
      </w:r>
      <w:r>
        <w:rPr>
          <w:rFonts w:hint="eastAsia"/>
        </w:rPr>
        <w:t>програм</w:t>
      </w:r>
      <w:r>
        <w:t></w:t>
      </w:r>
      <w:r>
        <w:rPr>
          <w:rFonts w:hint="eastAsia"/>
        </w:rPr>
        <w:t>розвитку</w:t>
      </w:r>
      <w:r>
        <w:t></w:t>
      </w:r>
      <w:r>
        <w:t></w:t>
      </w:r>
      <w:r>
        <w:t></w:t>
      </w:r>
      <w:r>
        <w:rPr>
          <w:rFonts w:hint="eastAsia"/>
        </w:rPr>
        <w:t>Право</w:t>
      </w:r>
      <w:r>
        <w:t></w:t>
      </w:r>
      <w:r>
        <w:rPr>
          <w:rFonts w:hint="eastAsia"/>
        </w:rPr>
        <w:t>на</w:t>
      </w:r>
      <w:r>
        <w:t></w:t>
      </w:r>
      <w:r>
        <w:rPr>
          <w:rFonts w:hint="eastAsia"/>
        </w:rPr>
        <w:t>участь</w:t>
      </w:r>
      <w:r>
        <w:t></w:t>
      </w:r>
      <w:r>
        <w:t></w:t>
      </w:r>
      <w:r>
        <w:rPr>
          <w:rFonts w:hint="eastAsia"/>
        </w:rPr>
        <w:t>може</w:t>
      </w:r>
    </w:p>
    <w:p w:rsidR="0069479F" w:rsidRDefault="0069479F" w:rsidP="0069479F">
      <w:r>
        <w:rPr>
          <w:rFonts w:hint="eastAsia"/>
        </w:rPr>
        <w:t>здійснюватися</w:t>
      </w:r>
      <w:r>
        <w:t></w:t>
      </w:r>
      <w:r>
        <w:rPr>
          <w:rFonts w:hint="eastAsia"/>
        </w:rPr>
        <w:t>у</w:t>
      </w:r>
      <w:r>
        <w:t></w:t>
      </w:r>
      <w:r>
        <w:rPr>
          <w:rFonts w:hint="eastAsia"/>
        </w:rPr>
        <w:t>різних</w:t>
      </w:r>
      <w:r>
        <w:t></w:t>
      </w:r>
      <w:r>
        <w:rPr>
          <w:rFonts w:hint="eastAsia"/>
        </w:rPr>
        <w:t>формах</w:t>
      </w:r>
      <w:r>
        <w:t></w:t>
      </w:r>
      <w:r>
        <w:t></w:t>
      </w:r>
      <w:r>
        <w:rPr>
          <w:rFonts w:hint="eastAsia"/>
        </w:rPr>
        <w:t>від</w:t>
      </w:r>
      <w:r>
        <w:t></w:t>
      </w:r>
      <w:r>
        <w:rPr>
          <w:rFonts w:hint="eastAsia"/>
        </w:rPr>
        <w:t>пасивної</w:t>
      </w:r>
      <w:r>
        <w:t></w:t>
      </w:r>
      <w:r>
        <w:rPr>
          <w:rFonts w:hint="eastAsia"/>
        </w:rPr>
        <w:t>присутності</w:t>
      </w:r>
      <w:r>
        <w:t></w:t>
      </w:r>
      <w:r>
        <w:rPr>
          <w:rFonts w:hint="eastAsia"/>
        </w:rPr>
        <w:t>чи</w:t>
      </w:r>
      <w:r>
        <w:t></w:t>
      </w:r>
      <w:r>
        <w:rPr>
          <w:rFonts w:hint="eastAsia"/>
        </w:rPr>
        <w:t>висловлювання</w:t>
      </w:r>
    </w:p>
    <w:p w:rsidR="0069479F" w:rsidRDefault="0069479F" w:rsidP="0069479F">
      <w:r>
        <w:rPr>
          <w:rFonts w:hint="eastAsia"/>
        </w:rPr>
        <w:t>власних</w:t>
      </w:r>
      <w:r>
        <w:t></w:t>
      </w:r>
      <w:r>
        <w:rPr>
          <w:rFonts w:hint="eastAsia"/>
        </w:rPr>
        <w:t>думок</w:t>
      </w:r>
      <w:r>
        <w:t></w:t>
      </w:r>
      <w:r>
        <w:t></w:t>
      </w:r>
      <w:r>
        <w:rPr>
          <w:rFonts w:hint="eastAsia"/>
        </w:rPr>
        <w:t>випадкових</w:t>
      </w:r>
      <w:r>
        <w:t></w:t>
      </w:r>
      <w:r>
        <w:rPr>
          <w:rFonts w:hint="eastAsia"/>
        </w:rPr>
        <w:t>консультацій</w:t>
      </w:r>
      <w:r>
        <w:t></w:t>
      </w:r>
      <w:r>
        <w:rPr>
          <w:rFonts w:hint="eastAsia"/>
        </w:rPr>
        <w:t>до</w:t>
      </w:r>
      <w:r>
        <w:t></w:t>
      </w:r>
      <w:r>
        <w:rPr>
          <w:rFonts w:hint="eastAsia"/>
        </w:rPr>
        <w:t>реальних</w:t>
      </w:r>
      <w:r>
        <w:t></w:t>
      </w:r>
      <w:r>
        <w:t></w:t>
      </w:r>
      <w:r>
        <w:rPr>
          <w:rFonts w:hint="eastAsia"/>
        </w:rPr>
        <w:t>таких</w:t>
      </w:r>
      <w:r>
        <w:t></w:t>
      </w:r>
      <w:r>
        <w:t></w:t>
      </w:r>
      <w:r>
        <w:rPr>
          <w:rFonts w:hint="eastAsia"/>
        </w:rPr>
        <w:t>що</w:t>
      </w:r>
    </w:p>
    <w:p w:rsidR="0069479F" w:rsidRDefault="0069479F" w:rsidP="0069479F">
      <w:r>
        <w:rPr>
          <w:rFonts w:hint="eastAsia"/>
        </w:rPr>
        <w:t>передбачають</w:t>
      </w:r>
      <w:r>
        <w:t></w:t>
      </w:r>
      <w:r>
        <w:rPr>
          <w:rFonts w:hint="eastAsia"/>
        </w:rPr>
        <w:t>активні</w:t>
      </w:r>
      <w:r>
        <w:t></w:t>
      </w:r>
      <w:r>
        <w:rPr>
          <w:rFonts w:hint="eastAsia"/>
        </w:rPr>
        <w:t>дії</w:t>
      </w:r>
      <w:r>
        <w:t></w:t>
      </w:r>
      <w:r>
        <w:t></w:t>
      </w:r>
      <w:r>
        <w:t></w:t>
      </w:r>
      <w:r>
        <w:rPr>
          <w:rFonts w:hint="eastAsia"/>
        </w:rPr>
        <w:t>Право</w:t>
      </w:r>
      <w:r>
        <w:t></w:t>
      </w:r>
      <w:r>
        <w:rPr>
          <w:rFonts w:hint="eastAsia"/>
        </w:rPr>
        <w:t>на</w:t>
      </w:r>
      <w:r>
        <w:t></w:t>
      </w:r>
      <w:r>
        <w:rPr>
          <w:rFonts w:hint="eastAsia"/>
        </w:rPr>
        <w:t>сприяння</w:t>
      </w:r>
      <w:r>
        <w:t></w:t>
      </w:r>
      <w:r>
        <w:t></w:t>
      </w:r>
      <w:r>
        <w:rPr>
          <w:rFonts w:hint="eastAsia"/>
        </w:rPr>
        <w:t>можна</w:t>
      </w:r>
      <w:r>
        <w:t></w:t>
      </w:r>
      <w:r>
        <w:rPr>
          <w:rFonts w:hint="eastAsia"/>
        </w:rPr>
        <w:t>визначити</w:t>
      </w:r>
      <w:r>
        <w:t></w:t>
      </w:r>
      <w:r>
        <w:t></w:t>
      </w:r>
      <w:r>
        <w:rPr>
          <w:rFonts w:hint="eastAsia"/>
        </w:rPr>
        <w:t>передусім</w:t>
      </w:r>
      <w:r>
        <w:t></w:t>
      </w:r>
    </w:p>
    <w:p w:rsidR="0069479F" w:rsidRDefault="0069479F" w:rsidP="0069479F">
      <w:r>
        <w:rPr>
          <w:rFonts w:hint="eastAsia"/>
        </w:rPr>
        <w:t>як</w:t>
      </w:r>
      <w:r>
        <w:t></w:t>
      </w:r>
      <w:r>
        <w:rPr>
          <w:rFonts w:hint="eastAsia"/>
        </w:rPr>
        <w:t>налагодження</w:t>
      </w:r>
      <w:r>
        <w:t></w:t>
      </w:r>
      <w:r>
        <w:rPr>
          <w:rFonts w:hint="eastAsia"/>
        </w:rPr>
        <w:t>конструктивного</w:t>
      </w:r>
      <w:r>
        <w:t></w:t>
      </w:r>
      <w:r>
        <w:rPr>
          <w:rFonts w:hint="eastAsia"/>
        </w:rPr>
        <w:t>діалогу</w:t>
      </w:r>
      <w:r>
        <w:t></w:t>
      </w:r>
      <w:r>
        <w:rPr>
          <w:rFonts w:hint="eastAsia"/>
        </w:rPr>
        <w:t>та</w:t>
      </w:r>
      <w:r>
        <w:t></w:t>
      </w:r>
      <w:r>
        <w:rPr>
          <w:rFonts w:hint="eastAsia"/>
        </w:rPr>
        <w:t>партнерських</w:t>
      </w:r>
      <w:r>
        <w:t></w:t>
      </w:r>
      <w:r>
        <w:rPr>
          <w:rFonts w:hint="eastAsia"/>
        </w:rPr>
        <w:t>відносин</w:t>
      </w:r>
      <w:r>
        <w:t></w:t>
      </w:r>
      <w:r>
        <w:rPr>
          <w:rFonts w:hint="eastAsia"/>
        </w:rPr>
        <w:t>між</w:t>
      </w:r>
    </w:p>
    <w:p w:rsidR="0069479F" w:rsidRDefault="0069479F" w:rsidP="0069479F">
      <w:r>
        <w:rPr>
          <w:rFonts w:hint="eastAsia"/>
        </w:rPr>
        <w:t>людиною</w:t>
      </w:r>
      <w:r>
        <w:t></w:t>
      </w:r>
      <w:r>
        <w:t></w:t>
      </w:r>
      <w:r>
        <w:rPr>
          <w:rFonts w:hint="eastAsia"/>
        </w:rPr>
        <w:t>колективом</w:t>
      </w:r>
      <w:r>
        <w:t></w:t>
      </w:r>
      <w:r>
        <w:rPr>
          <w:rFonts w:hint="eastAsia"/>
        </w:rPr>
        <w:t>людей</w:t>
      </w:r>
      <w:r>
        <w:t></w:t>
      </w:r>
      <w:r>
        <w:t></w:t>
      </w:r>
      <w:r>
        <w:rPr>
          <w:rFonts w:hint="eastAsia"/>
        </w:rPr>
        <w:t>спілкою</w:t>
      </w:r>
      <w:r>
        <w:t></w:t>
      </w:r>
      <w:r>
        <w:t></w:t>
      </w:r>
      <w:r>
        <w:rPr>
          <w:rFonts w:hint="eastAsia"/>
        </w:rPr>
        <w:t>товариством</w:t>
      </w:r>
      <w:r>
        <w:t></w:t>
      </w:r>
      <w:r>
        <w:t></w:t>
      </w:r>
      <w:r>
        <w:rPr>
          <w:rFonts w:hint="eastAsia"/>
        </w:rPr>
        <w:t>громадою</w:t>
      </w:r>
      <w:r>
        <w:t></w:t>
      </w:r>
      <w:r>
        <w:t></w:t>
      </w:r>
      <w:r>
        <w:rPr>
          <w:rFonts w:hint="eastAsia"/>
        </w:rPr>
        <w:t>з</w:t>
      </w:r>
    </w:p>
    <w:p w:rsidR="0069479F" w:rsidRDefault="0069479F" w:rsidP="0069479F">
      <w:r>
        <w:rPr>
          <w:rFonts w:hint="eastAsia"/>
        </w:rPr>
        <w:t>державними</w:t>
      </w:r>
      <w:r>
        <w:t></w:t>
      </w:r>
      <w:r>
        <w:rPr>
          <w:rFonts w:hint="eastAsia"/>
        </w:rPr>
        <w:t>чи</w:t>
      </w:r>
      <w:r>
        <w:t></w:t>
      </w:r>
      <w:r>
        <w:rPr>
          <w:rFonts w:hint="eastAsia"/>
        </w:rPr>
        <w:t>муніципальними</w:t>
      </w:r>
      <w:r>
        <w:t></w:t>
      </w:r>
      <w:r>
        <w:rPr>
          <w:rFonts w:hint="eastAsia"/>
        </w:rPr>
        <w:t>органами</w:t>
      </w:r>
      <w:r>
        <w:t></w:t>
      </w:r>
      <w:r>
        <w:rPr>
          <w:rFonts w:hint="eastAsia"/>
        </w:rPr>
        <w:t>або</w:t>
      </w:r>
      <w:r>
        <w:t></w:t>
      </w:r>
      <w:r>
        <w:rPr>
          <w:rFonts w:hint="eastAsia"/>
        </w:rPr>
        <w:t>іншими</w:t>
      </w:r>
      <w:r>
        <w:t></w:t>
      </w:r>
      <w:r>
        <w:t></w:t>
      </w:r>
      <w:r>
        <w:rPr>
          <w:rFonts w:hint="eastAsia"/>
        </w:rPr>
        <w:t>відповідальними</w:t>
      </w:r>
      <w:r>
        <w:t></w:t>
      </w:r>
      <w:r>
        <w:rPr>
          <w:rFonts w:hint="eastAsia"/>
        </w:rPr>
        <w:t>за</w:t>
      </w:r>
    </w:p>
    <w:p w:rsidR="0069479F" w:rsidRDefault="0069479F" w:rsidP="0069479F">
      <w:r>
        <w:rPr>
          <w:rFonts w:hint="eastAsia"/>
        </w:rPr>
        <w:t>розвиток</w:t>
      </w:r>
      <w:r>
        <w:t></w:t>
      </w:r>
      <w:r>
        <w:t></w:t>
      </w:r>
      <w:r>
        <w:rPr>
          <w:rFonts w:hint="eastAsia"/>
        </w:rPr>
        <w:t>структурами</w:t>
      </w:r>
      <w:r>
        <w:t></w:t>
      </w:r>
      <w:r>
        <w:rPr>
          <w:rFonts w:hint="eastAsia"/>
        </w:rPr>
        <w:t>у</w:t>
      </w:r>
      <w:r>
        <w:t></w:t>
      </w:r>
      <w:r>
        <w:rPr>
          <w:rFonts w:hint="eastAsia"/>
        </w:rPr>
        <w:t>просуванні</w:t>
      </w:r>
      <w:r>
        <w:t></w:t>
      </w:r>
      <w:r>
        <w:rPr>
          <w:rFonts w:hint="eastAsia"/>
        </w:rPr>
        <w:t>ідей</w:t>
      </w:r>
      <w:r>
        <w:t></w:t>
      </w:r>
      <w:r>
        <w:rPr>
          <w:rFonts w:hint="eastAsia"/>
        </w:rPr>
        <w:t>розвитку</w:t>
      </w:r>
      <w:r>
        <w:t></w:t>
      </w:r>
      <w:r>
        <w:rPr>
          <w:rFonts w:hint="eastAsia"/>
        </w:rPr>
        <w:t>та</w:t>
      </w:r>
      <w:r>
        <w:t></w:t>
      </w:r>
      <w:r>
        <w:rPr>
          <w:rFonts w:hint="eastAsia"/>
        </w:rPr>
        <w:t>забезпечення</w:t>
      </w:r>
      <w:r>
        <w:t></w:t>
      </w:r>
      <w:r>
        <w:rPr>
          <w:rFonts w:hint="eastAsia"/>
        </w:rPr>
        <w:t>гідного</w:t>
      </w:r>
    </w:p>
    <w:p w:rsidR="0069479F" w:rsidRDefault="0069479F" w:rsidP="0069479F">
      <w:r>
        <w:rPr>
          <w:rFonts w:hint="eastAsia"/>
        </w:rPr>
        <w:t>життя</w:t>
      </w:r>
      <w:r>
        <w:t></w:t>
      </w:r>
      <w:r>
        <w:rPr>
          <w:rFonts w:hint="eastAsia"/>
        </w:rPr>
        <w:t>людини</w:t>
      </w:r>
      <w:r>
        <w:t></w:t>
      </w:r>
      <w:r>
        <w:t></w:t>
      </w:r>
      <w:r>
        <w:t></w:t>
      </w:r>
      <w:r>
        <w:rPr>
          <w:rFonts w:hint="eastAsia"/>
        </w:rPr>
        <w:t>Право</w:t>
      </w:r>
      <w:r>
        <w:t></w:t>
      </w:r>
      <w:r>
        <w:rPr>
          <w:rFonts w:hint="eastAsia"/>
        </w:rPr>
        <w:t>користування</w:t>
      </w:r>
      <w:r>
        <w:t></w:t>
      </w:r>
      <w:r>
        <w:t></w:t>
      </w:r>
      <w:r>
        <w:rPr>
          <w:rFonts w:hint="eastAsia"/>
        </w:rPr>
        <w:t>полягає</w:t>
      </w:r>
      <w:r>
        <w:t></w:t>
      </w:r>
      <w:r>
        <w:rPr>
          <w:rFonts w:hint="eastAsia"/>
        </w:rPr>
        <w:t>у</w:t>
      </w:r>
      <w:r>
        <w:t></w:t>
      </w:r>
      <w:r>
        <w:rPr>
          <w:rFonts w:hint="eastAsia"/>
        </w:rPr>
        <w:t>вільному</w:t>
      </w:r>
      <w:r>
        <w:t></w:t>
      </w:r>
      <w:r>
        <w:rPr>
          <w:rFonts w:hint="eastAsia"/>
        </w:rPr>
        <w:t>доступі</w:t>
      </w:r>
      <w:r>
        <w:t></w:t>
      </w:r>
      <w:r>
        <w:rPr>
          <w:rFonts w:hint="eastAsia"/>
        </w:rPr>
        <w:t>людини</w:t>
      </w:r>
      <w:r>
        <w:t></w:t>
      </w:r>
      <w:r>
        <w:rPr>
          <w:rFonts w:hint="eastAsia"/>
        </w:rPr>
        <w:t>до</w:t>
      </w:r>
    </w:p>
    <w:p w:rsidR="0069479F" w:rsidRDefault="0069479F" w:rsidP="0069479F">
      <w:r>
        <w:rPr>
          <w:rFonts w:hint="eastAsia"/>
        </w:rPr>
        <w:t>результатів</w:t>
      </w:r>
      <w:r>
        <w:t></w:t>
      </w:r>
      <w:r>
        <w:rPr>
          <w:rFonts w:hint="eastAsia"/>
        </w:rPr>
        <w:t>програм</w:t>
      </w:r>
      <w:r>
        <w:t></w:t>
      </w:r>
      <w:r>
        <w:rPr>
          <w:rFonts w:hint="eastAsia"/>
        </w:rPr>
        <w:t>розвитку</w:t>
      </w:r>
      <w:r>
        <w:t></w:t>
      </w:r>
      <w:r>
        <w:rPr>
          <w:rFonts w:hint="eastAsia"/>
        </w:rPr>
        <w:t>й</w:t>
      </w:r>
      <w:r>
        <w:t></w:t>
      </w:r>
      <w:r>
        <w:rPr>
          <w:rFonts w:hint="eastAsia"/>
        </w:rPr>
        <w:t>можливості</w:t>
      </w:r>
      <w:r>
        <w:t></w:t>
      </w:r>
      <w:r>
        <w:rPr>
          <w:rFonts w:hint="eastAsia"/>
        </w:rPr>
        <w:t>отримання</w:t>
      </w:r>
      <w:r>
        <w:t></w:t>
      </w:r>
      <w:r>
        <w:rPr>
          <w:rFonts w:hint="eastAsia"/>
        </w:rPr>
        <w:t>соціальних</w:t>
      </w:r>
      <w:r>
        <w:t></w:t>
      </w:r>
      <w:r>
        <w:rPr>
          <w:rFonts w:hint="eastAsia"/>
        </w:rPr>
        <w:t>та</w:t>
      </w:r>
      <w:r>
        <w:t></w:t>
      </w:r>
      <w:r>
        <w:rPr>
          <w:rFonts w:hint="eastAsia"/>
        </w:rPr>
        <w:t>інших</w:t>
      </w:r>
    </w:p>
    <w:p w:rsidR="0069479F" w:rsidRDefault="0069479F" w:rsidP="0069479F">
      <w:r>
        <w:rPr>
          <w:rFonts w:hint="eastAsia"/>
        </w:rPr>
        <w:t>суспільно</w:t>
      </w:r>
      <w:r>
        <w:t></w:t>
      </w:r>
      <w:r>
        <w:rPr>
          <w:rFonts w:hint="eastAsia"/>
        </w:rPr>
        <w:t>значущих</w:t>
      </w:r>
      <w:r>
        <w:t></w:t>
      </w:r>
      <w:r>
        <w:rPr>
          <w:rFonts w:hint="eastAsia"/>
        </w:rPr>
        <w:t>послуг</w:t>
      </w:r>
      <w:r>
        <w:t></w:t>
      </w:r>
      <w:r>
        <w:rPr>
          <w:rFonts w:hint="eastAsia"/>
        </w:rPr>
        <w:t>і</w:t>
      </w:r>
      <w:r>
        <w:t></w:t>
      </w:r>
      <w:r>
        <w:rPr>
          <w:rFonts w:hint="eastAsia"/>
        </w:rPr>
        <w:t>благ</w:t>
      </w:r>
      <w:r>
        <w:t></w:t>
      </w:r>
    </w:p>
    <w:p w:rsidR="0069479F" w:rsidRDefault="0069479F" w:rsidP="0069479F">
      <w:r>
        <w:t></w:t>
      </w:r>
      <w:r>
        <w:t></w:t>
      </w:r>
      <w:r>
        <w:t></w:t>
      </w:r>
    </w:p>
    <w:p w:rsidR="0069479F" w:rsidRDefault="0069479F" w:rsidP="0069479F">
      <w:r>
        <w:t></w:t>
      </w:r>
      <w:r>
        <w:t></w:t>
      </w:r>
      <w:r>
        <w:t></w:t>
      </w:r>
      <w:r>
        <w:rPr>
          <w:rFonts w:hint="eastAsia"/>
        </w:rPr>
        <w:t>Суб’єктами</w:t>
      </w:r>
      <w:r>
        <w:t></w:t>
      </w:r>
      <w:r>
        <w:rPr>
          <w:rFonts w:hint="eastAsia"/>
        </w:rPr>
        <w:t>права</w:t>
      </w:r>
      <w:r>
        <w:t></w:t>
      </w:r>
      <w:r>
        <w:rPr>
          <w:rFonts w:hint="eastAsia"/>
        </w:rPr>
        <w:t>на</w:t>
      </w:r>
      <w:r>
        <w:t></w:t>
      </w:r>
      <w:r>
        <w:rPr>
          <w:rFonts w:hint="eastAsia"/>
        </w:rPr>
        <w:t>розвиток</w:t>
      </w:r>
      <w:r>
        <w:t></w:t>
      </w:r>
      <w:r>
        <w:rPr>
          <w:rFonts w:hint="eastAsia"/>
        </w:rPr>
        <w:t>визнаються</w:t>
      </w:r>
      <w:r>
        <w:t></w:t>
      </w:r>
      <w:r>
        <w:rPr>
          <w:rFonts w:hint="eastAsia"/>
        </w:rPr>
        <w:t>кожна</w:t>
      </w:r>
      <w:r>
        <w:t></w:t>
      </w:r>
      <w:r>
        <w:rPr>
          <w:rFonts w:hint="eastAsia"/>
        </w:rPr>
        <w:t>людина</w:t>
      </w:r>
      <w:r>
        <w:t></w:t>
      </w:r>
      <w:r>
        <w:t></w:t>
      </w:r>
      <w:r>
        <w:rPr>
          <w:rFonts w:hint="eastAsia"/>
        </w:rPr>
        <w:t>всі</w:t>
      </w:r>
    </w:p>
    <w:p w:rsidR="0069479F" w:rsidRDefault="0069479F" w:rsidP="0069479F">
      <w:r>
        <w:rPr>
          <w:rFonts w:hint="eastAsia"/>
        </w:rPr>
        <w:t>народи</w:t>
      </w:r>
      <w:r>
        <w:t></w:t>
      </w:r>
      <w:r>
        <w:rPr>
          <w:rFonts w:hint="eastAsia"/>
        </w:rPr>
        <w:t>й</w:t>
      </w:r>
      <w:r>
        <w:t></w:t>
      </w:r>
      <w:r>
        <w:rPr>
          <w:rFonts w:hint="eastAsia"/>
        </w:rPr>
        <w:t>держави</w:t>
      </w:r>
      <w:r>
        <w:t></w:t>
      </w:r>
      <w:r>
        <w:t></w:t>
      </w:r>
      <w:r>
        <w:rPr>
          <w:rFonts w:hint="eastAsia"/>
        </w:rPr>
        <w:t>Тобто</w:t>
      </w:r>
      <w:r>
        <w:t></w:t>
      </w:r>
      <w:r>
        <w:t></w:t>
      </w:r>
      <w:r>
        <w:rPr>
          <w:rFonts w:hint="eastAsia"/>
        </w:rPr>
        <w:t>право</w:t>
      </w:r>
      <w:r>
        <w:t></w:t>
      </w:r>
      <w:r>
        <w:rPr>
          <w:rFonts w:hint="eastAsia"/>
        </w:rPr>
        <w:t>на</w:t>
      </w:r>
      <w:r>
        <w:t></w:t>
      </w:r>
      <w:r>
        <w:rPr>
          <w:rFonts w:hint="eastAsia"/>
        </w:rPr>
        <w:t>розвиток</w:t>
      </w:r>
      <w:r>
        <w:t></w:t>
      </w:r>
      <w:r>
        <w:rPr>
          <w:rFonts w:hint="eastAsia"/>
        </w:rPr>
        <w:t>являється</w:t>
      </w:r>
      <w:r>
        <w:t></w:t>
      </w:r>
      <w:r>
        <w:rPr>
          <w:rFonts w:hint="eastAsia"/>
        </w:rPr>
        <w:t>одночасно</w:t>
      </w:r>
    </w:p>
    <w:p w:rsidR="0069479F" w:rsidRDefault="0069479F" w:rsidP="0069479F">
      <w:r>
        <w:rPr>
          <w:rFonts w:hint="eastAsia"/>
        </w:rPr>
        <w:t>колективним</w:t>
      </w:r>
      <w:r>
        <w:t></w:t>
      </w:r>
      <w:r>
        <w:rPr>
          <w:rFonts w:hint="eastAsia"/>
        </w:rPr>
        <w:t>й</w:t>
      </w:r>
      <w:r>
        <w:t></w:t>
      </w:r>
      <w:r>
        <w:rPr>
          <w:rFonts w:hint="eastAsia"/>
        </w:rPr>
        <w:t>індивідуальним</w:t>
      </w:r>
      <w:r>
        <w:t></w:t>
      </w:r>
      <w:r>
        <w:rPr>
          <w:rFonts w:hint="eastAsia"/>
        </w:rPr>
        <w:t>правом</w:t>
      </w:r>
      <w:r>
        <w:t></w:t>
      </w:r>
      <w:r>
        <w:rPr>
          <w:rFonts w:hint="eastAsia"/>
        </w:rPr>
        <w:t>людини</w:t>
      </w:r>
      <w:r>
        <w:t></w:t>
      </w:r>
      <w:r>
        <w:t></w:t>
      </w:r>
      <w:r>
        <w:rPr>
          <w:rFonts w:hint="eastAsia"/>
        </w:rPr>
        <w:t>Головна</w:t>
      </w:r>
      <w:r>
        <w:t></w:t>
      </w:r>
      <w:r>
        <w:rPr>
          <w:rFonts w:hint="eastAsia"/>
        </w:rPr>
        <w:t>відповідальність</w:t>
      </w:r>
      <w:r>
        <w:t></w:t>
      </w:r>
      <w:r>
        <w:rPr>
          <w:rFonts w:hint="eastAsia"/>
        </w:rPr>
        <w:t>за</w:t>
      </w:r>
    </w:p>
    <w:p w:rsidR="0069479F" w:rsidRDefault="0069479F" w:rsidP="0069479F">
      <w:r>
        <w:rPr>
          <w:rFonts w:hint="eastAsia"/>
        </w:rPr>
        <w:t>економічний</w:t>
      </w:r>
      <w:r>
        <w:t></w:t>
      </w:r>
      <w:r>
        <w:rPr>
          <w:rFonts w:hint="eastAsia"/>
        </w:rPr>
        <w:t>й</w:t>
      </w:r>
      <w:r>
        <w:t></w:t>
      </w:r>
      <w:r>
        <w:rPr>
          <w:rFonts w:hint="eastAsia"/>
        </w:rPr>
        <w:t>соціальний</w:t>
      </w:r>
      <w:r>
        <w:t></w:t>
      </w:r>
      <w:r>
        <w:rPr>
          <w:rFonts w:hint="eastAsia"/>
        </w:rPr>
        <w:t>розвиток</w:t>
      </w:r>
      <w:r>
        <w:t></w:t>
      </w:r>
      <w:r>
        <w:t></w:t>
      </w:r>
      <w:r>
        <w:rPr>
          <w:rFonts w:hint="eastAsia"/>
        </w:rPr>
        <w:t>за</w:t>
      </w:r>
      <w:r>
        <w:t></w:t>
      </w:r>
      <w:r>
        <w:rPr>
          <w:rFonts w:hint="eastAsia"/>
        </w:rPr>
        <w:t>створення</w:t>
      </w:r>
      <w:r>
        <w:t></w:t>
      </w:r>
      <w:r>
        <w:rPr>
          <w:rFonts w:hint="eastAsia"/>
        </w:rPr>
        <w:t>національних</w:t>
      </w:r>
      <w:r>
        <w:t></w:t>
      </w:r>
      <w:r>
        <w:rPr>
          <w:rFonts w:hint="eastAsia"/>
        </w:rPr>
        <w:t>й</w:t>
      </w:r>
    </w:p>
    <w:p w:rsidR="0069479F" w:rsidRDefault="0069479F" w:rsidP="0069479F">
      <w:r>
        <w:rPr>
          <w:rFonts w:hint="eastAsia"/>
        </w:rPr>
        <w:t>міжнародних</w:t>
      </w:r>
      <w:r>
        <w:t></w:t>
      </w:r>
      <w:r>
        <w:rPr>
          <w:rFonts w:hint="eastAsia"/>
        </w:rPr>
        <w:t>умов</w:t>
      </w:r>
      <w:r>
        <w:t></w:t>
      </w:r>
      <w:r>
        <w:t></w:t>
      </w:r>
      <w:r>
        <w:rPr>
          <w:rFonts w:hint="eastAsia"/>
        </w:rPr>
        <w:t>котрі</w:t>
      </w:r>
      <w:r>
        <w:t></w:t>
      </w:r>
      <w:r>
        <w:rPr>
          <w:rFonts w:hint="eastAsia"/>
        </w:rPr>
        <w:t>сприяють</w:t>
      </w:r>
      <w:r>
        <w:t></w:t>
      </w:r>
      <w:r>
        <w:rPr>
          <w:rFonts w:hint="eastAsia"/>
        </w:rPr>
        <w:t>здійсненню</w:t>
      </w:r>
      <w:r>
        <w:t></w:t>
      </w:r>
      <w:r>
        <w:rPr>
          <w:rFonts w:hint="eastAsia"/>
        </w:rPr>
        <w:t>права</w:t>
      </w:r>
      <w:r>
        <w:t></w:t>
      </w:r>
      <w:r>
        <w:rPr>
          <w:rFonts w:hint="eastAsia"/>
        </w:rPr>
        <w:t>на</w:t>
      </w:r>
      <w:r>
        <w:t></w:t>
      </w:r>
      <w:r>
        <w:rPr>
          <w:rFonts w:hint="eastAsia"/>
        </w:rPr>
        <w:t>розвиток</w:t>
      </w:r>
      <w:r>
        <w:t></w:t>
      </w:r>
      <w:r>
        <w:t></w:t>
      </w:r>
      <w:r>
        <w:rPr>
          <w:rFonts w:hint="eastAsia"/>
        </w:rPr>
        <w:t>покладена</w:t>
      </w:r>
    </w:p>
    <w:p w:rsidR="0069479F" w:rsidRDefault="0069479F" w:rsidP="0069479F">
      <w:r>
        <w:rPr>
          <w:rFonts w:hint="eastAsia"/>
        </w:rPr>
        <w:t>на</w:t>
      </w:r>
      <w:r>
        <w:t></w:t>
      </w:r>
      <w:r>
        <w:rPr>
          <w:rFonts w:hint="eastAsia"/>
        </w:rPr>
        <w:t>держави</w:t>
      </w:r>
      <w:r>
        <w:t></w:t>
      </w:r>
    </w:p>
    <w:p w:rsidR="0069479F" w:rsidRDefault="0069479F" w:rsidP="0069479F">
      <w:r>
        <w:t></w:t>
      </w:r>
      <w:r>
        <w:t></w:t>
      </w:r>
      <w:r>
        <w:t></w:t>
      </w:r>
      <w:r>
        <w:rPr>
          <w:rFonts w:hint="eastAsia"/>
        </w:rPr>
        <w:t>Теоретична</w:t>
      </w:r>
      <w:r>
        <w:t></w:t>
      </w:r>
      <w:r>
        <w:rPr>
          <w:rFonts w:hint="eastAsia"/>
        </w:rPr>
        <w:t>проблема</w:t>
      </w:r>
      <w:r>
        <w:t></w:t>
      </w:r>
      <w:r>
        <w:rPr>
          <w:rFonts w:hint="eastAsia"/>
        </w:rPr>
        <w:t>визначення</w:t>
      </w:r>
      <w:r>
        <w:t></w:t>
      </w:r>
      <w:r>
        <w:rPr>
          <w:rFonts w:hint="eastAsia"/>
        </w:rPr>
        <w:t>місця</w:t>
      </w:r>
      <w:r>
        <w:t></w:t>
      </w:r>
      <w:r>
        <w:rPr>
          <w:rFonts w:hint="eastAsia"/>
        </w:rPr>
        <w:t>права</w:t>
      </w:r>
      <w:r>
        <w:t></w:t>
      </w:r>
      <w:r>
        <w:rPr>
          <w:rFonts w:hint="eastAsia"/>
        </w:rPr>
        <w:t>людини</w:t>
      </w:r>
      <w:r>
        <w:t></w:t>
      </w:r>
      <w:r>
        <w:rPr>
          <w:rFonts w:hint="eastAsia"/>
        </w:rPr>
        <w:t>на</w:t>
      </w:r>
    </w:p>
    <w:p w:rsidR="0069479F" w:rsidRDefault="0069479F" w:rsidP="0069479F">
      <w:r>
        <w:rPr>
          <w:rFonts w:hint="eastAsia"/>
        </w:rPr>
        <w:t>розвиток</w:t>
      </w:r>
      <w:r>
        <w:t></w:t>
      </w:r>
      <w:r>
        <w:rPr>
          <w:rFonts w:hint="eastAsia"/>
        </w:rPr>
        <w:t>своєї</w:t>
      </w:r>
      <w:r>
        <w:t></w:t>
      </w:r>
      <w:r>
        <w:rPr>
          <w:rFonts w:hint="eastAsia"/>
        </w:rPr>
        <w:t>особистості</w:t>
      </w:r>
      <w:r>
        <w:t></w:t>
      </w:r>
      <w:r>
        <w:rPr>
          <w:rFonts w:hint="eastAsia"/>
        </w:rPr>
        <w:t>об’єктивно</w:t>
      </w:r>
      <w:r>
        <w:t></w:t>
      </w:r>
      <w:r>
        <w:rPr>
          <w:rFonts w:hint="eastAsia"/>
        </w:rPr>
        <w:t>випливає</w:t>
      </w:r>
      <w:r>
        <w:t></w:t>
      </w:r>
      <w:r>
        <w:rPr>
          <w:rFonts w:hint="eastAsia"/>
        </w:rPr>
        <w:t>з</w:t>
      </w:r>
      <w:r>
        <w:t></w:t>
      </w:r>
      <w:r>
        <w:rPr>
          <w:rFonts w:hint="eastAsia"/>
        </w:rPr>
        <w:t>відсутності</w:t>
      </w:r>
      <w:r>
        <w:t></w:t>
      </w:r>
      <w:r>
        <w:rPr>
          <w:rFonts w:hint="eastAsia"/>
        </w:rPr>
        <w:t>його</w:t>
      </w:r>
    </w:p>
    <w:p w:rsidR="0069479F" w:rsidRDefault="0069479F" w:rsidP="0069479F">
      <w:r>
        <w:rPr>
          <w:rFonts w:hint="eastAsia"/>
        </w:rPr>
        <w:t>термінологічного</w:t>
      </w:r>
      <w:r>
        <w:t></w:t>
      </w:r>
      <w:r>
        <w:rPr>
          <w:rFonts w:hint="eastAsia"/>
        </w:rPr>
        <w:t>конституційно</w:t>
      </w:r>
      <w:r>
        <w:t></w:t>
      </w:r>
      <w:r>
        <w:rPr>
          <w:rFonts w:hint="eastAsia"/>
        </w:rPr>
        <w:t>законодавчого</w:t>
      </w:r>
      <w:r>
        <w:t></w:t>
      </w:r>
      <w:r>
        <w:rPr>
          <w:rFonts w:hint="eastAsia"/>
        </w:rPr>
        <w:t>закріплення</w:t>
      </w:r>
      <w:r>
        <w:t></w:t>
      </w:r>
      <w:r>
        <w:rPr>
          <w:rFonts w:hint="eastAsia"/>
        </w:rPr>
        <w:t>й</w:t>
      </w:r>
      <w:r>
        <w:t></w:t>
      </w:r>
      <w:r>
        <w:rPr>
          <w:rFonts w:hint="eastAsia"/>
        </w:rPr>
        <w:t>входження</w:t>
      </w:r>
      <w:r>
        <w:t></w:t>
      </w:r>
      <w:r>
        <w:rPr>
          <w:rFonts w:hint="eastAsia"/>
        </w:rPr>
        <w:t>у</w:t>
      </w:r>
    </w:p>
    <w:p w:rsidR="0069479F" w:rsidRDefault="0069479F" w:rsidP="0069479F">
      <w:r>
        <w:rPr>
          <w:rFonts w:hint="eastAsia"/>
        </w:rPr>
        <w:t>каталог</w:t>
      </w:r>
      <w:r>
        <w:t></w:t>
      </w:r>
      <w:r>
        <w:rPr>
          <w:rFonts w:hint="eastAsia"/>
        </w:rPr>
        <w:t>інших</w:t>
      </w:r>
      <w:r>
        <w:t></w:t>
      </w:r>
      <w:r>
        <w:rPr>
          <w:rFonts w:hint="eastAsia"/>
        </w:rPr>
        <w:t>конституційних</w:t>
      </w:r>
      <w:r>
        <w:t></w:t>
      </w:r>
      <w:r>
        <w:rPr>
          <w:rFonts w:hint="eastAsia"/>
        </w:rPr>
        <w:t>прав</w:t>
      </w:r>
      <w:r>
        <w:t></w:t>
      </w:r>
      <w:r>
        <w:rPr>
          <w:rFonts w:hint="eastAsia"/>
        </w:rPr>
        <w:t>людини</w:t>
      </w:r>
      <w:r>
        <w:t></w:t>
      </w:r>
      <w:r>
        <w:t></w:t>
      </w:r>
      <w:r>
        <w:rPr>
          <w:rFonts w:hint="eastAsia"/>
        </w:rPr>
        <w:t>На</w:t>
      </w:r>
      <w:r>
        <w:t></w:t>
      </w:r>
      <w:r>
        <w:rPr>
          <w:rFonts w:hint="eastAsia"/>
        </w:rPr>
        <w:t>підставі</w:t>
      </w:r>
      <w:r>
        <w:t></w:t>
      </w:r>
      <w:r>
        <w:rPr>
          <w:rFonts w:hint="eastAsia"/>
        </w:rPr>
        <w:t>логічного</w:t>
      </w:r>
      <w:r>
        <w:t></w:t>
      </w:r>
      <w:r>
        <w:rPr>
          <w:rFonts w:hint="eastAsia"/>
        </w:rPr>
        <w:t>аналізу</w:t>
      </w:r>
    </w:p>
    <w:p w:rsidR="0069479F" w:rsidRDefault="0069479F" w:rsidP="0069479F">
      <w:r>
        <w:rPr>
          <w:rFonts w:hint="eastAsia"/>
        </w:rPr>
        <w:t>зроблений</w:t>
      </w:r>
      <w:r>
        <w:t></w:t>
      </w:r>
      <w:r>
        <w:rPr>
          <w:rFonts w:hint="eastAsia"/>
        </w:rPr>
        <w:t>висновок</w:t>
      </w:r>
      <w:r>
        <w:t></w:t>
      </w:r>
      <w:r>
        <w:t></w:t>
      </w:r>
      <w:r>
        <w:rPr>
          <w:rFonts w:hint="eastAsia"/>
        </w:rPr>
        <w:t>що</w:t>
      </w:r>
      <w:r>
        <w:t></w:t>
      </w:r>
      <w:r>
        <w:rPr>
          <w:rFonts w:hint="eastAsia"/>
        </w:rPr>
        <w:t>право</w:t>
      </w:r>
      <w:r>
        <w:t></w:t>
      </w:r>
      <w:r>
        <w:rPr>
          <w:rFonts w:hint="eastAsia"/>
        </w:rPr>
        <w:t>людини</w:t>
      </w:r>
      <w:r>
        <w:t></w:t>
      </w:r>
      <w:r>
        <w:rPr>
          <w:rFonts w:hint="eastAsia"/>
        </w:rPr>
        <w:t>на</w:t>
      </w:r>
      <w:r>
        <w:t></w:t>
      </w:r>
      <w:r>
        <w:rPr>
          <w:rFonts w:hint="eastAsia"/>
        </w:rPr>
        <w:t>розвиток</w:t>
      </w:r>
      <w:r>
        <w:t></w:t>
      </w:r>
      <w:r>
        <w:rPr>
          <w:rFonts w:hint="eastAsia"/>
        </w:rPr>
        <w:t>своєї</w:t>
      </w:r>
      <w:r>
        <w:t></w:t>
      </w:r>
      <w:r>
        <w:rPr>
          <w:rFonts w:hint="eastAsia"/>
        </w:rPr>
        <w:t>особистості</w:t>
      </w:r>
      <w:r>
        <w:t></w:t>
      </w:r>
      <w:r>
        <w:rPr>
          <w:rFonts w:hint="eastAsia"/>
        </w:rPr>
        <w:t>є</w:t>
      </w:r>
    </w:p>
    <w:p w:rsidR="0069479F" w:rsidRDefault="0069479F" w:rsidP="0069479F">
      <w:r>
        <w:rPr>
          <w:rFonts w:hint="eastAsia"/>
        </w:rPr>
        <w:t>специфічним</w:t>
      </w:r>
      <w:r>
        <w:t></w:t>
      </w:r>
      <w:r>
        <w:t></w:t>
      </w:r>
      <w:r>
        <w:rPr>
          <w:rFonts w:hint="eastAsia"/>
        </w:rPr>
        <w:t>таким</w:t>
      </w:r>
      <w:r>
        <w:t></w:t>
      </w:r>
      <w:r>
        <w:t></w:t>
      </w:r>
      <w:r>
        <w:rPr>
          <w:rFonts w:hint="eastAsia"/>
        </w:rPr>
        <w:t>що</w:t>
      </w:r>
      <w:r>
        <w:t></w:t>
      </w:r>
      <w:r>
        <w:rPr>
          <w:rFonts w:hint="eastAsia"/>
        </w:rPr>
        <w:t>займає</w:t>
      </w:r>
      <w:r>
        <w:t></w:t>
      </w:r>
      <w:r>
        <w:rPr>
          <w:rFonts w:hint="eastAsia"/>
        </w:rPr>
        <w:t>в</w:t>
      </w:r>
      <w:r>
        <w:t></w:t>
      </w:r>
      <w:r>
        <w:rPr>
          <w:rFonts w:hint="eastAsia"/>
        </w:rPr>
        <w:t>системі</w:t>
      </w:r>
      <w:r>
        <w:t></w:t>
      </w:r>
      <w:r>
        <w:rPr>
          <w:rFonts w:hint="eastAsia"/>
        </w:rPr>
        <w:t>прав</w:t>
      </w:r>
      <w:r>
        <w:t></w:t>
      </w:r>
      <w:r>
        <w:rPr>
          <w:rFonts w:hint="eastAsia"/>
        </w:rPr>
        <w:t>людини</w:t>
      </w:r>
      <w:r>
        <w:t></w:t>
      </w:r>
      <w:r>
        <w:rPr>
          <w:rFonts w:hint="eastAsia"/>
        </w:rPr>
        <w:t>особливе</w:t>
      </w:r>
      <w:r>
        <w:t></w:t>
      </w:r>
      <w:r>
        <w:rPr>
          <w:rFonts w:hint="eastAsia"/>
        </w:rPr>
        <w:t>місце</w:t>
      </w:r>
      <w:r>
        <w:t></w:t>
      </w:r>
      <w:r>
        <w:rPr>
          <w:rFonts w:hint="eastAsia"/>
        </w:rPr>
        <w:t>і</w:t>
      </w:r>
      <w:r>
        <w:t></w:t>
      </w:r>
      <w:r>
        <w:rPr>
          <w:rFonts w:hint="eastAsia"/>
        </w:rPr>
        <w:t>є</w:t>
      </w:r>
    </w:p>
    <w:p w:rsidR="0069479F" w:rsidRDefault="0069479F" w:rsidP="0069479F">
      <w:r>
        <w:rPr>
          <w:rFonts w:hint="eastAsia"/>
        </w:rPr>
        <w:t>основою</w:t>
      </w:r>
      <w:r>
        <w:t></w:t>
      </w:r>
      <w:r>
        <w:rPr>
          <w:rFonts w:hint="eastAsia"/>
        </w:rPr>
        <w:t>для</w:t>
      </w:r>
      <w:r>
        <w:t></w:t>
      </w:r>
      <w:r>
        <w:rPr>
          <w:rFonts w:hint="eastAsia"/>
        </w:rPr>
        <w:t>розвитку</w:t>
      </w:r>
      <w:r>
        <w:t></w:t>
      </w:r>
      <w:r>
        <w:rPr>
          <w:rFonts w:hint="eastAsia"/>
        </w:rPr>
        <w:t>інших</w:t>
      </w:r>
      <w:r>
        <w:t></w:t>
      </w:r>
      <w:r>
        <w:rPr>
          <w:rFonts w:hint="eastAsia"/>
        </w:rPr>
        <w:t>прав</w:t>
      </w:r>
      <w:r>
        <w:t></w:t>
      </w:r>
      <w:r>
        <w:t></w:t>
      </w:r>
      <w:r>
        <w:rPr>
          <w:rFonts w:hint="eastAsia"/>
        </w:rPr>
        <w:t>Воно</w:t>
      </w:r>
      <w:r>
        <w:t></w:t>
      </w:r>
      <w:r>
        <w:rPr>
          <w:rFonts w:hint="eastAsia"/>
        </w:rPr>
        <w:t>виступає</w:t>
      </w:r>
      <w:r>
        <w:t></w:t>
      </w:r>
      <w:r>
        <w:rPr>
          <w:rFonts w:hint="eastAsia"/>
        </w:rPr>
        <w:t>нормативною</w:t>
      </w:r>
      <w:r>
        <w:t></w:t>
      </w:r>
      <w:r>
        <w:rPr>
          <w:rFonts w:hint="eastAsia"/>
        </w:rPr>
        <w:t>формою</w:t>
      </w:r>
    </w:p>
    <w:p w:rsidR="0069479F" w:rsidRDefault="0069479F" w:rsidP="0069479F">
      <w:r>
        <w:rPr>
          <w:rFonts w:hint="eastAsia"/>
        </w:rPr>
        <w:t>взаємодії</w:t>
      </w:r>
      <w:r>
        <w:t></w:t>
      </w:r>
      <w:r>
        <w:rPr>
          <w:rFonts w:hint="eastAsia"/>
        </w:rPr>
        <w:t>людини</w:t>
      </w:r>
      <w:r>
        <w:t></w:t>
      </w:r>
      <w:r>
        <w:rPr>
          <w:rFonts w:hint="eastAsia"/>
        </w:rPr>
        <w:t>й</w:t>
      </w:r>
      <w:r>
        <w:t></w:t>
      </w:r>
      <w:r>
        <w:rPr>
          <w:rFonts w:hint="eastAsia"/>
        </w:rPr>
        <w:t>держави</w:t>
      </w:r>
      <w:r>
        <w:t></w:t>
      </w:r>
      <w:r>
        <w:rPr>
          <w:rFonts w:hint="eastAsia"/>
        </w:rPr>
        <w:t>з</w:t>
      </w:r>
      <w:r>
        <w:t></w:t>
      </w:r>
      <w:r>
        <w:rPr>
          <w:rFonts w:hint="eastAsia"/>
        </w:rPr>
        <w:t>метою</w:t>
      </w:r>
      <w:r>
        <w:t></w:t>
      </w:r>
      <w:r>
        <w:rPr>
          <w:rFonts w:hint="eastAsia"/>
        </w:rPr>
        <w:t>формування</w:t>
      </w:r>
      <w:r>
        <w:t></w:t>
      </w:r>
      <w:r>
        <w:rPr>
          <w:rFonts w:hint="eastAsia"/>
        </w:rPr>
        <w:t>належних</w:t>
      </w:r>
      <w:r>
        <w:t></w:t>
      </w:r>
      <w:r>
        <w:rPr>
          <w:rFonts w:hint="eastAsia"/>
        </w:rPr>
        <w:t>умов</w:t>
      </w:r>
      <w:r>
        <w:t></w:t>
      </w:r>
      <w:r>
        <w:rPr>
          <w:rFonts w:hint="eastAsia"/>
        </w:rPr>
        <w:t>існування</w:t>
      </w:r>
      <w:r>
        <w:t></w:t>
      </w:r>
      <w:r>
        <w:rPr>
          <w:rFonts w:hint="eastAsia"/>
        </w:rPr>
        <w:t>й</w:t>
      </w:r>
    </w:p>
    <w:p w:rsidR="0069479F" w:rsidRDefault="0069479F" w:rsidP="0069479F">
      <w:r>
        <w:rPr>
          <w:rFonts w:hint="eastAsia"/>
        </w:rPr>
        <w:t>життєдіяльності</w:t>
      </w:r>
      <w:r>
        <w:t></w:t>
      </w:r>
      <w:r>
        <w:rPr>
          <w:rFonts w:hint="eastAsia"/>
        </w:rPr>
        <w:t>людини</w:t>
      </w:r>
      <w:r>
        <w:t></w:t>
      </w:r>
      <w:r>
        <w:rPr>
          <w:rFonts w:hint="eastAsia"/>
        </w:rPr>
        <w:t>та</w:t>
      </w:r>
      <w:r>
        <w:t></w:t>
      </w:r>
      <w:r>
        <w:rPr>
          <w:rFonts w:hint="eastAsia"/>
        </w:rPr>
        <w:t>нормального</w:t>
      </w:r>
      <w:r>
        <w:t></w:t>
      </w:r>
      <w:r>
        <w:rPr>
          <w:rFonts w:hint="eastAsia"/>
        </w:rPr>
        <w:t>функціонування</w:t>
      </w:r>
      <w:r>
        <w:t></w:t>
      </w:r>
      <w:r>
        <w:rPr>
          <w:rFonts w:hint="eastAsia"/>
        </w:rPr>
        <w:t>держави</w:t>
      </w:r>
      <w:r>
        <w:t></w:t>
      </w:r>
      <w:r>
        <w:rPr>
          <w:rFonts w:hint="eastAsia"/>
        </w:rPr>
        <w:t>й</w:t>
      </w:r>
    </w:p>
    <w:p w:rsidR="0069479F" w:rsidRDefault="0069479F" w:rsidP="0069479F">
      <w:r>
        <w:rPr>
          <w:rFonts w:hint="eastAsia"/>
        </w:rPr>
        <w:t>суспільства</w:t>
      </w:r>
      <w:r>
        <w:t></w:t>
      </w:r>
      <w:r>
        <w:rPr>
          <w:rFonts w:hint="eastAsia"/>
        </w:rPr>
        <w:t>в</w:t>
      </w:r>
      <w:r>
        <w:t></w:t>
      </w:r>
      <w:r>
        <w:rPr>
          <w:rFonts w:hint="eastAsia"/>
        </w:rPr>
        <w:t>цілому</w:t>
      </w:r>
      <w:r>
        <w:t></w:t>
      </w:r>
      <w:r>
        <w:t></w:t>
      </w:r>
      <w:r>
        <w:rPr>
          <w:rFonts w:hint="eastAsia"/>
        </w:rPr>
        <w:t>являється</w:t>
      </w:r>
      <w:r>
        <w:t></w:t>
      </w:r>
      <w:r>
        <w:rPr>
          <w:rFonts w:hint="eastAsia"/>
        </w:rPr>
        <w:t>невід’ємним</w:t>
      </w:r>
      <w:r>
        <w:t></w:t>
      </w:r>
      <w:r>
        <w:rPr>
          <w:rFonts w:hint="eastAsia"/>
        </w:rPr>
        <w:t>правом</w:t>
      </w:r>
      <w:r>
        <w:t></w:t>
      </w:r>
      <w:r>
        <w:rPr>
          <w:rFonts w:hint="eastAsia"/>
        </w:rPr>
        <w:t>людини</w:t>
      </w:r>
      <w:r>
        <w:t></w:t>
      </w:r>
      <w:r>
        <w:t></w:t>
      </w:r>
      <w:r>
        <w:rPr>
          <w:rFonts w:hint="eastAsia"/>
        </w:rPr>
        <w:t>носить</w:t>
      </w:r>
    </w:p>
    <w:p w:rsidR="0069479F" w:rsidRDefault="0069479F" w:rsidP="0069479F">
      <w:r>
        <w:rPr>
          <w:rFonts w:hint="eastAsia"/>
        </w:rPr>
        <w:t>комплексний</w:t>
      </w:r>
      <w:r>
        <w:t></w:t>
      </w:r>
      <w:r>
        <w:rPr>
          <w:rFonts w:hint="eastAsia"/>
        </w:rPr>
        <w:t>характер</w:t>
      </w:r>
      <w:r>
        <w:t></w:t>
      </w:r>
      <w:r>
        <w:rPr>
          <w:rFonts w:hint="eastAsia"/>
        </w:rPr>
        <w:t>й</w:t>
      </w:r>
      <w:r>
        <w:t></w:t>
      </w:r>
      <w:r>
        <w:rPr>
          <w:rFonts w:hint="eastAsia"/>
        </w:rPr>
        <w:t>органічно</w:t>
      </w:r>
      <w:r>
        <w:t></w:t>
      </w:r>
      <w:r>
        <w:rPr>
          <w:rFonts w:hint="eastAsia"/>
        </w:rPr>
        <w:t>пов’язане</w:t>
      </w:r>
      <w:r>
        <w:t></w:t>
      </w:r>
      <w:r>
        <w:rPr>
          <w:rFonts w:hint="eastAsia"/>
        </w:rPr>
        <w:t>як</w:t>
      </w:r>
      <w:r>
        <w:t></w:t>
      </w:r>
      <w:r>
        <w:rPr>
          <w:rFonts w:hint="eastAsia"/>
        </w:rPr>
        <w:t>з</w:t>
      </w:r>
      <w:r>
        <w:t></w:t>
      </w:r>
      <w:r>
        <w:rPr>
          <w:rFonts w:hint="eastAsia"/>
        </w:rPr>
        <w:t>особистими</w:t>
      </w:r>
      <w:r>
        <w:t></w:t>
      </w:r>
      <w:r>
        <w:rPr>
          <w:rFonts w:hint="eastAsia"/>
        </w:rPr>
        <w:t>правами</w:t>
      </w:r>
    </w:p>
    <w:p w:rsidR="0069479F" w:rsidRDefault="0069479F" w:rsidP="0069479F">
      <w:r>
        <w:rPr>
          <w:rFonts w:hint="eastAsia"/>
        </w:rPr>
        <w:t>людини</w:t>
      </w:r>
      <w:r>
        <w:t></w:t>
      </w:r>
      <w:r>
        <w:t></w:t>
      </w:r>
      <w:r>
        <w:rPr>
          <w:rFonts w:hint="eastAsia"/>
        </w:rPr>
        <w:t>такими</w:t>
      </w:r>
      <w:r>
        <w:t></w:t>
      </w:r>
      <w:r>
        <w:rPr>
          <w:rFonts w:hint="eastAsia"/>
        </w:rPr>
        <w:t>як</w:t>
      </w:r>
      <w:r>
        <w:t></w:t>
      </w:r>
      <w:r>
        <w:rPr>
          <w:rFonts w:hint="eastAsia"/>
        </w:rPr>
        <w:t>право</w:t>
      </w:r>
      <w:r>
        <w:t></w:t>
      </w:r>
      <w:r>
        <w:rPr>
          <w:rFonts w:hint="eastAsia"/>
        </w:rPr>
        <w:t>на</w:t>
      </w:r>
      <w:r>
        <w:t></w:t>
      </w:r>
      <w:r>
        <w:rPr>
          <w:rFonts w:hint="eastAsia"/>
        </w:rPr>
        <w:t>життя</w:t>
      </w:r>
      <w:r>
        <w:t></w:t>
      </w:r>
      <w:r>
        <w:t></w:t>
      </w:r>
      <w:r>
        <w:rPr>
          <w:rFonts w:hint="eastAsia"/>
        </w:rPr>
        <w:t>право</w:t>
      </w:r>
      <w:r>
        <w:t></w:t>
      </w:r>
      <w:r>
        <w:rPr>
          <w:rFonts w:hint="eastAsia"/>
        </w:rPr>
        <w:t>на</w:t>
      </w:r>
      <w:r>
        <w:t></w:t>
      </w:r>
      <w:r>
        <w:rPr>
          <w:rFonts w:hint="eastAsia"/>
        </w:rPr>
        <w:t>гідність</w:t>
      </w:r>
      <w:r>
        <w:t></w:t>
      </w:r>
      <w:r>
        <w:t></w:t>
      </w:r>
      <w:r>
        <w:rPr>
          <w:rFonts w:hint="eastAsia"/>
        </w:rPr>
        <w:t>свободу</w:t>
      </w:r>
      <w:r>
        <w:t></w:t>
      </w:r>
      <w:r>
        <w:rPr>
          <w:rFonts w:hint="eastAsia"/>
        </w:rPr>
        <w:t>і</w:t>
      </w:r>
      <w:r>
        <w:t></w:t>
      </w:r>
      <w:r>
        <w:rPr>
          <w:rFonts w:hint="eastAsia"/>
        </w:rPr>
        <w:t>безпеку</w:t>
      </w:r>
      <w:r>
        <w:t></w:t>
      </w:r>
      <w:r>
        <w:t></w:t>
      </w:r>
      <w:r>
        <w:rPr>
          <w:rFonts w:hint="eastAsia"/>
        </w:rPr>
        <w:t>без</w:t>
      </w:r>
    </w:p>
    <w:p w:rsidR="0069479F" w:rsidRDefault="0069479F" w:rsidP="0069479F">
      <w:r>
        <w:rPr>
          <w:rFonts w:hint="eastAsia"/>
        </w:rPr>
        <w:t>яких</w:t>
      </w:r>
      <w:r>
        <w:t></w:t>
      </w:r>
      <w:r>
        <w:rPr>
          <w:rFonts w:hint="eastAsia"/>
        </w:rPr>
        <w:t>реалізація</w:t>
      </w:r>
      <w:r>
        <w:t></w:t>
      </w:r>
      <w:r>
        <w:rPr>
          <w:rFonts w:hint="eastAsia"/>
        </w:rPr>
        <w:t>права</w:t>
      </w:r>
      <w:r>
        <w:t></w:t>
      </w:r>
      <w:r>
        <w:rPr>
          <w:rFonts w:hint="eastAsia"/>
        </w:rPr>
        <w:t>на</w:t>
      </w:r>
      <w:r>
        <w:t></w:t>
      </w:r>
      <w:r>
        <w:rPr>
          <w:rFonts w:hint="eastAsia"/>
        </w:rPr>
        <w:t>розвиток</w:t>
      </w:r>
      <w:r>
        <w:t></w:t>
      </w:r>
      <w:r>
        <w:rPr>
          <w:rFonts w:hint="eastAsia"/>
        </w:rPr>
        <w:t>була</w:t>
      </w:r>
      <w:r>
        <w:t></w:t>
      </w:r>
      <w:r>
        <w:rPr>
          <w:rFonts w:hint="eastAsia"/>
        </w:rPr>
        <w:t>б</w:t>
      </w:r>
      <w:r>
        <w:t></w:t>
      </w:r>
      <w:r>
        <w:rPr>
          <w:rFonts w:hint="eastAsia"/>
        </w:rPr>
        <w:t>неможливою</w:t>
      </w:r>
      <w:r>
        <w:t></w:t>
      </w:r>
      <w:r>
        <w:t></w:t>
      </w:r>
      <w:r>
        <w:rPr>
          <w:rFonts w:hint="eastAsia"/>
        </w:rPr>
        <w:t>так</w:t>
      </w:r>
      <w:r>
        <w:t></w:t>
      </w:r>
      <w:r>
        <w:rPr>
          <w:rFonts w:hint="eastAsia"/>
        </w:rPr>
        <w:t>і</w:t>
      </w:r>
      <w:r>
        <w:t></w:t>
      </w:r>
      <w:r>
        <w:rPr>
          <w:rFonts w:hint="eastAsia"/>
        </w:rPr>
        <w:t>соціальними</w:t>
      </w:r>
    </w:p>
    <w:p w:rsidR="0069479F" w:rsidRDefault="0069479F" w:rsidP="0069479F">
      <w:r>
        <w:rPr>
          <w:rFonts w:hint="eastAsia"/>
        </w:rPr>
        <w:t>правами</w:t>
      </w:r>
      <w:r>
        <w:t></w:t>
      </w:r>
      <w:r>
        <w:t></w:t>
      </w:r>
      <w:r>
        <w:rPr>
          <w:rFonts w:hint="eastAsia"/>
        </w:rPr>
        <w:t>котрі</w:t>
      </w:r>
      <w:r>
        <w:t></w:t>
      </w:r>
      <w:r>
        <w:rPr>
          <w:rFonts w:hint="eastAsia"/>
        </w:rPr>
        <w:t>у</w:t>
      </w:r>
      <w:r>
        <w:t></w:t>
      </w:r>
      <w:r>
        <w:rPr>
          <w:rFonts w:hint="eastAsia"/>
        </w:rPr>
        <w:t>сукупності</w:t>
      </w:r>
      <w:r>
        <w:t></w:t>
      </w:r>
      <w:r>
        <w:rPr>
          <w:rFonts w:hint="eastAsia"/>
        </w:rPr>
        <w:t>пов’язані</w:t>
      </w:r>
      <w:r>
        <w:t></w:t>
      </w:r>
      <w:r>
        <w:rPr>
          <w:rFonts w:hint="eastAsia"/>
        </w:rPr>
        <w:t>з</w:t>
      </w:r>
      <w:r>
        <w:t></w:t>
      </w:r>
      <w:r>
        <w:rPr>
          <w:rFonts w:hint="eastAsia"/>
        </w:rPr>
        <w:t>людиною</w:t>
      </w:r>
      <w:r>
        <w:t></w:t>
      </w:r>
      <w:r>
        <w:t></w:t>
      </w:r>
      <w:r>
        <w:rPr>
          <w:rFonts w:hint="eastAsia"/>
        </w:rPr>
        <w:t>здійснення</w:t>
      </w:r>
      <w:r>
        <w:t></w:t>
      </w:r>
      <w:r>
        <w:rPr>
          <w:rFonts w:hint="eastAsia"/>
        </w:rPr>
        <w:t>котрих</w:t>
      </w:r>
      <w:r>
        <w:t></w:t>
      </w:r>
      <w:r>
        <w:rPr>
          <w:rFonts w:hint="eastAsia"/>
        </w:rPr>
        <w:t>було</w:t>
      </w:r>
      <w:r>
        <w:t></w:t>
      </w:r>
      <w:r>
        <w:rPr>
          <w:rFonts w:hint="eastAsia"/>
        </w:rPr>
        <w:t>б</w:t>
      </w:r>
    </w:p>
    <w:p w:rsidR="0069479F" w:rsidRDefault="0069479F" w:rsidP="0069479F">
      <w:r>
        <w:rPr>
          <w:rFonts w:hint="eastAsia"/>
        </w:rPr>
        <w:t>неефективним</w:t>
      </w:r>
      <w:r>
        <w:t></w:t>
      </w:r>
      <w:r>
        <w:rPr>
          <w:rFonts w:hint="eastAsia"/>
        </w:rPr>
        <w:t>без</w:t>
      </w:r>
      <w:r>
        <w:t></w:t>
      </w:r>
      <w:r>
        <w:rPr>
          <w:rFonts w:hint="eastAsia"/>
        </w:rPr>
        <w:t>реалізації</w:t>
      </w:r>
      <w:r>
        <w:t></w:t>
      </w:r>
      <w:r>
        <w:rPr>
          <w:rFonts w:hint="eastAsia"/>
        </w:rPr>
        <w:t>права</w:t>
      </w:r>
      <w:r>
        <w:t></w:t>
      </w:r>
      <w:r>
        <w:rPr>
          <w:rFonts w:hint="eastAsia"/>
        </w:rPr>
        <w:t>на</w:t>
      </w:r>
      <w:r>
        <w:t></w:t>
      </w:r>
      <w:r>
        <w:rPr>
          <w:rFonts w:hint="eastAsia"/>
        </w:rPr>
        <w:t>розвиток</w:t>
      </w:r>
      <w:r>
        <w:t></w:t>
      </w:r>
      <w:r>
        <w:rPr>
          <w:rFonts w:hint="eastAsia"/>
        </w:rPr>
        <w:t>своєї</w:t>
      </w:r>
      <w:r>
        <w:t></w:t>
      </w:r>
      <w:r>
        <w:rPr>
          <w:rFonts w:hint="eastAsia"/>
        </w:rPr>
        <w:t>особистості</w:t>
      </w:r>
      <w:r>
        <w:t></w:t>
      </w:r>
      <w:r>
        <w:t></w:t>
      </w:r>
      <w:r>
        <w:rPr>
          <w:rFonts w:hint="eastAsia"/>
        </w:rPr>
        <w:t>Оскільки</w:t>
      </w:r>
    </w:p>
    <w:p w:rsidR="0069479F" w:rsidRDefault="0069479F" w:rsidP="0069479F">
      <w:r>
        <w:rPr>
          <w:rFonts w:hint="eastAsia"/>
        </w:rPr>
        <w:t>права</w:t>
      </w:r>
      <w:r>
        <w:t></w:t>
      </w:r>
      <w:r>
        <w:rPr>
          <w:rFonts w:hint="eastAsia"/>
        </w:rPr>
        <w:t>людини</w:t>
      </w:r>
      <w:r>
        <w:t></w:t>
      </w:r>
      <w:r>
        <w:rPr>
          <w:rFonts w:hint="eastAsia"/>
        </w:rPr>
        <w:t>включають</w:t>
      </w:r>
      <w:r>
        <w:t></w:t>
      </w:r>
      <w:r>
        <w:rPr>
          <w:rFonts w:hint="eastAsia"/>
        </w:rPr>
        <w:t>комплекс</w:t>
      </w:r>
      <w:r>
        <w:t></w:t>
      </w:r>
      <w:r>
        <w:rPr>
          <w:rFonts w:hint="eastAsia"/>
        </w:rPr>
        <w:t>понять</w:t>
      </w:r>
      <w:r>
        <w:t></w:t>
      </w:r>
      <w:r>
        <w:t></w:t>
      </w:r>
      <w:r>
        <w:rPr>
          <w:rFonts w:hint="eastAsia"/>
        </w:rPr>
        <w:t>що</w:t>
      </w:r>
      <w:r>
        <w:t></w:t>
      </w:r>
      <w:r>
        <w:rPr>
          <w:rFonts w:hint="eastAsia"/>
        </w:rPr>
        <w:t>характеризують</w:t>
      </w:r>
      <w:r>
        <w:t></w:t>
      </w:r>
      <w:r>
        <w:rPr>
          <w:rFonts w:hint="eastAsia"/>
        </w:rPr>
        <w:t>людину</w:t>
      </w:r>
      <w:r>
        <w:t></w:t>
      </w:r>
      <w:r>
        <w:rPr>
          <w:rFonts w:hint="eastAsia"/>
        </w:rPr>
        <w:t>як</w:t>
      </w:r>
    </w:p>
    <w:p w:rsidR="0069479F" w:rsidRDefault="0069479F" w:rsidP="0069479F">
      <w:r>
        <w:rPr>
          <w:rFonts w:hint="eastAsia"/>
        </w:rPr>
        <w:t>соціальну</w:t>
      </w:r>
      <w:r>
        <w:t></w:t>
      </w:r>
      <w:r>
        <w:rPr>
          <w:rFonts w:hint="eastAsia"/>
        </w:rPr>
        <w:t>і</w:t>
      </w:r>
      <w:r>
        <w:t></w:t>
      </w:r>
      <w:r>
        <w:rPr>
          <w:rFonts w:hint="eastAsia"/>
        </w:rPr>
        <w:t>духовну</w:t>
      </w:r>
      <w:r>
        <w:t></w:t>
      </w:r>
      <w:r>
        <w:rPr>
          <w:rFonts w:hint="eastAsia"/>
        </w:rPr>
        <w:t>істоту</w:t>
      </w:r>
      <w:r>
        <w:t></w:t>
      </w:r>
      <w:r>
        <w:t></w:t>
      </w:r>
      <w:r>
        <w:rPr>
          <w:rFonts w:hint="eastAsia"/>
        </w:rPr>
        <w:t>передбачають</w:t>
      </w:r>
      <w:r>
        <w:t></w:t>
      </w:r>
      <w:r>
        <w:rPr>
          <w:rFonts w:hint="eastAsia"/>
        </w:rPr>
        <w:t>можливості</w:t>
      </w:r>
      <w:r>
        <w:t></w:t>
      </w:r>
      <w:r>
        <w:rPr>
          <w:rFonts w:hint="eastAsia"/>
        </w:rPr>
        <w:t>людини</w:t>
      </w:r>
      <w:r>
        <w:t></w:t>
      </w:r>
      <w:r>
        <w:rPr>
          <w:rFonts w:hint="eastAsia"/>
        </w:rPr>
        <w:t>отримувати</w:t>
      </w:r>
    </w:p>
    <w:p w:rsidR="0069479F" w:rsidRDefault="0069479F" w:rsidP="0069479F">
      <w:r>
        <w:rPr>
          <w:rFonts w:hint="eastAsia"/>
        </w:rPr>
        <w:t>певні</w:t>
      </w:r>
      <w:r>
        <w:t></w:t>
      </w:r>
      <w:r>
        <w:rPr>
          <w:rFonts w:hint="eastAsia"/>
        </w:rPr>
        <w:t>соціально</w:t>
      </w:r>
      <w:r>
        <w:t></w:t>
      </w:r>
      <w:r>
        <w:rPr>
          <w:rFonts w:hint="eastAsia"/>
        </w:rPr>
        <w:t>економічні</w:t>
      </w:r>
      <w:r>
        <w:t></w:t>
      </w:r>
      <w:r>
        <w:rPr>
          <w:rFonts w:hint="eastAsia"/>
        </w:rPr>
        <w:t>блага</w:t>
      </w:r>
      <w:r>
        <w:t></w:t>
      </w:r>
      <w:r>
        <w:rPr>
          <w:rFonts w:hint="eastAsia"/>
        </w:rPr>
        <w:t>для</w:t>
      </w:r>
      <w:r>
        <w:t></w:t>
      </w:r>
      <w:r>
        <w:rPr>
          <w:rFonts w:hint="eastAsia"/>
        </w:rPr>
        <w:t>забезпечення</w:t>
      </w:r>
      <w:r>
        <w:t></w:t>
      </w:r>
      <w:r>
        <w:rPr>
          <w:rFonts w:hint="eastAsia"/>
        </w:rPr>
        <w:t>своєї</w:t>
      </w:r>
      <w:r>
        <w:t></w:t>
      </w:r>
      <w:r>
        <w:rPr>
          <w:rFonts w:hint="eastAsia"/>
        </w:rPr>
        <w:t>життєдіяльності</w:t>
      </w:r>
      <w:r>
        <w:t></w:t>
      </w:r>
      <w:r>
        <w:rPr>
          <w:rFonts w:hint="eastAsia"/>
        </w:rPr>
        <w:t>і</w:t>
      </w:r>
    </w:p>
    <w:p w:rsidR="0069479F" w:rsidRDefault="0069479F" w:rsidP="0069479F">
      <w:r>
        <w:rPr>
          <w:rFonts w:hint="eastAsia"/>
        </w:rPr>
        <w:t>розвитку</w:t>
      </w:r>
      <w:r>
        <w:t></w:t>
      </w:r>
      <w:r>
        <w:rPr>
          <w:rFonts w:hint="eastAsia"/>
        </w:rPr>
        <w:t>своєї</w:t>
      </w:r>
      <w:r>
        <w:t></w:t>
      </w:r>
      <w:r>
        <w:rPr>
          <w:rFonts w:hint="eastAsia"/>
        </w:rPr>
        <w:t>особистості</w:t>
      </w:r>
      <w:r>
        <w:t></w:t>
      </w:r>
      <w:r>
        <w:t></w:t>
      </w:r>
      <w:r>
        <w:rPr>
          <w:rFonts w:hint="eastAsia"/>
        </w:rPr>
        <w:t>саме</w:t>
      </w:r>
      <w:r>
        <w:t></w:t>
      </w:r>
      <w:r>
        <w:rPr>
          <w:rFonts w:hint="eastAsia"/>
        </w:rPr>
        <w:t>право</w:t>
      </w:r>
      <w:r>
        <w:t></w:t>
      </w:r>
      <w:r>
        <w:rPr>
          <w:rFonts w:hint="eastAsia"/>
        </w:rPr>
        <w:t>на</w:t>
      </w:r>
      <w:r>
        <w:t></w:t>
      </w:r>
      <w:r>
        <w:rPr>
          <w:rFonts w:hint="eastAsia"/>
        </w:rPr>
        <w:t>розвиток</w:t>
      </w:r>
      <w:r>
        <w:t></w:t>
      </w:r>
      <w:r>
        <w:rPr>
          <w:rFonts w:hint="eastAsia"/>
        </w:rPr>
        <w:t>передбачає</w:t>
      </w:r>
      <w:r>
        <w:t></w:t>
      </w:r>
      <w:r>
        <w:rPr>
          <w:rFonts w:hint="eastAsia"/>
        </w:rPr>
        <w:t>право</w:t>
      </w:r>
      <w:r>
        <w:t></w:t>
      </w:r>
      <w:r>
        <w:rPr>
          <w:rFonts w:hint="eastAsia"/>
        </w:rPr>
        <w:t>людини</w:t>
      </w:r>
    </w:p>
    <w:p w:rsidR="0069479F" w:rsidRDefault="0069479F" w:rsidP="0069479F">
      <w:r>
        <w:rPr>
          <w:rFonts w:hint="eastAsia"/>
        </w:rPr>
        <w:t>приймати</w:t>
      </w:r>
      <w:r>
        <w:t></w:t>
      </w:r>
      <w:r>
        <w:rPr>
          <w:rFonts w:hint="eastAsia"/>
        </w:rPr>
        <w:t>участь</w:t>
      </w:r>
      <w:r>
        <w:t></w:t>
      </w:r>
      <w:r>
        <w:rPr>
          <w:rFonts w:hint="eastAsia"/>
        </w:rPr>
        <w:t>у</w:t>
      </w:r>
      <w:r>
        <w:t></w:t>
      </w:r>
      <w:r>
        <w:rPr>
          <w:rFonts w:hint="eastAsia"/>
        </w:rPr>
        <w:t>такому</w:t>
      </w:r>
      <w:r>
        <w:t></w:t>
      </w:r>
      <w:r>
        <w:rPr>
          <w:rFonts w:hint="eastAsia"/>
        </w:rPr>
        <w:t>економічному</w:t>
      </w:r>
      <w:r>
        <w:t></w:t>
      </w:r>
      <w:r>
        <w:t></w:t>
      </w:r>
      <w:r>
        <w:rPr>
          <w:rFonts w:hint="eastAsia"/>
        </w:rPr>
        <w:t>соціальному</w:t>
      </w:r>
      <w:r>
        <w:t></w:t>
      </w:r>
      <w:r>
        <w:t></w:t>
      </w:r>
      <w:r>
        <w:rPr>
          <w:rFonts w:hint="eastAsia"/>
        </w:rPr>
        <w:t>культурному</w:t>
      </w:r>
      <w:r>
        <w:t></w:t>
      </w:r>
      <w:r>
        <w:rPr>
          <w:rFonts w:hint="eastAsia"/>
        </w:rPr>
        <w:t>й</w:t>
      </w:r>
    </w:p>
    <w:p w:rsidR="0069479F" w:rsidRDefault="0069479F" w:rsidP="0069479F">
      <w:r>
        <w:rPr>
          <w:rFonts w:hint="eastAsia"/>
        </w:rPr>
        <w:t>політичному</w:t>
      </w:r>
      <w:r>
        <w:t></w:t>
      </w:r>
      <w:r>
        <w:rPr>
          <w:rFonts w:hint="eastAsia"/>
        </w:rPr>
        <w:t>розвиткові</w:t>
      </w:r>
      <w:r>
        <w:t></w:t>
      </w:r>
      <w:r>
        <w:t></w:t>
      </w:r>
      <w:r>
        <w:rPr>
          <w:rFonts w:hint="eastAsia"/>
        </w:rPr>
        <w:t>при</w:t>
      </w:r>
      <w:r>
        <w:t></w:t>
      </w:r>
      <w:r>
        <w:rPr>
          <w:rFonts w:hint="eastAsia"/>
        </w:rPr>
        <w:t>якому</w:t>
      </w:r>
      <w:r>
        <w:t></w:t>
      </w:r>
      <w:r>
        <w:rPr>
          <w:rFonts w:hint="eastAsia"/>
        </w:rPr>
        <w:t>можуть</w:t>
      </w:r>
      <w:r>
        <w:t></w:t>
      </w:r>
      <w:r>
        <w:rPr>
          <w:rFonts w:hint="eastAsia"/>
        </w:rPr>
        <w:t>бути</w:t>
      </w:r>
      <w:r>
        <w:t></w:t>
      </w:r>
      <w:r>
        <w:rPr>
          <w:rFonts w:hint="eastAsia"/>
        </w:rPr>
        <w:t>повністю</w:t>
      </w:r>
      <w:r>
        <w:t></w:t>
      </w:r>
      <w:r>
        <w:rPr>
          <w:rFonts w:hint="eastAsia"/>
        </w:rPr>
        <w:t>здійснені</w:t>
      </w:r>
      <w:r>
        <w:t></w:t>
      </w:r>
      <w:r>
        <w:rPr>
          <w:rFonts w:hint="eastAsia"/>
        </w:rPr>
        <w:t>всі</w:t>
      </w:r>
      <w:r>
        <w:t></w:t>
      </w:r>
      <w:r>
        <w:rPr>
          <w:rFonts w:hint="eastAsia"/>
        </w:rPr>
        <w:t>права</w:t>
      </w:r>
    </w:p>
    <w:p w:rsidR="0069479F" w:rsidRDefault="0069479F" w:rsidP="0069479F">
      <w:r>
        <w:rPr>
          <w:rFonts w:hint="eastAsia"/>
        </w:rPr>
        <w:t>людини</w:t>
      </w:r>
      <w:r>
        <w:t></w:t>
      </w:r>
      <w:r>
        <w:rPr>
          <w:rFonts w:hint="eastAsia"/>
        </w:rPr>
        <w:t>і</w:t>
      </w:r>
      <w:r>
        <w:t></w:t>
      </w:r>
      <w:r>
        <w:rPr>
          <w:rFonts w:hint="eastAsia"/>
        </w:rPr>
        <w:t>основні</w:t>
      </w:r>
      <w:r>
        <w:t></w:t>
      </w:r>
      <w:r>
        <w:rPr>
          <w:rFonts w:hint="eastAsia"/>
        </w:rPr>
        <w:t>свободи</w:t>
      </w:r>
      <w:r>
        <w:t></w:t>
      </w:r>
      <w:r>
        <w:t></w:t>
      </w:r>
      <w:r>
        <w:rPr>
          <w:rFonts w:hint="eastAsia"/>
        </w:rPr>
        <w:t>Це</w:t>
      </w:r>
      <w:r>
        <w:t></w:t>
      </w:r>
      <w:r>
        <w:rPr>
          <w:rFonts w:hint="eastAsia"/>
        </w:rPr>
        <w:t>дає</w:t>
      </w:r>
      <w:r>
        <w:t></w:t>
      </w:r>
      <w:r>
        <w:rPr>
          <w:rFonts w:hint="eastAsia"/>
        </w:rPr>
        <w:t>можливість</w:t>
      </w:r>
      <w:r>
        <w:t></w:t>
      </w:r>
      <w:r>
        <w:rPr>
          <w:rFonts w:hint="eastAsia"/>
        </w:rPr>
        <w:t>вважати</w:t>
      </w:r>
      <w:r>
        <w:t></w:t>
      </w:r>
      <w:r>
        <w:rPr>
          <w:rFonts w:hint="eastAsia"/>
        </w:rPr>
        <w:t>право</w:t>
      </w:r>
      <w:r>
        <w:t></w:t>
      </w:r>
      <w:r>
        <w:rPr>
          <w:rFonts w:hint="eastAsia"/>
        </w:rPr>
        <w:t>на</w:t>
      </w:r>
      <w:r>
        <w:t></w:t>
      </w:r>
      <w:r>
        <w:rPr>
          <w:rFonts w:hint="eastAsia"/>
        </w:rPr>
        <w:t>розвиток</w:t>
      </w:r>
    </w:p>
    <w:p w:rsidR="0069479F" w:rsidRDefault="0069479F" w:rsidP="0069479F">
      <w:r>
        <w:rPr>
          <w:rFonts w:hint="eastAsia"/>
        </w:rPr>
        <w:t>своєї</w:t>
      </w:r>
      <w:r>
        <w:t></w:t>
      </w:r>
      <w:r>
        <w:rPr>
          <w:rFonts w:hint="eastAsia"/>
        </w:rPr>
        <w:t>особистості</w:t>
      </w:r>
      <w:r>
        <w:t></w:t>
      </w:r>
      <w:r>
        <w:t></w:t>
      </w:r>
      <w:r>
        <w:rPr>
          <w:rFonts w:hint="eastAsia"/>
        </w:rPr>
        <w:t>ланкою</w:t>
      </w:r>
      <w:r>
        <w:t></w:t>
      </w:r>
      <w:r>
        <w:t></w:t>
      </w:r>
      <w:r>
        <w:rPr>
          <w:rFonts w:hint="eastAsia"/>
        </w:rPr>
        <w:t>що</w:t>
      </w:r>
      <w:r>
        <w:t></w:t>
      </w:r>
      <w:r>
        <w:rPr>
          <w:rFonts w:hint="eastAsia"/>
        </w:rPr>
        <w:t>об’єднує</w:t>
      </w:r>
      <w:r>
        <w:t></w:t>
      </w:r>
      <w:r>
        <w:rPr>
          <w:rFonts w:hint="eastAsia"/>
        </w:rPr>
        <w:t>всі</w:t>
      </w:r>
      <w:r>
        <w:t></w:t>
      </w:r>
      <w:r>
        <w:rPr>
          <w:rFonts w:hint="eastAsia"/>
        </w:rPr>
        <w:t>групи</w:t>
      </w:r>
      <w:r>
        <w:t></w:t>
      </w:r>
      <w:r>
        <w:rPr>
          <w:rFonts w:hint="eastAsia"/>
        </w:rPr>
        <w:t>прав</w:t>
      </w:r>
      <w:r>
        <w:t></w:t>
      </w:r>
      <w:r>
        <w:rPr>
          <w:rFonts w:hint="eastAsia"/>
        </w:rPr>
        <w:t>людини</w:t>
      </w:r>
      <w:r>
        <w:t></w:t>
      </w:r>
    </w:p>
    <w:p w:rsidR="0069479F" w:rsidRDefault="0069479F" w:rsidP="0069479F">
      <w:r>
        <w:t></w:t>
      </w:r>
      <w:r>
        <w:t></w:t>
      </w:r>
      <w:r>
        <w:t></w:t>
      </w:r>
    </w:p>
    <w:p w:rsidR="0069479F" w:rsidRDefault="0069479F" w:rsidP="0069479F">
      <w:r>
        <w:t></w:t>
      </w:r>
      <w:r>
        <w:t></w:t>
      </w:r>
      <w:r>
        <w:t></w:t>
      </w:r>
      <w:r>
        <w:rPr>
          <w:rFonts w:hint="eastAsia"/>
        </w:rPr>
        <w:t>Реалізація</w:t>
      </w:r>
      <w:r>
        <w:t></w:t>
      </w:r>
      <w:r>
        <w:rPr>
          <w:rFonts w:hint="eastAsia"/>
        </w:rPr>
        <w:t>права</w:t>
      </w:r>
      <w:r>
        <w:t></w:t>
      </w:r>
      <w:r>
        <w:rPr>
          <w:rFonts w:hint="eastAsia"/>
        </w:rPr>
        <w:t>людини</w:t>
      </w:r>
      <w:r>
        <w:t></w:t>
      </w:r>
      <w:r>
        <w:rPr>
          <w:rFonts w:hint="eastAsia"/>
        </w:rPr>
        <w:t>на</w:t>
      </w:r>
      <w:r>
        <w:t></w:t>
      </w:r>
      <w:r>
        <w:rPr>
          <w:rFonts w:hint="eastAsia"/>
        </w:rPr>
        <w:t>розвиток</w:t>
      </w:r>
      <w:r>
        <w:t></w:t>
      </w:r>
      <w:r>
        <w:rPr>
          <w:rFonts w:hint="eastAsia"/>
        </w:rPr>
        <w:t>своєї</w:t>
      </w:r>
      <w:r>
        <w:t></w:t>
      </w:r>
      <w:r>
        <w:rPr>
          <w:rFonts w:hint="eastAsia"/>
        </w:rPr>
        <w:t>особистості</w:t>
      </w:r>
      <w:r>
        <w:t></w:t>
      </w:r>
      <w:r>
        <w:rPr>
          <w:rFonts w:hint="eastAsia"/>
        </w:rPr>
        <w:t>є</w:t>
      </w:r>
    </w:p>
    <w:p w:rsidR="0069479F" w:rsidRDefault="0069479F" w:rsidP="0069479F">
      <w:r>
        <w:rPr>
          <w:rFonts w:hint="eastAsia"/>
        </w:rPr>
        <w:t>процесом</w:t>
      </w:r>
      <w:r>
        <w:t></w:t>
      </w:r>
      <w:r>
        <w:rPr>
          <w:rFonts w:hint="eastAsia"/>
        </w:rPr>
        <w:t>здійснення</w:t>
      </w:r>
      <w:r>
        <w:t></w:t>
      </w:r>
      <w:r>
        <w:rPr>
          <w:rFonts w:hint="eastAsia"/>
        </w:rPr>
        <w:t>на</w:t>
      </w:r>
      <w:r>
        <w:t></w:t>
      </w:r>
      <w:r>
        <w:rPr>
          <w:rFonts w:hint="eastAsia"/>
        </w:rPr>
        <w:t>практиці</w:t>
      </w:r>
      <w:r>
        <w:t></w:t>
      </w:r>
      <w:r>
        <w:rPr>
          <w:rFonts w:hint="eastAsia"/>
        </w:rPr>
        <w:t>закріплених</w:t>
      </w:r>
      <w:r>
        <w:t></w:t>
      </w:r>
      <w:r>
        <w:rPr>
          <w:rFonts w:hint="eastAsia"/>
        </w:rPr>
        <w:t>у</w:t>
      </w:r>
      <w:r>
        <w:t></w:t>
      </w:r>
      <w:r>
        <w:rPr>
          <w:rFonts w:hint="eastAsia"/>
        </w:rPr>
        <w:t>конституції</w:t>
      </w:r>
      <w:r>
        <w:t></w:t>
      </w:r>
      <w:r>
        <w:rPr>
          <w:rFonts w:hint="eastAsia"/>
        </w:rPr>
        <w:t>й</w:t>
      </w:r>
      <w:r>
        <w:t></w:t>
      </w:r>
      <w:r>
        <w:rPr>
          <w:rFonts w:hint="eastAsia"/>
        </w:rPr>
        <w:t>інших</w:t>
      </w:r>
    </w:p>
    <w:p w:rsidR="0069479F" w:rsidRDefault="0069479F" w:rsidP="0069479F">
      <w:r>
        <w:rPr>
          <w:rFonts w:hint="eastAsia"/>
        </w:rPr>
        <w:t>законодавчих</w:t>
      </w:r>
      <w:r>
        <w:t></w:t>
      </w:r>
      <w:r>
        <w:rPr>
          <w:rFonts w:hint="eastAsia"/>
        </w:rPr>
        <w:t>актах</w:t>
      </w:r>
      <w:r>
        <w:t></w:t>
      </w:r>
      <w:r>
        <w:rPr>
          <w:rFonts w:hint="eastAsia"/>
        </w:rPr>
        <w:t>можливостей</w:t>
      </w:r>
      <w:r>
        <w:t></w:t>
      </w:r>
      <w:r>
        <w:rPr>
          <w:rFonts w:hint="eastAsia"/>
        </w:rPr>
        <w:t>людини</w:t>
      </w:r>
      <w:r>
        <w:t></w:t>
      </w:r>
      <w:r>
        <w:rPr>
          <w:rFonts w:hint="eastAsia"/>
        </w:rPr>
        <w:t>щодо</w:t>
      </w:r>
      <w:r>
        <w:t></w:t>
      </w:r>
      <w:r>
        <w:rPr>
          <w:rFonts w:hint="eastAsia"/>
        </w:rPr>
        <w:t>всебічного</w:t>
      </w:r>
      <w:r>
        <w:t></w:t>
      </w:r>
      <w:r>
        <w:rPr>
          <w:rFonts w:hint="eastAsia"/>
        </w:rPr>
        <w:t>розвитку</w:t>
      </w:r>
      <w:r>
        <w:t></w:t>
      </w:r>
      <w:r>
        <w:rPr>
          <w:rFonts w:hint="eastAsia"/>
        </w:rPr>
        <w:t>та</w:t>
      </w:r>
    </w:p>
    <w:p w:rsidR="0069479F" w:rsidRDefault="0069479F" w:rsidP="0069479F">
      <w:r>
        <w:rPr>
          <w:rFonts w:hint="eastAsia"/>
        </w:rPr>
        <w:t>повного</w:t>
      </w:r>
      <w:r>
        <w:t></w:t>
      </w:r>
      <w:r>
        <w:rPr>
          <w:rFonts w:hint="eastAsia"/>
        </w:rPr>
        <w:t>самовираження</w:t>
      </w:r>
      <w:r>
        <w:t></w:t>
      </w:r>
      <w:r>
        <w:rPr>
          <w:rFonts w:hint="eastAsia"/>
        </w:rPr>
        <w:t>на</w:t>
      </w:r>
      <w:r>
        <w:t></w:t>
      </w:r>
      <w:r>
        <w:rPr>
          <w:rFonts w:hint="eastAsia"/>
        </w:rPr>
        <w:t>основі</w:t>
      </w:r>
      <w:r>
        <w:t></w:t>
      </w:r>
      <w:r>
        <w:rPr>
          <w:rFonts w:hint="eastAsia"/>
        </w:rPr>
        <w:t>її</w:t>
      </w:r>
      <w:r>
        <w:t></w:t>
      </w:r>
      <w:r>
        <w:rPr>
          <w:rFonts w:hint="eastAsia"/>
        </w:rPr>
        <w:t>активної</w:t>
      </w:r>
      <w:r>
        <w:t></w:t>
      </w:r>
      <w:r>
        <w:rPr>
          <w:rFonts w:hint="eastAsia"/>
        </w:rPr>
        <w:t>вільної</w:t>
      </w:r>
      <w:r>
        <w:t></w:t>
      </w:r>
      <w:r>
        <w:rPr>
          <w:rFonts w:hint="eastAsia"/>
        </w:rPr>
        <w:t>й</w:t>
      </w:r>
      <w:r>
        <w:t></w:t>
      </w:r>
      <w:r>
        <w:rPr>
          <w:rFonts w:hint="eastAsia"/>
        </w:rPr>
        <w:t>конструктивної</w:t>
      </w:r>
      <w:r>
        <w:t></w:t>
      </w:r>
      <w:r>
        <w:rPr>
          <w:rFonts w:hint="eastAsia"/>
        </w:rPr>
        <w:t>участі</w:t>
      </w:r>
    </w:p>
    <w:p w:rsidR="0069479F" w:rsidRDefault="0069479F" w:rsidP="0069479F">
      <w:r>
        <w:rPr>
          <w:rFonts w:hint="eastAsia"/>
        </w:rPr>
        <w:t>у</w:t>
      </w:r>
      <w:r>
        <w:t></w:t>
      </w:r>
      <w:r>
        <w:rPr>
          <w:rFonts w:hint="eastAsia"/>
        </w:rPr>
        <w:t>розвитку</w:t>
      </w:r>
      <w:r>
        <w:t></w:t>
      </w:r>
      <w:r>
        <w:rPr>
          <w:rFonts w:hint="eastAsia"/>
        </w:rPr>
        <w:t>і</w:t>
      </w:r>
      <w:r>
        <w:t></w:t>
      </w:r>
      <w:r>
        <w:rPr>
          <w:rFonts w:hint="eastAsia"/>
        </w:rPr>
        <w:t>справедливому</w:t>
      </w:r>
      <w:r>
        <w:t></w:t>
      </w:r>
      <w:r>
        <w:rPr>
          <w:rFonts w:hint="eastAsia"/>
        </w:rPr>
        <w:t>розподілі</w:t>
      </w:r>
      <w:r>
        <w:t></w:t>
      </w:r>
      <w:r>
        <w:rPr>
          <w:rFonts w:hint="eastAsia"/>
        </w:rPr>
        <w:t>створюваних</w:t>
      </w:r>
      <w:r>
        <w:t></w:t>
      </w:r>
      <w:r>
        <w:rPr>
          <w:rFonts w:hint="eastAsia"/>
        </w:rPr>
        <w:t>у</w:t>
      </w:r>
      <w:r>
        <w:t></w:t>
      </w:r>
      <w:r>
        <w:rPr>
          <w:rFonts w:hint="eastAsia"/>
        </w:rPr>
        <w:t>його</w:t>
      </w:r>
      <w:r>
        <w:t></w:t>
      </w:r>
      <w:r>
        <w:rPr>
          <w:rFonts w:hint="eastAsia"/>
        </w:rPr>
        <w:t>ході</w:t>
      </w:r>
      <w:r>
        <w:t></w:t>
      </w:r>
      <w:r>
        <w:rPr>
          <w:rFonts w:hint="eastAsia"/>
        </w:rPr>
        <w:t>благ</w:t>
      </w:r>
      <w:r>
        <w:t></w:t>
      </w:r>
      <w:r>
        <w:rPr>
          <w:rFonts w:hint="eastAsia"/>
        </w:rPr>
        <w:t>і</w:t>
      </w:r>
      <w:r>
        <w:t></w:t>
      </w:r>
      <w:r>
        <w:rPr>
          <w:rFonts w:hint="eastAsia"/>
        </w:rPr>
        <w:t>при</w:t>
      </w:r>
    </w:p>
    <w:p w:rsidR="0069479F" w:rsidRDefault="0069479F" w:rsidP="0069479F">
      <w:r>
        <w:rPr>
          <w:rFonts w:hint="eastAsia"/>
        </w:rPr>
        <w:t>якому</w:t>
      </w:r>
      <w:r>
        <w:t></w:t>
      </w:r>
      <w:r>
        <w:rPr>
          <w:rFonts w:hint="eastAsia"/>
        </w:rPr>
        <w:t>можуть</w:t>
      </w:r>
      <w:r>
        <w:t></w:t>
      </w:r>
      <w:r>
        <w:rPr>
          <w:rFonts w:hint="eastAsia"/>
        </w:rPr>
        <w:t>бути</w:t>
      </w:r>
      <w:r>
        <w:t></w:t>
      </w:r>
      <w:r>
        <w:rPr>
          <w:rFonts w:hint="eastAsia"/>
        </w:rPr>
        <w:t>повністю</w:t>
      </w:r>
      <w:r>
        <w:t></w:t>
      </w:r>
      <w:r>
        <w:rPr>
          <w:rFonts w:hint="eastAsia"/>
        </w:rPr>
        <w:t>здійснені</w:t>
      </w:r>
      <w:r>
        <w:t></w:t>
      </w:r>
      <w:r>
        <w:rPr>
          <w:rFonts w:hint="eastAsia"/>
        </w:rPr>
        <w:t>всі</w:t>
      </w:r>
      <w:r>
        <w:t></w:t>
      </w:r>
      <w:r>
        <w:rPr>
          <w:rFonts w:hint="eastAsia"/>
        </w:rPr>
        <w:t>права</w:t>
      </w:r>
      <w:r>
        <w:t></w:t>
      </w:r>
      <w:r>
        <w:rPr>
          <w:rFonts w:hint="eastAsia"/>
        </w:rPr>
        <w:t>і</w:t>
      </w:r>
      <w:r>
        <w:t></w:t>
      </w:r>
      <w:r>
        <w:rPr>
          <w:rFonts w:hint="eastAsia"/>
        </w:rPr>
        <w:t>основні</w:t>
      </w:r>
      <w:r>
        <w:t></w:t>
      </w:r>
      <w:r>
        <w:rPr>
          <w:rFonts w:hint="eastAsia"/>
        </w:rPr>
        <w:t>свободи</w:t>
      </w:r>
      <w:r>
        <w:t></w:t>
      </w:r>
      <w:r>
        <w:rPr>
          <w:rFonts w:hint="eastAsia"/>
        </w:rPr>
        <w:t>людини</w:t>
      </w:r>
      <w:r>
        <w:t></w:t>
      </w:r>
      <w:r>
        <w:rPr>
          <w:rFonts w:hint="eastAsia"/>
        </w:rPr>
        <w:t>та</w:t>
      </w:r>
    </w:p>
    <w:p w:rsidR="0069479F" w:rsidRDefault="0069479F" w:rsidP="0069479F">
      <w:r>
        <w:rPr>
          <w:rFonts w:hint="eastAsia"/>
        </w:rPr>
        <w:t>забезпечена</w:t>
      </w:r>
      <w:r>
        <w:t></w:t>
      </w:r>
      <w:r>
        <w:rPr>
          <w:rFonts w:hint="eastAsia"/>
        </w:rPr>
        <w:t>свобода</w:t>
      </w:r>
      <w:r>
        <w:t></w:t>
      </w:r>
      <w:r>
        <w:rPr>
          <w:rFonts w:hint="eastAsia"/>
        </w:rPr>
        <w:t>від</w:t>
      </w:r>
      <w:r>
        <w:t></w:t>
      </w:r>
      <w:r>
        <w:rPr>
          <w:rFonts w:hint="eastAsia"/>
        </w:rPr>
        <w:t>злиднів</w:t>
      </w:r>
      <w:r>
        <w:t></w:t>
      </w:r>
      <w:r>
        <w:rPr>
          <w:rFonts w:hint="eastAsia"/>
        </w:rPr>
        <w:t>й</w:t>
      </w:r>
      <w:r>
        <w:t></w:t>
      </w:r>
      <w:r>
        <w:rPr>
          <w:rFonts w:hint="eastAsia"/>
        </w:rPr>
        <w:t>свобода</w:t>
      </w:r>
      <w:r>
        <w:t></w:t>
      </w:r>
      <w:r>
        <w:rPr>
          <w:rFonts w:hint="eastAsia"/>
        </w:rPr>
        <w:t>від</w:t>
      </w:r>
      <w:r>
        <w:t></w:t>
      </w:r>
      <w:r>
        <w:rPr>
          <w:rFonts w:hint="eastAsia"/>
        </w:rPr>
        <w:t>страху</w:t>
      </w:r>
      <w:r>
        <w:t></w:t>
      </w:r>
      <w:r>
        <w:t></w:t>
      </w:r>
      <w:r>
        <w:rPr>
          <w:rFonts w:hint="eastAsia"/>
        </w:rPr>
        <w:t>Право</w:t>
      </w:r>
      <w:r>
        <w:t></w:t>
      </w:r>
      <w:r>
        <w:rPr>
          <w:rFonts w:hint="eastAsia"/>
        </w:rPr>
        <w:t>людини</w:t>
      </w:r>
      <w:r>
        <w:t></w:t>
      </w:r>
      <w:r>
        <w:rPr>
          <w:rFonts w:hint="eastAsia"/>
        </w:rPr>
        <w:t>на</w:t>
      </w:r>
    </w:p>
    <w:p w:rsidR="0069479F" w:rsidRDefault="0069479F" w:rsidP="0069479F">
      <w:r>
        <w:rPr>
          <w:rFonts w:hint="eastAsia"/>
        </w:rPr>
        <w:t>розвиток</w:t>
      </w:r>
      <w:r>
        <w:t></w:t>
      </w:r>
      <w:r>
        <w:rPr>
          <w:rFonts w:hint="eastAsia"/>
        </w:rPr>
        <w:t>своєї</w:t>
      </w:r>
      <w:r>
        <w:t></w:t>
      </w:r>
      <w:r>
        <w:rPr>
          <w:rFonts w:hint="eastAsia"/>
        </w:rPr>
        <w:t>особистості</w:t>
      </w:r>
      <w:r>
        <w:t></w:t>
      </w:r>
      <w:r>
        <w:rPr>
          <w:rFonts w:hint="eastAsia"/>
        </w:rPr>
        <w:t>забезпечується</w:t>
      </w:r>
      <w:r>
        <w:t></w:t>
      </w:r>
      <w:r>
        <w:rPr>
          <w:rFonts w:hint="eastAsia"/>
        </w:rPr>
        <w:t>системою</w:t>
      </w:r>
      <w:r>
        <w:t></w:t>
      </w:r>
      <w:r>
        <w:rPr>
          <w:rFonts w:hint="eastAsia"/>
        </w:rPr>
        <w:t>загальних</w:t>
      </w:r>
      <w:r>
        <w:t></w:t>
      </w:r>
      <w:r>
        <w:rPr>
          <w:rFonts w:hint="eastAsia"/>
        </w:rPr>
        <w:t>для</w:t>
      </w:r>
      <w:r>
        <w:t></w:t>
      </w:r>
      <w:r>
        <w:rPr>
          <w:rFonts w:hint="eastAsia"/>
        </w:rPr>
        <w:t>всіх</w:t>
      </w:r>
      <w:r>
        <w:t></w:t>
      </w:r>
      <w:r>
        <w:rPr>
          <w:rFonts w:hint="eastAsia"/>
        </w:rPr>
        <w:t>прав</w:t>
      </w:r>
    </w:p>
    <w:p w:rsidR="0069479F" w:rsidRDefault="0069479F" w:rsidP="0069479F">
      <w:r>
        <w:rPr>
          <w:rFonts w:hint="eastAsia"/>
        </w:rPr>
        <w:t>і</w:t>
      </w:r>
      <w:r>
        <w:t></w:t>
      </w:r>
      <w:r>
        <w:rPr>
          <w:rFonts w:hint="eastAsia"/>
        </w:rPr>
        <w:t>свобод</w:t>
      </w:r>
      <w:r>
        <w:t></w:t>
      </w:r>
      <w:r>
        <w:rPr>
          <w:rFonts w:hint="eastAsia"/>
        </w:rPr>
        <w:t>конституційних</w:t>
      </w:r>
      <w:r>
        <w:t></w:t>
      </w:r>
      <w:r>
        <w:rPr>
          <w:rFonts w:hint="eastAsia"/>
        </w:rPr>
        <w:t>гарантій</w:t>
      </w:r>
      <w:r>
        <w:t></w:t>
      </w:r>
      <w:r>
        <w:rPr>
          <w:rFonts w:hint="eastAsia"/>
        </w:rPr>
        <w:t>й</w:t>
      </w:r>
      <w:r>
        <w:t></w:t>
      </w:r>
      <w:r>
        <w:rPr>
          <w:rFonts w:hint="eastAsia"/>
        </w:rPr>
        <w:t>системою</w:t>
      </w:r>
      <w:r>
        <w:t></w:t>
      </w:r>
      <w:r>
        <w:rPr>
          <w:rFonts w:hint="eastAsia"/>
        </w:rPr>
        <w:t>спеціальних</w:t>
      </w:r>
      <w:r>
        <w:t></w:t>
      </w:r>
      <w:r>
        <w:rPr>
          <w:rFonts w:hint="eastAsia"/>
        </w:rPr>
        <w:t>політичних</w:t>
      </w:r>
      <w:r>
        <w:t></w:t>
      </w:r>
    </w:p>
    <w:p w:rsidR="0069479F" w:rsidRDefault="0069479F" w:rsidP="0069479F">
      <w:r>
        <w:rPr>
          <w:rFonts w:hint="eastAsia"/>
        </w:rPr>
        <w:t>економічних</w:t>
      </w:r>
      <w:r>
        <w:t></w:t>
      </w:r>
      <w:r>
        <w:t></w:t>
      </w:r>
      <w:r>
        <w:rPr>
          <w:rFonts w:hint="eastAsia"/>
        </w:rPr>
        <w:t>соціальних</w:t>
      </w:r>
      <w:r>
        <w:t></w:t>
      </w:r>
      <w:r>
        <w:rPr>
          <w:rFonts w:hint="eastAsia"/>
        </w:rPr>
        <w:t>та</w:t>
      </w:r>
      <w:r>
        <w:t></w:t>
      </w:r>
      <w:r>
        <w:rPr>
          <w:rFonts w:hint="eastAsia"/>
        </w:rPr>
        <w:t>юридичних</w:t>
      </w:r>
      <w:r>
        <w:t></w:t>
      </w:r>
      <w:r>
        <w:rPr>
          <w:rFonts w:hint="eastAsia"/>
        </w:rPr>
        <w:t>гарантій</w:t>
      </w:r>
      <w:r>
        <w:t></w:t>
      </w:r>
      <w:r>
        <w:t></w:t>
      </w:r>
      <w:r>
        <w:rPr>
          <w:rFonts w:hint="eastAsia"/>
        </w:rPr>
        <w:t>які</w:t>
      </w:r>
      <w:r>
        <w:t></w:t>
      </w:r>
      <w:r>
        <w:rPr>
          <w:rFonts w:hint="eastAsia"/>
        </w:rPr>
        <w:t>обумовлені</w:t>
      </w:r>
      <w:r>
        <w:t></w:t>
      </w:r>
      <w:r>
        <w:rPr>
          <w:rFonts w:hint="eastAsia"/>
        </w:rPr>
        <w:t>специфікою</w:t>
      </w:r>
    </w:p>
    <w:p w:rsidR="0069479F" w:rsidRDefault="0069479F" w:rsidP="0069479F">
      <w:r>
        <w:rPr>
          <w:rFonts w:hint="eastAsia"/>
        </w:rPr>
        <w:t>й</w:t>
      </w:r>
      <w:r>
        <w:t></w:t>
      </w:r>
      <w:r>
        <w:rPr>
          <w:rFonts w:hint="eastAsia"/>
        </w:rPr>
        <w:t>особливостями</w:t>
      </w:r>
      <w:r>
        <w:t></w:t>
      </w:r>
      <w:r>
        <w:rPr>
          <w:rFonts w:hint="eastAsia"/>
        </w:rPr>
        <w:t>права</w:t>
      </w:r>
      <w:r>
        <w:t></w:t>
      </w:r>
      <w:r>
        <w:rPr>
          <w:rFonts w:hint="eastAsia"/>
        </w:rPr>
        <w:t>на</w:t>
      </w:r>
      <w:r>
        <w:t></w:t>
      </w:r>
      <w:r>
        <w:rPr>
          <w:rFonts w:hint="eastAsia"/>
        </w:rPr>
        <w:t>розвиток</w:t>
      </w:r>
      <w:r>
        <w:t></w:t>
      </w:r>
      <w:r>
        <w:rPr>
          <w:rFonts w:hint="eastAsia"/>
        </w:rPr>
        <w:t>своєї</w:t>
      </w:r>
      <w:r>
        <w:t></w:t>
      </w:r>
      <w:r>
        <w:rPr>
          <w:rFonts w:hint="eastAsia"/>
        </w:rPr>
        <w:t>особистості</w:t>
      </w:r>
      <w:r>
        <w:t></w:t>
      </w:r>
      <w:r>
        <w:t></w:t>
      </w:r>
      <w:r>
        <w:rPr>
          <w:rFonts w:hint="eastAsia"/>
        </w:rPr>
        <w:t>а</w:t>
      </w:r>
      <w:r>
        <w:t></w:t>
      </w:r>
      <w:r>
        <w:rPr>
          <w:rFonts w:hint="eastAsia"/>
        </w:rPr>
        <w:t>також</w:t>
      </w:r>
      <w:r>
        <w:t></w:t>
      </w:r>
      <w:r>
        <w:rPr>
          <w:rFonts w:hint="eastAsia"/>
        </w:rPr>
        <w:t>системою</w:t>
      </w:r>
    </w:p>
    <w:p w:rsidR="0069479F" w:rsidRDefault="0069479F" w:rsidP="0069479F">
      <w:r>
        <w:rPr>
          <w:rFonts w:hint="eastAsia"/>
        </w:rPr>
        <w:t>міжнародно</w:t>
      </w:r>
      <w:r>
        <w:t></w:t>
      </w:r>
      <w:r>
        <w:rPr>
          <w:rFonts w:hint="eastAsia"/>
        </w:rPr>
        <w:t>правових</w:t>
      </w:r>
      <w:r>
        <w:t></w:t>
      </w:r>
      <w:r>
        <w:rPr>
          <w:rFonts w:hint="eastAsia"/>
        </w:rPr>
        <w:t>гарантій</w:t>
      </w:r>
      <w:r>
        <w:t></w:t>
      </w:r>
      <w:r>
        <w:t></w:t>
      </w:r>
      <w:r>
        <w:rPr>
          <w:rFonts w:hint="eastAsia"/>
        </w:rPr>
        <w:t>Гарантії</w:t>
      </w:r>
      <w:r>
        <w:t></w:t>
      </w:r>
      <w:r>
        <w:rPr>
          <w:rFonts w:hint="eastAsia"/>
        </w:rPr>
        <w:t>забезпечення</w:t>
      </w:r>
      <w:r>
        <w:t></w:t>
      </w:r>
      <w:r>
        <w:rPr>
          <w:rFonts w:hint="eastAsia"/>
        </w:rPr>
        <w:t>права</w:t>
      </w:r>
      <w:r>
        <w:t></w:t>
      </w:r>
      <w:r>
        <w:rPr>
          <w:rFonts w:hint="eastAsia"/>
        </w:rPr>
        <w:t>на</w:t>
      </w:r>
      <w:r>
        <w:t></w:t>
      </w:r>
      <w:r>
        <w:rPr>
          <w:rFonts w:hint="eastAsia"/>
        </w:rPr>
        <w:t>розвиток</w:t>
      </w:r>
    </w:p>
    <w:p w:rsidR="0069479F" w:rsidRDefault="0069479F" w:rsidP="0069479F">
      <w:r>
        <w:rPr>
          <w:rFonts w:hint="eastAsia"/>
        </w:rPr>
        <w:t>можна</w:t>
      </w:r>
      <w:r>
        <w:t></w:t>
      </w:r>
      <w:r>
        <w:rPr>
          <w:rFonts w:hint="eastAsia"/>
        </w:rPr>
        <w:t>визначити</w:t>
      </w:r>
      <w:r>
        <w:t></w:t>
      </w:r>
      <w:r>
        <w:rPr>
          <w:rFonts w:hint="eastAsia"/>
        </w:rPr>
        <w:t>як</w:t>
      </w:r>
      <w:r>
        <w:t></w:t>
      </w:r>
      <w:r>
        <w:rPr>
          <w:rFonts w:hint="eastAsia"/>
        </w:rPr>
        <w:t>сукупність</w:t>
      </w:r>
      <w:r>
        <w:t></w:t>
      </w:r>
      <w:r>
        <w:rPr>
          <w:rFonts w:hint="eastAsia"/>
        </w:rPr>
        <w:t>умов</w:t>
      </w:r>
      <w:r>
        <w:t></w:t>
      </w:r>
      <w:r>
        <w:t></w:t>
      </w:r>
      <w:r>
        <w:rPr>
          <w:rFonts w:hint="eastAsia"/>
        </w:rPr>
        <w:t>правових</w:t>
      </w:r>
      <w:r>
        <w:t></w:t>
      </w:r>
      <w:r>
        <w:rPr>
          <w:rFonts w:hint="eastAsia"/>
        </w:rPr>
        <w:t>засобів</w:t>
      </w:r>
      <w:r>
        <w:t></w:t>
      </w:r>
      <w:r>
        <w:rPr>
          <w:rFonts w:hint="eastAsia"/>
        </w:rPr>
        <w:t>й</w:t>
      </w:r>
      <w:r>
        <w:t></w:t>
      </w:r>
      <w:r>
        <w:rPr>
          <w:rFonts w:hint="eastAsia"/>
        </w:rPr>
        <w:t>способів</w:t>
      </w:r>
      <w:r>
        <w:t></w:t>
      </w:r>
    </w:p>
    <w:p w:rsidR="0069479F" w:rsidRDefault="0069479F" w:rsidP="0069479F">
      <w:r>
        <w:rPr>
          <w:rFonts w:hint="eastAsia"/>
        </w:rPr>
        <w:t>встановлених</w:t>
      </w:r>
      <w:r>
        <w:t></w:t>
      </w:r>
      <w:r>
        <w:rPr>
          <w:rFonts w:hint="eastAsia"/>
        </w:rPr>
        <w:t>Конституцією</w:t>
      </w:r>
      <w:r>
        <w:t></w:t>
      </w:r>
      <w:r>
        <w:rPr>
          <w:rFonts w:hint="eastAsia"/>
        </w:rPr>
        <w:t>України</w:t>
      </w:r>
      <w:r>
        <w:t></w:t>
      </w:r>
      <w:r>
        <w:rPr>
          <w:rFonts w:hint="eastAsia"/>
        </w:rPr>
        <w:t>та</w:t>
      </w:r>
      <w:r>
        <w:t></w:t>
      </w:r>
      <w:r>
        <w:rPr>
          <w:rFonts w:hint="eastAsia"/>
        </w:rPr>
        <w:t>законами</w:t>
      </w:r>
      <w:r>
        <w:t></w:t>
      </w:r>
      <w:r>
        <w:rPr>
          <w:rFonts w:hint="eastAsia"/>
        </w:rPr>
        <w:t>України</w:t>
      </w:r>
      <w:r>
        <w:t></w:t>
      </w:r>
      <w:r>
        <w:t></w:t>
      </w:r>
      <w:r>
        <w:rPr>
          <w:rFonts w:hint="eastAsia"/>
        </w:rPr>
        <w:t>за</w:t>
      </w:r>
      <w:r>
        <w:t></w:t>
      </w:r>
      <w:r>
        <w:rPr>
          <w:rFonts w:hint="eastAsia"/>
        </w:rPr>
        <w:t>допомогою</w:t>
      </w:r>
    </w:p>
    <w:p w:rsidR="0069479F" w:rsidRDefault="0069479F" w:rsidP="0069479F">
      <w:r>
        <w:rPr>
          <w:rFonts w:hint="eastAsia"/>
        </w:rPr>
        <w:t>котрих</w:t>
      </w:r>
      <w:r>
        <w:t></w:t>
      </w:r>
      <w:r>
        <w:rPr>
          <w:rFonts w:hint="eastAsia"/>
        </w:rPr>
        <w:t>держава</w:t>
      </w:r>
      <w:r>
        <w:t></w:t>
      </w:r>
      <w:r>
        <w:rPr>
          <w:rFonts w:hint="eastAsia"/>
        </w:rPr>
        <w:t>покладає</w:t>
      </w:r>
      <w:r>
        <w:t></w:t>
      </w:r>
      <w:r>
        <w:rPr>
          <w:rFonts w:hint="eastAsia"/>
        </w:rPr>
        <w:t>на</w:t>
      </w:r>
      <w:r>
        <w:t></w:t>
      </w:r>
      <w:r>
        <w:rPr>
          <w:rFonts w:hint="eastAsia"/>
        </w:rPr>
        <w:t>себе</w:t>
      </w:r>
      <w:r>
        <w:t></w:t>
      </w:r>
      <w:r>
        <w:rPr>
          <w:rFonts w:hint="eastAsia"/>
        </w:rPr>
        <w:t>зобов’язання</w:t>
      </w:r>
      <w:r>
        <w:t></w:t>
      </w:r>
      <w:r>
        <w:rPr>
          <w:rFonts w:hint="eastAsia"/>
        </w:rPr>
        <w:t>із</w:t>
      </w:r>
      <w:r>
        <w:t></w:t>
      </w:r>
      <w:r>
        <w:rPr>
          <w:rFonts w:hint="eastAsia"/>
        </w:rPr>
        <w:t>забезпечення</w:t>
      </w:r>
      <w:r>
        <w:t></w:t>
      </w:r>
      <w:r>
        <w:rPr>
          <w:rFonts w:hint="eastAsia"/>
        </w:rPr>
        <w:t>сприятливих</w:t>
      </w:r>
    </w:p>
    <w:p w:rsidR="0069479F" w:rsidRDefault="0069479F" w:rsidP="0069479F">
      <w:r>
        <w:rPr>
          <w:rFonts w:hint="eastAsia"/>
        </w:rPr>
        <w:t>умов</w:t>
      </w:r>
      <w:r>
        <w:t></w:t>
      </w:r>
      <w:r>
        <w:rPr>
          <w:rFonts w:hint="eastAsia"/>
        </w:rPr>
        <w:t>життєдіяльності</w:t>
      </w:r>
      <w:r>
        <w:t></w:t>
      </w:r>
      <w:r>
        <w:rPr>
          <w:rFonts w:hint="eastAsia"/>
        </w:rPr>
        <w:t>людини</w:t>
      </w:r>
      <w:r>
        <w:t></w:t>
      </w:r>
      <w:r>
        <w:rPr>
          <w:rFonts w:hint="eastAsia"/>
        </w:rPr>
        <w:t>з</w:t>
      </w:r>
      <w:r>
        <w:t></w:t>
      </w:r>
      <w:r>
        <w:rPr>
          <w:rFonts w:hint="eastAsia"/>
        </w:rPr>
        <w:t>метою</w:t>
      </w:r>
      <w:r>
        <w:t></w:t>
      </w:r>
      <w:r>
        <w:rPr>
          <w:rFonts w:hint="eastAsia"/>
        </w:rPr>
        <w:t>її</w:t>
      </w:r>
      <w:r>
        <w:t></w:t>
      </w:r>
      <w:r>
        <w:rPr>
          <w:rFonts w:hint="eastAsia"/>
        </w:rPr>
        <w:t>розвитку</w:t>
      </w:r>
      <w:r>
        <w:t></w:t>
      </w:r>
      <w:r>
        <w:t></w:t>
      </w:r>
      <w:r>
        <w:rPr>
          <w:rFonts w:hint="eastAsia"/>
        </w:rPr>
        <w:t>захисту</w:t>
      </w:r>
      <w:r>
        <w:t></w:t>
      </w:r>
      <w:r>
        <w:rPr>
          <w:rFonts w:hint="eastAsia"/>
        </w:rPr>
        <w:t>громадян</w:t>
      </w:r>
      <w:r>
        <w:t></w:t>
      </w:r>
      <w:r>
        <w:rPr>
          <w:rFonts w:hint="eastAsia"/>
        </w:rPr>
        <w:t>від</w:t>
      </w:r>
    </w:p>
    <w:p w:rsidR="0069479F" w:rsidRDefault="0069479F" w:rsidP="0069479F">
      <w:r>
        <w:rPr>
          <w:rFonts w:hint="eastAsia"/>
        </w:rPr>
        <w:t>неправомірних</w:t>
      </w:r>
      <w:r>
        <w:t></w:t>
      </w:r>
      <w:r>
        <w:rPr>
          <w:rFonts w:hint="eastAsia"/>
        </w:rPr>
        <w:t>рішень</w:t>
      </w:r>
      <w:r>
        <w:t></w:t>
      </w:r>
      <w:r>
        <w:rPr>
          <w:rFonts w:hint="eastAsia"/>
        </w:rPr>
        <w:t>і</w:t>
      </w:r>
      <w:r>
        <w:t></w:t>
      </w:r>
      <w:r>
        <w:rPr>
          <w:rFonts w:hint="eastAsia"/>
        </w:rPr>
        <w:t>дій</w:t>
      </w:r>
      <w:r>
        <w:t></w:t>
      </w:r>
      <w:r>
        <w:rPr>
          <w:rFonts w:hint="eastAsia"/>
        </w:rPr>
        <w:t>органів</w:t>
      </w:r>
      <w:r>
        <w:t></w:t>
      </w:r>
      <w:r>
        <w:rPr>
          <w:rFonts w:hint="eastAsia"/>
        </w:rPr>
        <w:t>державної</w:t>
      </w:r>
      <w:r>
        <w:t></w:t>
      </w:r>
      <w:r>
        <w:rPr>
          <w:rFonts w:hint="eastAsia"/>
        </w:rPr>
        <w:t>влади</w:t>
      </w:r>
      <w:r>
        <w:t></w:t>
      </w:r>
      <w:r>
        <w:t></w:t>
      </w:r>
      <w:r>
        <w:rPr>
          <w:rFonts w:hint="eastAsia"/>
        </w:rPr>
        <w:t>місцевого</w:t>
      </w:r>
    </w:p>
    <w:p w:rsidR="0069479F" w:rsidRDefault="0069479F" w:rsidP="0069479F">
      <w:r>
        <w:rPr>
          <w:rFonts w:hint="eastAsia"/>
        </w:rPr>
        <w:t>самоврядування</w:t>
      </w:r>
      <w:r>
        <w:t></w:t>
      </w:r>
      <w:r>
        <w:rPr>
          <w:rFonts w:hint="eastAsia"/>
        </w:rPr>
        <w:t>та</w:t>
      </w:r>
      <w:r>
        <w:t></w:t>
      </w:r>
      <w:r>
        <w:rPr>
          <w:rFonts w:hint="eastAsia"/>
        </w:rPr>
        <w:t>посадових</w:t>
      </w:r>
      <w:r>
        <w:t></w:t>
      </w:r>
      <w:r>
        <w:rPr>
          <w:rFonts w:hint="eastAsia"/>
        </w:rPr>
        <w:t>осіб</w:t>
      </w:r>
      <w:r>
        <w:t></w:t>
      </w:r>
      <w:r>
        <w:t></w:t>
      </w:r>
      <w:r>
        <w:rPr>
          <w:rFonts w:hint="eastAsia"/>
        </w:rPr>
        <w:t>що</w:t>
      </w:r>
      <w:r>
        <w:t></w:t>
      </w:r>
      <w:r>
        <w:rPr>
          <w:rFonts w:hint="eastAsia"/>
        </w:rPr>
        <w:t>суперечать</w:t>
      </w:r>
      <w:r>
        <w:t></w:t>
      </w:r>
      <w:r>
        <w:rPr>
          <w:rFonts w:hint="eastAsia"/>
        </w:rPr>
        <w:t>нормам</w:t>
      </w:r>
      <w:r>
        <w:t></w:t>
      </w:r>
      <w:r>
        <w:rPr>
          <w:rFonts w:hint="eastAsia"/>
        </w:rPr>
        <w:t>конституційного</w:t>
      </w:r>
    </w:p>
    <w:p w:rsidR="0069479F" w:rsidRDefault="0069479F" w:rsidP="0069479F">
      <w:r>
        <w:rPr>
          <w:rFonts w:hint="eastAsia"/>
        </w:rPr>
        <w:t>законодавства</w:t>
      </w:r>
      <w:r>
        <w:t></w:t>
      </w:r>
      <w:r>
        <w:rPr>
          <w:rFonts w:hint="eastAsia"/>
        </w:rPr>
        <w:t>та</w:t>
      </w:r>
      <w:r>
        <w:t></w:t>
      </w:r>
      <w:r>
        <w:rPr>
          <w:rFonts w:hint="eastAsia"/>
        </w:rPr>
        <w:t>перешкоджають</w:t>
      </w:r>
      <w:r>
        <w:t></w:t>
      </w:r>
      <w:r>
        <w:rPr>
          <w:rFonts w:hint="eastAsia"/>
        </w:rPr>
        <w:t>реалізації</w:t>
      </w:r>
      <w:r>
        <w:t></w:t>
      </w:r>
      <w:r>
        <w:rPr>
          <w:rFonts w:hint="eastAsia"/>
        </w:rPr>
        <w:t>права</w:t>
      </w:r>
      <w:r>
        <w:t></w:t>
      </w:r>
      <w:r>
        <w:rPr>
          <w:rFonts w:hint="eastAsia"/>
        </w:rPr>
        <w:t>людини</w:t>
      </w:r>
      <w:r>
        <w:t></w:t>
      </w:r>
      <w:r>
        <w:rPr>
          <w:rFonts w:hint="eastAsia"/>
        </w:rPr>
        <w:t>на</w:t>
      </w:r>
      <w:r>
        <w:t></w:t>
      </w:r>
      <w:r>
        <w:rPr>
          <w:rFonts w:hint="eastAsia"/>
        </w:rPr>
        <w:t>розвиток</w:t>
      </w:r>
      <w:r>
        <w:t></w:t>
      </w:r>
      <w:r>
        <w:rPr>
          <w:rFonts w:hint="eastAsia"/>
        </w:rPr>
        <w:t>своєї</w:t>
      </w:r>
    </w:p>
    <w:p w:rsidR="0069479F" w:rsidRDefault="0069479F" w:rsidP="0069479F">
      <w:r>
        <w:rPr>
          <w:rFonts w:hint="eastAsia"/>
        </w:rPr>
        <w:t>особистості</w:t>
      </w:r>
      <w:r>
        <w:t></w:t>
      </w:r>
    </w:p>
    <w:p w:rsidR="0069479F" w:rsidRDefault="0069479F" w:rsidP="0069479F">
      <w:r>
        <w:t></w:t>
      </w:r>
      <w:r>
        <w:t></w:t>
      </w:r>
      <w:r>
        <w:t></w:t>
      </w:r>
      <w:r>
        <w:t></w:t>
      </w:r>
      <w:r>
        <w:rPr>
          <w:rFonts w:hint="eastAsia"/>
        </w:rPr>
        <w:t>Механізм</w:t>
      </w:r>
      <w:r>
        <w:t></w:t>
      </w:r>
      <w:r>
        <w:rPr>
          <w:rFonts w:hint="eastAsia"/>
        </w:rPr>
        <w:t>забезпечення</w:t>
      </w:r>
      <w:r>
        <w:t></w:t>
      </w:r>
      <w:r>
        <w:rPr>
          <w:rFonts w:hint="eastAsia"/>
        </w:rPr>
        <w:t>реалізації</w:t>
      </w:r>
      <w:r>
        <w:t></w:t>
      </w:r>
      <w:r>
        <w:rPr>
          <w:rFonts w:hint="eastAsia"/>
        </w:rPr>
        <w:t>права</w:t>
      </w:r>
      <w:r>
        <w:t></w:t>
      </w:r>
      <w:r>
        <w:rPr>
          <w:rFonts w:hint="eastAsia"/>
        </w:rPr>
        <w:t>на</w:t>
      </w:r>
      <w:r>
        <w:t></w:t>
      </w:r>
      <w:r>
        <w:rPr>
          <w:rFonts w:hint="eastAsia"/>
        </w:rPr>
        <w:t>розвиток</w:t>
      </w:r>
      <w:r>
        <w:t></w:t>
      </w:r>
      <w:r>
        <w:rPr>
          <w:rFonts w:hint="eastAsia"/>
        </w:rPr>
        <w:t>своєї</w:t>
      </w:r>
    </w:p>
    <w:p w:rsidR="0069479F" w:rsidRDefault="0069479F" w:rsidP="0069479F">
      <w:r>
        <w:rPr>
          <w:rFonts w:hint="eastAsia"/>
        </w:rPr>
        <w:t>особистості</w:t>
      </w:r>
      <w:r>
        <w:t></w:t>
      </w:r>
      <w:r>
        <w:rPr>
          <w:rFonts w:hint="eastAsia"/>
        </w:rPr>
        <w:t>являє</w:t>
      </w:r>
      <w:r>
        <w:t></w:t>
      </w:r>
      <w:r>
        <w:rPr>
          <w:rFonts w:hint="eastAsia"/>
        </w:rPr>
        <w:t>собою</w:t>
      </w:r>
      <w:r>
        <w:t></w:t>
      </w:r>
      <w:r>
        <w:rPr>
          <w:rFonts w:hint="eastAsia"/>
        </w:rPr>
        <w:t>складну</w:t>
      </w:r>
      <w:r>
        <w:t></w:t>
      </w:r>
      <w:r>
        <w:rPr>
          <w:rFonts w:hint="eastAsia"/>
        </w:rPr>
        <w:t>й</w:t>
      </w:r>
      <w:r>
        <w:t></w:t>
      </w:r>
      <w:r>
        <w:rPr>
          <w:rFonts w:hint="eastAsia"/>
        </w:rPr>
        <w:t>багатогранну</w:t>
      </w:r>
      <w:r>
        <w:t></w:t>
      </w:r>
      <w:r>
        <w:rPr>
          <w:rFonts w:hint="eastAsia"/>
        </w:rPr>
        <w:t>систему</w:t>
      </w:r>
      <w:r>
        <w:t></w:t>
      </w:r>
      <w:r>
        <w:rPr>
          <w:rFonts w:hint="eastAsia"/>
        </w:rPr>
        <w:t>взаємопов’язаних</w:t>
      </w:r>
    </w:p>
    <w:p w:rsidR="0069479F" w:rsidRDefault="0069479F" w:rsidP="0069479F">
      <w:r>
        <w:rPr>
          <w:rFonts w:hint="eastAsia"/>
        </w:rPr>
        <w:t>умов</w:t>
      </w:r>
      <w:r>
        <w:t></w:t>
      </w:r>
      <w:r>
        <w:t></w:t>
      </w:r>
      <w:r>
        <w:rPr>
          <w:rFonts w:hint="eastAsia"/>
        </w:rPr>
        <w:t>засобів</w:t>
      </w:r>
      <w:r>
        <w:t></w:t>
      </w:r>
      <w:r>
        <w:t></w:t>
      </w:r>
      <w:r>
        <w:rPr>
          <w:rFonts w:hint="eastAsia"/>
        </w:rPr>
        <w:t>способів</w:t>
      </w:r>
      <w:r>
        <w:t></w:t>
      </w:r>
      <w:r>
        <w:rPr>
          <w:rFonts w:hint="eastAsia"/>
        </w:rPr>
        <w:t>та</w:t>
      </w:r>
      <w:r>
        <w:t></w:t>
      </w:r>
      <w:r>
        <w:rPr>
          <w:rFonts w:hint="eastAsia"/>
        </w:rPr>
        <w:t>факторів</w:t>
      </w:r>
      <w:r>
        <w:t></w:t>
      </w:r>
      <w:r>
        <w:t></w:t>
      </w:r>
      <w:r>
        <w:rPr>
          <w:rFonts w:hint="eastAsia"/>
        </w:rPr>
        <w:t>котрі</w:t>
      </w:r>
      <w:r>
        <w:t></w:t>
      </w:r>
      <w:r>
        <w:rPr>
          <w:rFonts w:hint="eastAsia"/>
        </w:rPr>
        <w:t>забезпечують</w:t>
      </w:r>
      <w:r>
        <w:t></w:t>
      </w:r>
      <w:r>
        <w:rPr>
          <w:rFonts w:hint="eastAsia"/>
        </w:rPr>
        <w:t>активну</w:t>
      </w:r>
      <w:r>
        <w:t></w:t>
      </w:r>
      <w:r>
        <w:rPr>
          <w:rFonts w:hint="eastAsia"/>
        </w:rPr>
        <w:t>правомірну</w:t>
      </w:r>
    </w:p>
    <w:p w:rsidR="0069479F" w:rsidRDefault="0069479F" w:rsidP="0069479F">
      <w:r>
        <w:rPr>
          <w:rFonts w:hint="eastAsia"/>
        </w:rPr>
        <w:t>поведінку</w:t>
      </w:r>
      <w:r>
        <w:t></w:t>
      </w:r>
      <w:r>
        <w:rPr>
          <w:rFonts w:hint="eastAsia"/>
        </w:rPr>
        <w:t>самих</w:t>
      </w:r>
      <w:r>
        <w:t></w:t>
      </w:r>
      <w:r>
        <w:rPr>
          <w:rFonts w:hint="eastAsia"/>
        </w:rPr>
        <w:t>індивідів</w:t>
      </w:r>
      <w:r>
        <w:t></w:t>
      </w:r>
      <w:r>
        <w:rPr>
          <w:rFonts w:hint="eastAsia"/>
        </w:rPr>
        <w:t>та</w:t>
      </w:r>
      <w:r>
        <w:t></w:t>
      </w:r>
      <w:r>
        <w:rPr>
          <w:rFonts w:hint="eastAsia"/>
        </w:rPr>
        <w:t>діяльність</w:t>
      </w:r>
      <w:r>
        <w:t></w:t>
      </w:r>
      <w:r>
        <w:rPr>
          <w:rFonts w:hint="eastAsia"/>
        </w:rPr>
        <w:t>органів</w:t>
      </w:r>
      <w:r>
        <w:t></w:t>
      </w:r>
      <w:r>
        <w:rPr>
          <w:rFonts w:hint="eastAsia"/>
        </w:rPr>
        <w:t>державної</w:t>
      </w:r>
      <w:r>
        <w:t></w:t>
      </w:r>
      <w:r>
        <w:rPr>
          <w:rFonts w:hint="eastAsia"/>
        </w:rPr>
        <w:t>влади</w:t>
      </w:r>
      <w:r>
        <w:t></w:t>
      </w:r>
      <w:r>
        <w:t></w:t>
      </w:r>
      <w:r>
        <w:rPr>
          <w:rFonts w:hint="eastAsia"/>
        </w:rPr>
        <w:t>органів</w:t>
      </w:r>
    </w:p>
    <w:p w:rsidR="0069479F" w:rsidRDefault="0069479F" w:rsidP="0069479F">
      <w:r>
        <w:rPr>
          <w:rFonts w:hint="eastAsia"/>
        </w:rPr>
        <w:t>місцевого</w:t>
      </w:r>
      <w:r>
        <w:t></w:t>
      </w:r>
      <w:r>
        <w:rPr>
          <w:rFonts w:hint="eastAsia"/>
        </w:rPr>
        <w:t>самоврядування</w:t>
      </w:r>
      <w:r>
        <w:t></w:t>
      </w:r>
      <w:r>
        <w:rPr>
          <w:rFonts w:hint="eastAsia"/>
        </w:rPr>
        <w:t>та</w:t>
      </w:r>
      <w:r>
        <w:t></w:t>
      </w:r>
      <w:r>
        <w:rPr>
          <w:rFonts w:hint="eastAsia"/>
        </w:rPr>
        <w:t>посадових</w:t>
      </w:r>
      <w:r>
        <w:t></w:t>
      </w:r>
      <w:r>
        <w:rPr>
          <w:rFonts w:hint="eastAsia"/>
        </w:rPr>
        <w:t>осіб</w:t>
      </w:r>
      <w:r>
        <w:t></w:t>
      </w:r>
      <w:r>
        <w:t></w:t>
      </w:r>
      <w:r>
        <w:rPr>
          <w:rFonts w:hint="eastAsia"/>
        </w:rPr>
        <w:t>направлених</w:t>
      </w:r>
      <w:r>
        <w:t></w:t>
      </w:r>
      <w:r>
        <w:rPr>
          <w:rFonts w:hint="eastAsia"/>
        </w:rPr>
        <w:t>на</w:t>
      </w:r>
      <w:r>
        <w:t></w:t>
      </w:r>
      <w:r>
        <w:rPr>
          <w:rFonts w:hint="eastAsia"/>
        </w:rPr>
        <w:t>забезпечення</w:t>
      </w:r>
    </w:p>
    <w:p w:rsidR="0069479F" w:rsidRDefault="0069479F" w:rsidP="0069479F">
      <w:r>
        <w:rPr>
          <w:rFonts w:hint="eastAsia"/>
        </w:rPr>
        <w:t>реалізації</w:t>
      </w:r>
      <w:r>
        <w:t></w:t>
      </w:r>
      <w:r>
        <w:rPr>
          <w:rFonts w:hint="eastAsia"/>
        </w:rPr>
        <w:t>передбачених</w:t>
      </w:r>
      <w:r>
        <w:t></w:t>
      </w:r>
      <w:r>
        <w:rPr>
          <w:rFonts w:hint="eastAsia"/>
        </w:rPr>
        <w:t>Конституцією</w:t>
      </w:r>
      <w:r>
        <w:t></w:t>
      </w:r>
      <w:r>
        <w:rPr>
          <w:rFonts w:hint="eastAsia"/>
        </w:rPr>
        <w:t>та</w:t>
      </w:r>
      <w:r>
        <w:t></w:t>
      </w:r>
      <w:r>
        <w:rPr>
          <w:rFonts w:hint="eastAsia"/>
        </w:rPr>
        <w:t>законами</w:t>
      </w:r>
      <w:r>
        <w:t></w:t>
      </w:r>
      <w:r>
        <w:rPr>
          <w:rFonts w:hint="eastAsia"/>
        </w:rPr>
        <w:t>України</w:t>
      </w:r>
      <w:r>
        <w:t></w:t>
      </w:r>
      <w:r>
        <w:rPr>
          <w:rFonts w:hint="eastAsia"/>
        </w:rPr>
        <w:t>можливостей</w:t>
      </w:r>
    </w:p>
    <w:p w:rsidR="0069479F" w:rsidRDefault="0069479F" w:rsidP="0069479F">
      <w:r>
        <w:rPr>
          <w:rFonts w:hint="eastAsia"/>
        </w:rPr>
        <w:t>громадян</w:t>
      </w:r>
      <w:r>
        <w:t></w:t>
      </w:r>
      <w:r>
        <w:rPr>
          <w:rFonts w:hint="eastAsia"/>
        </w:rPr>
        <w:t>користуватися</w:t>
      </w:r>
      <w:r>
        <w:t></w:t>
      </w:r>
      <w:r>
        <w:rPr>
          <w:rFonts w:hint="eastAsia"/>
        </w:rPr>
        <w:t>певними</w:t>
      </w:r>
      <w:r>
        <w:t></w:t>
      </w:r>
      <w:r>
        <w:rPr>
          <w:rFonts w:hint="eastAsia"/>
        </w:rPr>
        <w:t>соціальними</w:t>
      </w:r>
      <w:r>
        <w:t></w:t>
      </w:r>
      <w:r>
        <w:rPr>
          <w:rFonts w:hint="eastAsia"/>
        </w:rPr>
        <w:t>та</w:t>
      </w:r>
      <w:r>
        <w:t></w:t>
      </w:r>
      <w:r>
        <w:rPr>
          <w:rFonts w:hint="eastAsia"/>
        </w:rPr>
        <w:t>іншими</w:t>
      </w:r>
      <w:r>
        <w:t></w:t>
      </w:r>
      <w:r>
        <w:rPr>
          <w:rFonts w:hint="eastAsia"/>
        </w:rPr>
        <w:t>благами</w:t>
      </w:r>
      <w:r>
        <w:t></w:t>
      </w:r>
      <w:r>
        <w:rPr>
          <w:rFonts w:hint="eastAsia"/>
        </w:rPr>
        <w:t>з</w:t>
      </w:r>
      <w:r>
        <w:t></w:t>
      </w:r>
      <w:r>
        <w:rPr>
          <w:rFonts w:hint="eastAsia"/>
        </w:rPr>
        <w:t>метою</w:t>
      </w:r>
    </w:p>
    <w:p w:rsidR="0069479F" w:rsidRDefault="0069479F" w:rsidP="0069479F">
      <w:r>
        <w:rPr>
          <w:rFonts w:hint="eastAsia"/>
        </w:rPr>
        <w:t>розвитку</w:t>
      </w:r>
      <w:r>
        <w:t></w:t>
      </w:r>
      <w:r>
        <w:t></w:t>
      </w:r>
      <w:r>
        <w:rPr>
          <w:rFonts w:hint="eastAsia"/>
        </w:rPr>
        <w:t>надають</w:t>
      </w:r>
      <w:r>
        <w:t></w:t>
      </w:r>
      <w:r>
        <w:rPr>
          <w:rFonts w:hint="eastAsia"/>
        </w:rPr>
        <w:t>громадянам</w:t>
      </w:r>
      <w:r>
        <w:t></w:t>
      </w:r>
      <w:r>
        <w:rPr>
          <w:rFonts w:hint="eastAsia"/>
        </w:rPr>
        <w:t>можливість</w:t>
      </w:r>
      <w:r>
        <w:t></w:t>
      </w:r>
      <w:r>
        <w:rPr>
          <w:rFonts w:hint="eastAsia"/>
        </w:rPr>
        <w:t>звертатися</w:t>
      </w:r>
      <w:r>
        <w:t></w:t>
      </w:r>
      <w:r>
        <w:rPr>
          <w:rFonts w:hint="eastAsia"/>
        </w:rPr>
        <w:t>до</w:t>
      </w:r>
      <w:r>
        <w:t></w:t>
      </w:r>
      <w:r>
        <w:rPr>
          <w:rFonts w:hint="eastAsia"/>
        </w:rPr>
        <w:t>передбачених</w:t>
      </w:r>
    </w:p>
    <w:p w:rsidR="0069479F" w:rsidRDefault="0069479F" w:rsidP="0069479F">
      <w:r>
        <w:rPr>
          <w:rFonts w:hint="eastAsia"/>
        </w:rPr>
        <w:t>законодавством</w:t>
      </w:r>
      <w:r>
        <w:t></w:t>
      </w:r>
      <w:r>
        <w:rPr>
          <w:rFonts w:hint="eastAsia"/>
        </w:rPr>
        <w:t>засобам</w:t>
      </w:r>
      <w:r>
        <w:t></w:t>
      </w:r>
      <w:r>
        <w:rPr>
          <w:rFonts w:hint="eastAsia"/>
        </w:rPr>
        <w:t>захисту</w:t>
      </w:r>
      <w:r>
        <w:t></w:t>
      </w:r>
      <w:r>
        <w:rPr>
          <w:rFonts w:hint="eastAsia"/>
        </w:rPr>
        <w:t>та</w:t>
      </w:r>
      <w:r>
        <w:t></w:t>
      </w:r>
      <w:r>
        <w:rPr>
          <w:rFonts w:hint="eastAsia"/>
        </w:rPr>
        <w:t>поновлення</w:t>
      </w:r>
      <w:r>
        <w:t></w:t>
      </w:r>
      <w:r>
        <w:rPr>
          <w:rFonts w:hint="eastAsia"/>
        </w:rPr>
        <w:t>своїх</w:t>
      </w:r>
      <w:r>
        <w:t></w:t>
      </w:r>
      <w:r>
        <w:rPr>
          <w:rFonts w:hint="eastAsia"/>
        </w:rPr>
        <w:t>законних</w:t>
      </w:r>
      <w:r>
        <w:t></w:t>
      </w:r>
      <w:r>
        <w:rPr>
          <w:rFonts w:hint="eastAsia"/>
        </w:rPr>
        <w:t>прав</w:t>
      </w:r>
      <w:r>
        <w:t></w:t>
      </w:r>
      <w:r>
        <w:rPr>
          <w:rFonts w:hint="eastAsia"/>
        </w:rPr>
        <w:t>у</w:t>
      </w:r>
    </w:p>
    <w:p w:rsidR="0069479F" w:rsidRDefault="0069479F" w:rsidP="0069479F">
      <w:r>
        <w:rPr>
          <w:rFonts w:hint="eastAsia"/>
        </w:rPr>
        <w:t>випадку</w:t>
      </w:r>
      <w:r>
        <w:t></w:t>
      </w:r>
      <w:r>
        <w:rPr>
          <w:rFonts w:hint="eastAsia"/>
        </w:rPr>
        <w:t>їх</w:t>
      </w:r>
      <w:r>
        <w:t></w:t>
      </w:r>
      <w:r>
        <w:rPr>
          <w:rFonts w:hint="eastAsia"/>
        </w:rPr>
        <w:t>порушення</w:t>
      </w:r>
      <w:r>
        <w:t></w:t>
      </w:r>
    </w:p>
    <w:p w:rsidR="0069479F" w:rsidRDefault="0069479F" w:rsidP="0069479F">
      <w:r>
        <w:t></w:t>
      </w:r>
      <w:r>
        <w:t></w:t>
      </w:r>
      <w:r>
        <w:t></w:t>
      </w:r>
    </w:p>
    <w:p w:rsidR="0069479F" w:rsidRDefault="0069479F" w:rsidP="0069479F">
      <w:r>
        <w:t></w:t>
      </w:r>
      <w:r>
        <w:t></w:t>
      </w:r>
      <w:r>
        <w:t></w:t>
      </w:r>
      <w:r>
        <w:t></w:t>
      </w:r>
      <w:r>
        <w:rPr>
          <w:rFonts w:hint="eastAsia"/>
        </w:rPr>
        <w:t>Соціально</w:t>
      </w:r>
      <w:r>
        <w:t></w:t>
      </w:r>
      <w:r>
        <w:rPr>
          <w:rFonts w:hint="eastAsia"/>
        </w:rPr>
        <w:t>економічні</w:t>
      </w:r>
      <w:r>
        <w:t></w:t>
      </w:r>
      <w:r>
        <w:rPr>
          <w:rFonts w:hint="eastAsia"/>
        </w:rPr>
        <w:t>умови</w:t>
      </w:r>
      <w:r>
        <w:t></w:t>
      </w:r>
      <w:r>
        <w:rPr>
          <w:rFonts w:hint="eastAsia"/>
        </w:rPr>
        <w:t>і</w:t>
      </w:r>
      <w:r>
        <w:t></w:t>
      </w:r>
      <w:r>
        <w:rPr>
          <w:rFonts w:hint="eastAsia"/>
        </w:rPr>
        <w:t>гарантії</w:t>
      </w:r>
      <w:r>
        <w:t></w:t>
      </w:r>
      <w:r>
        <w:rPr>
          <w:rFonts w:hint="eastAsia"/>
        </w:rPr>
        <w:t>забезпечення</w:t>
      </w:r>
      <w:r>
        <w:t></w:t>
      </w:r>
      <w:r>
        <w:rPr>
          <w:rFonts w:hint="eastAsia"/>
        </w:rPr>
        <w:t>права</w:t>
      </w:r>
    </w:p>
    <w:p w:rsidR="0069479F" w:rsidRDefault="0069479F" w:rsidP="0069479F">
      <w:r>
        <w:rPr>
          <w:rFonts w:hint="eastAsia"/>
        </w:rPr>
        <w:t>людини</w:t>
      </w:r>
      <w:r>
        <w:t></w:t>
      </w:r>
      <w:r>
        <w:rPr>
          <w:rFonts w:hint="eastAsia"/>
        </w:rPr>
        <w:t>на</w:t>
      </w:r>
      <w:r>
        <w:t></w:t>
      </w:r>
      <w:r>
        <w:rPr>
          <w:rFonts w:hint="eastAsia"/>
        </w:rPr>
        <w:t>розвиток</w:t>
      </w:r>
      <w:r>
        <w:t></w:t>
      </w:r>
      <w:r>
        <w:rPr>
          <w:rFonts w:hint="eastAsia"/>
        </w:rPr>
        <w:t>своєї</w:t>
      </w:r>
      <w:r>
        <w:t></w:t>
      </w:r>
      <w:r>
        <w:rPr>
          <w:rFonts w:hint="eastAsia"/>
        </w:rPr>
        <w:t>особистості</w:t>
      </w:r>
      <w:r>
        <w:t></w:t>
      </w:r>
      <w:r>
        <w:rPr>
          <w:rFonts w:hint="eastAsia"/>
        </w:rPr>
        <w:t>визначають</w:t>
      </w:r>
      <w:r>
        <w:t></w:t>
      </w:r>
      <w:r>
        <w:rPr>
          <w:rFonts w:hint="eastAsia"/>
        </w:rPr>
        <w:t>стан</w:t>
      </w:r>
      <w:r>
        <w:t></w:t>
      </w:r>
      <w:r>
        <w:rPr>
          <w:rFonts w:hint="eastAsia"/>
        </w:rPr>
        <w:t>людини</w:t>
      </w:r>
      <w:r>
        <w:t></w:t>
      </w:r>
      <w:r>
        <w:rPr>
          <w:rFonts w:hint="eastAsia"/>
        </w:rPr>
        <w:t>у</w:t>
      </w:r>
      <w:r>
        <w:t></w:t>
      </w:r>
      <w:r>
        <w:rPr>
          <w:rFonts w:hint="eastAsia"/>
        </w:rPr>
        <w:t>сфері</w:t>
      </w:r>
      <w:r>
        <w:t></w:t>
      </w:r>
      <w:r>
        <w:rPr>
          <w:rFonts w:hint="eastAsia"/>
        </w:rPr>
        <w:t>праці</w:t>
      </w:r>
    </w:p>
    <w:p w:rsidR="0069479F" w:rsidRDefault="0069479F" w:rsidP="0069479F">
      <w:r>
        <w:rPr>
          <w:rFonts w:hint="eastAsia"/>
        </w:rPr>
        <w:t>і</w:t>
      </w:r>
      <w:r>
        <w:t></w:t>
      </w:r>
      <w:r>
        <w:rPr>
          <w:rFonts w:hint="eastAsia"/>
        </w:rPr>
        <w:t>побуту</w:t>
      </w:r>
      <w:r>
        <w:t></w:t>
      </w:r>
      <w:r>
        <w:t></w:t>
      </w:r>
      <w:r>
        <w:rPr>
          <w:rFonts w:hint="eastAsia"/>
        </w:rPr>
        <w:t>зайнятості</w:t>
      </w:r>
      <w:r>
        <w:t></w:t>
      </w:r>
      <w:r>
        <w:t></w:t>
      </w:r>
      <w:r>
        <w:rPr>
          <w:rFonts w:hint="eastAsia"/>
        </w:rPr>
        <w:t>соціальної</w:t>
      </w:r>
      <w:r>
        <w:t></w:t>
      </w:r>
      <w:r>
        <w:rPr>
          <w:rFonts w:hint="eastAsia"/>
        </w:rPr>
        <w:t>захищеності</w:t>
      </w:r>
      <w:r>
        <w:t></w:t>
      </w:r>
      <w:r>
        <w:rPr>
          <w:rFonts w:hint="eastAsia"/>
        </w:rPr>
        <w:t>й</w:t>
      </w:r>
      <w:r>
        <w:t></w:t>
      </w:r>
      <w:r>
        <w:rPr>
          <w:rFonts w:hint="eastAsia"/>
        </w:rPr>
        <w:t>добробуту</w:t>
      </w:r>
      <w:r>
        <w:t></w:t>
      </w:r>
      <w:r>
        <w:t></w:t>
      </w:r>
      <w:r>
        <w:rPr>
          <w:rFonts w:hint="eastAsia"/>
        </w:rPr>
        <w:t>виступають</w:t>
      </w:r>
      <w:r>
        <w:t></w:t>
      </w:r>
      <w:r>
        <w:rPr>
          <w:rFonts w:hint="eastAsia"/>
        </w:rPr>
        <w:t>у</w:t>
      </w:r>
    </w:p>
    <w:p w:rsidR="0069479F" w:rsidRDefault="0069479F" w:rsidP="0069479F">
      <w:r>
        <w:rPr>
          <w:rFonts w:hint="eastAsia"/>
        </w:rPr>
        <w:t>якості</w:t>
      </w:r>
      <w:r>
        <w:t></w:t>
      </w:r>
      <w:r>
        <w:rPr>
          <w:rFonts w:hint="eastAsia"/>
        </w:rPr>
        <w:t>сприятливої</w:t>
      </w:r>
      <w:r>
        <w:t></w:t>
      </w:r>
      <w:r>
        <w:rPr>
          <w:rFonts w:hint="eastAsia"/>
        </w:rPr>
        <w:t>середи</w:t>
      </w:r>
      <w:r>
        <w:t></w:t>
      </w:r>
      <w:r>
        <w:rPr>
          <w:rFonts w:hint="eastAsia"/>
        </w:rPr>
        <w:t>та</w:t>
      </w:r>
      <w:r>
        <w:t></w:t>
      </w:r>
      <w:r>
        <w:rPr>
          <w:rFonts w:hint="eastAsia"/>
        </w:rPr>
        <w:t>матеріальної</w:t>
      </w:r>
      <w:r>
        <w:t></w:t>
      </w:r>
      <w:r>
        <w:rPr>
          <w:rFonts w:hint="eastAsia"/>
        </w:rPr>
        <w:t>основи</w:t>
      </w:r>
      <w:r>
        <w:t></w:t>
      </w:r>
      <w:r>
        <w:rPr>
          <w:rFonts w:hint="eastAsia"/>
        </w:rPr>
        <w:t>реалізації</w:t>
      </w:r>
      <w:r>
        <w:t></w:t>
      </w:r>
      <w:r>
        <w:rPr>
          <w:rFonts w:hint="eastAsia"/>
        </w:rPr>
        <w:t>всього</w:t>
      </w:r>
    </w:p>
    <w:p w:rsidR="0069479F" w:rsidRDefault="0069479F" w:rsidP="0069479F">
      <w:r>
        <w:rPr>
          <w:rFonts w:hint="eastAsia"/>
        </w:rPr>
        <w:t>комплексу</w:t>
      </w:r>
      <w:r>
        <w:t></w:t>
      </w:r>
      <w:r>
        <w:rPr>
          <w:rFonts w:hint="eastAsia"/>
        </w:rPr>
        <w:t>прав</w:t>
      </w:r>
      <w:r>
        <w:t></w:t>
      </w:r>
      <w:r>
        <w:rPr>
          <w:rFonts w:hint="eastAsia"/>
        </w:rPr>
        <w:t>людини</w:t>
      </w:r>
      <w:r>
        <w:t></w:t>
      </w:r>
      <w:r>
        <w:t></w:t>
      </w:r>
      <w:r>
        <w:rPr>
          <w:rFonts w:hint="eastAsia"/>
        </w:rPr>
        <w:t>в</w:t>
      </w:r>
      <w:r>
        <w:t></w:t>
      </w:r>
      <w:r>
        <w:rPr>
          <w:rFonts w:hint="eastAsia"/>
        </w:rPr>
        <w:t>тому</w:t>
      </w:r>
      <w:r>
        <w:t></w:t>
      </w:r>
      <w:r>
        <w:rPr>
          <w:rFonts w:hint="eastAsia"/>
        </w:rPr>
        <w:t>числі</w:t>
      </w:r>
      <w:r>
        <w:t></w:t>
      </w:r>
      <w:r>
        <w:rPr>
          <w:rFonts w:hint="eastAsia"/>
        </w:rPr>
        <w:t>й</w:t>
      </w:r>
      <w:r>
        <w:t></w:t>
      </w:r>
      <w:r>
        <w:rPr>
          <w:rFonts w:hint="eastAsia"/>
        </w:rPr>
        <w:t>права</w:t>
      </w:r>
      <w:r>
        <w:t></w:t>
      </w:r>
      <w:r>
        <w:rPr>
          <w:rFonts w:hint="eastAsia"/>
        </w:rPr>
        <w:t>людини</w:t>
      </w:r>
      <w:r>
        <w:t></w:t>
      </w:r>
      <w:r>
        <w:rPr>
          <w:rFonts w:hint="eastAsia"/>
        </w:rPr>
        <w:t>на</w:t>
      </w:r>
      <w:r>
        <w:t></w:t>
      </w:r>
      <w:r>
        <w:rPr>
          <w:rFonts w:hint="eastAsia"/>
        </w:rPr>
        <w:t>розвиток</w:t>
      </w:r>
      <w:r>
        <w:t></w:t>
      </w:r>
      <w:r>
        <w:t></w:t>
      </w:r>
      <w:r>
        <w:rPr>
          <w:rFonts w:hint="eastAsia"/>
        </w:rPr>
        <w:t>оскільки</w:t>
      </w:r>
    </w:p>
    <w:p w:rsidR="0069479F" w:rsidRDefault="0069479F" w:rsidP="0069479F">
      <w:r>
        <w:rPr>
          <w:rFonts w:hint="eastAsia"/>
        </w:rPr>
        <w:t>повноцінний</w:t>
      </w:r>
      <w:r>
        <w:t></w:t>
      </w:r>
      <w:r>
        <w:rPr>
          <w:rFonts w:hint="eastAsia"/>
        </w:rPr>
        <w:t>розвиток</w:t>
      </w:r>
      <w:r>
        <w:t></w:t>
      </w:r>
      <w:r>
        <w:rPr>
          <w:rFonts w:hint="eastAsia"/>
        </w:rPr>
        <w:t>людини</w:t>
      </w:r>
      <w:r>
        <w:t></w:t>
      </w:r>
      <w:r>
        <w:t></w:t>
      </w:r>
      <w:r>
        <w:rPr>
          <w:rFonts w:hint="eastAsia"/>
        </w:rPr>
        <w:t>передусім</w:t>
      </w:r>
      <w:r>
        <w:t></w:t>
      </w:r>
      <w:r>
        <w:t></w:t>
      </w:r>
      <w:r>
        <w:rPr>
          <w:rFonts w:hint="eastAsia"/>
        </w:rPr>
        <w:t>фізичний</w:t>
      </w:r>
      <w:r>
        <w:t></w:t>
      </w:r>
      <w:r>
        <w:t></w:t>
      </w:r>
      <w:r>
        <w:rPr>
          <w:rFonts w:hint="eastAsia"/>
        </w:rPr>
        <w:t>неможливий</w:t>
      </w:r>
      <w:r>
        <w:t></w:t>
      </w:r>
      <w:r>
        <w:rPr>
          <w:rFonts w:hint="eastAsia"/>
        </w:rPr>
        <w:t>без</w:t>
      </w:r>
    </w:p>
    <w:p w:rsidR="0069479F" w:rsidRDefault="0069479F" w:rsidP="0069479F">
      <w:r>
        <w:rPr>
          <w:rFonts w:hint="eastAsia"/>
        </w:rPr>
        <w:t>матеріальної</w:t>
      </w:r>
      <w:r>
        <w:t></w:t>
      </w:r>
      <w:r>
        <w:rPr>
          <w:rFonts w:hint="eastAsia"/>
        </w:rPr>
        <w:t>бази</w:t>
      </w:r>
      <w:r>
        <w:t></w:t>
      </w:r>
      <w:r>
        <w:rPr>
          <w:rFonts w:hint="eastAsia"/>
        </w:rPr>
        <w:t>її</w:t>
      </w:r>
      <w:r>
        <w:t></w:t>
      </w:r>
      <w:r>
        <w:rPr>
          <w:rFonts w:hint="eastAsia"/>
        </w:rPr>
        <w:t>існування</w:t>
      </w:r>
      <w:r>
        <w:t></w:t>
      </w:r>
      <w:r>
        <w:rPr>
          <w:rFonts w:hint="eastAsia"/>
        </w:rPr>
        <w:t>та</w:t>
      </w:r>
      <w:r>
        <w:t></w:t>
      </w:r>
      <w:r>
        <w:rPr>
          <w:rFonts w:hint="eastAsia"/>
        </w:rPr>
        <w:t>забезпечення</w:t>
      </w:r>
      <w:r>
        <w:t></w:t>
      </w:r>
      <w:r>
        <w:rPr>
          <w:rFonts w:hint="eastAsia"/>
        </w:rPr>
        <w:t>гідного</w:t>
      </w:r>
      <w:r>
        <w:t></w:t>
      </w:r>
      <w:r>
        <w:rPr>
          <w:rFonts w:hint="eastAsia"/>
        </w:rPr>
        <w:t>рівня</w:t>
      </w:r>
      <w:r>
        <w:t></w:t>
      </w:r>
      <w:r>
        <w:rPr>
          <w:rFonts w:hint="eastAsia"/>
        </w:rPr>
        <w:t>життя</w:t>
      </w:r>
      <w:r>
        <w:t></w:t>
      </w:r>
    </w:p>
    <w:p w:rsidR="0069479F" w:rsidRDefault="0069479F" w:rsidP="0069479F">
      <w:r>
        <w:t></w:t>
      </w:r>
      <w:r>
        <w:t></w:t>
      </w:r>
      <w:r>
        <w:t></w:t>
      </w:r>
      <w:r>
        <w:t></w:t>
      </w:r>
      <w:r>
        <w:rPr>
          <w:rFonts w:hint="eastAsia"/>
        </w:rPr>
        <w:t>Повноцінне</w:t>
      </w:r>
      <w:r>
        <w:t></w:t>
      </w:r>
      <w:r>
        <w:rPr>
          <w:rFonts w:hint="eastAsia"/>
        </w:rPr>
        <w:t>здійснення</w:t>
      </w:r>
      <w:r>
        <w:t></w:t>
      </w:r>
      <w:r>
        <w:rPr>
          <w:rFonts w:hint="eastAsia"/>
        </w:rPr>
        <w:t>права</w:t>
      </w:r>
      <w:r>
        <w:t></w:t>
      </w:r>
      <w:r>
        <w:rPr>
          <w:rFonts w:hint="eastAsia"/>
        </w:rPr>
        <w:t>людини</w:t>
      </w:r>
      <w:r>
        <w:t></w:t>
      </w:r>
      <w:r>
        <w:rPr>
          <w:rFonts w:hint="eastAsia"/>
        </w:rPr>
        <w:t>на</w:t>
      </w:r>
      <w:r>
        <w:t></w:t>
      </w:r>
      <w:r>
        <w:rPr>
          <w:rFonts w:hint="eastAsia"/>
        </w:rPr>
        <w:t>розвиток</w:t>
      </w:r>
      <w:r>
        <w:t></w:t>
      </w:r>
      <w:r>
        <w:rPr>
          <w:rFonts w:hint="eastAsia"/>
        </w:rPr>
        <w:t>своєї</w:t>
      </w:r>
    </w:p>
    <w:p w:rsidR="0069479F" w:rsidRDefault="0069479F" w:rsidP="0069479F">
      <w:r>
        <w:rPr>
          <w:rFonts w:hint="eastAsia"/>
        </w:rPr>
        <w:t>особистості</w:t>
      </w:r>
      <w:r>
        <w:t></w:t>
      </w:r>
      <w:r>
        <w:rPr>
          <w:rFonts w:hint="eastAsia"/>
        </w:rPr>
        <w:t>не</w:t>
      </w:r>
      <w:r>
        <w:t></w:t>
      </w:r>
      <w:r>
        <w:rPr>
          <w:rFonts w:hint="eastAsia"/>
        </w:rPr>
        <w:t>може</w:t>
      </w:r>
      <w:r>
        <w:t></w:t>
      </w:r>
      <w:r>
        <w:rPr>
          <w:rFonts w:hint="eastAsia"/>
        </w:rPr>
        <w:t>відбуватися</w:t>
      </w:r>
      <w:r>
        <w:t></w:t>
      </w:r>
      <w:r>
        <w:rPr>
          <w:rFonts w:hint="eastAsia"/>
        </w:rPr>
        <w:t>в</w:t>
      </w:r>
      <w:r>
        <w:t></w:t>
      </w:r>
      <w:r>
        <w:rPr>
          <w:rFonts w:hint="eastAsia"/>
        </w:rPr>
        <w:t>умовах</w:t>
      </w:r>
      <w:r>
        <w:t></w:t>
      </w:r>
      <w:r>
        <w:rPr>
          <w:rFonts w:hint="eastAsia"/>
        </w:rPr>
        <w:t>небезпеки</w:t>
      </w:r>
      <w:r>
        <w:t></w:t>
      </w:r>
      <w:r>
        <w:rPr>
          <w:rFonts w:hint="eastAsia"/>
        </w:rPr>
        <w:t>і</w:t>
      </w:r>
      <w:r>
        <w:t></w:t>
      </w:r>
      <w:r>
        <w:rPr>
          <w:rFonts w:hint="eastAsia"/>
        </w:rPr>
        <w:t>загроз</w:t>
      </w:r>
      <w:r>
        <w:t></w:t>
      </w:r>
      <w:r>
        <w:rPr>
          <w:rFonts w:hint="eastAsia"/>
        </w:rPr>
        <w:t>її</w:t>
      </w:r>
      <w:r>
        <w:t></w:t>
      </w:r>
      <w:r>
        <w:rPr>
          <w:rFonts w:hint="eastAsia"/>
        </w:rPr>
        <w:t>життю</w:t>
      </w:r>
      <w:r>
        <w:t></w:t>
      </w:r>
      <w:r>
        <w:rPr>
          <w:rFonts w:hint="eastAsia"/>
        </w:rPr>
        <w:t>і</w:t>
      </w:r>
    </w:p>
    <w:p w:rsidR="0069479F" w:rsidRDefault="0069479F" w:rsidP="0069479F">
      <w:r>
        <w:rPr>
          <w:rFonts w:hint="eastAsia"/>
        </w:rPr>
        <w:t>здоров’ю</w:t>
      </w:r>
      <w:r>
        <w:t></w:t>
      </w:r>
      <w:r>
        <w:t></w:t>
      </w:r>
      <w:r>
        <w:rPr>
          <w:rFonts w:hint="eastAsia"/>
        </w:rPr>
        <w:t>Екологічно</w:t>
      </w:r>
      <w:r>
        <w:t></w:t>
      </w:r>
      <w:r>
        <w:rPr>
          <w:rFonts w:hint="eastAsia"/>
        </w:rPr>
        <w:t>безпечне</w:t>
      </w:r>
      <w:r>
        <w:t></w:t>
      </w:r>
      <w:r>
        <w:rPr>
          <w:rFonts w:hint="eastAsia"/>
        </w:rPr>
        <w:t>і</w:t>
      </w:r>
      <w:r>
        <w:t></w:t>
      </w:r>
      <w:r>
        <w:rPr>
          <w:rFonts w:hint="eastAsia"/>
        </w:rPr>
        <w:t>мирне</w:t>
      </w:r>
      <w:r>
        <w:t></w:t>
      </w:r>
      <w:r>
        <w:rPr>
          <w:rFonts w:hint="eastAsia"/>
        </w:rPr>
        <w:t>середовище</w:t>
      </w:r>
      <w:r>
        <w:t></w:t>
      </w:r>
      <w:r>
        <w:rPr>
          <w:rFonts w:hint="eastAsia"/>
        </w:rPr>
        <w:t>життєдіяльності</w:t>
      </w:r>
      <w:r>
        <w:t></w:t>
      </w:r>
      <w:r>
        <w:rPr>
          <w:rFonts w:hint="eastAsia"/>
        </w:rPr>
        <w:t>людини</w:t>
      </w:r>
      <w:r>
        <w:t></w:t>
      </w:r>
    </w:p>
    <w:p w:rsidR="0069479F" w:rsidRDefault="0069479F" w:rsidP="0069479F">
      <w:r>
        <w:rPr>
          <w:rFonts w:hint="eastAsia"/>
        </w:rPr>
        <w:t>яке</w:t>
      </w:r>
      <w:r>
        <w:t></w:t>
      </w:r>
      <w:r>
        <w:rPr>
          <w:rFonts w:hint="eastAsia"/>
        </w:rPr>
        <w:t>не</w:t>
      </w:r>
      <w:r>
        <w:t></w:t>
      </w:r>
      <w:r>
        <w:rPr>
          <w:rFonts w:hint="eastAsia"/>
        </w:rPr>
        <w:t>загрожує</w:t>
      </w:r>
      <w:r>
        <w:t></w:t>
      </w:r>
      <w:r>
        <w:rPr>
          <w:rFonts w:hint="eastAsia"/>
        </w:rPr>
        <w:t>її</w:t>
      </w:r>
      <w:r>
        <w:t></w:t>
      </w:r>
      <w:r>
        <w:rPr>
          <w:rFonts w:hint="eastAsia"/>
        </w:rPr>
        <w:t>життю</w:t>
      </w:r>
      <w:r>
        <w:t></w:t>
      </w:r>
      <w:r>
        <w:t></w:t>
      </w:r>
      <w:r>
        <w:rPr>
          <w:rFonts w:hint="eastAsia"/>
        </w:rPr>
        <w:t>здоров’ю</w:t>
      </w:r>
      <w:r>
        <w:t></w:t>
      </w:r>
      <w:r>
        <w:rPr>
          <w:rFonts w:hint="eastAsia"/>
        </w:rPr>
        <w:t>та</w:t>
      </w:r>
      <w:r>
        <w:t></w:t>
      </w:r>
      <w:r>
        <w:rPr>
          <w:rFonts w:hint="eastAsia"/>
        </w:rPr>
        <w:t>свободі</w:t>
      </w:r>
      <w:r>
        <w:t></w:t>
      </w:r>
      <w:r>
        <w:t></w:t>
      </w:r>
      <w:r>
        <w:rPr>
          <w:rFonts w:hint="eastAsia"/>
        </w:rPr>
        <w:t>яке</w:t>
      </w:r>
      <w:r>
        <w:t></w:t>
      </w:r>
      <w:r>
        <w:rPr>
          <w:rFonts w:hint="eastAsia"/>
        </w:rPr>
        <w:t>дозволяє</w:t>
      </w:r>
      <w:r>
        <w:t></w:t>
      </w:r>
      <w:r>
        <w:rPr>
          <w:rFonts w:hint="eastAsia"/>
        </w:rPr>
        <w:t>вести</w:t>
      </w:r>
      <w:r>
        <w:t></w:t>
      </w:r>
      <w:r>
        <w:rPr>
          <w:rFonts w:hint="eastAsia"/>
        </w:rPr>
        <w:t>гідне</w:t>
      </w:r>
      <w:r>
        <w:t></w:t>
      </w:r>
      <w:r>
        <w:rPr>
          <w:rFonts w:hint="eastAsia"/>
        </w:rPr>
        <w:t>й</w:t>
      </w:r>
    </w:p>
    <w:p w:rsidR="0069479F" w:rsidRDefault="0069479F" w:rsidP="0069479F">
      <w:r>
        <w:rPr>
          <w:rFonts w:hint="eastAsia"/>
        </w:rPr>
        <w:t>повноцінне</w:t>
      </w:r>
      <w:r>
        <w:t></w:t>
      </w:r>
      <w:r>
        <w:rPr>
          <w:rFonts w:hint="eastAsia"/>
        </w:rPr>
        <w:t>життя</w:t>
      </w:r>
      <w:r>
        <w:t></w:t>
      </w:r>
      <w:r>
        <w:rPr>
          <w:rFonts w:hint="eastAsia"/>
        </w:rPr>
        <w:t>і</w:t>
      </w:r>
      <w:r>
        <w:t></w:t>
      </w:r>
      <w:r>
        <w:rPr>
          <w:rFonts w:hint="eastAsia"/>
        </w:rPr>
        <w:t>при</w:t>
      </w:r>
      <w:r>
        <w:t></w:t>
      </w:r>
      <w:r>
        <w:rPr>
          <w:rFonts w:hint="eastAsia"/>
        </w:rPr>
        <w:t>якому</w:t>
      </w:r>
      <w:r>
        <w:t></w:t>
      </w:r>
      <w:r>
        <w:rPr>
          <w:rFonts w:hint="eastAsia"/>
        </w:rPr>
        <w:t>ресурси</w:t>
      </w:r>
      <w:r>
        <w:t></w:t>
      </w:r>
      <w:r>
        <w:t></w:t>
      </w:r>
      <w:r>
        <w:rPr>
          <w:rFonts w:hint="eastAsia"/>
        </w:rPr>
        <w:t>енергія</w:t>
      </w:r>
      <w:r>
        <w:t></w:t>
      </w:r>
      <w:r>
        <w:rPr>
          <w:rFonts w:hint="eastAsia"/>
        </w:rPr>
        <w:t>і</w:t>
      </w:r>
      <w:r>
        <w:t></w:t>
      </w:r>
      <w:r>
        <w:rPr>
          <w:rFonts w:hint="eastAsia"/>
        </w:rPr>
        <w:t>творчі</w:t>
      </w:r>
      <w:r>
        <w:t></w:t>
      </w:r>
      <w:r>
        <w:rPr>
          <w:rFonts w:hint="eastAsia"/>
        </w:rPr>
        <w:t>здібності</w:t>
      </w:r>
      <w:r>
        <w:t></w:t>
      </w:r>
      <w:r>
        <w:rPr>
          <w:rFonts w:hint="eastAsia"/>
        </w:rPr>
        <w:t>людини</w:t>
      </w:r>
    </w:p>
    <w:p w:rsidR="0069479F" w:rsidRDefault="0069479F" w:rsidP="0069479F">
      <w:r>
        <w:rPr>
          <w:rFonts w:hint="eastAsia"/>
        </w:rPr>
        <w:t>направлені</w:t>
      </w:r>
      <w:r>
        <w:t></w:t>
      </w:r>
      <w:r>
        <w:rPr>
          <w:rFonts w:hint="eastAsia"/>
        </w:rPr>
        <w:t>на</w:t>
      </w:r>
      <w:r>
        <w:t></w:t>
      </w:r>
      <w:r>
        <w:rPr>
          <w:rFonts w:hint="eastAsia"/>
        </w:rPr>
        <w:t>економічний</w:t>
      </w:r>
      <w:r>
        <w:t></w:t>
      </w:r>
      <w:r>
        <w:t></w:t>
      </w:r>
      <w:r>
        <w:rPr>
          <w:rFonts w:hint="eastAsia"/>
        </w:rPr>
        <w:t>соціальний</w:t>
      </w:r>
      <w:r>
        <w:t></w:t>
      </w:r>
      <w:r>
        <w:t></w:t>
      </w:r>
      <w:r>
        <w:rPr>
          <w:rFonts w:hint="eastAsia"/>
        </w:rPr>
        <w:t>інтелектуальний</w:t>
      </w:r>
      <w:r>
        <w:t></w:t>
      </w:r>
      <w:r>
        <w:t></w:t>
      </w:r>
      <w:r>
        <w:rPr>
          <w:rFonts w:hint="eastAsia"/>
        </w:rPr>
        <w:t>духовний</w:t>
      </w:r>
      <w:r>
        <w:t></w:t>
      </w:r>
      <w:r>
        <w:rPr>
          <w:rFonts w:hint="eastAsia"/>
        </w:rPr>
        <w:t>і</w:t>
      </w:r>
    </w:p>
    <w:p w:rsidR="0069479F" w:rsidRDefault="0069479F" w:rsidP="0069479F">
      <w:r>
        <w:rPr>
          <w:rFonts w:hint="eastAsia"/>
        </w:rPr>
        <w:t>культурний</w:t>
      </w:r>
      <w:r>
        <w:t></w:t>
      </w:r>
      <w:r>
        <w:rPr>
          <w:rFonts w:hint="eastAsia"/>
        </w:rPr>
        <w:t>розвиток</w:t>
      </w:r>
      <w:r>
        <w:t></w:t>
      </w:r>
      <w:r>
        <w:rPr>
          <w:rFonts w:hint="eastAsia"/>
        </w:rPr>
        <w:t>слугує</w:t>
      </w:r>
      <w:r>
        <w:t></w:t>
      </w:r>
      <w:r>
        <w:rPr>
          <w:rFonts w:hint="eastAsia"/>
        </w:rPr>
        <w:t>основною</w:t>
      </w:r>
      <w:r>
        <w:t></w:t>
      </w:r>
      <w:r>
        <w:rPr>
          <w:rFonts w:hint="eastAsia"/>
        </w:rPr>
        <w:t>передумовою</w:t>
      </w:r>
      <w:r>
        <w:t></w:t>
      </w:r>
      <w:r>
        <w:rPr>
          <w:rFonts w:hint="eastAsia"/>
        </w:rPr>
        <w:t>здійснення</w:t>
      </w:r>
      <w:r>
        <w:t></w:t>
      </w:r>
      <w:r>
        <w:rPr>
          <w:rFonts w:hint="eastAsia"/>
        </w:rPr>
        <w:t>права</w:t>
      </w:r>
    </w:p>
    <w:p w:rsidR="0069479F" w:rsidRDefault="0069479F" w:rsidP="0069479F">
      <w:r>
        <w:rPr>
          <w:rFonts w:hint="eastAsia"/>
        </w:rPr>
        <w:t>людини</w:t>
      </w:r>
      <w:r>
        <w:t></w:t>
      </w:r>
      <w:r>
        <w:rPr>
          <w:rFonts w:hint="eastAsia"/>
        </w:rPr>
        <w:t>на</w:t>
      </w:r>
      <w:r>
        <w:t></w:t>
      </w:r>
      <w:r>
        <w:rPr>
          <w:rFonts w:hint="eastAsia"/>
        </w:rPr>
        <w:t>розвиток</w:t>
      </w:r>
      <w:r>
        <w:t></w:t>
      </w:r>
      <w:r>
        <w:rPr>
          <w:rFonts w:hint="eastAsia"/>
        </w:rPr>
        <w:t>своєї</w:t>
      </w:r>
      <w:r>
        <w:t></w:t>
      </w:r>
      <w:r>
        <w:rPr>
          <w:rFonts w:hint="eastAsia"/>
        </w:rPr>
        <w:t>особистості</w:t>
      </w:r>
      <w:r>
        <w:t></w:t>
      </w:r>
    </w:p>
    <w:p w:rsidR="0069479F" w:rsidRDefault="0069479F" w:rsidP="0069479F">
      <w:r>
        <w:t></w:t>
      </w:r>
      <w:r>
        <w:t></w:t>
      </w:r>
      <w:r>
        <w:t></w:t>
      </w:r>
      <w:r>
        <w:t></w:t>
      </w:r>
      <w:r>
        <w:rPr>
          <w:rFonts w:hint="eastAsia"/>
        </w:rPr>
        <w:t>Міжнародний</w:t>
      </w:r>
      <w:r>
        <w:t></w:t>
      </w:r>
      <w:r>
        <w:rPr>
          <w:rFonts w:hint="eastAsia"/>
        </w:rPr>
        <w:t>інституціональний</w:t>
      </w:r>
      <w:r>
        <w:t></w:t>
      </w:r>
      <w:r>
        <w:rPr>
          <w:rFonts w:hint="eastAsia"/>
        </w:rPr>
        <w:t>механізм</w:t>
      </w:r>
      <w:r>
        <w:t></w:t>
      </w:r>
      <w:r>
        <w:rPr>
          <w:rFonts w:hint="eastAsia"/>
        </w:rPr>
        <w:t>реалізації</w:t>
      </w:r>
    </w:p>
    <w:p w:rsidR="0069479F" w:rsidRDefault="0069479F" w:rsidP="0069479F">
      <w:r>
        <w:rPr>
          <w:rFonts w:hint="eastAsia"/>
        </w:rPr>
        <w:t>міжнародно</w:t>
      </w:r>
      <w:r>
        <w:t></w:t>
      </w:r>
      <w:r>
        <w:rPr>
          <w:rFonts w:hint="eastAsia"/>
        </w:rPr>
        <w:t>правових</w:t>
      </w:r>
      <w:r>
        <w:t></w:t>
      </w:r>
      <w:r>
        <w:rPr>
          <w:rFonts w:hint="eastAsia"/>
        </w:rPr>
        <w:t>норм</w:t>
      </w:r>
      <w:r>
        <w:t></w:t>
      </w:r>
      <w:r>
        <w:rPr>
          <w:rFonts w:hint="eastAsia"/>
        </w:rPr>
        <w:t>з</w:t>
      </w:r>
      <w:r>
        <w:t></w:t>
      </w:r>
      <w:r>
        <w:rPr>
          <w:rFonts w:hint="eastAsia"/>
        </w:rPr>
        <w:t>прав</w:t>
      </w:r>
      <w:r>
        <w:t></w:t>
      </w:r>
      <w:r>
        <w:rPr>
          <w:rFonts w:hint="eastAsia"/>
        </w:rPr>
        <w:t>людини</w:t>
      </w:r>
      <w:r>
        <w:t></w:t>
      </w:r>
      <w:r>
        <w:t></w:t>
      </w:r>
      <w:r>
        <w:rPr>
          <w:rFonts w:hint="eastAsia"/>
        </w:rPr>
        <w:t>в</w:t>
      </w:r>
      <w:r>
        <w:t></w:t>
      </w:r>
      <w:r>
        <w:rPr>
          <w:rFonts w:hint="eastAsia"/>
        </w:rPr>
        <w:t>тому</w:t>
      </w:r>
      <w:r>
        <w:t></w:t>
      </w:r>
      <w:r>
        <w:rPr>
          <w:rFonts w:hint="eastAsia"/>
        </w:rPr>
        <w:t>числі</w:t>
      </w:r>
      <w:r>
        <w:t></w:t>
      </w:r>
      <w:r>
        <w:rPr>
          <w:rFonts w:hint="eastAsia"/>
        </w:rPr>
        <w:t>і</w:t>
      </w:r>
      <w:r>
        <w:t></w:t>
      </w:r>
      <w:r>
        <w:rPr>
          <w:rFonts w:hint="eastAsia"/>
        </w:rPr>
        <w:t>права</w:t>
      </w:r>
      <w:r>
        <w:t></w:t>
      </w:r>
      <w:r>
        <w:rPr>
          <w:rFonts w:hint="eastAsia"/>
        </w:rPr>
        <w:t>на</w:t>
      </w:r>
      <w:r>
        <w:t></w:t>
      </w:r>
      <w:r>
        <w:rPr>
          <w:rFonts w:hint="eastAsia"/>
        </w:rPr>
        <w:t>розвиток</w:t>
      </w:r>
    </w:p>
    <w:p w:rsidR="0069479F" w:rsidRDefault="0069479F" w:rsidP="0069479F">
      <w:r>
        <w:rPr>
          <w:rFonts w:hint="eastAsia"/>
        </w:rPr>
        <w:t>своєї</w:t>
      </w:r>
      <w:r>
        <w:t></w:t>
      </w:r>
      <w:r>
        <w:rPr>
          <w:rFonts w:hint="eastAsia"/>
        </w:rPr>
        <w:t>особистості</w:t>
      </w:r>
      <w:r>
        <w:t></w:t>
      </w:r>
      <w:r>
        <w:t></w:t>
      </w:r>
      <w:r>
        <w:rPr>
          <w:rFonts w:hint="eastAsia"/>
        </w:rPr>
        <w:t>включає</w:t>
      </w:r>
      <w:r>
        <w:t></w:t>
      </w:r>
      <w:r>
        <w:rPr>
          <w:rFonts w:hint="eastAsia"/>
        </w:rPr>
        <w:t>систему</w:t>
      </w:r>
      <w:r>
        <w:t></w:t>
      </w:r>
      <w:r>
        <w:rPr>
          <w:rFonts w:hint="eastAsia"/>
        </w:rPr>
        <w:t>органів</w:t>
      </w:r>
      <w:r>
        <w:t></w:t>
      </w:r>
      <w:r>
        <w:rPr>
          <w:rFonts w:hint="eastAsia"/>
        </w:rPr>
        <w:t>і</w:t>
      </w:r>
      <w:r>
        <w:t></w:t>
      </w:r>
      <w:r>
        <w:rPr>
          <w:rFonts w:hint="eastAsia"/>
        </w:rPr>
        <w:t>процедур</w:t>
      </w:r>
      <w:r>
        <w:t></w:t>
      </w:r>
      <w:r>
        <w:rPr>
          <w:rFonts w:hint="eastAsia"/>
        </w:rPr>
        <w:t>призначених</w:t>
      </w:r>
      <w:r>
        <w:t></w:t>
      </w:r>
      <w:r>
        <w:rPr>
          <w:rFonts w:hint="eastAsia"/>
        </w:rPr>
        <w:t>для</w:t>
      </w:r>
    </w:p>
    <w:p w:rsidR="0069479F" w:rsidRDefault="0069479F" w:rsidP="0069479F">
      <w:r>
        <w:rPr>
          <w:rFonts w:hint="eastAsia"/>
        </w:rPr>
        <w:t>заохочення</w:t>
      </w:r>
      <w:r>
        <w:t></w:t>
      </w:r>
      <w:r>
        <w:rPr>
          <w:rFonts w:hint="eastAsia"/>
        </w:rPr>
        <w:t>й</w:t>
      </w:r>
      <w:r>
        <w:t></w:t>
      </w:r>
      <w:r>
        <w:rPr>
          <w:rFonts w:hint="eastAsia"/>
        </w:rPr>
        <w:t>захисту</w:t>
      </w:r>
      <w:r>
        <w:t></w:t>
      </w:r>
      <w:r>
        <w:rPr>
          <w:rFonts w:hint="eastAsia"/>
        </w:rPr>
        <w:t>прав</w:t>
      </w:r>
      <w:r>
        <w:t></w:t>
      </w:r>
      <w:r>
        <w:rPr>
          <w:rFonts w:hint="eastAsia"/>
        </w:rPr>
        <w:t>людини</w:t>
      </w:r>
      <w:r>
        <w:t></w:t>
      </w:r>
      <w:r>
        <w:rPr>
          <w:rFonts w:hint="eastAsia"/>
        </w:rPr>
        <w:t>а</w:t>
      </w:r>
      <w:r>
        <w:t></w:t>
      </w:r>
      <w:r>
        <w:rPr>
          <w:rFonts w:hint="eastAsia"/>
        </w:rPr>
        <w:t>також</w:t>
      </w:r>
      <w:r>
        <w:t></w:t>
      </w:r>
      <w:r>
        <w:rPr>
          <w:rFonts w:hint="eastAsia"/>
        </w:rPr>
        <w:t>правових</w:t>
      </w:r>
      <w:r>
        <w:t></w:t>
      </w:r>
      <w:r>
        <w:rPr>
          <w:rFonts w:hint="eastAsia"/>
        </w:rPr>
        <w:t>і</w:t>
      </w:r>
      <w:r>
        <w:t></w:t>
      </w:r>
      <w:r>
        <w:rPr>
          <w:rFonts w:hint="eastAsia"/>
        </w:rPr>
        <w:t>організаційних</w:t>
      </w:r>
      <w:r>
        <w:t></w:t>
      </w:r>
      <w:r>
        <w:rPr>
          <w:rFonts w:hint="eastAsia"/>
        </w:rPr>
        <w:t>засобів</w:t>
      </w:r>
      <w:r>
        <w:t></w:t>
      </w:r>
    </w:p>
    <w:p w:rsidR="0069479F" w:rsidRDefault="0069479F" w:rsidP="0069479F">
      <w:r>
        <w:rPr>
          <w:rFonts w:hint="eastAsia"/>
        </w:rPr>
        <w:t>що</w:t>
      </w:r>
      <w:r>
        <w:t></w:t>
      </w:r>
      <w:r>
        <w:rPr>
          <w:rFonts w:hint="eastAsia"/>
        </w:rPr>
        <w:t>створюються</w:t>
      </w:r>
      <w:r>
        <w:t></w:t>
      </w:r>
      <w:r>
        <w:rPr>
          <w:rFonts w:hint="eastAsia"/>
        </w:rPr>
        <w:t>спільними</w:t>
      </w:r>
      <w:r>
        <w:t></w:t>
      </w:r>
      <w:r>
        <w:rPr>
          <w:rFonts w:hint="eastAsia"/>
        </w:rPr>
        <w:t>зусиллями</w:t>
      </w:r>
      <w:r>
        <w:t></w:t>
      </w:r>
      <w:r>
        <w:rPr>
          <w:rFonts w:hint="eastAsia"/>
        </w:rPr>
        <w:t>держав</w:t>
      </w:r>
      <w:r>
        <w:t></w:t>
      </w:r>
      <w:r>
        <w:rPr>
          <w:rFonts w:hint="eastAsia"/>
        </w:rPr>
        <w:t>з</w:t>
      </w:r>
      <w:r>
        <w:t></w:t>
      </w:r>
      <w:r>
        <w:rPr>
          <w:rFonts w:hint="eastAsia"/>
        </w:rPr>
        <w:t>метою</w:t>
      </w:r>
      <w:r>
        <w:t></w:t>
      </w:r>
      <w:r>
        <w:rPr>
          <w:rFonts w:hint="eastAsia"/>
        </w:rPr>
        <w:t>реалізації</w:t>
      </w:r>
      <w:r>
        <w:t></w:t>
      </w:r>
      <w:r>
        <w:rPr>
          <w:rFonts w:hint="eastAsia"/>
        </w:rPr>
        <w:t>прийнятих</w:t>
      </w:r>
    </w:p>
    <w:p w:rsidR="0069479F" w:rsidRDefault="0069479F" w:rsidP="0069479F">
      <w:r>
        <w:rPr>
          <w:rFonts w:hint="eastAsia"/>
        </w:rPr>
        <w:t>у</w:t>
      </w:r>
      <w:r>
        <w:t></w:t>
      </w:r>
      <w:r>
        <w:rPr>
          <w:rFonts w:hint="eastAsia"/>
        </w:rPr>
        <w:t>відповідності</w:t>
      </w:r>
      <w:r>
        <w:t></w:t>
      </w:r>
      <w:r>
        <w:rPr>
          <w:rFonts w:hint="eastAsia"/>
        </w:rPr>
        <w:t>до</w:t>
      </w:r>
      <w:r>
        <w:t></w:t>
      </w:r>
      <w:r>
        <w:rPr>
          <w:rFonts w:hint="eastAsia"/>
        </w:rPr>
        <w:t>норм</w:t>
      </w:r>
      <w:r>
        <w:t></w:t>
      </w:r>
      <w:r>
        <w:rPr>
          <w:rFonts w:hint="eastAsia"/>
        </w:rPr>
        <w:t>міжнародного</w:t>
      </w:r>
      <w:r>
        <w:t></w:t>
      </w:r>
      <w:r>
        <w:rPr>
          <w:rFonts w:hint="eastAsia"/>
        </w:rPr>
        <w:t>права</w:t>
      </w:r>
      <w:r>
        <w:t></w:t>
      </w:r>
      <w:r>
        <w:rPr>
          <w:rFonts w:hint="eastAsia"/>
        </w:rPr>
        <w:t>зобов’язань</w:t>
      </w:r>
      <w:r>
        <w:t></w:t>
      </w:r>
      <w:r>
        <w:rPr>
          <w:rFonts w:hint="eastAsia"/>
        </w:rPr>
        <w:t>держав</w:t>
      </w:r>
      <w:r>
        <w:t></w:t>
      </w:r>
      <w:r>
        <w:rPr>
          <w:rFonts w:hint="eastAsia"/>
        </w:rPr>
        <w:t>з</w:t>
      </w:r>
    </w:p>
    <w:p w:rsidR="0069479F" w:rsidRDefault="0069479F" w:rsidP="0069479F">
      <w:r>
        <w:rPr>
          <w:rFonts w:hint="eastAsia"/>
        </w:rPr>
        <w:t>дотримання</w:t>
      </w:r>
      <w:r>
        <w:t></w:t>
      </w:r>
      <w:r>
        <w:rPr>
          <w:rFonts w:hint="eastAsia"/>
        </w:rPr>
        <w:t>міжнародних</w:t>
      </w:r>
      <w:r>
        <w:t></w:t>
      </w:r>
      <w:r>
        <w:rPr>
          <w:rFonts w:hint="eastAsia"/>
        </w:rPr>
        <w:t>стандартів</w:t>
      </w:r>
      <w:r>
        <w:t></w:t>
      </w:r>
      <w:r>
        <w:rPr>
          <w:rFonts w:hint="eastAsia"/>
        </w:rPr>
        <w:t>у</w:t>
      </w:r>
      <w:r>
        <w:t></w:t>
      </w:r>
      <w:r>
        <w:rPr>
          <w:rFonts w:hint="eastAsia"/>
        </w:rPr>
        <w:t>галузі</w:t>
      </w:r>
      <w:r>
        <w:t></w:t>
      </w:r>
      <w:r>
        <w:rPr>
          <w:rFonts w:hint="eastAsia"/>
        </w:rPr>
        <w:t>прав</w:t>
      </w:r>
      <w:r>
        <w:t></w:t>
      </w:r>
      <w:r>
        <w:rPr>
          <w:rFonts w:hint="eastAsia"/>
        </w:rPr>
        <w:t>людини</w:t>
      </w:r>
      <w:r>
        <w:t></w:t>
      </w:r>
      <w:r>
        <w:t></w:t>
      </w:r>
      <w:r>
        <w:rPr>
          <w:rFonts w:hint="eastAsia"/>
        </w:rPr>
        <w:t>Найважливішою</w:t>
      </w:r>
      <w:r>
        <w:t></w:t>
      </w:r>
      <w:r>
        <w:rPr>
          <w:rFonts w:hint="eastAsia"/>
        </w:rPr>
        <w:t>з</w:t>
      </w:r>
    </w:p>
    <w:p w:rsidR="0069479F" w:rsidRDefault="0069479F" w:rsidP="0069479F">
      <w:r>
        <w:rPr>
          <w:rFonts w:hint="eastAsia"/>
        </w:rPr>
        <w:t>міжнародних</w:t>
      </w:r>
      <w:r>
        <w:t></w:t>
      </w:r>
      <w:r>
        <w:rPr>
          <w:rFonts w:hint="eastAsia"/>
        </w:rPr>
        <w:t>універсальних</w:t>
      </w:r>
      <w:r>
        <w:t></w:t>
      </w:r>
      <w:r>
        <w:rPr>
          <w:rFonts w:hint="eastAsia"/>
        </w:rPr>
        <w:t>систем</w:t>
      </w:r>
      <w:r>
        <w:t></w:t>
      </w:r>
      <w:r>
        <w:rPr>
          <w:rFonts w:hint="eastAsia"/>
        </w:rPr>
        <w:t>дотримання</w:t>
      </w:r>
      <w:r>
        <w:t></w:t>
      </w:r>
      <w:r>
        <w:rPr>
          <w:rFonts w:hint="eastAsia"/>
        </w:rPr>
        <w:t>та</w:t>
      </w:r>
      <w:r>
        <w:t></w:t>
      </w:r>
      <w:r>
        <w:rPr>
          <w:rFonts w:hint="eastAsia"/>
        </w:rPr>
        <w:t>захисту</w:t>
      </w:r>
      <w:r>
        <w:t></w:t>
      </w:r>
      <w:r>
        <w:rPr>
          <w:rFonts w:hint="eastAsia"/>
        </w:rPr>
        <w:t>прав</w:t>
      </w:r>
      <w:r>
        <w:t></w:t>
      </w:r>
      <w:r>
        <w:rPr>
          <w:rFonts w:hint="eastAsia"/>
        </w:rPr>
        <w:t>людини</w:t>
      </w:r>
      <w:r>
        <w:t></w:t>
      </w:r>
      <w:r>
        <w:rPr>
          <w:rFonts w:hint="eastAsia"/>
        </w:rPr>
        <w:t>є</w:t>
      </w:r>
    </w:p>
    <w:p w:rsidR="0069479F" w:rsidRDefault="0069479F" w:rsidP="0069479F">
      <w:r>
        <w:rPr>
          <w:rFonts w:hint="eastAsia"/>
        </w:rPr>
        <w:t>механізм</w:t>
      </w:r>
      <w:r>
        <w:t></w:t>
      </w:r>
      <w:r>
        <w:rPr>
          <w:rFonts w:hint="eastAsia"/>
        </w:rPr>
        <w:t>Організації</w:t>
      </w:r>
      <w:r>
        <w:t></w:t>
      </w:r>
      <w:r>
        <w:rPr>
          <w:rFonts w:hint="eastAsia"/>
        </w:rPr>
        <w:t>Об’єднаних</w:t>
      </w:r>
      <w:r>
        <w:t></w:t>
      </w:r>
      <w:r>
        <w:rPr>
          <w:rFonts w:hint="eastAsia"/>
        </w:rPr>
        <w:t>Націй</w:t>
      </w:r>
      <w:r>
        <w:t></w:t>
      </w:r>
      <w:r>
        <w:t></w:t>
      </w:r>
      <w:r>
        <w:rPr>
          <w:rFonts w:hint="eastAsia"/>
        </w:rPr>
        <w:t>головною</w:t>
      </w:r>
      <w:r>
        <w:t></w:t>
      </w:r>
      <w:r>
        <w:rPr>
          <w:rFonts w:hint="eastAsia"/>
        </w:rPr>
        <w:t>метою</w:t>
      </w:r>
      <w:r>
        <w:t></w:t>
      </w:r>
      <w:r>
        <w:rPr>
          <w:rFonts w:hint="eastAsia"/>
        </w:rPr>
        <w:t>й</w:t>
      </w:r>
      <w:r>
        <w:t></w:t>
      </w:r>
      <w:r>
        <w:rPr>
          <w:rFonts w:hint="eastAsia"/>
        </w:rPr>
        <w:t>керівним</w:t>
      </w:r>
    </w:p>
    <w:p w:rsidR="0069479F" w:rsidRDefault="0069479F" w:rsidP="0069479F">
      <w:r>
        <w:rPr>
          <w:rFonts w:hint="eastAsia"/>
        </w:rPr>
        <w:t>принципом</w:t>
      </w:r>
      <w:r>
        <w:t></w:t>
      </w:r>
      <w:r>
        <w:rPr>
          <w:rFonts w:hint="eastAsia"/>
        </w:rPr>
        <w:t>котрої</w:t>
      </w:r>
      <w:r>
        <w:t></w:t>
      </w:r>
      <w:r>
        <w:rPr>
          <w:rFonts w:hint="eastAsia"/>
        </w:rPr>
        <w:t>являється</w:t>
      </w:r>
      <w:r>
        <w:t></w:t>
      </w:r>
      <w:r>
        <w:rPr>
          <w:rFonts w:hint="eastAsia"/>
        </w:rPr>
        <w:t>заохочення</w:t>
      </w:r>
      <w:r>
        <w:t></w:t>
      </w:r>
      <w:r>
        <w:rPr>
          <w:rFonts w:hint="eastAsia"/>
        </w:rPr>
        <w:t>та</w:t>
      </w:r>
      <w:r>
        <w:t></w:t>
      </w:r>
      <w:r>
        <w:rPr>
          <w:rFonts w:hint="eastAsia"/>
        </w:rPr>
        <w:t>забезпечення</w:t>
      </w:r>
      <w:r>
        <w:t></w:t>
      </w:r>
      <w:r>
        <w:rPr>
          <w:rFonts w:hint="eastAsia"/>
        </w:rPr>
        <w:t>прав</w:t>
      </w:r>
      <w:r>
        <w:t></w:t>
      </w:r>
      <w:r>
        <w:rPr>
          <w:rFonts w:hint="eastAsia"/>
        </w:rPr>
        <w:t>людини</w:t>
      </w:r>
      <w:r>
        <w:t></w:t>
      </w:r>
      <w:r>
        <w:rPr>
          <w:rFonts w:hint="eastAsia"/>
        </w:rPr>
        <w:t>і</w:t>
      </w:r>
    </w:p>
    <w:p w:rsidR="0069479F" w:rsidRDefault="0069479F" w:rsidP="0069479F">
      <w:r>
        <w:rPr>
          <w:rFonts w:hint="eastAsia"/>
        </w:rPr>
        <w:t>основних</w:t>
      </w:r>
      <w:r>
        <w:t></w:t>
      </w:r>
      <w:r>
        <w:rPr>
          <w:rFonts w:hint="eastAsia"/>
        </w:rPr>
        <w:t>свобод</w:t>
      </w:r>
      <w:r>
        <w:t></w:t>
      </w:r>
      <w:r>
        <w:t></w:t>
      </w:r>
      <w:r>
        <w:rPr>
          <w:rFonts w:hint="eastAsia"/>
        </w:rPr>
        <w:t>Прийняті</w:t>
      </w:r>
      <w:r>
        <w:t></w:t>
      </w:r>
      <w:r>
        <w:rPr>
          <w:rFonts w:hint="eastAsia"/>
        </w:rPr>
        <w:t>під</w:t>
      </w:r>
      <w:r>
        <w:t></w:t>
      </w:r>
      <w:r>
        <w:rPr>
          <w:rFonts w:hint="eastAsia"/>
        </w:rPr>
        <w:t>егідою</w:t>
      </w:r>
      <w:r>
        <w:t></w:t>
      </w:r>
      <w:r>
        <w:rPr>
          <w:rFonts w:hint="eastAsia"/>
        </w:rPr>
        <w:t>ООН</w:t>
      </w:r>
      <w:r>
        <w:t></w:t>
      </w:r>
      <w:r>
        <w:rPr>
          <w:rFonts w:hint="eastAsia"/>
        </w:rPr>
        <w:t>міжнародні</w:t>
      </w:r>
      <w:r>
        <w:t></w:t>
      </w:r>
      <w:r>
        <w:rPr>
          <w:rFonts w:hint="eastAsia"/>
        </w:rPr>
        <w:t>договори</w:t>
      </w:r>
      <w:r>
        <w:t></w:t>
      </w:r>
      <w:r>
        <w:rPr>
          <w:rFonts w:hint="eastAsia"/>
        </w:rPr>
        <w:t>в</w:t>
      </w:r>
      <w:r>
        <w:t></w:t>
      </w:r>
      <w:r>
        <w:rPr>
          <w:rFonts w:hint="eastAsia"/>
        </w:rPr>
        <w:t>галузі</w:t>
      </w:r>
    </w:p>
    <w:p w:rsidR="0069479F" w:rsidRDefault="0069479F" w:rsidP="0069479F">
      <w:r>
        <w:rPr>
          <w:rFonts w:hint="eastAsia"/>
        </w:rPr>
        <w:t>розвитку</w:t>
      </w:r>
      <w:r>
        <w:t></w:t>
      </w:r>
      <w:r>
        <w:rPr>
          <w:rFonts w:hint="eastAsia"/>
        </w:rPr>
        <w:t>і</w:t>
      </w:r>
      <w:r>
        <w:t></w:t>
      </w:r>
      <w:r>
        <w:rPr>
          <w:rFonts w:hint="eastAsia"/>
        </w:rPr>
        <w:t>прав</w:t>
      </w:r>
      <w:r>
        <w:t></w:t>
      </w:r>
      <w:r>
        <w:rPr>
          <w:rFonts w:hint="eastAsia"/>
        </w:rPr>
        <w:t>людини</w:t>
      </w:r>
      <w:r>
        <w:t></w:t>
      </w:r>
      <w:r>
        <w:rPr>
          <w:rFonts w:hint="eastAsia"/>
        </w:rPr>
        <w:t>та</w:t>
      </w:r>
      <w:r>
        <w:t></w:t>
      </w:r>
      <w:r>
        <w:rPr>
          <w:rFonts w:hint="eastAsia"/>
        </w:rPr>
        <w:t>створення</w:t>
      </w:r>
      <w:r>
        <w:t></w:t>
      </w:r>
      <w:r>
        <w:rPr>
          <w:rFonts w:hint="eastAsia"/>
        </w:rPr>
        <w:t>договірних</w:t>
      </w:r>
      <w:r>
        <w:t></w:t>
      </w:r>
      <w:r>
        <w:rPr>
          <w:rFonts w:hint="eastAsia"/>
        </w:rPr>
        <w:t>органів</w:t>
      </w:r>
      <w:r>
        <w:t></w:t>
      </w:r>
      <w:r>
        <w:rPr>
          <w:rFonts w:hint="eastAsia"/>
        </w:rPr>
        <w:t>у</w:t>
      </w:r>
      <w:r>
        <w:t></w:t>
      </w:r>
      <w:r>
        <w:rPr>
          <w:rFonts w:hint="eastAsia"/>
        </w:rPr>
        <w:t>даній</w:t>
      </w:r>
      <w:r>
        <w:t></w:t>
      </w:r>
      <w:r>
        <w:rPr>
          <w:rFonts w:hint="eastAsia"/>
        </w:rPr>
        <w:t>сфері</w:t>
      </w:r>
    </w:p>
    <w:p w:rsidR="0069479F" w:rsidRDefault="0069479F" w:rsidP="0069479F">
      <w:r>
        <w:rPr>
          <w:rFonts w:hint="eastAsia"/>
        </w:rPr>
        <w:t>являються</w:t>
      </w:r>
      <w:r>
        <w:t></w:t>
      </w:r>
      <w:r>
        <w:rPr>
          <w:rFonts w:hint="eastAsia"/>
        </w:rPr>
        <w:t>наріжним</w:t>
      </w:r>
      <w:r>
        <w:t></w:t>
      </w:r>
      <w:r>
        <w:rPr>
          <w:rFonts w:hint="eastAsia"/>
        </w:rPr>
        <w:t>каменем</w:t>
      </w:r>
      <w:r>
        <w:t></w:t>
      </w:r>
      <w:r>
        <w:rPr>
          <w:rFonts w:hint="eastAsia"/>
        </w:rPr>
        <w:t>зусилля</w:t>
      </w:r>
      <w:r>
        <w:t></w:t>
      </w:r>
      <w:r>
        <w:rPr>
          <w:rFonts w:hint="eastAsia"/>
        </w:rPr>
        <w:t>організації</w:t>
      </w:r>
      <w:r>
        <w:t></w:t>
      </w:r>
      <w:r>
        <w:rPr>
          <w:rFonts w:hint="eastAsia"/>
        </w:rPr>
        <w:t>щодо</w:t>
      </w:r>
      <w:r>
        <w:t></w:t>
      </w:r>
      <w:r>
        <w:rPr>
          <w:rFonts w:hint="eastAsia"/>
        </w:rPr>
        <w:t>заохочення</w:t>
      </w:r>
      <w:r>
        <w:t></w:t>
      </w:r>
      <w:r>
        <w:rPr>
          <w:rFonts w:hint="eastAsia"/>
        </w:rPr>
        <w:t>і</w:t>
      </w:r>
      <w:r>
        <w:t></w:t>
      </w:r>
      <w:r>
        <w:rPr>
          <w:rFonts w:hint="eastAsia"/>
        </w:rPr>
        <w:t>захисту</w:t>
      </w:r>
    </w:p>
    <w:p w:rsidR="0069479F" w:rsidRDefault="0069479F" w:rsidP="0069479F">
      <w:r>
        <w:rPr>
          <w:rFonts w:hint="eastAsia"/>
        </w:rPr>
        <w:t>права</w:t>
      </w:r>
      <w:r>
        <w:t></w:t>
      </w:r>
      <w:r>
        <w:rPr>
          <w:rFonts w:hint="eastAsia"/>
        </w:rPr>
        <w:t>людини</w:t>
      </w:r>
      <w:r>
        <w:t></w:t>
      </w:r>
      <w:r>
        <w:rPr>
          <w:rFonts w:hint="eastAsia"/>
        </w:rPr>
        <w:t>на</w:t>
      </w:r>
      <w:r>
        <w:t></w:t>
      </w:r>
      <w:r>
        <w:rPr>
          <w:rFonts w:hint="eastAsia"/>
        </w:rPr>
        <w:t>розвиток</w:t>
      </w:r>
      <w:r>
        <w:t></w:t>
      </w:r>
      <w:r>
        <w:rPr>
          <w:rFonts w:hint="eastAsia"/>
        </w:rPr>
        <w:t>на</w:t>
      </w:r>
      <w:r>
        <w:t></w:t>
      </w:r>
      <w:r>
        <w:rPr>
          <w:rFonts w:hint="eastAsia"/>
        </w:rPr>
        <w:t>національному</w:t>
      </w:r>
      <w:r>
        <w:t></w:t>
      </w:r>
      <w:r>
        <w:rPr>
          <w:rFonts w:hint="eastAsia"/>
        </w:rPr>
        <w:t>та</w:t>
      </w:r>
      <w:r>
        <w:t></w:t>
      </w:r>
      <w:r>
        <w:rPr>
          <w:rFonts w:hint="eastAsia"/>
        </w:rPr>
        <w:t>міжнародному</w:t>
      </w:r>
      <w:r>
        <w:t></w:t>
      </w:r>
      <w:r>
        <w:rPr>
          <w:rFonts w:hint="eastAsia"/>
        </w:rPr>
        <w:t>рівнях</w:t>
      </w:r>
      <w:r>
        <w:t></w:t>
      </w:r>
    </w:p>
    <w:p w:rsidR="0069479F" w:rsidRDefault="0069479F" w:rsidP="0069479F">
      <w:r>
        <w:t></w:t>
      </w:r>
      <w:r>
        <w:t></w:t>
      </w:r>
      <w:r>
        <w:t></w:t>
      </w:r>
    </w:p>
    <w:p w:rsidR="0069479F" w:rsidRDefault="0069479F" w:rsidP="0069479F">
      <w:r>
        <w:t></w:t>
      </w:r>
      <w:r>
        <w:t></w:t>
      </w:r>
      <w:r>
        <w:t></w:t>
      </w:r>
      <w:r>
        <w:t></w:t>
      </w:r>
      <w:r>
        <w:rPr>
          <w:rFonts w:hint="eastAsia"/>
        </w:rPr>
        <w:t>Інституціональний</w:t>
      </w:r>
      <w:r>
        <w:t></w:t>
      </w:r>
      <w:r>
        <w:rPr>
          <w:rFonts w:hint="eastAsia"/>
        </w:rPr>
        <w:t>та</w:t>
      </w:r>
      <w:r>
        <w:t></w:t>
      </w:r>
      <w:r>
        <w:rPr>
          <w:rFonts w:hint="eastAsia"/>
        </w:rPr>
        <w:t>інструментальний</w:t>
      </w:r>
      <w:r>
        <w:t></w:t>
      </w:r>
      <w:r>
        <w:rPr>
          <w:rFonts w:hint="eastAsia"/>
        </w:rPr>
        <w:t>механізми</w:t>
      </w:r>
      <w:r>
        <w:t></w:t>
      </w:r>
      <w:r>
        <w:rPr>
          <w:rFonts w:hint="eastAsia"/>
        </w:rPr>
        <w:t>ООН</w:t>
      </w:r>
    </w:p>
    <w:p w:rsidR="0069479F" w:rsidRDefault="0069479F" w:rsidP="0069479F">
      <w:r>
        <w:rPr>
          <w:rFonts w:hint="eastAsia"/>
        </w:rPr>
        <w:t>сприяють</w:t>
      </w:r>
      <w:r>
        <w:t></w:t>
      </w:r>
      <w:r>
        <w:rPr>
          <w:rFonts w:hint="eastAsia"/>
        </w:rPr>
        <w:t>створенню</w:t>
      </w:r>
      <w:r>
        <w:t></w:t>
      </w:r>
      <w:r>
        <w:rPr>
          <w:rFonts w:hint="eastAsia"/>
        </w:rPr>
        <w:t>сприятливого</w:t>
      </w:r>
      <w:r>
        <w:t></w:t>
      </w:r>
      <w:r>
        <w:rPr>
          <w:rFonts w:hint="eastAsia"/>
        </w:rPr>
        <w:t>міжнародного</w:t>
      </w:r>
      <w:r>
        <w:t></w:t>
      </w:r>
      <w:r>
        <w:rPr>
          <w:rFonts w:hint="eastAsia"/>
        </w:rPr>
        <w:t>середовища</w:t>
      </w:r>
      <w:r>
        <w:t></w:t>
      </w:r>
      <w:r>
        <w:rPr>
          <w:rFonts w:hint="eastAsia"/>
        </w:rPr>
        <w:t>для</w:t>
      </w:r>
      <w:r>
        <w:t></w:t>
      </w:r>
      <w:r>
        <w:rPr>
          <w:rFonts w:hint="eastAsia"/>
        </w:rPr>
        <w:t>здійснення</w:t>
      </w:r>
    </w:p>
    <w:p w:rsidR="0069479F" w:rsidRDefault="0069479F" w:rsidP="0069479F">
      <w:r>
        <w:rPr>
          <w:rFonts w:hint="eastAsia"/>
        </w:rPr>
        <w:t>права</w:t>
      </w:r>
      <w:r>
        <w:t></w:t>
      </w:r>
      <w:r>
        <w:rPr>
          <w:rFonts w:hint="eastAsia"/>
        </w:rPr>
        <w:t>людини</w:t>
      </w:r>
      <w:r>
        <w:t></w:t>
      </w:r>
      <w:r>
        <w:rPr>
          <w:rFonts w:hint="eastAsia"/>
        </w:rPr>
        <w:t>на</w:t>
      </w:r>
      <w:r>
        <w:t></w:t>
      </w:r>
      <w:r>
        <w:rPr>
          <w:rFonts w:hint="eastAsia"/>
        </w:rPr>
        <w:t>розвиток</w:t>
      </w:r>
      <w:r>
        <w:t></w:t>
      </w:r>
      <w:r>
        <w:rPr>
          <w:rFonts w:hint="eastAsia"/>
        </w:rPr>
        <w:t>своєї</w:t>
      </w:r>
      <w:r>
        <w:t></w:t>
      </w:r>
      <w:r>
        <w:rPr>
          <w:rFonts w:hint="eastAsia"/>
        </w:rPr>
        <w:t>особистості</w:t>
      </w:r>
      <w:r>
        <w:t></w:t>
      </w:r>
      <w:r>
        <w:t></w:t>
      </w:r>
      <w:r>
        <w:rPr>
          <w:rFonts w:hint="eastAsia"/>
        </w:rPr>
        <w:t>ООН</w:t>
      </w:r>
      <w:r>
        <w:t></w:t>
      </w:r>
      <w:r>
        <w:rPr>
          <w:rFonts w:hint="eastAsia"/>
        </w:rPr>
        <w:t>та</w:t>
      </w:r>
      <w:r>
        <w:t></w:t>
      </w:r>
      <w:r>
        <w:rPr>
          <w:rFonts w:hint="eastAsia"/>
        </w:rPr>
        <w:t>її</w:t>
      </w:r>
      <w:r>
        <w:t></w:t>
      </w:r>
      <w:r>
        <w:rPr>
          <w:rFonts w:hint="eastAsia"/>
        </w:rPr>
        <w:t>допоміжні</w:t>
      </w:r>
      <w:r>
        <w:t></w:t>
      </w:r>
      <w:r>
        <w:rPr>
          <w:rFonts w:hint="eastAsia"/>
        </w:rPr>
        <w:t>органи</w:t>
      </w:r>
      <w:r>
        <w:t></w:t>
      </w:r>
      <w:r>
        <w:rPr>
          <w:rFonts w:hint="eastAsia"/>
        </w:rPr>
        <w:t>у</w:t>
      </w:r>
    </w:p>
    <w:p w:rsidR="0069479F" w:rsidRDefault="0069479F" w:rsidP="0069479F">
      <w:r>
        <w:rPr>
          <w:rFonts w:hint="eastAsia"/>
        </w:rPr>
        <w:t>галузі</w:t>
      </w:r>
      <w:r>
        <w:t></w:t>
      </w:r>
      <w:r>
        <w:rPr>
          <w:rFonts w:hint="eastAsia"/>
        </w:rPr>
        <w:t>розвитку</w:t>
      </w:r>
      <w:r>
        <w:t></w:t>
      </w:r>
      <w:r>
        <w:rPr>
          <w:rFonts w:hint="eastAsia"/>
        </w:rPr>
        <w:t>приймають</w:t>
      </w:r>
      <w:r>
        <w:t></w:t>
      </w:r>
      <w:r>
        <w:rPr>
          <w:rFonts w:hint="eastAsia"/>
        </w:rPr>
        <w:t>невідкладні</w:t>
      </w:r>
      <w:r>
        <w:t></w:t>
      </w:r>
      <w:r>
        <w:rPr>
          <w:rFonts w:hint="eastAsia"/>
        </w:rPr>
        <w:t>заходи</w:t>
      </w:r>
      <w:r>
        <w:t></w:t>
      </w:r>
      <w:r>
        <w:rPr>
          <w:rFonts w:hint="eastAsia"/>
        </w:rPr>
        <w:t>з</w:t>
      </w:r>
      <w:r>
        <w:t></w:t>
      </w:r>
      <w:r>
        <w:rPr>
          <w:rFonts w:hint="eastAsia"/>
        </w:rPr>
        <w:t>реалізації</w:t>
      </w:r>
      <w:r>
        <w:t></w:t>
      </w:r>
      <w:r>
        <w:rPr>
          <w:rFonts w:hint="eastAsia"/>
        </w:rPr>
        <w:t>цілей</w:t>
      </w:r>
      <w:r>
        <w:t></w:t>
      </w:r>
      <w:r>
        <w:rPr>
          <w:rFonts w:hint="eastAsia"/>
        </w:rPr>
        <w:t>й</w:t>
      </w:r>
      <w:r>
        <w:t></w:t>
      </w:r>
      <w:r>
        <w:rPr>
          <w:rFonts w:hint="eastAsia"/>
        </w:rPr>
        <w:t>завдань</w:t>
      </w:r>
      <w:r>
        <w:t></w:t>
      </w:r>
    </w:p>
    <w:p w:rsidR="0069479F" w:rsidRDefault="0069479F" w:rsidP="0069479F">
      <w:r>
        <w:rPr>
          <w:rFonts w:hint="eastAsia"/>
        </w:rPr>
        <w:t>поставлених</w:t>
      </w:r>
      <w:r>
        <w:t></w:t>
      </w:r>
      <w:r>
        <w:rPr>
          <w:rFonts w:hint="eastAsia"/>
        </w:rPr>
        <w:t>на</w:t>
      </w:r>
      <w:r>
        <w:t></w:t>
      </w:r>
      <w:r>
        <w:rPr>
          <w:rFonts w:hint="eastAsia"/>
        </w:rPr>
        <w:t>всіх</w:t>
      </w:r>
      <w:r>
        <w:t></w:t>
      </w:r>
      <w:r>
        <w:rPr>
          <w:rFonts w:hint="eastAsia"/>
        </w:rPr>
        <w:t>масштабних</w:t>
      </w:r>
      <w:r>
        <w:t></w:t>
      </w:r>
      <w:r>
        <w:rPr>
          <w:rFonts w:hint="eastAsia"/>
        </w:rPr>
        <w:t>конференціях</w:t>
      </w:r>
      <w:r>
        <w:t></w:t>
      </w:r>
      <w:r>
        <w:t></w:t>
      </w:r>
      <w:r>
        <w:rPr>
          <w:rFonts w:hint="eastAsia"/>
        </w:rPr>
        <w:t>зустрічах</w:t>
      </w:r>
      <w:r>
        <w:t></w:t>
      </w:r>
      <w:r>
        <w:rPr>
          <w:rFonts w:hint="eastAsia"/>
        </w:rPr>
        <w:t>на</w:t>
      </w:r>
      <w:r>
        <w:t></w:t>
      </w:r>
      <w:r>
        <w:rPr>
          <w:rFonts w:hint="eastAsia"/>
        </w:rPr>
        <w:t>вищому</w:t>
      </w:r>
      <w:r>
        <w:t></w:t>
      </w:r>
      <w:r>
        <w:rPr>
          <w:rFonts w:hint="eastAsia"/>
        </w:rPr>
        <w:t>рівні</w:t>
      </w:r>
      <w:r>
        <w:t></w:t>
      </w:r>
      <w:r>
        <w:rPr>
          <w:rFonts w:hint="eastAsia"/>
        </w:rPr>
        <w:t>і</w:t>
      </w:r>
    </w:p>
    <w:p w:rsidR="0069479F" w:rsidRDefault="0069479F" w:rsidP="0069479F">
      <w:r>
        <w:rPr>
          <w:rFonts w:hint="eastAsia"/>
        </w:rPr>
        <w:t>спеціальних</w:t>
      </w:r>
      <w:r>
        <w:t></w:t>
      </w:r>
      <w:r>
        <w:rPr>
          <w:rFonts w:hint="eastAsia"/>
        </w:rPr>
        <w:t>сесіях</w:t>
      </w:r>
      <w:r>
        <w:t></w:t>
      </w:r>
      <w:r>
        <w:rPr>
          <w:rFonts w:hint="eastAsia"/>
        </w:rPr>
        <w:t>ООН</w:t>
      </w:r>
      <w:r>
        <w:t></w:t>
      </w:r>
      <w:r>
        <w:rPr>
          <w:rFonts w:hint="eastAsia"/>
        </w:rPr>
        <w:t>щодо</w:t>
      </w:r>
      <w:r>
        <w:t></w:t>
      </w:r>
      <w:r>
        <w:rPr>
          <w:rFonts w:hint="eastAsia"/>
        </w:rPr>
        <w:t>реалізації</w:t>
      </w:r>
      <w:r>
        <w:t></w:t>
      </w:r>
      <w:r>
        <w:rPr>
          <w:rFonts w:hint="eastAsia"/>
        </w:rPr>
        <w:t>права</w:t>
      </w:r>
      <w:r>
        <w:t></w:t>
      </w:r>
      <w:r>
        <w:rPr>
          <w:rFonts w:hint="eastAsia"/>
        </w:rPr>
        <w:t>на</w:t>
      </w:r>
      <w:r>
        <w:t></w:t>
      </w:r>
      <w:r>
        <w:rPr>
          <w:rFonts w:hint="eastAsia"/>
        </w:rPr>
        <w:t>розвиток</w:t>
      </w:r>
      <w:r>
        <w:t></w:t>
      </w:r>
      <w:r>
        <w:rPr>
          <w:rFonts w:hint="eastAsia"/>
        </w:rPr>
        <w:t>своєї</w:t>
      </w:r>
      <w:r>
        <w:t></w:t>
      </w:r>
      <w:r>
        <w:rPr>
          <w:rFonts w:hint="eastAsia"/>
        </w:rPr>
        <w:t>особистості</w:t>
      </w:r>
      <w:r>
        <w:t></w:t>
      </w:r>
    </w:p>
    <w:p w:rsidR="0069479F" w:rsidRDefault="0069479F" w:rsidP="0069479F">
      <w:r>
        <w:rPr>
          <w:rFonts w:hint="eastAsia"/>
        </w:rPr>
        <w:t>проводять</w:t>
      </w:r>
      <w:r>
        <w:t></w:t>
      </w:r>
      <w:r>
        <w:rPr>
          <w:rFonts w:hint="eastAsia"/>
        </w:rPr>
        <w:t>дослідження</w:t>
      </w:r>
      <w:r>
        <w:t></w:t>
      </w:r>
      <w:r>
        <w:rPr>
          <w:rFonts w:hint="eastAsia"/>
        </w:rPr>
        <w:t>й</w:t>
      </w:r>
      <w:r>
        <w:t></w:t>
      </w:r>
      <w:r>
        <w:rPr>
          <w:rFonts w:hint="eastAsia"/>
        </w:rPr>
        <w:t>аналітичну</w:t>
      </w:r>
      <w:r>
        <w:t></w:t>
      </w:r>
      <w:r>
        <w:rPr>
          <w:rFonts w:hint="eastAsia"/>
        </w:rPr>
        <w:t>роботу</w:t>
      </w:r>
      <w:r>
        <w:t></w:t>
      </w:r>
      <w:r>
        <w:rPr>
          <w:rFonts w:hint="eastAsia"/>
        </w:rPr>
        <w:t>у</w:t>
      </w:r>
      <w:r>
        <w:t></w:t>
      </w:r>
      <w:r>
        <w:rPr>
          <w:rFonts w:hint="eastAsia"/>
        </w:rPr>
        <w:t>сфері</w:t>
      </w:r>
      <w:r>
        <w:t></w:t>
      </w:r>
      <w:r>
        <w:rPr>
          <w:rFonts w:hint="eastAsia"/>
        </w:rPr>
        <w:t>розвитку</w:t>
      </w:r>
      <w:r>
        <w:t></w:t>
      </w:r>
      <w:r>
        <w:t></w:t>
      </w:r>
      <w:r>
        <w:rPr>
          <w:rFonts w:hint="eastAsia"/>
        </w:rPr>
        <w:t>виявляючи</w:t>
      </w:r>
      <w:r>
        <w:t></w:t>
      </w:r>
      <w:r>
        <w:rPr>
          <w:rFonts w:hint="eastAsia"/>
        </w:rPr>
        <w:t>й</w:t>
      </w:r>
    </w:p>
    <w:p w:rsidR="0069479F" w:rsidRDefault="0069479F" w:rsidP="0069479F">
      <w:r>
        <w:rPr>
          <w:rFonts w:hint="eastAsia"/>
        </w:rPr>
        <w:t>аналізуючи</w:t>
      </w:r>
      <w:r>
        <w:t></w:t>
      </w:r>
      <w:r>
        <w:rPr>
          <w:rFonts w:hint="eastAsia"/>
        </w:rPr>
        <w:t>перешкоди</w:t>
      </w:r>
      <w:r>
        <w:t></w:t>
      </w:r>
      <w:r>
        <w:rPr>
          <w:rFonts w:hint="eastAsia"/>
        </w:rPr>
        <w:t>на</w:t>
      </w:r>
      <w:r>
        <w:t></w:t>
      </w:r>
      <w:r>
        <w:rPr>
          <w:rFonts w:hint="eastAsia"/>
        </w:rPr>
        <w:t>шляху</w:t>
      </w:r>
      <w:r>
        <w:t></w:t>
      </w:r>
      <w:r>
        <w:rPr>
          <w:rFonts w:hint="eastAsia"/>
        </w:rPr>
        <w:t>повної</w:t>
      </w:r>
      <w:r>
        <w:t></w:t>
      </w:r>
      <w:r>
        <w:rPr>
          <w:rFonts w:hint="eastAsia"/>
        </w:rPr>
        <w:t>реалізації</w:t>
      </w:r>
      <w:r>
        <w:t></w:t>
      </w:r>
      <w:r>
        <w:rPr>
          <w:rFonts w:hint="eastAsia"/>
        </w:rPr>
        <w:t>права</w:t>
      </w:r>
      <w:r>
        <w:t></w:t>
      </w:r>
      <w:r>
        <w:rPr>
          <w:rFonts w:hint="eastAsia"/>
        </w:rPr>
        <w:t>на</w:t>
      </w:r>
      <w:r>
        <w:t></w:t>
      </w:r>
      <w:r>
        <w:rPr>
          <w:rFonts w:hint="eastAsia"/>
        </w:rPr>
        <w:t>розвиток</w:t>
      </w:r>
      <w:r>
        <w:t></w:t>
      </w:r>
      <w:r>
        <w:rPr>
          <w:rFonts w:hint="eastAsia"/>
        </w:rPr>
        <w:t>своєї</w:t>
      </w:r>
    </w:p>
    <w:p w:rsidR="0069479F" w:rsidRDefault="0069479F" w:rsidP="0069479F">
      <w:r>
        <w:rPr>
          <w:rFonts w:hint="eastAsia"/>
        </w:rPr>
        <w:t>особистості</w:t>
      </w:r>
      <w:r>
        <w:t></w:t>
      </w:r>
      <w:r>
        <w:rPr>
          <w:rFonts w:hint="eastAsia"/>
        </w:rPr>
        <w:t>як</w:t>
      </w:r>
      <w:r>
        <w:t></w:t>
      </w:r>
      <w:r>
        <w:rPr>
          <w:rFonts w:hint="eastAsia"/>
        </w:rPr>
        <w:t>на</w:t>
      </w:r>
      <w:r>
        <w:t></w:t>
      </w:r>
      <w:r>
        <w:rPr>
          <w:rFonts w:hint="eastAsia"/>
        </w:rPr>
        <w:t>національному</w:t>
      </w:r>
      <w:r>
        <w:t></w:t>
      </w:r>
      <w:r>
        <w:rPr>
          <w:rFonts w:hint="eastAsia"/>
        </w:rPr>
        <w:t>так</w:t>
      </w:r>
      <w:r>
        <w:t></w:t>
      </w:r>
      <w:r>
        <w:rPr>
          <w:rFonts w:hint="eastAsia"/>
        </w:rPr>
        <w:t>і</w:t>
      </w:r>
      <w:r>
        <w:t></w:t>
      </w:r>
      <w:r>
        <w:rPr>
          <w:rFonts w:hint="eastAsia"/>
        </w:rPr>
        <w:t>на</w:t>
      </w:r>
      <w:r>
        <w:t></w:t>
      </w:r>
      <w:r>
        <w:rPr>
          <w:rFonts w:hint="eastAsia"/>
        </w:rPr>
        <w:t>міжнародному</w:t>
      </w:r>
      <w:r>
        <w:t></w:t>
      </w:r>
      <w:r>
        <w:rPr>
          <w:rFonts w:hint="eastAsia"/>
        </w:rPr>
        <w:t>рівнях</w:t>
      </w:r>
      <w:r>
        <w:t></w:t>
      </w:r>
      <w:r>
        <w:t></w:t>
      </w:r>
      <w:r>
        <w:rPr>
          <w:rFonts w:hint="eastAsia"/>
        </w:rPr>
        <w:t>та</w:t>
      </w:r>
    </w:p>
    <w:p w:rsidR="0069479F" w:rsidRDefault="0069479F" w:rsidP="0069479F">
      <w:r>
        <w:rPr>
          <w:rFonts w:hint="eastAsia"/>
        </w:rPr>
        <w:t>розробляють</w:t>
      </w:r>
      <w:r>
        <w:t></w:t>
      </w:r>
      <w:r>
        <w:rPr>
          <w:rFonts w:hint="eastAsia"/>
        </w:rPr>
        <w:t>рекомендації</w:t>
      </w:r>
      <w:r>
        <w:t></w:t>
      </w:r>
      <w:r>
        <w:rPr>
          <w:rFonts w:hint="eastAsia"/>
        </w:rPr>
        <w:t>для</w:t>
      </w:r>
      <w:r>
        <w:t></w:t>
      </w:r>
      <w:r>
        <w:rPr>
          <w:rFonts w:hint="eastAsia"/>
        </w:rPr>
        <w:t>урядів</w:t>
      </w:r>
      <w:r>
        <w:t></w:t>
      </w:r>
      <w:r>
        <w:rPr>
          <w:rFonts w:hint="eastAsia"/>
        </w:rPr>
        <w:t>й</w:t>
      </w:r>
      <w:r>
        <w:t></w:t>
      </w:r>
      <w:r>
        <w:rPr>
          <w:rFonts w:hint="eastAsia"/>
        </w:rPr>
        <w:t>інших</w:t>
      </w:r>
      <w:r>
        <w:t></w:t>
      </w:r>
      <w:r>
        <w:rPr>
          <w:rFonts w:hint="eastAsia"/>
        </w:rPr>
        <w:t>учасників</w:t>
      </w:r>
      <w:r>
        <w:t></w:t>
      </w:r>
      <w:r>
        <w:rPr>
          <w:rFonts w:hint="eastAsia"/>
        </w:rPr>
        <w:t>процесу</w:t>
      </w:r>
      <w:r>
        <w:t></w:t>
      </w:r>
      <w:r>
        <w:rPr>
          <w:rFonts w:hint="eastAsia"/>
        </w:rPr>
        <w:t>розвитку</w:t>
      </w:r>
    </w:p>
    <w:p w:rsidR="0069479F" w:rsidRDefault="0069479F" w:rsidP="0069479F">
      <w:r>
        <w:rPr>
          <w:rFonts w:hint="eastAsia"/>
        </w:rPr>
        <w:t>щодо</w:t>
      </w:r>
      <w:r>
        <w:t></w:t>
      </w:r>
      <w:r>
        <w:rPr>
          <w:rFonts w:hint="eastAsia"/>
        </w:rPr>
        <w:t>заохочення</w:t>
      </w:r>
      <w:r>
        <w:t></w:t>
      </w:r>
      <w:r>
        <w:rPr>
          <w:rFonts w:hint="eastAsia"/>
        </w:rPr>
        <w:t>й</w:t>
      </w:r>
      <w:r>
        <w:t></w:t>
      </w:r>
      <w:r>
        <w:rPr>
          <w:rFonts w:hint="eastAsia"/>
        </w:rPr>
        <w:t>захисту</w:t>
      </w:r>
      <w:r>
        <w:t></w:t>
      </w:r>
      <w:r>
        <w:rPr>
          <w:rFonts w:hint="eastAsia"/>
        </w:rPr>
        <w:t>прав</w:t>
      </w:r>
      <w:r>
        <w:t></w:t>
      </w:r>
      <w:r>
        <w:rPr>
          <w:rFonts w:hint="eastAsia"/>
        </w:rPr>
        <w:t>людини</w:t>
      </w:r>
      <w:r>
        <w:t></w:t>
      </w:r>
      <w:r>
        <w:t></w:t>
      </w:r>
      <w:r>
        <w:rPr>
          <w:rFonts w:hint="eastAsia"/>
        </w:rPr>
        <w:t>в</w:t>
      </w:r>
      <w:r>
        <w:t></w:t>
      </w:r>
      <w:r>
        <w:rPr>
          <w:rFonts w:hint="eastAsia"/>
        </w:rPr>
        <w:t>тому</w:t>
      </w:r>
      <w:r>
        <w:t></w:t>
      </w:r>
      <w:r>
        <w:rPr>
          <w:rFonts w:hint="eastAsia"/>
        </w:rPr>
        <w:t>числі</w:t>
      </w:r>
      <w:r>
        <w:t></w:t>
      </w:r>
      <w:r>
        <w:rPr>
          <w:rFonts w:hint="eastAsia"/>
        </w:rPr>
        <w:t>і</w:t>
      </w:r>
      <w:r>
        <w:t></w:t>
      </w:r>
      <w:r>
        <w:rPr>
          <w:rFonts w:hint="eastAsia"/>
        </w:rPr>
        <w:t>права</w:t>
      </w:r>
      <w:r>
        <w:t></w:t>
      </w:r>
      <w:r>
        <w:rPr>
          <w:rFonts w:hint="eastAsia"/>
        </w:rPr>
        <w:t>на</w:t>
      </w:r>
      <w:r>
        <w:t></w:t>
      </w:r>
      <w:r>
        <w:rPr>
          <w:rFonts w:hint="eastAsia"/>
        </w:rPr>
        <w:t>розвиток</w:t>
      </w:r>
    </w:p>
    <w:p w:rsidR="0069479F" w:rsidRDefault="0069479F" w:rsidP="0069479F">
      <w:r>
        <w:rPr>
          <w:rFonts w:hint="eastAsia"/>
        </w:rPr>
        <w:t>своєї</w:t>
      </w:r>
      <w:r>
        <w:t></w:t>
      </w:r>
      <w:r>
        <w:rPr>
          <w:rFonts w:hint="eastAsia"/>
        </w:rPr>
        <w:t>особистості</w:t>
      </w:r>
      <w:r>
        <w:t></w:t>
      </w:r>
      <w:r>
        <w:t></w:t>
      </w:r>
      <w:r>
        <w:rPr>
          <w:rFonts w:hint="eastAsia"/>
        </w:rPr>
        <w:t>укріпленню</w:t>
      </w:r>
      <w:r>
        <w:t></w:t>
      </w:r>
      <w:r>
        <w:rPr>
          <w:rFonts w:hint="eastAsia"/>
        </w:rPr>
        <w:t>методів</w:t>
      </w:r>
      <w:r>
        <w:t></w:t>
      </w:r>
      <w:r>
        <w:rPr>
          <w:rFonts w:hint="eastAsia"/>
        </w:rPr>
        <w:t>належного</w:t>
      </w:r>
      <w:r>
        <w:t></w:t>
      </w:r>
      <w:r>
        <w:rPr>
          <w:rFonts w:hint="eastAsia"/>
        </w:rPr>
        <w:t>управління</w:t>
      </w:r>
      <w:r>
        <w:t></w:t>
      </w:r>
      <w:r>
        <w:rPr>
          <w:rFonts w:hint="eastAsia"/>
        </w:rPr>
        <w:t>за</w:t>
      </w:r>
      <w:r>
        <w:t></w:t>
      </w:r>
      <w:r>
        <w:rPr>
          <w:rFonts w:hint="eastAsia"/>
        </w:rPr>
        <w:t>широкої</w:t>
      </w:r>
    </w:p>
    <w:p w:rsidR="0069479F" w:rsidRDefault="0069479F" w:rsidP="0069479F">
      <w:r>
        <w:rPr>
          <w:rFonts w:hint="eastAsia"/>
        </w:rPr>
        <w:t>участі</w:t>
      </w:r>
      <w:r>
        <w:t></w:t>
      </w:r>
      <w:r>
        <w:rPr>
          <w:rFonts w:hint="eastAsia"/>
        </w:rPr>
        <w:t>громадськості</w:t>
      </w:r>
      <w:r>
        <w:t></w:t>
      </w:r>
      <w:r>
        <w:t></w:t>
      </w:r>
      <w:r>
        <w:rPr>
          <w:rFonts w:hint="eastAsia"/>
        </w:rPr>
        <w:t>запровадження</w:t>
      </w:r>
      <w:r>
        <w:t></w:t>
      </w:r>
      <w:r>
        <w:rPr>
          <w:rFonts w:hint="eastAsia"/>
        </w:rPr>
        <w:t>оптимального</w:t>
      </w:r>
      <w:r>
        <w:t></w:t>
      </w:r>
      <w:r>
        <w:rPr>
          <w:rFonts w:hint="eastAsia"/>
        </w:rPr>
        <w:t>постійного</w:t>
      </w:r>
      <w:r>
        <w:t></w:t>
      </w:r>
      <w:r>
        <w:rPr>
          <w:rFonts w:hint="eastAsia"/>
        </w:rPr>
        <w:t>механізму</w:t>
      </w:r>
      <w:r>
        <w:t></w:t>
      </w:r>
      <w:r>
        <w:rPr>
          <w:rFonts w:hint="eastAsia"/>
        </w:rPr>
        <w:t>для</w:t>
      </w:r>
    </w:p>
    <w:p w:rsidR="0069479F" w:rsidRDefault="0069479F" w:rsidP="0069479F">
      <w:r>
        <w:rPr>
          <w:rFonts w:hint="eastAsia"/>
        </w:rPr>
        <w:t>створення</w:t>
      </w:r>
      <w:r>
        <w:t></w:t>
      </w:r>
      <w:r>
        <w:rPr>
          <w:rFonts w:hint="eastAsia"/>
        </w:rPr>
        <w:t>умов</w:t>
      </w:r>
      <w:r>
        <w:t></w:t>
      </w:r>
      <w:r>
        <w:rPr>
          <w:rFonts w:hint="eastAsia"/>
        </w:rPr>
        <w:t>забезпечення</w:t>
      </w:r>
      <w:r>
        <w:t></w:t>
      </w:r>
      <w:r>
        <w:rPr>
          <w:rFonts w:hint="eastAsia"/>
        </w:rPr>
        <w:t>здійснення</w:t>
      </w:r>
      <w:r>
        <w:t></w:t>
      </w:r>
      <w:r>
        <w:rPr>
          <w:rFonts w:hint="eastAsia"/>
        </w:rPr>
        <w:t>права</w:t>
      </w:r>
      <w:r>
        <w:t></w:t>
      </w:r>
      <w:r>
        <w:rPr>
          <w:rFonts w:hint="eastAsia"/>
        </w:rPr>
        <w:t>на</w:t>
      </w:r>
      <w:r>
        <w:t></w:t>
      </w:r>
      <w:r>
        <w:rPr>
          <w:rFonts w:hint="eastAsia"/>
        </w:rPr>
        <w:t>розвиток</w:t>
      </w:r>
      <w:r>
        <w:t></w:t>
      </w:r>
      <w:r>
        <w:rPr>
          <w:rFonts w:hint="eastAsia"/>
        </w:rPr>
        <w:t>своєї</w:t>
      </w:r>
      <w:r>
        <w:t></w:t>
      </w:r>
      <w:r>
        <w:rPr>
          <w:rFonts w:hint="eastAsia"/>
        </w:rPr>
        <w:t>особистості</w:t>
      </w:r>
      <w:r>
        <w:t></w:t>
      </w:r>
    </w:p>
    <w:p w:rsidR="0069479F" w:rsidRDefault="0069479F" w:rsidP="0069479F">
      <w:r>
        <w:rPr>
          <w:rFonts w:hint="eastAsia"/>
        </w:rPr>
        <w:t>сприяє</w:t>
      </w:r>
      <w:r>
        <w:t></w:t>
      </w:r>
      <w:r>
        <w:rPr>
          <w:rFonts w:hint="eastAsia"/>
        </w:rPr>
        <w:t>у</w:t>
      </w:r>
      <w:r>
        <w:t></w:t>
      </w:r>
      <w:r>
        <w:rPr>
          <w:rFonts w:hint="eastAsia"/>
        </w:rPr>
        <w:t>підготовці</w:t>
      </w:r>
      <w:r>
        <w:t></w:t>
      </w:r>
      <w:r>
        <w:rPr>
          <w:rFonts w:hint="eastAsia"/>
        </w:rPr>
        <w:t>національних</w:t>
      </w:r>
      <w:r>
        <w:t></w:t>
      </w:r>
      <w:r>
        <w:rPr>
          <w:rFonts w:hint="eastAsia"/>
        </w:rPr>
        <w:t>планів</w:t>
      </w:r>
      <w:r>
        <w:t></w:t>
      </w:r>
      <w:r>
        <w:rPr>
          <w:rFonts w:hint="eastAsia"/>
        </w:rPr>
        <w:t>розвитку</w:t>
      </w:r>
      <w:r>
        <w:t></w:t>
      </w:r>
      <w:r>
        <w:t></w:t>
      </w:r>
      <w:r>
        <w:rPr>
          <w:rFonts w:hint="eastAsia"/>
        </w:rPr>
        <w:t>спрямованих</w:t>
      </w:r>
      <w:r>
        <w:t></w:t>
      </w:r>
      <w:r>
        <w:rPr>
          <w:rFonts w:hint="eastAsia"/>
        </w:rPr>
        <w:t>на</w:t>
      </w:r>
    </w:p>
    <w:p w:rsidR="0069479F" w:rsidRDefault="0069479F" w:rsidP="0069479F">
      <w:r>
        <w:rPr>
          <w:rFonts w:hint="eastAsia"/>
        </w:rPr>
        <w:t>забезпечення</w:t>
      </w:r>
      <w:r>
        <w:t></w:t>
      </w:r>
      <w:r>
        <w:rPr>
          <w:rFonts w:hint="eastAsia"/>
        </w:rPr>
        <w:t>збалансованого</w:t>
      </w:r>
      <w:r>
        <w:t></w:t>
      </w:r>
      <w:r>
        <w:rPr>
          <w:rFonts w:hint="eastAsia"/>
        </w:rPr>
        <w:t>економічного</w:t>
      </w:r>
      <w:r>
        <w:t></w:t>
      </w:r>
      <w:r>
        <w:rPr>
          <w:rFonts w:hint="eastAsia"/>
        </w:rPr>
        <w:t>та</w:t>
      </w:r>
      <w:r>
        <w:t></w:t>
      </w:r>
      <w:r>
        <w:rPr>
          <w:rFonts w:hint="eastAsia"/>
        </w:rPr>
        <w:t>соціального</w:t>
      </w:r>
      <w:r>
        <w:t></w:t>
      </w:r>
      <w:r>
        <w:rPr>
          <w:rFonts w:hint="eastAsia"/>
        </w:rPr>
        <w:t>прогресу</w:t>
      </w:r>
      <w:r>
        <w:t></w:t>
      </w:r>
    </w:p>
    <w:p w:rsidR="0069479F" w:rsidRDefault="0069479F" w:rsidP="0069479F">
      <w:r>
        <w:t></w:t>
      </w:r>
      <w:r>
        <w:t></w:t>
      </w:r>
      <w:r>
        <w:t></w:t>
      </w:r>
      <w:r>
        <w:t></w:t>
      </w:r>
      <w:r>
        <w:rPr>
          <w:rFonts w:hint="eastAsia"/>
        </w:rPr>
        <w:t>У</w:t>
      </w:r>
      <w:r>
        <w:t></w:t>
      </w:r>
      <w:r>
        <w:rPr>
          <w:rFonts w:hint="eastAsia"/>
        </w:rPr>
        <w:t>забезпеченні</w:t>
      </w:r>
      <w:r>
        <w:t></w:t>
      </w:r>
      <w:r>
        <w:rPr>
          <w:rFonts w:hint="eastAsia"/>
        </w:rPr>
        <w:t>права</w:t>
      </w:r>
      <w:r>
        <w:t></w:t>
      </w:r>
      <w:r>
        <w:rPr>
          <w:rFonts w:hint="eastAsia"/>
        </w:rPr>
        <w:t>людини</w:t>
      </w:r>
      <w:r>
        <w:t></w:t>
      </w:r>
      <w:r>
        <w:rPr>
          <w:rFonts w:hint="eastAsia"/>
        </w:rPr>
        <w:t>на</w:t>
      </w:r>
      <w:r>
        <w:t></w:t>
      </w:r>
      <w:r>
        <w:rPr>
          <w:rFonts w:hint="eastAsia"/>
        </w:rPr>
        <w:t>розвиток</w:t>
      </w:r>
      <w:r>
        <w:t></w:t>
      </w:r>
      <w:r>
        <w:rPr>
          <w:rFonts w:hint="eastAsia"/>
        </w:rPr>
        <w:t>своєї</w:t>
      </w:r>
      <w:r>
        <w:t></w:t>
      </w:r>
      <w:r>
        <w:rPr>
          <w:rFonts w:hint="eastAsia"/>
        </w:rPr>
        <w:t>особистості</w:t>
      </w:r>
      <w:r>
        <w:t></w:t>
      </w:r>
      <w:r>
        <w:t></w:t>
      </w:r>
      <w:r>
        <w:rPr>
          <w:rFonts w:hint="eastAsia"/>
        </w:rPr>
        <w:t>як</w:t>
      </w:r>
      <w:r>
        <w:t></w:t>
      </w:r>
      <w:r>
        <w:rPr>
          <w:rFonts w:hint="eastAsia"/>
        </w:rPr>
        <w:t>і</w:t>
      </w:r>
    </w:p>
    <w:p w:rsidR="0069479F" w:rsidRDefault="0069479F" w:rsidP="0069479F">
      <w:r>
        <w:rPr>
          <w:rFonts w:hint="eastAsia"/>
        </w:rPr>
        <w:t>інших</w:t>
      </w:r>
      <w:r>
        <w:t></w:t>
      </w:r>
      <w:r>
        <w:rPr>
          <w:rFonts w:hint="eastAsia"/>
        </w:rPr>
        <w:t>прав</w:t>
      </w:r>
      <w:r>
        <w:t></w:t>
      </w:r>
      <w:r>
        <w:rPr>
          <w:rFonts w:hint="eastAsia"/>
        </w:rPr>
        <w:t>людини</w:t>
      </w:r>
      <w:r>
        <w:t></w:t>
      </w:r>
      <w:r>
        <w:t></w:t>
      </w:r>
      <w:r>
        <w:rPr>
          <w:rFonts w:hint="eastAsia"/>
        </w:rPr>
        <w:t>головна</w:t>
      </w:r>
      <w:r>
        <w:t></w:t>
      </w:r>
      <w:r>
        <w:rPr>
          <w:rFonts w:hint="eastAsia"/>
        </w:rPr>
        <w:t>роль</w:t>
      </w:r>
      <w:r>
        <w:t></w:t>
      </w:r>
      <w:r>
        <w:rPr>
          <w:rFonts w:hint="eastAsia"/>
        </w:rPr>
        <w:t>відводиться</w:t>
      </w:r>
      <w:r>
        <w:t></w:t>
      </w:r>
      <w:r>
        <w:rPr>
          <w:rFonts w:hint="eastAsia"/>
        </w:rPr>
        <w:t>державам</w:t>
      </w:r>
      <w:r>
        <w:t></w:t>
      </w:r>
      <w:r>
        <w:t></w:t>
      </w:r>
      <w:r>
        <w:rPr>
          <w:rFonts w:hint="eastAsia"/>
        </w:rPr>
        <w:t>котрі</w:t>
      </w:r>
      <w:r>
        <w:t></w:t>
      </w:r>
      <w:r>
        <w:rPr>
          <w:rFonts w:hint="eastAsia"/>
        </w:rPr>
        <w:t>виступають</w:t>
      </w:r>
    </w:p>
    <w:p w:rsidR="0069479F" w:rsidRDefault="0069479F" w:rsidP="0069479F">
      <w:r>
        <w:rPr>
          <w:rFonts w:hint="eastAsia"/>
        </w:rPr>
        <w:t>основними</w:t>
      </w:r>
      <w:r>
        <w:t></w:t>
      </w:r>
      <w:r>
        <w:rPr>
          <w:rFonts w:hint="eastAsia"/>
        </w:rPr>
        <w:t>гарантами</w:t>
      </w:r>
      <w:r>
        <w:t></w:t>
      </w:r>
      <w:r>
        <w:rPr>
          <w:rFonts w:hint="eastAsia"/>
        </w:rPr>
        <w:t>здійснення</w:t>
      </w:r>
      <w:r>
        <w:t></w:t>
      </w:r>
      <w:r>
        <w:rPr>
          <w:rFonts w:hint="eastAsia"/>
        </w:rPr>
        <w:t>й</w:t>
      </w:r>
      <w:r>
        <w:t></w:t>
      </w:r>
      <w:r>
        <w:rPr>
          <w:rFonts w:hint="eastAsia"/>
        </w:rPr>
        <w:t>захисту</w:t>
      </w:r>
      <w:r>
        <w:t></w:t>
      </w:r>
      <w:r>
        <w:rPr>
          <w:rFonts w:hint="eastAsia"/>
        </w:rPr>
        <w:t>прав</w:t>
      </w:r>
      <w:r>
        <w:t></w:t>
      </w:r>
      <w:r>
        <w:rPr>
          <w:rFonts w:hint="eastAsia"/>
        </w:rPr>
        <w:t>людини</w:t>
      </w:r>
      <w:r>
        <w:t></w:t>
      </w:r>
      <w:r>
        <w:t></w:t>
      </w:r>
      <w:r>
        <w:rPr>
          <w:rFonts w:hint="eastAsia"/>
        </w:rPr>
        <w:t>Необхідність</w:t>
      </w:r>
    </w:p>
    <w:p w:rsidR="0069479F" w:rsidRDefault="0069479F" w:rsidP="0069479F">
      <w:r>
        <w:rPr>
          <w:rFonts w:hint="eastAsia"/>
        </w:rPr>
        <w:t>обов’язку</w:t>
      </w:r>
      <w:r>
        <w:t></w:t>
      </w:r>
      <w:r>
        <w:rPr>
          <w:rFonts w:hint="eastAsia"/>
        </w:rPr>
        <w:t>держави</w:t>
      </w:r>
      <w:r>
        <w:t></w:t>
      </w:r>
      <w:r>
        <w:rPr>
          <w:rFonts w:hint="eastAsia"/>
        </w:rPr>
        <w:t>щодо</w:t>
      </w:r>
      <w:r>
        <w:t></w:t>
      </w:r>
      <w:r>
        <w:rPr>
          <w:rFonts w:hint="eastAsia"/>
        </w:rPr>
        <w:t>забезпечення</w:t>
      </w:r>
      <w:r>
        <w:t></w:t>
      </w:r>
      <w:r>
        <w:rPr>
          <w:rFonts w:hint="eastAsia"/>
        </w:rPr>
        <w:t>права</w:t>
      </w:r>
      <w:r>
        <w:t></w:t>
      </w:r>
      <w:r>
        <w:rPr>
          <w:rFonts w:hint="eastAsia"/>
        </w:rPr>
        <w:t>на</w:t>
      </w:r>
      <w:r>
        <w:t></w:t>
      </w:r>
      <w:r>
        <w:rPr>
          <w:rFonts w:hint="eastAsia"/>
        </w:rPr>
        <w:t>розвиток</w:t>
      </w:r>
      <w:r>
        <w:t></w:t>
      </w:r>
      <w:r>
        <w:rPr>
          <w:rFonts w:hint="eastAsia"/>
        </w:rPr>
        <w:t>зумовлена</w:t>
      </w:r>
      <w:r>
        <w:t></w:t>
      </w:r>
      <w:r>
        <w:t></w:t>
      </w:r>
      <w:r>
        <w:rPr>
          <w:rFonts w:hint="eastAsia"/>
        </w:rPr>
        <w:t>перш</w:t>
      </w:r>
      <w:r>
        <w:t></w:t>
      </w:r>
      <w:r>
        <w:rPr>
          <w:rFonts w:hint="eastAsia"/>
        </w:rPr>
        <w:t>за</w:t>
      </w:r>
    </w:p>
    <w:p w:rsidR="0069479F" w:rsidRDefault="0069479F" w:rsidP="0069479F">
      <w:r>
        <w:rPr>
          <w:rFonts w:hint="eastAsia"/>
        </w:rPr>
        <w:t>все</w:t>
      </w:r>
      <w:r>
        <w:t></w:t>
      </w:r>
      <w:r>
        <w:t></w:t>
      </w:r>
      <w:r>
        <w:rPr>
          <w:rFonts w:hint="eastAsia"/>
        </w:rPr>
        <w:t>тим</w:t>
      </w:r>
      <w:r>
        <w:t></w:t>
      </w:r>
      <w:r>
        <w:t></w:t>
      </w:r>
      <w:r>
        <w:rPr>
          <w:rFonts w:hint="eastAsia"/>
        </w:rPr>
        <w:t>що</w:t>
      </w:r>
      <w:r>
        <w:t></w:t>
      </w:r>
      <w:r>
        <w:rPr>
          <w:rFonts w:hint="eastAsia"/>
        </w:rPr>
        <w:t>це</w:t>
      </w:r>
      <w:r>
        <w:t></w:t>
      </w:r>
      <w:r>
        <w:rPr>
          <w:rFonts w:hint="eastAsia"/>
        </w:rPr>
        <w:t>право</w:t>
      </w:r>
      <w:r>
        <w:t></w:t>
      </w:r>
      <w:r>
        <w:rPr>
          <w:rFonts w:hint="eastAsia"/>
        </w:rPr>
        <w:t>органічно</w:t>
      </w:r>
      <w:r>
        <w:t></w:t>
      </w:r>
      <w:r>
        <w:rPr>
          <w:rFonts w:hint="eastAsia"/>
        </w:rPr>
        <w:t>пов</w:t>
      </w:r>
      <w:r>
        <w:t></w:t>
      </w:r>
      <w:r>
        <w:rPr>
          <w:rFonts w:hint="eastAsia"/>
        </w:rPr>
        <w:t>язане</w:t>
      </w:r>
      <w:r>
        <w:t></w:t>
      </w:r>
      <w:r>
        <w:rPr>
          <w:rFonts w:hint="eastAsia"/>
        </w:rPr>
        <w:t>з</w:t>
      </w:r>
      <w:r>
        <w:t></w:t>
      </w:r>
      <w:r>
        <w:rPr>
          <w:rFonts w:hint="eastAsia"/>
        </w:rPr>
        <w:t>реалізацією</w:t>
      </w:r>
      <w:r>
        <w:t></w:t>
      </w:r>
      <w:r>
        <w:rPr>
          <w:rFonts w:hint="eastAsia"/>
        </w:rPr>
        <w:t>інших</w:t>
      </w:r>
      <w:r>
        <w:t></w:t>
      </w:r>
      <w:r>
        <w:rPr>
          <w:rFonts w:hint="eastAsia"/>
        </w:rPr>
        <w:t>основних</w:t>
      </w:r>
      <w:r>
        <w:t></w:t>
      </w:r>
      <w:r>
        <w:rPr>
          <w:rFonts w:hint="eastAsia"/>
        </w:rPr>
        <w:t>прав</w:t>
      </w:r>
    </w:p>
    <w:p w:rsidR="0069479F" w:rsidRDefault="0069479F" w:rsidP="0069479F">
      <w:r>
        <w:rPr>
          <w:rFonts w:hint="eastAsia"/>
        </w:rPr>
        <w:t>і</w:t>
      </w:r>
      <w:r>
        <w:t></w:t>
      </w:r>
      <w:r>
        <w:rPr>
          <w:rFonts w:hint="eastAsia"/>
        </w:rPr>
        <w:t>свобод</w:t>
      </w:r>
      <w:r>
        <w:t></w:t>
      </w:r>
      <w:r>
        <w:rPr>
          <w:rFonts w:hint="eastAsia"/>
        </w:rPr>
        <w:t>людини</w:t>
      </w:r>
      <w:r>
        <w:t></w:t>
      </w:r>
      <w:r>
        <w:t></w:t>
      </w:r>
      <w:r>
        <w:rPr>
          <w:rFonts w:hint="eastAsia"/>
        </w:rPr>
        <w:t>а</w:t>
      </w:r>
      <w:r>
        <w:t></w:t>
      </w:r>
      <w:r>
        <w:rPr>
          <w:rFonts w:hint="eastAsia"/>
        </w:rPr>
        <w:t>його</w:t>
      </w:r>
      <w:r>
        <w:t></w:t>
      </w:r>
      <w:r>
        <w:rPr>
          <w:rFonts w:hint="eastAsia"/>
        </w:rPr>
        <w:t>конституційні</w:t>
      </w:r>
      <w:r>
        <w:t></w:t>
      </w:r>
      <w:r>
        <w:rPr>
          <w:rFonts w:hint="eastAsia"/>
        </w:rPr>
        <w:t>гарантії</w:t>
      </w:r>
      <w:r>
        <w:t></w:t>
      </w:r>
      <w:r>
        <w:rPr>
          <w:rFonts w:hint="eastAsia"/>
        </w:rPr>
        <w:t>становлять</w:t>
      </w:r>
      <w:r>
        <w:t></w:t>
      </w:r>
      <w:r>
        <w:rPr>
          <w:rFonts w:hint="eastAsia"/>
        </w:rPr>
        <w:t>невід</w:t>
      </w:r>
      <w:r>
        <w:t></w:t>
      </w:r>
      <w:r>
        <w:rPr>
          <w:rFonts w:hint="eastAsia"/>
        </w:rPr>
        <w:t>ємний</w:t>
      </w:r>
    </w:p>
    <w:p w:rsidR="0069479F" w:rsidRDefault="0069479F" w:rsidP="0069479F">
      <w:r>
        <w:rPr>
          <w:rFonts w:hint="eastAsia"/>
        </w:rPr>
        <w:t>компонент</w:t>
      </w:r>
      <w:r>
        <w:t></w:t>
      </w:r>
      <w:r>
        <w:rPr>
          <w:rFonts w:hint="eastAsia"/>
        </w:rPr>
        <w:t>єдиної</w:t>
      </w:r>
      <w:r>
        <w:t></w:t>
      </w:r>
      <w:r>
        <w:rPr>
          <w:rFonts w:hint="eastAsia"/>
        </w:rPr>
        <w:t>конституційної</w:t>
      </w:r>
      <w:r>
        <w:t></w:t>
      </w:r>
      <w:r>
        <w:rPr>
          <w:rFonts w:hint="eastAsia"/>
        </w:rPr>
        <w:t>системи</w:t>
      </w:r>
      <w:r>
        <w:t></w:t>
      </w:r>
      <w:r>
        <w:rPr>
          <w:rFonts w:hint="eastAsia"/>
        </w:rPr>
        <w:t>забезпечення</w:t>
      </w:r>
      <w:r>
        <w:t></w:t>
      </w:r>
      <w:r>
        <w:rPr>
          <w:rFonts w:hint="eastAsia"/>
        </w:rPr>
        <w:t>і</w:t>
      </w:r>
      <w:r>
        <w:t></w:t>
      </w:r>
      <w:r>
        <w:rPr>
          <w:rFonts w:hint="eastAsia"/>
        </w:rPr>
        <w:t>захисту</w:t>
      </w:r>
      <w:r>
        <w:t></w:t>
      </w:r>
      <w:r>
        <w:rPr>
          <w:rFonts w:hint="eastAsia"/>
        </w:rPr>
        <w:t>прав</w:t>
      </w:r>
      <w:r>
        <w:t></w:t>
      </w:r>
      <w:r>
        <w:rPr>
          <w:rFonts w:hint="eastAsia"/>
        </w:rPr>
        <w:t>і</w:t>
      </w:r>
    </w:p>
    <w:p w:rsidR="0069479F" w:rsidRDefault="0069479F" w:rsidP="0069479F">
      <w:r>
        <w:rPr>
          <w:rFonts w:hint="eastAsia"/>
        </w:rPr>
        <w:t>свобод</w:t>
      </w:r>
      <w:r>
        <w:t></w:t>
      </w:r>
      <w:r>
        <w:rPr>
          <w:rFonts w:hint="eastAsia"/>
        </w:rPr>
        <w:t>людини</w:t>
      </w:r>
      <w:r>
        <w:t></w:t>
      </w:r>
      <w:r>
        <w:rPr>
          <w:rFonts w:hint="eastAsia"/>
        </w:rPr>
        <w:t>і</w:t>
      </w:r>
      <w:r>
        <w:t></w:t>
      </w:r>
      <w:r>
        <w:rPr>
          <w:rFonts w:hint="eastAsia"/>
        </w:rPr>
        <w:t>громадянина</w:t>
      </w:r>
      <w:r>
        <w:t></w:t>
      </w:r>
      <w:r>
        <w:t></w:t>
      </w:r>
      <w:r>
        <w:rPr>
          <w:rFonts w:hint="eastAsia"/>
        </w:rPr>
        <w:t>Конституційні</w:t>
      </w:r>
      <w:r>
        <w:t></w:t>
      </w:r>
      <w:r>
        <w:rPr>
          <w:rFonts w:hint="eastAsia"/>
        </w:rPr>
        <w:t>обов</w:t>
      </w:r>
      <w:r>
        <w:t></w:t>
      </w:r>
      <w:r>
        <w:rPr>
          <w:rFonts w:hint="eastAsia"/>
        </w:rPr>
        <w:t>язки</w:t>
      </w:r>
      <w:r>
        <w:t></w:t>
      </w:r>
      <w:r>
        <w:rPr>
          <w:rFonts w:hint="eastAsia"/>
        </w:rPr>
        <w:t>держави</w:t>
      </w:r>
      <w:r>
        <w:t></w:t>
      </w:r>
      <w:r>
        <w:rPr>
          <w:rFonts w:hint="eastAsia"/>
        </w:rPr>
        <w:t>щодо</w:t>
      </w:r>
    </w:p>
    <w:p w:rsidR="0069479F" w:rsidRDefault="0069479F" w:rsidP="0069479F">
      <w:r>
        <w:rPr>
          <w:rFonts w:hint="eastAsia"/>
        </w:rPr>
        <w:t>забезпечення</w:t>
      </w:r>
      <w:r>
        <w:t></w:t>
      </w:r>
      <w:r>
        <w:rPr>
          <w:rFonts w:hint="eastAsia"/>
        </w:rPr>
        <w:t>прав</w:t>
      </w:r>
      <w:r>
        <w:t></w:t>
      </w:r>
      <w:r>
        <w:rPr>
          <w:rFonts w:hint="eastAsia"/>
        </w:rPr>
        <w:t>громадян</w:t>
      </w:r>
      <w:r>
        <w:t></w:t>
      </w:r>
      <w:r>
        <w:rPr>
          <w:rFonts w:hint="eastAsia"/>
        </w:rPr>
        <w:t>носять</w:t>
      </w:r>
      <w:r>
        <w:t></w:t>
      </w:r>
      <w:r>
        <w:rPr>
          <w:rFonts w:hint="eastAsia"/>
        </w:rPr>
        <w:t>постійний</w:t>
      </w:r>
      <w:r>
        <w:t></w:t>
      </w:r>
      <w:r>
        <w:rPr>
          <w:rFonts w:hint="eastAsia"/>
        </w:rPr>
        <w:t>систематичний</w:t>
      </w:r>
      <w:r>
        <w:t></w:t>
      </w:r>
      <w:r>
        <w:rPr>
          <w:rFonts w:hint="eastAsia"/>
        </w:rPr>
        <w:t>характер</w:t>
      </w:r>
      <w:r>
        <w:t></w:t>
      </w:r>
      <w:r>
        <w:rPr>
          <w:rFonts w:hint="eastAsia"/>
        </w:rPr>
        <w:t>і</w:t>
      </w:r>
    </w:p>
    <w:p w:rsidR="0069479F" w:rsidRDefault="0069479F" w:rsidP="0069479F">
      <w:r>
        <w:rPr>
          <w:rFonts w:hint="eastAsia"/>
        </w:rPr>
        <w:t>вимагають</w:t>
      </w:r>
      <w:r>
        <w:t></w:t>
      </w:r>
      <w:r>
        <w:rPr>
          <w:rFonts w:hint="eastAsia"/>
        </w:rPr>
        <w:t>високого</w:t>
      </w:r>
      <w:r>
        <w:t></w:t>
      </w:r>
      <w:r>
        <w:rPr>
          <w:rFonts w:hint="eastAsia"/>
        </w:rPr>
        <w:t>ступеня</w:t>
      </w:r>
      <w:r>
        <w:t></w:t>
      </w:r>
      <w:r>
        <w:rPr>
          <w:rFonts w:hint="eastAsia"/>
        </w:rPr>
        <w:t>активності</w:t>
      </w:r>
      <w:r>
        <w:t></w:t>
      </w:r>
      <w:r>
        <w:rPr>
          <w:rFonts w:hint="eastAsia"/>
        </w:rPr>
        <w:t>держави</w:t>
      </w:r>
      <w:r>
        <w:t></w:t>
      </w:r>
      <w:r>
        <w:rPr>
          <w:rFonts w:hint="eastAsia"/>
        </w:rPr>
        <w:t>у</w:t>
      </w:r>
      <w:r>
        <w:t></w:t>
      </w:r>
      <w:r>
        <w:rPr>
          <w:rFonts w:hint="eastAsia"/>
        </w:rPr>
        <w:t>розвитку</w:t>
      </w:r>
      <w:r>
        <w:t></w:t>
      </w:r>
      <w:r>
        <w:rPr>
          <w:rFonts w:hint="eastAsia"/>
        </w:rPr>
        <w:t>матеріального</w:t>
      </w:r>
    </w:p>
    <w:p w:rsidR="0069479F" w:rsidRDefault="0069479F" w:rsidP="0069479F">
      <w:r>
        <w:rPr>
          <w:rFonts w:hint="eastAsia"/>
        </w:rPr>
        <w:t>виробництва</w:t>
      </w:r>
      <w:r>
        <w:t></w:t>
      </w:r>
      <w:r>
        <w:t></w:t>
      </w:r>
      <w:r>
        <w:rPr>
          <w:rFonts w:hint="eastAsia"/>
        </w:rPr>
        <w:t>економіки</w:t>
      </w:r>
      <w:r>
        <w:t></w:t>
      </w:r>
      <w:r>
        <w:rPr>
          <w:rFonts w:hint="eastAsia"/>
        </w:rPr>
        <w:t>і</w:t>
      </w:r>
      <w:r>
        <w:t></w:t>
      </w:r>
      <w:r>
        <w:rPr>
          <w:rFonts w:hint="eastAsia"/>
        </w:rPr>
        <w:t>удосконалення</w:t>
      </w:r>
      <w:r>
        <w:t></w:t>
      </w:r>
      <w:r>
        <w:rPr>
          <w:rFonts w:hint="eastAsia"/>
        </w:rPr>
        <w:t>всіх</w:t>
      </w:r>
      <w:r>
        <w:t></w:t>
      </w:r>
      <w:r>
        <w:rPr>
          <w:rFonts w:hint="eastAsia"/>
        </w:rPr>
        <w:t>сфер</w:t>
      </w:r>
      <w:r>
        <w:t></w:t>
      </w:r>
      <w:r>
        <w:rPr>
          <w:rFonts w:hint="eastAsia"/>
        </w:rPr>
        <w:t>управління</w:t>
      </w:r>
      <w:r>
        <w:t></w:t>
      </w:r>
      <w:r>
        <w:rPr>
          <w:rFonts w:hint="eastAsia"/>
        </w:rPr>
        <w:t>та</w:t>
      </w:r>
      <w:r>
        <w:t></w:t>
      </w:r>
      <w:r>
        <w:rPr>
          <w:rFonts w:hint="eastAsia"/>
        </w:rPr>
        <w:t>соціальної</w:t>
      </w:r>
    </w:p>
    <w:p w:rsidR="0069479F" w:rsidRDefault="0069479F" w:rsidP="0069479F">
      <w:r>
        <w:rPr>
          <w:rFonts w:hint="eastAsia"/>
        </w:rPr>
        <w:t>політики</w:t>
      </w:r>
      <w:r>
        <w:t></w:t>
      </w:r>
      <w:r>
        <w:rPr>
          <w:rFonts w:hint="eastAsia"/>
        </w:rPr>
        <w:t>держави</w:t>
      </w:r>
      <w:r>
        <w:t></w:t>
      </w:r>
      <w:r>
        <w:t></w:t>
      </w:r>
      <w:r>
        <w:rPr>
          <w:rFonts w:hint="eastAsia"/>
        </w:rPr>
        <w:t>Реалізація</w:t>
      </w:r>
      <w:r>
        <w:t></w:t>
      </w:r>
      <w:r>
        <w:rPr>
          <w:rFonts w:hint="eastAsia"/>
        </w:rPr>
        <w:t>зазначених</w:t>
      </w:r>
      <w:r>
        <w:t></w:t>
      </w:r>
      <w:r>
        <w:rPr>
          <w:rFonts w:hint="eastAsia"/>
        </w:rPr>
        <w:t>обов’язків</w:t>
      </w:r>
      <w:r>
        <w:t></w:t>
      </w:r>
      <w:r>
        <w:rPr>
          <w:rFonts w:hint="eastAsia"/>
        </w:rPr>
        <w:t>держави</w:t>
      </w:r>
      <w:r>
        <w:t></w:t>
      </w:r>
      <w:r>
        <w:rPr>
          <w:rFonts w:hint="eastAsia"/>
        </w:rPr>
        <w:t>відбувається</w:t>
      </w:r>
      <w:r>
        <w:t></w:t>
      </w:r>
      <w:r>
        <w:rPr>
          <w:rFonts w:hint="eastAsia"/>
        </w:rPr>
        <w:t>за</w:t>
      </w:r>
    </w:p>
    <w:p w:rsidR="0069479F" w:rsidRDefault="0069479F" w:rsidP="0069479F">
      <w:r>
        <w:rPr>
          <w:rFonts w:hint="eastAsia"/>
        </w:rPr>
        <w:t>допомогою</w:t>
      </w:r>
      <w:r>
        <w:t></w:t>
      </w:r>
      <w:r>
        <w:rPr>
          <w:rFonts w:hint="eastAsia"/>
        </w:rPr>
        <w:t>інституційного</w:t>
      </w:r>
      <w:r>
        <w:t></w:t>
      </w:r>
      <w:r>
        <w:rPr>
          <w:rFonts w:hint="eastAsia"/>
        </w:rPr>
        <w:t>механізму</w:t>
      </w:r>
      <w:r>
        <w:t></w:t>
      </w:r>
      <w:r>
        <w:t></w:t>
      </w:r>
      <w:r>
        <w:rPr>
          <w:rFonts w:hint="eastAsia"/>
        </w:rPr>
        <w:t>котрий</w:t>
      </w:r>
      <w:r>
        <w:t></w:t>
      </w:r>
      <w:r>
        <w:rPr>
          <w:rFonts w:hint="eastAsia"/>
        </w:rPr>
        <w:t>поряд</w:t>
      </w:r>
      <w:r>
        <w:t></w:t>
      </w:r>
      <w:r>
        <w:rPr>
          <w:rFonts w:hint="eastAsia"/>
        </w:rPr>
        <w:t>з</w:t>
      </w:r>
      <w:r>
        <w:t></w:t>
      </w:r>
      <w:r>
        <w:rPr>
          <w:rFonts w:hint="eastAsia"/>
        </w:rPr>
        <w:t>конституційними</w:t>
      </w:r>
    </w:p>
    <w:p w:rsidR="0069479F" w:rsidRDefault="0069479F" w:rsidP="0069479F">
      <w:r>
        <w:t></w:t>
      </w:r>
      <w:r>
        <w:t></w:t>
      </w:r>
      <w:r>
        <w:t></w:t>
      </w:r>
    </w:p>
    <w:p w:rsidR="0069479F" w:rsidRDefault="0069479F" w:rsidP="0069479F">
      <w:r>
        <w:rPr>
          <w:rFonts w:hint="eastAsia"/>
        </w:rPr>
        <w:t>гарантіями</w:t>
      </w:r>
      <w:r>
        <w:t></w:t>
      </w:r>
      <w:r>
        <w:rPr>
          <w:rFonts w:hint="eastAsia"/>
        </w:rPr>
        <w:t>входить</w:t>
      </w:r>
      <w:r>
        <w:t></w:t>
      </w:r>
      <w:r>
        <w:rPr>
          <w:rFonts w:hint="eastAsia"/>
        </w:rPr>
        <w:t>у</w:t>
      </w:r>
      <w:r>
        <w:t></w:t>
      </w:r>
      <w:r>
        <w:rPr>
          <w:rFonts w:hint="eastAsia"/>
        </w:rPr>
        <w:t>систему</w:t>
      </w:r>
      <w:r>
        <w:t></w:t>
      </w:r>
      <w:r>
        <w:rPr>
          <w:rFonts w:hint="eastAsia"/>
        </w:rPr>
        <w:t>забезпечення</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і</w:t>
      </w:r>
    </w:p>
    <w:p w:rsidR="0069479F" w:rsidRDefault="0069479F" w:rsidP="0069479F">
      <w:r>
        <w:rPr>
          <w:rFonts w:hint="eastAsia"/>
        </w:rPr>
        <w:t>громадянина</w:t>
      </w:r>
      <w:r>
        <w:t></w:t>
      </w:r>
    </w:p>
    <w:p w:rsidR="0069479F" w:rsidRDefault="0069479F" w:rsidP="0069479F">
      <w:r>
        <w:t></w:t>
      </w:r>
      <w:r>
        <w:t></w:t>
      </w:r>
      <w:r>
        <w:t></w:t>
      </w:r>
      <w:r>
        <w:t></w:t>
      </w:r>
      <w:r>
        <w:rPr>
          <w:rFonts w:hint="eastAsia"/>
        </w:rPr>
        <w:t>Складовими</w:t>
      </w:r>
      <w:r>
        <w:t></w:t>
      </w:r>
      <w:r>
        <w:rPr>
          <w:rFonts w:hint="eastAsia"/>
        </w:rPr>
        <w:t>інституційного</w:t>
      </w:r>
      <w:r>
        <w:t></w:t>
      </w:r>
      <w:r>
        <w:rPr>
          <w:rFonts w:hint="eastAsia"/>
        </w:rPr>
        <w:t>механізму</w:t>
      </w:r>
      <w:r>
        <w:t></w:t>
      </w:r>
      <w:r>
        <w:rPr>
          <w:rFonts w:hint="eastAsia"/>
        </w:rPr>
        <w:t>забезпечення</w:t>
      </w:r>
      <w:r>
        <w:t></w:t>
      </w:r>
      <w:r>
        <w:rPr>
          <w:rFonts w:hint="eastAsia"/>
        </w:rPr>
        <w:t>прав</w:t>
      </w:r>
    </w:p>
    <w:p w:rsidR="0069479F" w:rsidRDefault="0069479F" w:rsidP="0069479F">
      <w:r>
        <w:rPr>
          <w:rFonts w:hint="eastAsia"/>
        </w:rPr>
        <w:t>людини</w:t>
      </w:r>
      <w:r>
        <w:t></w:t>
      </w:r>
      <w:r>
        <w:t></w:t>
      </w:r>
      <w:r>
        <w:rPr>
          <w:rFonts w:hint="eastAsia"/>
        </w:rPr>
        <w:t>в</w:t>
      </w:r>
      <w:r>
        <w:t></w:t>
      </w:r>
      <w:r>
        <w:rPr>
          <w:rFonts w:hint="eastAsia"/>
        </w:rPr>
        <w:t>тому</w:t>
      </w:r>
      <w:r>
        <w:t></w:t>
      </w:r>
      <w:r>
        <w:rPr>
          <w:rFonts w:hint="eastAsia"/>
        </w:rPr>
        <w:t>числі</w:t>
      </w:r>
      <w:r>
        <w:t></w:t>
      </w:r>
      <w:r>
        <w:rPr>
          <w:rFonts w:hint="eastAsia"/>
        </w:rPr>
        <w:t>й</w:t>
      </w:r>
      <w:r>
        <w:t></w:t>
      </w:r>
      <w:r>
        <w:rPr>
          <w:rFonts w:hint="eastAsia"/>
        </w:rPr>
        <w:t>права</w:t>
      </w:r>
      <w:r>
        <w:t></w:t>
      </w:r>
      <w:r>
        <w:rPr>
          <w:rFonts w:hint="eastAsia"/>
        </w:rPr>
        <w:t>людини</w:t>
      </w:r>
      <w:r>
        <w:t></w:t>
      </w:r>
      <w:r>
        <w:rPr>
          <w:rFonts w:hint="eastAsia"/>
        </w:rPr>
        <w:t>на</w:t>
      </w:r>
      <w:r>
        <w:t></w:t>
      </w:r>
      <w:r>
        <w:rPr>
          <w:rFonts w:hint="eastAsia"/>
        </w:rPr>
        <w:t>розвиток</w:t>
      </w:r>
      <w:r>
        <w:t></w:t>
      </w:r>
      <w:r>
        <w:rPr>
          <w:rFonts w:hint="eastAsia"/>
        </w:rPr>
        <w:t>своєї</w:t>
      </w:r>
      <w:r>
        <w:t></w:t>
      </w:r>
      <w:r>
        <w:rPr>
          <w:rFonts w:hint="eastAsia"/>
        </w:rPr>
        <w:t>особистості</w:t>
      </w:r>
      <w:r>
        <w:t></w:t>
      </w:r>
      <w:r>
        <w:rPr>
          <w:rFonts w:hint="eastAsia"/>
        </w:rPr>
        <w:t>є</w:t>
      </w:r>
    </w:p>
    <w:p w:rsidR="0069479F" w:rsidRDefault="0069479F" w:rsidP="0069479F">
      <w:r>
        <w:t></w:t>
      </w:r>
      <w:r>
        <w:rPr>
          <w:rFonts w:hint="eastAsia"/>
        </w:rPr>
        <w:t>інституційно</w:t>
      </w:r>
      <w:r>
        <w:t></w:t>
      </w:r>
      <w:r>
        <w:rPr>
          <w:rFonts w:hint="eastAsia"/>
        </w:rPr>
        <w:t>організаційний</w:t>
      </w:r>
      <w:r>
        <w:t></w:t>
      </w:r>
      <w:r>
        <w:rPr>
          <w:rFonts w:hint="eastAsia"/>
        </w:rPr>
        <w:t>механізм</w:t>
      </w:r>
      <w:r>
        <w:t></w:t>
      </w:r>
      <w:r>
        <w:t></w:t>
      </w:r>
      <w:r>
        <w:rPr>
          <w:rFonts w:hint="eastAsia"/>
        </w:rPr>
        <w:t>як</w:t>
      </w:r>
      <w:r>
        <w:t></w:t>
      </w:r>
      <w:r>
        <w:rPr>
          <w:rFonts w:hint="eastAsia"/>
        </w:rPr>
        <w:t>структурована</w:t>
      </w:r>
      <w:r>
        <w:t></w:t>
      </w:r>
      <w:r>
        <w:rPr>
          <w:rFonts w:hint="eastAsia"/>
        </w:rPr>
        <w:t>сукупність</w:t>
      </w:r>
    </w:p>
    <w:p w:rsidR="0069479F" w:rsidRDefault="0069479F" w:rsidP="0069479F">
      <w:r>
        <w:rPr>
          <w:rFonts w:hint="eastAsia"/>
        </w:rPr>
        <w:t>розгалуженої</w:t>
      </w:r>
      <w:r>
        <w:t></w:t>
      </w:r>
      <w:r>
        <w:rPr>
          <w:rFonts w:hint="eastAsia"/>
        </w:rPr>
        <w:t>різнорівневої</w:t>
      </w:r>
      <w:r>
        <w:t></w:t>
      </w:r>
      <w:r>
        <w:rPr>
          <w:rFonts w:hint="eastAsia"/>
        </w:rPr>
        <w:t>та</w:t>
      </w:r>
      <w:r>
        <w:t></w:t>
      </w:r>
      <w:r>
        <w:rPr>
          <w:rFonts w:hint="eastAsia"/>
        </w:rPr>
        <w:t>взаємодіючої</w:t>
      </w:r>
      <w:r>
        <w:t></w:t>
      </w:r>
      <w:r>
        <w:rPr>
          <w:rFonts w:hint="eastAsia"/>
        </w:rPr>
        <w:t>системи</w:t>
      </w:r>
      <w:r>
        <w:t></w:t>
      </w:r>
      <w:r>
        <w:rPr>
          <w:rFonts w:hint="eastAsia"/>
        </w:rPr>
        <w:t>державних</w:t>
      </w:r>
      <w:r>
        <w:t></w:t>
      </w:r>
      <w:r>
        <w:rPr>
          <w:rFonts w:hint="eastAsia"/>
        </w:rPr>
        <w:t>та</w:t>
      </w:r>
      <w:r>
        <w:t></w:t>
      </w:r>
      <w:r>
        <w:rPr>
          <w:rFonts w:hint="eastAsia"/>
        </w:rPr>
        <w:t>інших</w:t>
      </w:r>
    </w:p>
    <w:p w:rsidR="0069479F" w:rsidRDefault="0069479F" w:rsidP="0069479F">
      <w:r>
        <w:rPr>
          <w:rFonts w:hint="eastAsia"/>
        </w:rPr>
        <w:t>інституцій</w:t>
      </w:r>
      <w:r>
        <w:t></w:t>
      </w:r>
      <w:r>
        <w:rPr>
          <w:rFonts w:hint="eastAsia"/>
        </w:rPr>
        <w:t>і</w:t>
      </w:r>
      <w:r>
        <w:t></w:t>
      </w:r>
      <w:r>
        <w:rPr>
          <w:rFonts w:hint="eastAsia"/>
        </w:rPr>
        <w:t>організацій</w:t>
      </w:r>
      <w:r>
        <w:t></w:t>
      </w:r>
      <w:r>
        <w:t></w:t>
      </w:r>
      <w:r>
        <w:rPr>
          <w:rFonts w:hint="eastAsia"/>
        </w:rPr>
        <w:t>котрі</w:t>
      </w:r>
      <w:r>
        <w:t></w:t>
      </w:r>
      <w:r>
        <w:rPr>
          <w:rFonts w:hint="eastAsia"/>
        </w:rPr>
        <w:t>приймають</w:t>
      </w:r>
      <w:r>
        <w:t></w:t>
      </w:r>
      <w:r>
        <w:rPr>
          <w:rFonts w:hint="eastAsia"/>
        </w:rPr>
        <w:t>участь</w:t>
      </w:r>
      <w:r>
        <w:t></w:t>
      </w:r>
      <w:r>
        <w:rPr>
          <w:rFonts w:hint="eastAsia"/>
        </w:rPr>
        <w:t>у</w:t>
      </w:r>
      <w:r>
        <w:t></w:t>
      </w:r>
      <w:r>
        <w:rPr>
          <w:rFonts w:hint="eastAsia"/>
        </w:rPr>
        <w:t>забезпеченні</w:t>
      </w:r>
      <w:r>
        <w:t></w:t>
      </w:r>
      <w:r>
        <w:rPr>
          <w:rFonts w:hint="eastAsia"/>
        </w:rPr>
        <w:t>права</w:t>
      </w:r>
    </w:p>
    <w:p w:rsidR="0069479F" w:rsidRDefault="0069479F" w:rsidP="0069479F">
      <w:r>
        <w:rPr>
          <w:rFonts w:hint="eastAsia"/>
        </w:rPr>
        <w:t>людини</w:t>
      </w:r>
      <w:r>
        <w:t></w:t>
      </w:r>
      <w:r>
        <w:rPr>
          <w:rFonts w:hint="eastAsia"/>
        </w:rPr>
        <w:t>на</w:t>
      </w:r>
      <w:r>
        <w:t></w:t>
      </w:r>
      <w:r>
        <w:rPr>
          <w:rFonts w:hint="eastAsia"/>
        </w:rPr>
        <w:t>розвиток</w:t>
      </w:r>
      <w:r>
        <w:t></w:t>
      </w:r>
      <w:r>
        <w:rPr>
          <w:rFonts w:hint="eastAsia"/>
        </w:rPr>
        <w:t>своєї</w:t>
      </w:r>
      <w:r>
        <w:t></w:t>
      </w:r>
      <w:r>
        <w:rPr>
          <w:rFonts w:hint="eastAsia"/>
        </w:rPr>
        <w:t>особистості</w:t>
      </w:r>
      <w:r>
        <w:t></w:t>
      </w:r>
      <w:r>
        <w:t></w:t>
      </w:r>
      <w:r>
        <w:rPr>
          <w:rFonts w:hint="eastAsia"/>
        </w:rPr>
        <w:t>та</w:t>
      </w:r>
      <w:r>
        <w:t></w:t>
      </w:r>
      <w:r>
        <w:t></w:t>
      </w:r>
      <w:r>
        <w:rPr>
          <w:rFonts w:hint="eastAsia"/>
        </w:rPr>
        <w:t>інституційно</w:t>
      </w:r>
      <w:r>
        <w:t></w:t>
      </w:r>
      <w:r>
        <w:rPr>
          <w:rFonts w:hint="eastAsia"/>
        </w:rPr>
        <w:t>інструментальний</w:t>
      </w:r>
    </w:p>
    <w:p w:rsidR="0069479F" w:rsidRDefault="0069479F" w:rsidP="0069479F">
      <w:r>
        <w:rPr>
          <w:rFonts w:hint="eastAsia"/>
        </w:rPr>
        <w:t>механізм</w:t>
      </w:r>
      <w:r>
        <w:t></w:t>
      </w:r>
      <w:r>
        <w:t></w:t>
      </w:r>
      <w:r>
        <w:rPr>
          <w:rFonts w:hint="eastAsia"/>
        </w:rPr>
        <w:t>як</w:t>
      </w:r>
      <w:r>
        <w:t></w:t>
      </w:r>
      <w:r>
        <w:rPr>
          <w:rFonts w:hint="eastAsia"/>
        </w:rPr>
        <w:t>система</w:t>
      </w:r>
      <w:r>
        <w:t></w:t>
      </w:r>
      <w:r>
        <w:rPr>
          <w:rFonts w:hint="eastAsia"/>
        </w:rPr>
        <w:t>регулятивних</w:t>
      </w:r>
      <w:r>
        <w:t></w:t>
      </w:r>
      <w:r>
        <w:rPr>
          <w:rFonts w:hint="eastAsia"/>
        </w:rPr>
        <w:t>засобів</w:t>
      </w:r>
      <w:r>
        <w:t></w:t>
      </w:r>
      <w:r>
        <w:rPr>
          <w:rFonts w:hint="eastAsia"/>
        </w:rPr>
        <w:t>забезпечення</w:t>
      </w:r>
      <w:r>
        <w:t></w:t>
      </w:r>
      <w:r>
        <w:rPr>
          <w:rFonts w:hint="eastAsia"/>
        </w:rPr>
        <w:t>здійснення</w:t>
      </w:r>
      <w:r>
        <w:t></w:t>
      </w:r>
      <w:r>
        <w:rPr>
          <w:rFonts w:hint="eastAsia"/>
        </w:rPr>
        <w:t>права</w:t>
      </w:r>
      <w:r>
        <w:t></w:t>
      </w:r>
      <w:r>
        <w:rPr>
          <w:rFonts w:hint="eastAsia"/>
        </w:rPr>
        <w:t>на</w:t>
      </w:r>
    </w:p>
    <w:p w:rsidR="0069479F" w:rsidRDefault="0069479F" w:rsidP="0069479F">
      <w:r>
        <w:rPr>
          <w:rFonts w:hint="eastAsia"/>
        </w:rPr>
        <w:t>розвиток</w:t>
      </w:r>
      <w:r>
        <w:t></w:t>
      </w:r>
      <w:r>
        <w:t></w:t>
      </w:r>
      <w:r>
        <w:rPr>
          <w:rFonts w:hint="eastAsia"/>
        </w:rPr>
        <w:t>за</w:t>
      </w:r>
      <w:r>
        <w:t></w:t>
      </w:r>
      <w:r>
        <w:rPr>
          <w:rFonts w:hint="eastAsia"/>
        </w:rPr>
        <w:t>допомогою</w:t>
      </w:r>
      <w:r>
        <w:t></w:t>
      </w:r>
      <w:r>
        <w:rPr>
          <w:rFonts w:hint="eastAsia"/>
        </w:rPr>
        <w:t>яких</w:t>
      </w:r>
      <w:r>
        <w:t></w:t>
      </w:r>
      <w:r>
        <w:rPr>
          <w:rFonts w:hint="eastAsia"/>
        </w:rPr>
        <w:t>здійснюється</w:t>
      </w:r>
      <w:r>
        <w:t></w:t>
      </w:r>
      <w:r>
        <w:rPr>
          <w:rFonts w:hint="eastAsia"/>
        </w:rPr>
        <w:t>цілеспрямований</w:t>
      </w:r>
      <w:r>
        <w:t></w:t>
      </w:r>
      <w:r>
        <w:t></w:t>
      </w:r>
      <w:r>
        <w:rPr>
          <w:rFonts w:hint="eastAsia"/>
        </w:rPr>
        <w:t>систематичний</w:t>
      </w:r>
    </w:p>
    <w:p w:rsidR="0069479F" w:rsidRDefault="0069479F" w:rsidP="0069479F">
      <w:r>
        <w:rPr>
          <w:rFonts w:hint="eastAsia"/>
        </w:rPr>
        <w:t>і</w:t>
      </w:r>
      <w:r>
        <w:t></w:t>
      </w:r>
      <w:r>
        <w:rPr>
          <w:rFonts w:hint="eastAsia"/>
        </w:rPr>
        <w:t>результативний</w:t>
      </w:r>
      <w:r>
        <w:t></w:t>
      </w:r>
      <w:r>
        <w:rPr>
          <w:rFonts w:hint="eastAsia"/>
        </w:rPr>
        <w:t>вплив</w:t>
      </w:r>
      <w:r>
        <w:t></w:t>
      </w:r>
      <w:r>
        <w:rPr>
          <w:rFonts w:hint="eastAsia"/>
        </w:rPr>
        <w:t>державних</w:t>
      </w:r>
      <w:r>
        <w:t></w:t>
      </w:r>
      <w:r>
        <w:rPr>
          <w:rFonts w:hint="eastAsia"/>
        </w:rPr>
        <w:t>органів</w:t>
      </w:r>
      <w:r>
        <w:t></w:t>
      </w:r>
      <w:r>
        <w:rPr>
          <w:rFonts w:hint="eastAsia"/>
        </w:rPr>
        <w:t>влади</w:t>
      </w:r>
      <w:r>
        <w:t></w:t>
      </w:r>
      <w:r>
        <w:rPr>
          <w:rFonts w:hint="eastAsia"/>
        </w:rPr>
        <w:t>на</w:t>
      </w:r>
      <w:r>
        <w:t></w:t>
      </w:r>
      <w:r>
        <w:rPr>
          <w:rFonts w:hint="eastAsia"/>
        </w:rPr>
        <w:t>суспільні</w:t>
      </w:r>
      <w:r>
        <w:t></w:t>
      </w:r>
      <w:r>
        <w:rPr>
          <w:rFonts w:hint="eastAsia"/>
        </w:rPr>
        <w:t>відносини</w:t>
      </w:r>
      <w:r>
        <w:t></w:t>
      </w:r>
      <w:r>
        <w:rPr>
          <w:rFonts w:hint="eastAsia"/>
        </w:rPr>
        <w:t>з</w:t>
      </w:r>
    </w:p>
    <w:p w:rsidR="0069479F" w:rsidRDefault="0069479F" w:rsidP="0069479F">
      <w:r>
        <w:rPr>
          <w:rFonts w:hint="eastAsia"/>
        </w:rPr>
        <w:t>метою</w:t>
      </w:r>
      <w:r>
        <w:t></w:t>
      </w:r>
      <w:r>
        <w:rPr>
          <w:rFonts w:hint="eastAsia"/>
        </w:rPr>
        <w:t>формування</w:t>
      </w:r>
      <w:r>
        <w:t></w:t>
      </w:r>
      <w:r>
        <w:rPr>
          <w:rFonts w:hint="eastAsia"/>
        </w:rPr>
        <w:t>безпечного</w:t>
      </w:r>
      <w:r>
        <w:t></w:t>
      </w:r>
      <w:r>
        <w:rPr>
          <w:rFonts w:hint="eastAsia"/>
        </w:rPr>
        <w:t>середовища</w:t>
      </w:r>
      <w:r>
        <w:t></w:t>
      </w:r>
      <w:r>
        <w:rPr>
          <w:rFonts w:hint="eastAsia"/>
        </w:rPr>
        <w:t>життєдіяльності</w:t>
      </w:r>
      <w:r>
        <w:t></w:t>
      </w:r>
      <w:r>
        <w:rPr>
          <w:rFonts w:hint="eastAsia"/>
        </w:rPr>
        <w:t>людини</w:t>
      </w:r>
      <w:r>
        <w:t></w:t>
      </w:r>
    </w:p>
    <w:p w:rsidR="0069479F" w:rsidRDefault="0069479F" w:rsidP="0069479F">
      <w:r>
        <w:rPr>
          <w:rFonts w:hint="eastAsia"/>
        </w:rPr>
        <w:t>активної</w:t>
      </w:r>
      <w:r>
        <w:t></w:t>
      </w:r>
      <w:r>
        <w:rPr>
          <w:rFonts w:hint="eastAsia"/>
        </w:rPr>
        <w:t>громадянської</w:t>
      </w:r>
      <w:r>
        <w:t></w:t>
      </w:r>
      <w:r>
        <w:rPr>
          <w:rFonts w:hint="eastAsia"/>
        </w:rPr>
        <w:t>позиції</w:t>
      </w:r>
      <w:r>
        <w:t></w:t>
      </w:r>
      <w:r>
        <w:t></w:t>
      </w:r>
      <w:r>
        <w:rPr>
          <w:rFonts w:hint="eastAsia"/>
        </w:rPr>
        <w:t>соціальної</w:t>
      </w:r>
      <w:r>
        <w:t></w:t>
      </w:r>
      <w:r>
        <w:rPr>
          <w:rFonts w:hint="eastAsia"/>
        </w:rPr>
        <w:t>згуртованості</w:t>
      </w:r>
      <w:r>
        <w:t></w:t>
      </w:r>
      <w:r>
        <w:rPr>
          <w:rFonts w:hint="eastAsia"/>
        </w:rPr>
        <w:t>у</w:t>
      </w:r>
      <w:r>
        <w:t></w:t>
      </w:r>
      <w:r>
        <w:rPr>
          <w:rFonts w:hint="eastAsia"/>
        </w:rPr>
        <w:t>подоланні</w:t>
      </w:r>
    </w:p>
    <w:p w:rsidR="0069479F" w:rsidRDefault="0069479F" w:rsidP="0069479F">
      <w:r>
        <w:rPr>
          <w:rFonts w:hint="eastAsia"/>
        </w:rPr>
        <w:t>перешкод</w:t>
      </w:r>
      <w:r>
        <w:t></w:t>
      </w:r>
      <w:r>
        <w:rPr>
          <w:rFonts w:hint="eastAsia"/>
        </w:rPr>
        <w:t>й</w:t>
      </w:r>
      <w:r>
        <w:t></w:t>
      </w:r>
      <w:r>
        <w:rPr>
          <w:rFonts w:hint="eastAsia"/>
        </w:rPr>
        <w:t>кризових</w:t>
      </w:r>
      <w:r>
        <w:t></w:t>
      </w:r>
      <w:r>
        <w:rPr>
          <w:rFonts w:hint="eastAsia"/>
        </w:rPr>
        <w:t>явищ</w:t>
      </w:r>
      <w:r>
        <w:t></w:t>
      </w:r>
      <w:r>
        <w:t></w:t>
      </w:r>
      <w:r>
        <w:rPr>
          <w:rFonts w:hint="eastAsia"/>
        </w:rPr>
        <w:t>задоволенні</w:t>
      </w:r>
      <w:r>
        <w:t></w:t>
      </w:r>
      <w:r>
        <w:rPr>
          <w:rFonts w:hint="eastAsia"/>
        </w:rPr>
        <w:t>матеріальних</w:t>
      </w:r>
      <w:r>
        <w:t></w:t>
      </w:r>
      <w:r>
        <w:t></w:t>
      </w:r>
      <w:r>
        <w:rPr>
          <w:rFonts w:hint="eastAsia"/>
        </w:rPr>
        <w:t>духовних</w:t>
      </w:r>
      <w:r>
        <w:t></w:t>
      </w:r>
      <w:r>
        <w:rPr>
          <w:rFonts w:hint="eastAsia"/>
        </w:rPr>
        <w:t>і</w:t>
      </w:r>
    </w:p>
    <w:p w:rsidR="0069479F" w:rsidRDefault="0069479F" w:rsidP="0069479F">
      <w:r>
        <w:rPr>
          <w:rFonts w:hint="eastAsia"/>
        </w:rPr>
        <w:t>культурних</w:t>
      </w:r>
      <w:r>
        <w:t></w:t>
      </w:r>
      <w:r>
        <w:rPr>
          <w:rFonts w:hint="eastAsia"/>
        </w:rPr>
        <w:t>потреб</w:t>
      </w:r>
      <w:r>
        <w:t></w:t>
      </w:r>
      <w:r>
        <w:rPr>
          <w:rFonts w:hint="eastAsia"/>
        </w:rPr>
        <w:t>людини</w:t>
      </w:r>
      <w:r>
        <w:t></w:t>
      </w:r>
      <w:r>
        <w:t></w:t>
      </w:r>
      <w:r>
        <w:rPr>
          <w:rFonts w:hint="eastAsia"/>
        </w:rPr>
        <w:t>з</w:t>
      </w:r>
      <w:r>
        <w:t></w:t>
      </w:r>
      <w:r>
        <w:rPr>
          <w:rFonts w:hint="eastAsia"/>
        </w:rPr>
        <w:t>урахуванням</w:t>
      </w:r>
      <w:r>
        <w:t></w:t>
      </w:r>
      <w:r>
        <w:rPr>
          <w:rFonts w:hint="eastAsia"/>
        </w:rPr>
        <w:t>інтересів</w:t>
      </w:r>
      <w:r>
        <w:t></w:t>
      </w:r>
      <w:r>
        <w:rPr>
          <w:rFonts w:hint="eastAsia"/>
        </w:rPr>
        <w:t>нинішнього</w:t>
      </w:r>
      <w:r>
        <w:t></w:t>
      </w:r>
      <w:r>
        <w:rPr>
          <w:rFonts w:hint="eastAsia"/>
        </w:rPr>
        <w:t>та</w:t>
      </w:r>
    </w:p>
    <w:p w:rsidR="0069479F" w:rsidRDefault="0069479F" w:rsidP="0069479F">
      <w:r>
        <w:rPr>
          <w:rFonts w:hint="eastAsia"/>
        </w:rPr>
        <w:t>прийдешнього</w:t>
      </w:r>
      <w:r>
        <w:t></w:t>
      </w:r>
      <w:r>
        <w:rPr>
          <w:rFonts w:hint="eastAsia"/>
        </w:rPr>
        <w:t>поколінь</w:t>
      </w:r>
      <w:r>
        <w:t></w:t>
      </w:r>
      <w:r>
        <w:t></w:t>
      </w:r>
      <w:r>
        <w:rPr>
          <w:rFonts w:hint="eastAsia"/>
        </w:rPr>
        <w:t>й</w:t>
      </w:r>
      <w:r>
        <w:t></w:t>
      </w:r>
      <w:r>
        <w:t></w:t>
      </w:r>
      <w:r>
        <w:rPr>
          <w:rFonts w:hint="eastAsia"/>
        </w:rPr>
        <w:t>в</w:t>
      </w:r>
      <w:r>
        <w:t></w:t>
      </w:r>
      <w:r>
        <w:rPr>
          <w:rFonts w:hint="eastAsia"/>
        </w:rPr>
        <w:t>кінцевому</w:t>
      </w:r>
      <w:r>
        <w:t></w:t>
      </w:r>
      <w:r>
        <w:rPr>
          <w:rFonts w:hint="eastAsia"/>
        </w:rPr>
        <w:t>результаті</w:t>
      </w:r>
      <w:r>
        <w:t></w:t>
      </w:r>
      <w:r>
        <w:t></w:t>
      </w:r>
      <w:r>
        <w:rPr>
          <w:rFonts w:hint="eastAsia"/>
        </w:rPr>
        <w:t>в</w:t>
      </w:r>
      <w:r>
        <w:t></w:t>
      </w:r>
      <w:r>
        <w:rPr>
          <w:rFonts w:hint="eastAsia"/>
        </w:rPr>
        <w:t>реалізації</w:t>
      </w:r>
      <w:r>
        <w:t></w:t>
      </w:r>
      <w:r>
        <w:rPr>
          <w:rFonts w:hint="eastAsia"/>
        </w:rPr>
        <w:t>мети</w:t>
      </w:r>
      <w:r>
        <w:t></w:t>
      </w:r>
      <w:r>
        <w:rPr>
          <w:rFonts w:hint="eastAsia"/>
        </w:rPr>
        <w:t>права</w:t>
      </w:r>
      <w:r>
        <w:t></w:t>
      </w:r>
      <w:r>
        <w:rPr>
          <w:rFonts w:hint="eastAsia"/>
        </w:rPr>
        <w:t>на</w:t>
      </w:r>
    </w:p>
    <w:p w:rsidR="0069479F" w:rsidRDefault="0069479F" w:rsidP="0069479F">
      <w:r>
        <w:rPr>
          <w:rFonts w:hint="eastAsia"/>
        </w:rPr>
        <w:t>розвиток</w:t>
      </w:r>
      <w:r>
        <w:t></w:t>
      </w:r>
      <w:r>
        <w:rPr>
          <w:rFonts w:hint="eastAsia"/>
        </w:rPr>
        <w:t>своєї</w:t>
      </w:r>
      <w:r>
        <w:t></w:t>
      </w:r>
      <w:r>
        <w:rPr>
          <w:rFonts w:hint="eastAsia"/>
        </w:rPr>
        <w:t>особистості</w:t>
      </w:r>
      <w:r>
        <w:t></w:t>
      </w:r>
    </w:p>
    <w:p w:rsidR="0069479F" w:rsidRDefault="0069479F" w:rsidP="0069479F">
      <w:r>
        <w:t></w:t>
      </w:r>
      <w:r>
        <w:t></w:t>
      </w:r>
      <w:r>
        <w:t></w:t>
      </w:r>
      <w:r>
        <w:t></w:t>
      </w:r>
      <w:r>
        <w:rPr>
          <w:rFonts w:hint="eastAsia"/>
        </w:rPr>
        <w:t>Розвиток</w:t>
      </w:r>
      <w:r>
        <w:t></w:t>
      </w:r>
      <w:r>
        <w:rPr>
          <w:rFonts w:hint="eastAsia"/>
        </w:rPr>
        <w:t>демократії</w:t>
      </w:r>
      <w:r>
        <w:t></w:t>
      </w:r>
      <w:r>
        <w:rPr>
          <w:rFonts w:hint="eastAsia"/>
        </w:rPr>
        <w:t>та</w:t>
      </w:r>
      <w:r>
        <w:t></w:t>
      </w:r>
      <w:r>
        <w:rPr>
          <w:rFonts w:hint="eastAsia"/>
        </w:rPr>
        <w:t>поваги</w:t>
      </w:r>
      <w:r>
        <w:t></w:t>
      </w:r>
      <w:r>
        <w:rPr>
          <w:rFonts w:hint="eastAsia"/>
        </w:rPr>
        <w:t>до</w:t>
      </w:r>
      <w:r>
        <w:t></w:t>
      </w:r>
      <w:r>
        <w:rPr>
          <w:rFonts w:hint="eastAsia"/>
        </w:rPr>
        <w:t>прав</w:t>
      </w:r>
      <w:r>
        <w:t></w:t>
      </w:r>
      <w:r>
        <w:rPr>
          <w:rFonts w:hint="eastAsia"/>
        </w:rPr>
        <w:t>людини</w:t>
      </w:r>
      <w:r>
        <w:t></w:t>
      </w:r>
      <w:r>
        <w:t></w:t>
      </w:r>
      <w:r>
        <w:rPr>
          <w:rFonts w:hint="eastAsia"/>
        </w:rPr>
        <w:t>в</w:t>
      </w:r>
      <w:r>
        <w:t></w:t>
      </w:r>
      <w:r>
        <w:rPr>
          <w:rFonts w:hint="eastAsia"/>
        </w:rPr>
        <w:t>тому</w:t>
      </w:r>
      <w:r>
        <w:t></w:t>
      </w:r>
      <w:r>
        <w:rPr>
          <w:rFonts w:hint="eastAsia"/>
        </w:rPr>
        <w:t>числі</w:t>
      </w:r>
      <w:r>
        <w:t></w:t>
      </w:r>
      <w:r>
        <w:rPr>
          <w:rFonts w:hint="eastAsia"/>
        </w:rPr>
        <w:t>й</w:t>
      </w:r>
    </w:p>
    <w:p w:rsidR="0069479F" w:rsidRDefault="0069479F" w:rsidP="0069479F">
      <w:r>
        <w:rPr>
          <w:rFonts w:hint="eastAsia"/>
        </w:rPr>
        <w:t>права</w:t>
      </w:r>
      <w:r>
        <w:t></w:t>
      </w:r>
      <w:r>
        <w:rPr>
          <w:rFonts w:hint="eastAsia"/>
        </w:rPr>
        <w:t>людини</w:t>
      </w:r>
      <w:r>
        <w:t></w:t>
      </w:r>
      <w:r>
        <w:rPr>
          <w:rFonts w:hint="eastAsia"/>
        </w:rPr>
        <w:t>на</w:t>
      </w:r>
      <w:r>
        <w:t></w:t>
      </w:r>
      <w:r>
        <w:rPr>
          <w:rFonts w:hint="eastAsia"/>
        </w:rPr>
        <w:t>розвиток</w:t>
      </w:r>
      <w:r>
        <w:t></w:t>
      </w:r>
      <w:r>
        <w:rPr>
          <w:rFonts w:hint="eastAsia"/>
        </w:rPr>
        <w:t>своєї</w:t>
      </w:r>
      <w:r>
        <w:t></w:t>
      </w:r>
      <w:r>
        <w:rPr>
          <w:rFonts w:hint="eastAsia"/>
        </w:rPr>
        <w:t>особистості</w:t>
      </w:r>
      <w:r>
        <w:t></w:t>
      </w:r>
      <w:r>
        <w:t></w:t>
      </w:r>
      <w:r>
        <w:rPr>
          <w:rFonts w:hint="eastAsia"/>
        </w:rPr>
        <w:t>залежать</w:t>
      </w:r>
      <w:r>
        <w:t></w:t>
      </w:r>
      <w:r>
        <w:rPr>
          <w:rFonts w:hint="eastAsia"/>
        </w:rPr>
        <w:t>також</w:t>
      </w:r>
      <w:r>
        <w:t></w:t>
      </w:r>
      <w:r>
        <w:rPr>
          <w:rFonts w:hint="eastAsia"/>
        </w:rPr>
        <w:t>від</w:t>
      </w:r>
      <w:r>
        <w:t></w:t>
      </w:r>
      <w:r>
        <w:rPr>
          <w:rFonts w:hint="eastAsia"/>
        </w:rPr>
        <w:t>їх</w:t>
      </w:r>
      <w:r>
        <w:t></w:t>
      </w:r>
      <w:r>
        <w:rPr>
          <w:rFonts w:hint="eastAsia"/>
        </w:rPr>
        <w:t>прогресу</w:t>
      </w:r>
    </w:p>
    <w:p w:rsidR="0069479F" w:rsidRDefault="0069479F" w:rsidP="0069479F">
      <w:r>
        <w:rPr>
          <w:rFonts w:hint="eastAsia"/>
        </w:rPr>
        <w:t>на</w:t>
      </w:r>
      <w:r>
        <w:t></w:t>
      </w:r>
      <w:r>
        <w:rPr>
          <w:rFonts w:hint="eastAsia"/>
        </w:rPr>
        <w:t>місцевому</w:t>
      </w:r>
      <w:r>
        <w:t></w:t>
      </w:r>
      <w:r>
        <w:rPr>
          <w:rFonts w:hint="eastAsia"/>
        </w:rPr>
        <w:t>рівні</w:t>
      </w:r>
      <w:r>
        <w:t></w:t>
      </w:r>
      <w:r>
        <w:t></w:t>
      </w:r>
      <w:r>
        <w:rPr>
          <w:rFonts w:hint="eastAsia"/>
        </w:rPr>
        <w:t>від</w:t>
      </w:r>
      <w:r>
        <w:t></w:t>
      </w:r>
      <w:r>
        <w:rPr>
          <w:rFonts w:hint="eastAsia"/>
        </w:rPr>
        <w:t>інтеграції</w:t>
      </w:r>
      <w:r>
        <w:t></w:t>
      </w:r>
      <w:r>
        <w:rPr>
          <w:rFonts w:hint="eastAsia"/>
        </w:rPr>
        <w:t>демократичних</w:t>
      </w:r>
      <w:r>
        <w:t></w:t>
      </w:r>
      <w:r>
        <w:rPr>
          <w:rFonts w:hint="eastAsia"/>
        </w:rPr>
        <w:t>принципів</w:t>
      </w:r>
      <w:r>
        <w:t></w:t>
      </w:r>
      <w:r>
        <w:rPr>
          <w:rFonts w:hint="eastAsia"/>
        </w:rPr>
        <w:t>управління</w:t>
      </w:r>
      <w:r>
        <w:t></w:t>
      </w:r>
      <w:r>
        <w:rPr>
          <w:rFonts w:hint="eastAsia"/>
        </w:rPr>
        <w:t>у</w:t>
      </w:r>
    </w:p>
    <w:p w:rsidR="0069479F" w:rsidRDefault="0069479F" w:rsidP="0069479F">
      <w:r>
        <w:rPr>
          <w:rFonts w:hint="eastAsia"/>
        </w:rPr>
        <w:t>повсякденне</w:t>
      </w:r>
      <w:r>
        <w:t></w:t>
      </w:r>
      <w:r>
        <w:rPr>
          <w:rFonts w:hint="eastAsia"/>
        </w:rPr>
        <w:t>життя</w:t>
      </w:r>
      <w:r>
        <w:t></w:t>
      </w:r>
      <w:r>
        <w:t></w:t>
      </w:r>
      <w:r>
        <w:rPr>
          <w:rFonts w:hint="eastAsia"/>
        </w:rPr>
        <w:t>підвищення</w:t>
      </w:r>
      <w:r>
        <w:t></w:t>
      </w:r>
      <w:r>
        <w:rPr>
          <w:rFonts w:hint="eastAsia"/>
        </w:rPr>
        <w:t>ефективності</w:t>
      </w:r>
      <w:r>
        <w:t></w:t>
      </w:r>
      <w:r>
        <w:rPr>
          <w:rFonts w:hint="eastAsia"/>
        </w:rPr>
        <w:t>самоврядування</w:t>
      </w:r>
      <w:r>
        <w:t></w:t>
      </w:r>
      <w:r>
        <w:rPr>
          <w:rFonts w:hint="eastAsia"/>
        </w:rPr>
        <w:t>та</w:t>
      </w:r>
      <w:r>
        <w:t></w:t>
      </w:r>
      <w:r>
        <w:rPr>
          <w:rFonts w:hint="eastAsia"/>
        </w:rPr>
        <w:t>участі</w:t>
      </w:r>
    </w:p>
    <w:p w:rsidR="0069479F" w:rsidRDefault="0069479F" w:rsidP="0069479F">
      <w:r>
        <w:rPr>
          <w:rFonts w:hint="eastAsia"/>
        </w:rPr>
        <w:t>громадян</w:t>
      </w:r>
      <w:r>
        <w:t></w:t>
      </w:r>
      <w:r>
        <w:rPr>
          <w:rFonts w:hint="eastAsia"/>
        </w:rPr>
        <w:t>в</w:t>
      </w:r>
      <w:r>
        <w:t></w:t>
      </w:r>
      <w:r>
        <w:rPr>
          <w:rFonts w:hint="eastAsia"/>
        </w:rPr>
        <w:t>управлінні</w:t>
      </w:r>
      <w:r>
        <w:t></w:t>
      </w:r>
      <w:r>
        <w:rPr>
          <w:rFonts w:hint="eastAsia"/>
        </w:rPr>
        <w:t>справами</w:t>
      </w:r>
      <w:r>
        <w:t></w:t>
      </w:r>
      <w:r>
        <w:rPr>
          <w:rFonts w:hint="eastAsia"/>
        </w:rPr>
        <w:t>громади</w:t>
      </w:r>
      <w:r>
        <w:t></w:t>
      </w:r>
      <w:r>
        <w:t></w:t>
      </w:r>
      <w:r>
        <w:rPr>
          <w:rFonts w:hint="eastAsia"/>
        </w:rPr>
        <w:t>Просування</w:t>
      </w:r>
      <w:r>
        <w:t></w:t>
      </w:r>
      <w:r>
        <w:rPr>
          <w:rFonts w:hint="eastAsia"/>
        </w:rPr>
        <w:t>і</w:t>
      </w:r>
      <w:r>
        <w:t></w:t>
      </w:r>
      <w:r>
        <w:rPr>
          <w:rFonts w:hint="eastAsia"/>
        </w:rPr>
        <w:t>захист</w:t>
      </w:r>
      <w:r>
        <w:t></w:t>
      </w:r>
      <w:r>
        <w:rPr>
          <w:rFonts w:hint="eastAsia"/>
        </w:rPr>
        <w:t>прав</w:t>
      </w:r>
      <w:r>
        <w:t></w:t>
      </w:r>
      <w:r>
        <w:rPr>
          <w:rFonts w:hint="eastAsia"/>
        </w:rPr>
        <w:t>людини</w:t>
      </w:r>
    </w:p>
    <w:p w:rsidR="0069479F" w:rsidRDefault="0069479F" w:rsidP="0069479F">
      <w:r>
        <w:rPr>
          <w:rFonts w:hint="eastAsia"/>
        </w:rPr>
        <w:t>на</w:t>
      </w:r>
      <w:r>
        <w:t></w:t>
      </w:r>
      <w:r>
        <w:rPr>
          <w:rFonts w:hint="eastAsia"/>
        </w:rPr>
        <w:t>місцевому</w:t>
      </w:r>
      <w:r>
        <w:t></w:t>
      </w:r>
      <w:r>
        <w:rPr>
          <w:rFonts w:hint="eastAsia"/>
        </w:rPr>
        <w:t>рівні</w:t>
      </w:r>
      <w:r>
        <w:t></w:t>
      </w:r>
      <w:r>
        <w:rPr>
          <w:rFonts w:hint="eastAsia"/>
        </w:rPr>
        <w:t>відбувається</w:t>
      </w:r>
      <w:r>
        <w:t></w:t>
      </w:r>
      <w:r>
        <w:rPr>
          <w:rFonts w:hint="eastAsia"/>
        </w:rPr>
        <w:t>на</w:t>
      </w:r>
      <w:r>
        <w:t></w:t>
      </w:r>
      <w:r>
        <w:rPr>
          <w:rFonts w:hint="eastAsia"/>
        </w:rPr>
        <w:t>фоні</w:t>
      </w:r>
      <w:r>
        <w:t></w:t>
      </w:r>
      <w:r>
        <w:rPr>
          <w:rFonts w:hint="eastAsia"/>
        </w:rPr>
        <w:t>збільшення</w:t>
      </w:r>
      <w:r>
        <w:t></w:t>
      </w:r>
      <w:r>
        <w:rPr>
          <w:rFonts w:hint="eastAsia"/>
        </w:rPr>
        <w:t>повноважень</w:t>
      </w:r>
      <w:r>
        <w:t></w:t>
      </w:r>
      <w:r>
        <w:rPr>
          <w:rFonts w:hint="eastAsia"/>
        </w:rPr>
        <w:t>й</w:t>
      </w:r>
    </w:p>
    <w:p w:rsidR="0069479F" w:rsidRDefault="0069479F" w:rsidP="0069479F">
      <w:r>
        <w:rPr>
          <w:rFonts w:hint="eastAsia"/>
        </w:rPr>
        <w:t>відповідальності</w:t>
      </w:r>
      <w:r>
        <w:t></w:t>
      </w:r>
      <w:r>
        <w:rPr>
          <w:rFonts w:hint="eastAsia"/>
        </w:rPr>
        <w:t>місцевих</w:t>
      </w:r>
      <w:r>
        <w:t></w:t>
      </w:r>
      <w:r>
        <w:rPr>
          <w:rFonts w:hint="eastAsia"/>
        </w:rPr>
        <w:t>влад</w:t>
      </w:r>
      <w:r>
        <w:t></w:t>
      </w:r>
      <w:r>
        <w:rPr>
          <w:rFonts w:hint="eastAsia"/>
        </w:rPr>
        <w:t>за</w:t>
      </w:r>
      <w:r>
        <w:t></w:t>
      </w:r>
      <w:r>
        <w:rPr>
          <w:rFonts w:hint="eastAsia"/>
        </w:rPr>
        <w:t>забезпечення</w:t>
      </w:r>
      <w:r>
        <w:t></w:t>
      </w:r>
      <w:r>
        <w:rPr>
          <w:rFonts w:hint="eastAsia"/>
        </w:rPr>
        <w:t>зростання</w:t>
      </w:r>
      <w:r>
        <w:t></w:t>
      </w:r>
      <w:r>
        <w:rPr>
          <w:rFonts w:hint="eastAsia"/>
        </w:rPr>
        <w:t>рівня</w:t>
      </w:r>
      <w:r>
        <w:t></w:t>
      </w:r>
      <w:r>
        <w:rPr>
          <w:rFonts w:hint="eastAsia"/>
        </w:rPr>
        <w:t>і</w:t>
      </w:r>
      <w:r>
        <w:t></w:t>
      </w:r>
      <w:r>
        <w:rPr>
          <w:rFonts w:hint="eastAsia"/>
        </w:rPr>
        <w:t>якості</w:t>
      </w:r>
    </w:p>
    <w:p w:rsidR="0069479F" w:rsidRDefault="0069479F" w:rsidP="0069479F">
      <w:r>
        <w:rPr>
          <w:rFonts w:hint="eastAsia"/>
        </w:rPr>
        <w:t>життя</w:t>
      </w:r>
      <w:r>
        <w:t></w:t>
      </w:r>
      <w:r>
        <w:rPr>
          <w:rFonts w:hint="eastAsia"/>
        </w:rPr>
        <w:t>людей</w:t>
      </w:r>
      <w:r>
        <w:t></w:t>
      </w:r>
      <w:r>
        <w:t></w:t>
      </w:r>
      <w:r>
        <w:rPr>
          <w:rFonts w:hint="eastAsia"/>
        </w:rPr>
        <w:t>удосконалення</w:t>
      </w:r>
      <w:r>
        <w:t></w:t>
      </w:r>
      <w:r>
        <w:rPr>
          <w:rFonts w:hint="eastAsia"/>
        </w:rPr>
        <w:t>соціальної</w:t>
      </w:r>
      <w:r>
        <w:t></w:t>
      </w:r>
      <w:r>
        <w:rPr>
          <w:rFonts w:hint="eastAsia"/>
        </w:rPr>
        <w:t>системи</w:t>
      </w:r>
      <w:r>
        <w:t></w:t>
      </w:r>
      <w:r>
        <w:t></w:t>
      </w:r>
      <w:r>
        <w:rPr>
          <w:rFonts w:hint="eastAsia"/>
        </w:rPr>
        <w:t>створення</w:t>
      </w:r>
      <w:r>
        <w:t></w:t>
      </w:r>
      <w:r>
        <w:rPr>
          <w:rFonts w:hint="eastAsia"/>
        </w:rPr>
        <w:t>сприятливого</w:t>
      </w:r>
    </w:p>
    <w:p w:rsidR="0069479F" w:rsidRDefault="0069479F" w:rsidP="0069479F">
      <w:r>
        <w:rPr>
          <w:rFonts w:hint="eastAsia"/>
        </w:rPr>
        <w:t>екологічного</w:t>
      </w:r>
      <w:r>
        <w:t></w:t>
      </w:r>
      <w:r>
        <w:rPr>
          <w:rFonts w:hint="eastAsia"/>
        </w:rPr>
        <w:t>середовища</w:t>
      </w:r>
      <w:r>
        <w:t></w:t>
      </w:r>
      <w:r>
        <w:rPr>
          <w:rFonts w:hint="eastAsia"/>
        </w:rPr>
        <w:t>та</w:t>
      </w:r>
      <w:r>
        <w:t></w:t>
      </w:r>
      <w:r>
        <w:rPr>
          <w:rFonts w:hint="eastAsia"/>
        </w:rPr>
        <w:t>інших</w:t>
      </w:r>
      <w:r>
        <w:t></w:t>
      </w:r>
      <w:r>
        <w:rPr>
          <w:rFonts w:hint="eastAsia"/>
        </w:rPr>
        <w:t>умов</w:t>
      </w:r>
      <w:r>
        <w:t></w:t>
      </w:r>
      <w:r>
        <w:rPr>
          <w:rFonts w:hint="eastAsia"/>
        </w:rPr>
        <w:t>стабільного</w:t>
      </w:r>
      <w:r>
        <w:t></w:t>
      </w:r>
      <w:r>
        <w:rPr>
          <w:rFonts w:hint="eastAsia"/>
        </w:rPr>
        <w:t>розвитку</w:t>
      </w:r>
      <w:r>
        <w:t></w:t>
      </w:r>
      <w:r>
        <w:rPr>
          <w:rFonts w:hint="eastAsia"/>
        </w:rPr>
        <w:t>людини</w:t>
      </w:r>
      <w:r>
        <w:t></w:t>
      </w:r>
    </w:p>
    <w:p w:rsidR="0069479F" w:rsidRDefault="0069479F" w:rsidP="0069479F">
      <w:r>
        <w:rPr>
          <w:rFonts w:hint="eastAsia"/>
        </w:rPr>
        <w:t>розширення</w:t>
      </w:r>
      <w:r>
        <w:t></w:t>
      </w:r>
      <w:r>
        <w:rPr>
          <w:rFonts w:hint="eastAsia"/>
        </w:rPr>
        <w:t>соціально</w:t>
      </w:r>
      <w:r>
        <w:t></w:t>
      </w:r>
      <w:r>
        <w:rPr>
          <w:rFonts w:hint="eastAsia"/>
        </w:rPr>
        <w:t>економічних</w:t>
      </w:r>
      <w:r>
        <w:t></w:t>
      </w:r>
      <w:r>
        <w:rPr>
          <w:rFonts w:hint="eastAsia"/>
        </w:rPr>
        <w:t>можливостей</w:t>
      </w:r>
      <w:r>
        <w:t></w:t>
      </w:r>
      <w:r>
        <w:rPr>
          <w:rFonts w:hint="eastAsia"/>
        </w:rPr>
        <w:t>людини</w:t>
      </w:r>
      <w:r>
        <w:t></w:t>
      </w:r>
      <w:r>
        <w:rPr>
          <w:rFonts w:hint="eastAsia"/>
        </w:rPr>
        <w:t>в</w:t>
      </w:r>
      <w:r>
        <w:t></w:t>
      </w:r>
      <w:r>
        <w:rPr>
          <w:rFonts w:hint="eastAsia"/>
        </w:rPr>
        <w:t>процесі</w:t>
      </w:r>
      <w:r>
        <w:t></w:t>
      </w:r>
      <w:r>
        <w:rPr>
          <w:rFonts w:hint="eastAsia"/>
        </w:rPr>
        <w:t>її</w:t>
      </w:r>
    </w:p>
    <w:p w:rsidR="0069479F" w:rsidRDefault="0069479F" w:rsidP="0069479F">
      <w:r>
        <w:rPr>
          <w:rFonts w:hint="eastAsia"/>
        </w:rPr>
        <w:t>життєдіяльності</w:t>
      </w:r>
      <w:r>
        <w:t></w:t>
      </w:r>
    </w:p>
    <w:p w:rsidR="0069479F" w:rsidRDefault="0069479F" w:rsidP="0069479F">
      <w:r>
        <w:t></w:t>
      </w:r>
      <w:r>
        <w:t></w:t>
      </w:r>
      <w:r>
        <w:t></w:t>
      </w:r>
      <w:r>
        <w:t></w:t>
      </w:r>
      <w:r>
        <w:rPr>
          <w:rFonts w:hint="eastAsia"/>
        </w:rPr>
        <w:t>Головними</w:t>
      </w:r>
      <w:r>
        <w:t></w:t>
      </w:r>
      <w:r>
        <w:rPr>
          <w:rFonts w:hint="eastAsia"/>
        </w:rPr>
        <w:t>проблемами</w:t>
      </w:r>
      <w:r>
        <w:t></w:t>
      </w:r>
      <w:r>
        <w:rPr>
          <w:rFonts w:hint="eastAsia"/>
        </w:rPr>
        <w:t>конституційно</w:t>
      </w:r>
      <w:r>
        <w:t></w:t>
      </w:r>
      <w:r>
        <w:rPr>
          <w:rFonts w:hint="eastAsia"/>
        </w:rPr>
        <w:t>правового</w:t>
      </w:r>
      <w:r>
        <w:t></w:t>
      </w:r>
      <w:r>
        <w:rPr>
          <w:rFonts w:hint="eastAsia"/>
        </w:rPr>
        <w:t>забезпечення</w:t>
      </w:r>
    </w:p>
    <w:p w:rsidR="0069479F" w:rsidRDefault="0069479F" w:rsidP="0069479F">
      <w:r>
        <w:rPr>
          <w:rFonts w:hint="eastAsia"/>
        </w:rPr>
        <w:t>права</w:t>
      </w:r>
      <w:r>
        <w:t></w:t>
      </w:r>
      <w:r>
        <w:rPr>
          <w:rFonts w:hint="eastAsia"/>
        </w:rPr>
        <w:t>людини</w:t>
      </w:r>
      <w:r>
        <w:t></w:t>
      </w:r>
      <w:r>
        <w:rPr>
          <w:rFonts w:hint="eastAsia"/>
        </w:rPr>
        <w:t>на</w:t>
      </w:r>
      <w:r>
        <w:t></w:t>
      </w:r>
      <w:r>
        <w:rPr>
          <w:rFonts w:hint="eastAsia"/>
        </w:rPr>
        <w:t>розвиток</w:t>
      </w:r>
      <w:r>
        <w:t></w:t>
      </w:r>
      <w:r>
        <w:rPr>
          <w:rFonts w:hint="eastAsia"/>
        </w:rPr>
        <w:t>своєї</w:t>
      </w:r>
      <w:r>
        <w:t></w:t>
      </w:r>
      <w:r>
        <w:rPr>
          <w:rFonts w:hint="eastAsia"/>
        </w:rPr>
        <w:t>особистості</w:t>
      </w:r>
      <w:r>
        <w:t></w:t>
      </w:r>
      <w:r>
        <w:rPr>
          <w:rFonts w:hint="eastAsia"/>
        </w:rPr>
        <w:t>в</w:t>
      </w:r>
      <w:r>
        <w:t></w:t>
      </w:r>
      <w:r>
        <w:rPr>
          <w:rFonts w:hint="eastAsia"/>
        </w:rPr>
        <w:t>Україні</w:t>
      </w:r>
      <w:r>
        <w:t></w:t>
      </w:r>
      <w:r>
        <w:rPr>
          <w:rFonts w:hint="eastAsia"/>
        </w:rPr>
        <w:t>являються</w:t>
      </w:r>
      <w:r>
        <w:t></w:t>
      </w:r>
      <w:r>
        <w:t></w:t>
      </w:r>
      <w:r>
        <w:rPr>
          <w:rFonts w:hint="eastAsia"/>
        </w:rPr>
        <w:t>відсутність</w:t>
      </w:r>
    </w:p>
    <w:p w:rsidR="0069479F" w:rsidRDefault="0069479F" w:rsidP="0069479F">
      <w:r>
        <w:t></w:t>
      </w:r>
      <w:r>
        <w:t></w:t>
      </w:r>
      <w:r>
        <w:t></w:t>
      </w:r>
    </w:p>
    <w:p w:rsidR="0069479F" w:rsidRDefault="0069479F" w:rsidP="0069479F">
      <w:r>
        <w:rPr>
          <w:rFonts w:hint="eastAsia"/>
        </w:rPr>
        <w:t>нормативно</w:t>
      </w:r>
      <w:r>
        <w:t></w:t>
      </w:r>
      <w:r>
        <w:rPr>
          <w:rFonts w:hint="eastAsia"/>
        </w:rPr>
        <w:t>правового</w:t>
      </w:r>
      <w:r>
        <w:t></w:t>
      </w:r>
      <w:r>
        <w:rPr>
          <w:rFonts w:hint="eastAsia"/>
        </w:rPr>
        <w:t>закріплення</w:t>
      </w:r>
      <w:r>
        <w:t></w:t>
      </w:r>
      <w:r>
        <w:rPr>
          <w:rFonts w:hint="eastAsia"/>
        </w:rPr>
        <w:t>права</w:t>
      </w:r>
      <w:r>
        <w:t></w:t>
      </w:r>
      <w:r>
        <w:rPr>
          <w:rFonts w:hint="eastAsia"/>
        </w:rPr>
        <w:t>людини</w:t>
      </w:r>
      <w:r>
        <w:t></w:t>
      </w:r>
      <w:r>
        <w:rPr>
          <w:rFonts w:hint="eastAsia"/>
        </w:rPr>
        <w:t>на</w:t>
      </w:r>
      <w:r>
        <w:t></w:t>
      </w:r>
      <w:r>
        <w:rPr>
          <w:rFonts w:hint="eastAsia"/>
        </w:rPr>
        <w:t>розвиток</w:t>
      </w:r>
      <w:r>
        <w:t></w:t>
      </w:r>
      <w:r>
        <w:rPr>
          <w:rFonts w:hint="eastAsia"/>
        </w:rPr>
        <w:t>своєї</w:t>
      </w:r>
    </w:p>
    <w:p w:rsidR="0069479F" w:rsidRDefault="0069479F" w:rsidP="0069479F">
      <w:r>
        <w:rPr>
          <w:rFonts w:hint="eastAsia"/>
        </w:rPr>
        <w:t>особистості</w:t>
      </w:r>
      <w:r>
        <w:t></w:t>
      </w:r>
      <w:r>
        <w:rPr>
          <w:rFonts w:hint="eastAsia"/>
        </w:rPr>
        <w:t>й</w:t>
      </w:r>
      <w:r>
        <w:t></w:t>
      </w:r>
      <w:r>
        <w:rPr>
          <w:rFonts w:hint="eastAsia"/>
        </w:rPr>
        <w:t>недостатність</w:t>
      </w:r>
      <w:r>
        <w:t></w:t>
      </w:r>
      <w:r>
        <w:rPr>
          <w:rFonts w:hint="eastAsia"/>
        </w:rPr>
        <w:t>наукових</w:t>
      </w:r>
      <w:r>
        <w:t></w:t>
      </w:r>
      <w:r>
        <w:rPr>
          <w:rFonts w:hint="eastAsia"/>
        </w:rPr>
        <w:t>досліджень</w:t>
      </w:r>
      <w:r>
        <w:t></w:t>
      </w:r>
      <w:r>
        <w:rPr>
          <w:rFonts w:hint="eastAsia"/>
        </w:rPr>
        <w:t>щодо</w:t>
      </w:r>
      <w:r>
        <w:t></w:t>
      </w:r>
      <w:r>
        <w:rPr>
          <w:rFonts w:hint="eastAsia"/>
        </w:rPr>
        <w:t>сутності</w:t>
      </w:r>
      <w:r>
        <w:t></w:t>
      </w:r>
      <w:r>
        <w:rPr>
          <w:rFonts w:hint="eastAsia"/>
        </w:rPr>
        <w:t>і</w:t>
      </w:r>
      <w:r>
        <w:t></w:t>
      </w:r>
      <w:r>
        <w:rPr>
          <w:rFonts w:hint="eastAsia"/>
        </w:rPr>
        <w:t>змісту</w:t>
      </w:r>
    </w:p>
    <w:p w:rsidR="0069479F" w:rsidRDefault="0069479F" w:rsidP="0069479F">
      <w:r>
        <w:rPr>
          <w:rFonts w:hint="eastAsia"/>
        </w:rPr>
        <w:t>зазначеного</w:t>
      </w:r>
      <w:r>
        <w:t></w:t>
      </w:r>
      <w:r>
        <w:rPr>
          <w:rFonts w:hint="eastAsia"/>
        </w:rPr>
        <w:t>права</w:t>
      </w:r>
      <w:r>
        <w:t></w:t>
      </w:r>
      <w:r>
        <w:t></w:t>
      </w:r>
      <w:r>
        <w:rPr>
          <w:rFonts w:hint="eastAsia"/>
        </w:rPr>
        <w:t>змішування</w:t>
      </w:r>
      <w:r>
        <w:t></w:t>
      </w:r>
      <w:r>
        <w:rPr>
          <w:rFonts w:hint="eastAsia"/>
        </w:rPr>
        <w:t>понять</w:t>
      </w:r>
      <w:r>
        <w:t></w:t>
      </w:r>
      <w:r>
        <w:t></w:t>
      </w:r>
      <w:r>
        <w:rPr>
          <w:rFonts w:hint="eastAsia"/>
        </w:rPr>
        <w:t>право</w:t>
      </w:r>
      <w:r>
        <w:t></w:t>
      </w:r>
      <w:r>
        <w:rPr>
          <w:rFonts w:hint="eastAsia"/>
        </w:rPr>
        <w:t>людини</w:t>
      </w:r>
      <w:r>
        <w:t></w:t>
      </w:r>
      <w:r>
        <w:rPr>
          <w:rFonts w:hint="eastAsia"/>
        </w:rPr>
        <w:t>на</w:t>
      </w:r>
      <w:r>
        <w:t></w:t>
      </w:r>
      <w:r>
        <w:rPr>
          <w:rFonts w:hint="eastAsia"/>
        </w:rPr>
        <w:t>розвиток</w:t>
      </w:r>
      <w:r>
        <w:t></w:t>
      </w:r>
      <w:r>
        <w:t></w:t>
      </w:r>
      <w:r>
        <w:rPr>
          <w:rFonts w:hint="eastAsia"/>
        </w:rPr>
        <w:t>і</w:t>
      </w:r>
      <w:r>
        <w:t></w:t>
      </w:r>
      <w:r>
        <w:t></w:t>
      </w:r>
      <w:r>
        <w:rPr>
          <w:rFonts w:hint="eastAsia"/>
        </w:rPr>
        <w:t>сталий</w:t>
      </w:r>
    </w:p>
    <w:p w:rsidR="0069479F" w:rsidRDefault="0069479F" w:rsidP="0069479F">
      <w:r>
        <w:rPr>
          <w:rFonts w:hint="eastAsia"/>
        </w:rPr>
        <w:t>розвиток</w:t>
      </w:r>
      <w:r>
        <w:t></w:t>
      </w:r>
      <w:r>
        <w:t></w:t>
      </w:r>
      <w:r>
        <w:t></w:t>
      </w:r>
      <w:r>
        <w:rPr>
          <w:rFonts w:hint="eastAsia"/>
        </w:rPr>
        <w:t>неузгодженість</w:t>
      </w:r>
      <w:r>
        <w:t></w:t>
      </w:r>
      <w:r>
        <w:rPr>
          <w:rFonts w:hint="eastAsia"/>
        </w:rPr>
        <w:t>у</w:t>
      </w:r>
      <w:r>
        <w:t></w:t>
      </w:r>
      <w:r>
        <w:rPr>
          <w:rFonts w:hint="eastAsia"/>
        </w:rPr>
        <w:t>визначенні</w:t>
      </w:r>
      <w:r>
        <w:t></w:t>
      </w:r>
      <w:r>
        <w:rPr>
          <w:rFonts w:hint="eastAsia"/>
        </w:rPr>
        <w:t>поняття</w:t>
      </w:r>
      <w:r>
        <w:t></w:t>
      </w:r>
      <w:r>
        <w:t></w:t>
      </w:r>
      <w:r>
        <w:rPr>
          <w:rFonts w:hint="eastAsia"/>
        </w:rPr>
        <w:t>сталий</w:t>
      </w:r>
      <w:r>
        <w:t></w:t>
      </w:r>
      <w:r>
        <w:rPr>
          <w:rFonts w:hint="eastAsia"/>
        </w:rPr>
        <w:t>розвиток</w:t>
      </w:r>
      <w:r>
        <w:t></w:t>
      </w:r>
      <w:r>
        <w:t></w:t>
      </w:r>
      <w:r>
        <w:rPr>
          <w:rFonts w:hint="eastAsia"/>
        </w:rPr>
        <w:t>та</w:t>
      </w:r>
    </w:p>
    <w:p w:rsidR="0069479F" w:rsidRDefault="0069479F" w:rsidP="0069479F">
      <w:r>
        <w:rPr>
          <w:rFonts w:hint="eastAsia"/>
        </w:rPr>
        <w:t>концептуальні</w:t>
      </w:r>
      <w:r>
        <w:t></w:t>
      </w:r>
      <w:r>
        <w:rPr>
          <w:rFonts w:hint="eastAsia"/>
        </w:rPr>
        <w:t>розбіжності</w:t>
      </w:r>
      <w:r>
        <w:t></w:t>
      </w:r>
      <w:r>
        <w:rPr>
          <w:rFonts w:hint="eastAsia"/>
        </w:rPr>
        <w:t>щодо</w:t>
      </w:r>
      <w:r>
        <w:t></w:t>
      </w:r>
      <w:r>
        <w:rPr>
          <w:rFonts w:hint="eastAsia"/>
        </w:rPr>
        <w:t>визначення</w:t>
      </w:r>
      <w:r>
        <w:t></w:t>
      </w:r>
      <w:r>
        <w:rPr>
          <w:rFonts w:hint="eastAsia"/>
        </w:rPr>
        <w:t>його</w:t>
      </w:r>
      <w:r>
        <w:t></w:t>
      </w:r>
      <w:r>
        <w:rPr>
          <w:rFonts w:hint="eastAsia"/>
        </w:rPr>
        <w:t>змісту</w:t>
      </w:r>
      <w:r>
        <w:t></w:t>
      </w:r>
      <w:r>
        <w:t></w:t>
      </w:r>
      <w:r>
        <w:rPr>
          <w:rFonts w:hint="eastAsia"/>
        </w:rPr>
        <w:t>певна</w:t>
      </w:r>
    </w:p>
    <w:p w:rsidR="0069479F" w:rsidRDefault="0069479F" w:rsidP="0069479F">
      <w:r>
        <w:rPr>
          <w:rFonts w:hint="eastAsia"/>
        </w:rPr>
        <w:t>безсистемність</w:t>
      </w:r>
      <w:r>
        <w:t></w:t>
      </w:r>
      <w:r>
        <w:rPr>
          <w:rFonts w:hint="eastAsia"/>
        </w:rPr>
        <w:t>і</w:t>
      </w:r>
      <w:r>
        <w:t></w:t>
      </w:r>
      <w:r>
        <w:rPr>
          <w:rFonts w:hint="eastAsia"/>
        </w:rPr>
        <w:t>невпорядкованість</w:t>
      </w:r>
      <w:r>
        <w:t></w:t>
      </w:r>
      <w:r>
        <w:rPr>
          <w:rFonts w:hint="eastAsia"/>
        </w:rPr>
        <w:t>законодавства</w:t>
      </w:r>
      <w:r>
        <w:t></w:t>
      </w:r>
      <w:r>
        <w:rPr>
          <w:rFonts w:hint="eastAsia"/>
        </w:rPr>
        <w:t>у</w:t>
      </w:r>
      <w:r>
        <w:t></w:t>
      </w:r>
      <w:r>
        <w:rPr>
          <w:rFonts w:hint="eastAsia"/>
        </w:rPr>
        <w:t>сфері</w:t>
      </w:r>
      <w:r>
        <w:t></w:t>
      </w:r>
      <w:r>
        <w:rPr>
          <w:rFonts w:hint="eastAsia"/>
        </w:rPr>
        <w:t>розвитку</w:t>
      </w:r>
      <w:r>
        <w:t></w:t>
      </w:r>
    </w:p>
    <w:p w:rsidR="0069479F" w:rsidRDefault="0069479F" w:rsidP="0069479F">
      <w:r>
        <w:rPr>
          <w:rFonts w:hint="eastAsia"/>
        </w:rPr>
        <w:t>недостатній</w:t>
      </w:r>
      <w:r>
        <w:t></w:t>
      </w:r>
      <w:r>
        <w:rPr>
          <w:rFonts w:hint="eastAsia"/>
        </w:rPr>
        <w:t>прогрес</w:t>
      </w:r>
      <w:r>
        <w:t></w:t>
      </w:r>
      <w:r>
        <w:rPr>
          <w:rFonts w:hint="eastAsia"/>
        </w:rPr>
        <w:t>у</w:t>
      </w:r>
      <w:r>
        <w:t></w:t>
      </w:r>
      <w:r>
        <w:rPr>
          <w:rFonts w:hint="eastAsia"/>
        </w:rPr>
        <w:t>приведенні</w:t>
      </w:r>
      <w:r>
        <w:t></w:t>
      </w:r>
      <w:r>
        <w:rPr>
          <w:rFonts w:hint="eastAsia"/>
        </w:rPr>
        <w:t>законодавства</w:t>
      </w:r>
      <w:r>
        <w:t></w:t>
      </w:r>
      <w:r>
        <w:rPr>
          <w:rFonts w:hint="eastAsia"/>
        </w:rPr>
        <w:t>України</w:t>
      </w:r>
      <w:r>
        <w:t></w:t>
      </w:r>
      <w:r>
        <w:rPr>
          <w:rFonts w:hint="eastAsia"/>
        </w:rPr>
        <w:t>вимогам</w:t>
      </w:r>
    </w:p>
    <w:p w:rsidR="0069479F" w:rsidRDefault="0069479F" w:rsidP="0069479F">
      <w:r>
        <w:rPr>
          <w:rFonts w:hint="eastAsia"/>
        </w:rPr>
        <w:t>міжнародних</w:t>
      </w:r>
      <w:r>
        <w:t></w:t>
      </w:r>
      <w:r>
        <w:rPr>
          <w:rFonts w:hint="eastAsia"/>
        </w:rPr>
        <w:t>актів</w:t>
      </w:r>
      <w:r>
        <w:t></w:t>
      </w:r>
      <w:r>
        <w:rPr>
          <w:rFonts w:hint="eastAsia"/>
        </w:rPr>
        <w:t>з</w:t>
      </w:r>
      <w:r>
        <w:t></w:t>
      </w:r>
      <w:r>
        <w:rPr>
          <w:rFonts w:hint="eastAsia"/>
        </w:rPr>
        <w:t>питань</w:t>
      </w:r>
      <w:r>
        <w:t></w:t>
      </w:r>
      <w:r>
        <w:rPr>
          <w:rFonts w:hint="eastAsia"/>
        </w:rPr>
        <w:t>розвитку</w:t>
      </w:r>
      <w:r>
        <w:t></w:t>
      </w:r>
      <w:r>
        <w:t></w:t>
      </w:r>
      <w:r>
        <w:rPr>
          <w:rFonts w:hint="eastAsia"/>
        </w:rPr>
        <w:t>зокрема</w:t>
      </w:r>
      <w:r>
        <w:t></w:t>
      </w:r>
      <w:r>
        <w:t></w:t>
      </w:r>
      <w:r>
        <w:rPr>
          <w:rFonts w:hint="eastAsia"/>
        </w:rPr>
        <w:t>що</w:t>
      </w:r>
      <w:r>
        <w:t></w:t>
      </w:r>
      <w:r>
        <w:rPr>
          <w:rFonts w:hint="eastAsia"/>
        </w:rPr>
        <w:t>стосуються</w:t>
      </w:r>
      <w:r>
        <w:t></w:t>
      </w:r>
      <w:r>
        <w:rPr>
          <w:rFonts w:hint="eastAsia"/>
        </w:rPr>
        <w:t>питань</w:t>
      </w:r>
    </w:p>
    <w:p w:rsidR="0069479F" w:rsidRDefault="0069479F" w:rsidP="0069479F">
      <w:r>
        <w:rPr>
          <w:rFonts w:hint="eastAsia"/>
        </w:rPr>
        <w:t>сталого</w:t>
      </w:r>
      <w:r>
        <w:t></w:t>
      </w:r>
      <w:r>
        <w:rPr>
          <w:rFonts w:hint="eastAsia"/>
        </w:rPr>
        <w:t>розвитку</w:t>
      </w:r>
      <w:r>
        <w:t></w:t>
      </w:r>
      <w:r>
        <w:t></w:t>
      </w:r>
      <w:r>
        <w:rPr>
          <w:rFonts w:hint="eastAsia"/>
        </w:rPr>
        <w:t>неналежне</w:t>
      </w:r>
      <w:r>
        <w:t></w:t>
      </w:r>
      <w:r>
        <w:rPr>
          <w:rFonts w:hint="eastAsia"/>
        </w:rPr>
        <w:t>забезпечення</w:t>
      </w:r>
      <w:r>
        <w:t></w:t>
      </w:r>
      <w:r>
        <w:rPr>
          <w:rFonts w:hint="eastAsia"/>
        </w:rPr>
        <w:t>участі</w:t>
      </w:r>
      <w:r>
        <w:t></w:t>
      </w:r>
      <w:r>
        <w:rPr>
          <w:rFonts w:hint="eastAsia"/>
        </w:rPr>
        <w:t>громадян</w:t>
      </w:r>
      <w:r>
        <w:t></w:t>
      </w:r>
      <w:r>
        <w:rPr>
          <w:rFonts w:hint="eastAsia"/>
        </w:rPr>
        <w:t>у</w:t>
      </w:r>
      <w:r>
        <w:t></w:t>
      </w:r>
      <w:r>
        <w:rPr>
          <w:rFonts w:hint="eastAsia"/>
        </w:rPr>
        <w:t>економічних</w:t>
      </w:r>
      <w:r>
        <w:t></w:t>
      </w:r>
    </w:p>
    <w:p w:rsidR="0069479F" w:rsidRDefault="0069479F" w:rsidP="0069479F">
      <w:r>
        <w:rPr>
          <w:rFonts w:hint="eastAsia"/>
        </w:rPr>
        <w:t>соціальних</w:t>
      </w:r>
      <w:r>
        <w:t></w:t>
      </w:r>
      <w:r>
        <w:t></w:t>
      </w:r>
      <w:r>
        <w:rPr>
          <w:rFonts w:hint="eastAsia"/>
        </w:rPr>
        <w:t>культурних</w:t>
      </w:r>
      <w:r>
        <w:t></w:t>
      </w:r>
      <w:r>
        <w:rPr>
          <w:rFonts w:hint="eastAsia"/>
        </w:rPr>
        <w:t>і</w:t>
      </w:r>
      <w:r>
        <w:t></w:t>
      </w:r>
      <w:r>
        <w:rPr>
          <w:rFonts w:hint="eastAsia"/>
        </w:rPr>
        <w:t>політичних</w:t>
      </w:r>
      <w:r>
        <w:t></w:t>
      </w:r>
      <w:r>
        <w:rPr>
          <w:rFonts w:hint="eastAsia"/>
        </w:rPr>
        <w:t>процесах</w:t>
      </w:r>
      <w:r>
        <w:t></w:t>
      </w:r>
      <w:r>
        <w:rPr>
          <w:rFonts w:hint="eastAsia"/>
        </w:rPr>
        <w:t>управління</w:t>
      </w:r>
      <w:r>
        <w:t></w:t>
      </w:r>
      <w:r>
        <w:t></w:t>
      </w:r>
      <w:r>
        <w:rPr>
          <w:rFonts w:hint="eastAsia"/>
        </w:rPr>
        <w:t>направлених</w:t>
      </w:r>
      <w:r>
        <w:t></w:t>
      </w:r>
      <w:r>
        <w:rPr>
          <w:rFonts w:hint="eastAsia"/>
        </w:rPr>
        <w:t>на</w:t>
      </w:r>
    </w:p>
    <w:p w:rsidR="0069479F" w:rsidRDefault="0069479F" w:rsidP="0069479F">
      <w:r>
        <w:rPr>
          <w:rFonts w:hint="eastAsia"/>
        </w:rPr>
        <w:t>підвищення</w:t>
      </w:r>
      <w:r>
        <w:t></w:t>
      </w:r>
      <w:r>
        <w:rPr>
          <w:rFonts w:hint="eastAsia"/>
        </w:rPr>
        <w:t>добробуту</w:t>
      </w:r>
      <w:r>
        <w:t></w:t>
      </w:r>
      <w:r>
        <w:rPr>
          <w:rFonts w:hint="eastAsia"/>
        </w:rPr>
        <w:t>всього</w:t>
      </w:r>
      <w:r>
        <w:t></w:t>
      </w:r>
      <w:r>
        <w:rPr>
          <w:rFonts w:hint="eastAsia"/>
        </w:rPr>
        <w:t>населення</w:t>
      </w:r>
      <w:r>
        <w:t></w:t>
      </w:r>
      <w:r>
        <w:t></w:t>
      </w:r>
      <w:r>
        <w:rPr>
          <w:rFonts w:hint="eastAsia"/>
        </w:rPr>
        <w:t>та</w:t>
      </w:r>
      <w:r>
        <w:t></w:t>
      </w:r>
      <w:r>
        <w:rPr>
          <w:rFonts w:hint="eastAsia"/>
        </w:rPr>
        <w:t>прийнятті</w:t>
      </w:r>
      <w:r>
        <w:t></w:t>
      </w:r>
      <w:r>
        <w:rPr>
          <w:rFonts w:hint="eastAsia"/>
        </w:rPr>
        <w:t>важливих</w:t>
      </w:r>
      <w:r>
        <w:t></w:t>
      </w:r>
      <w:r>
        <w:rPr>
          <w:rFonts w:hint="eastAsia"/>
        </w:rPr>
        <w:t>для</w:t>
      </w:r>
    </w:p>
    <w:p w:rsidR="0069479F" w:rsidRDefault="0069479F" w:rsidP="0069479F">
      <w:r>
        <w:rPr>
          <w:rFonts w:hint="eastAsia"/>
        </w:rPr>
        <w:t>забезпечення</w:t>
      </w:r>
      <w:r>
        <w:t></w:t>
      </w:r>
      <w:r>
        <w:rPr>
          <w:rFonts w:hint="eastAsia"/>
        </w:rPr>
        <w:t>життєдіяльності</w:t>
      </w:r>
      <w:r>
        <w:t></w:t>
      </w:r>
      <w:r>
        <w:rPr>
          <w:rFonts w:hint="eastAsia"/>
        </w:rPr>
        <w:t>людини</w:t>
      </w:r>
      <w:r>
        <w:t></w:t>
      </w:r>
      <w:r>
        <w:rPr>
          <w:rFonts w:hint="eastAsia"/>
        </w:rPr>
        <w:t>рішень</w:t>
      </w:r>
      <w:r>
        <w:t></w:t>
      </w:r>
      <w:r>
        <w:t></w:t>
      </w:r>
      <w:r>
        <w:rPr>
          <w:rFonts w:hint="eastAsia"/>
        </w:rPr>
        <w:t>відсутність</w:t>
      </w:r>
      <w:r>
        <w:t></w:t>
      </w:r>
      <w:r>
        <w:rPr>
          <w:rFonts w:hint="eastAsia"/>
        </w:rPr>
        <w:t>організаційних</w:t>
      </w:r>
    </w:p>
    <w:p w:rsidR="0069479F" w:rsidRDefault="0069479F" w:rsidP="0069479F">
      <w:r>
        <w:rPr>
          <w:rFonts w:hint="eastAsia"/>
        </w:rPr>
        <w:t>структур</w:t>
      </w:r>
      <w:r>
        <w:t></w:t>
      </w:r>
      <w:r>
        <w:t></w:t>
      </w:r>
      <w:r>
        <w:rPr>
          <w:rFonts w:hint="eastAsia"/>
        </w:rPr>
        <w:t>які</w:t>
      </w:r>
      <w:r>
        <w:t></w:t>
      </w:r>
      <w:r>
        <w:rPr>
          <w:rFonts w:hint="eastAsia"/>
        </w:rPr>
        <w:t>дозволяють</w:t>
      </w:r>
      <w:r>
        <w:t></w:t>
      </w:r>
      <w:r>
        <w:rPr>
          <w:rFonts w:hint="eastAsia"/>
        </w:rPr>
        <w:t>перевести</w:t>
      </w:r>
      <w:r>
        <w:t></w:t>
      </w:r>
      <w:r>
        <w:rPr>
          <w:rFonts w:hint="eastAsia"/>
        </w:rPr>
        <w:t>право</w:t>
      </w:r>
      <w:r>
        <w:t></w:t>
      </w:r>
      <w:r>
        <w:rPr>
          <w:rFonts w:hint="eastAsia"/>
        </w:rPr>
        <w:t>на</w:t>
      </w:r>
      <w:r>
        <w:t></w:t>
      </w:r>
      <w:r>
        <w:rPr>
          <w:rFonts w:hint="eastAsia"/>
        </w:rPr>
        <w:t>розвиток</w:t>
      </w:r>
      <w:r>
        <w:t></w:t>
      </w:r>
      <w:r>
        <w:rPr>
          <w:rFonts w:hint="eastAsia"/>
        </w:rPr>
        <w:t>з</w:t>
      </w:r>
      <w:r>
        <w:t></w:t>
      </w:r>
      <w:r>
        <w:rPr>
          <w:rFonts w:hint="eastAsia"/>
        </w:rPr>
        <w:t>політики</w:t>
      </w:r>
      <w:r>
        <w:t></w:t>
      </w:r>
      <w:r>
        <w:rPr>
          <w:rFonts w:hint="eastAsia"/>
        </w:rPr>
        <w:t>в</w:t>
      </w:r>
      <w:r>
        <w:t></w:t>
      </w:r>
      <w:r>
        <w:rPr>
          <w:rFonts w:hint="eastAsia"/>
        </w:rPr>
        <w:t>сферу</w:t>
      </w:r>
    </w:p>
    <w:p w:rsidR="0069479F" w:rsidRDefault="0069479F" w:rsidP="0069479F">
      <w:r>
        <w:rPr>
          <w:rFonts w:hint="eastAsia"/>
        </w:rPr>
        <w:t>практичного</w:t>
      </w:r>
      <w:r>
        <w:t></w:t>
      </w:r>
      <w:r>
        <w:rPr>
          <w:rFonts w:hint="eastAsia"/>
        </w:rPr>
        <w:t>застосування</w:t>
      </w:r>
      <w:r>
        <w:t></w:t>
      </w:r>
    </w:p>
    <w:p w:rsidR="0069479F" w:rsidRDefault="0069479F" w:rsidP="0069479F">
      <w:r>
        <w:t></w:t>
      </w:r>
      <w:r>
        <w:t></w:t>
      </w:r>
      <w:r>
        <w:t></w:t>
      </w:r>
      <w:r>
        <w:t></w:t>
      </w:r>
      <w:r>
        <w:rPr>
          <w:rFonts w:hint="eastAsia"/>
        </w:rPr>
        <w:t>З</w:t>
      </w:r>
      <w:r>
        <w:t></w:t>
      </w:r>
      <w:r>
        <w:rPr>
          <w:rFonts w:hint="eastAsia"/>
        </w:rPr>
        <w:t>метою</w:t>
      </w:r>
      <w:r>
        <w:t></w:t>
      </w:r>
      <w:r>
        <w:rPr>
          <w:rFonts w:hint="eastAsia"/>
        </w:rPr>
        <w:t>удосконалення</w:t>
      </w:r>
      <w:r>
        <w:t></w:t>
      </w:r>
      <w:r>
        <w:rPr>
          <w:rFonts w:hint="eastAsia"/>
        </w:rPr>
        <w:t>конституційно</w:t>
      </w:r>
      <w:r>
        <w:t></w:t>
      </w:r>
      <w:r>
        <w:rPr>
          <w:rFonts w:hint="eastAsia"/>
        </w:rPr>
        <w:t>правового</w:t>
      </w:r>
      <w:r>
        <w:t></w:t>
      </w:r>
      <w:r>
        <w:rPr>
          <w:rFonts w:hint="eastAsia"/>
        </w:rPr>
        <w:t>забезпечення</w:t>
      </w:r>
    </w:p>
    <w:p w:rsidR="0069479F" w:rsidRDefault="0069479F" w:rsidP="0069479F">
      <w:r>
        <w:rPr>
          <w:rFonts w:hint="eastAsia"/>
        </w:rPr>
        <w:t>права</w:t>
      </w:r>
      <w:r>
        <w:t></w:t>
      </w:r>
      <w:r>
        <w:rPr>
          <w:rFonts w:hint="eastAsia"/>
        </w:rPr>
        <w:t>людини</w:t>
      </w:r>
      <w:r>
        <w:t></w:t>
      </w:r>
      <w:r>
        <w:rPr>
          <w:rFonts w:hint="eastAsia"/>
        </w:rPr>
        <w:t>на</w:t>
      </w:r>
      <w:r>
        <w:t></w:t>
      </w:r>
      <w:r>
        <w:rPr>
          <w:rFonts w:hint="eastAsia"/>
        </w:rPr>
        <w:t>розвиток</w:t>
      </w:r>
      <w:r>
        <w:t></w:t>
      </w:r>
      <w:r>
        <w:rPr>
          <w:rFonts w:hint="eastAsia"/>
        </w:rPr>
        <w:t>своєї</w:t>
      </w:r>
      <w:r>
        <w:t></w:t>
      </w:r>
      <w:r>
        <w:rPr>
          <w:rFonts w:hint="eastAsia"/>
        </w:rPr>
        <w:t>особистості</w:t>
      </w:r>
      <w:r>
        <w:t></w:t>
      </w:r>
      <w:r>
        <w:rPr>
          <w:rFonts w:hint="eastAsia"/>
        </w:rPr>
        <w:t>в</w:t>
      </w:r>
      <w:r>
        <w:t></w:t>
      </w:r>
      <w:r>
        <w:rPr>
          <w:rFonts w:hint="eastAsia"/>
        </w:rPr>
        <w:t>Україні</w:t>
      </w:r>
      <w:r>
        <w:t></w:t>
      </w:r>
      <w:r>
        <w:rPr>
          <w:rFonts w:hint="eastAsia"/>
        </w:rPr>
        <w:t>пропонуємо</w:t>
      </w:r>
      <w:r>
        <w:t></w:t>
      </w:r>
    </w:p>
    <w:p w:rsidR="0069479F" w:rsidRDefault="0069479F" w:rsidP="0069479F">
      <w:r>
        <w:t></w:t>
      </w:r>
      <w:r>
        <w:t></w:t>
      </w:r>
      <w:r>
        <w:rPr>
          <w:rFonts w:hint="eastAsia"/>
        </w:rPr>
        <w:t>адекватне</w:t>
      </w:r>
      <w:r>
        <w:t></w:t>
      </w:r>
      <w:r>
        <w:rPr>
          <w:rFonts w:hint="eastAsia"/>
        </w:rPr>
        <w:t>втілення</w:t>
      </w:r>
      <w:r>
        <w:t></w:t>
      </w:r>
      <w:r>
        <w:rPr>
          <w:rFonts w:hint="eastAsia"/>
        </w:rPr>
        <w:t>права</w:t>
      </w:r>
      <w:r>
        <w:t></w:t>
      </w:r>
      <w:r>
        <w:rPr>
          <w:rFonts w:hint="eastAsia"/>
        </w:rPr>
        <w:t>людини</w:t>
      </w:r>
      <w:r>
        <w:t></w:t>
      </w:r>
      <w:r>
        <w:rPr>
          <w:rFonts w:hint="eastAsia"/>
        </w:rPr>
        <w:t>на</w:t>
      </w:r>
      <w:r>
        <w:t></w:t>
      </w:r>
      <w:r>
        <w:rPr>
          <w:rFonts w:hint="eastAsia"/>
        </w:rPr>
        <w:t>розвиток</w:t>
      </w:r>
      <w:r>
        <w:t></w:t>
      </w:r>
      <w:r>
        <w:rPr>
          <w:rFonts w:hint="eastAsia"/>
        </w:rPr>
        <w:t>своєї</w:t>
      </w:r>
      <w:r>
        <w:t></w:t>
      </w:r>
      <w:r>
        <w:rPr>
          <w:rFonts w:hint="eastAsia"/>
        </w:rPr>
        <w:t>особистості</w:t>
      </w:r>
      <w:r>
        <w:t></w:t>
      </w:r>
      <w:r>
        <w:rPr>
          <w:rFonts w:hint="eastAsia"/>
        </w:rPr>
        <w:t>в</w:t>
      </w:r>
    </w:p>
    <w:p w:rsidR="0069479F" w:rsidRDefault="0069479F" w:rsidP="0069479F">
      <w:r>
        <w:rPr>
          <w:rFonts w:hint="eastAsia"/>
        </w:rPr>
        <w:t>юридичні</w:t>
      </w:r>
      <w:r>
        <w:t></w:t>
      </w:r>
      <w:r>
        <w:rPr>
          <w:rFonts w:hint="eastAsia"/>
        </w:rPr>
        <w:t>нормативи</w:t>
      </w:r>
      <w:r>
        <w:t></w:t>
      </w:r>
      <w:r>
        <w:t></w:t>
      </w:r>
      <w:r>
        <w:rPr>
          <w:rFonts w:hint="eastAsia"/>
        </w:rPr>
        <w:t>а</w:t>
      </w:r>
      <w:r>
        <w:t></w:t>
      </w:r>
      <w:r>
        <w:rPr>
          <w:rFonts w:hint="eastAsia"/>
        </w:rPr>
        <w:t>саме</w:t>
      </w:r>
      <w:r>
        <w:t></w:t>
      </w:r>
      <w:r>
        <w:t></w:t>
      </w:r>
      <w:r>
        <w:rPr>
          <w:rFonts w:hint="eastAsia"/>
        </w:rPr>
        <w:t>закріплення</w:t>
      </w:r>
      <w:r>
        <w:t></w:t>
      </w:r>
      <w:r>
        <w:rPr>
          <w:rFonts w:hint="eastAsia"/>
        </w:rPr>
        <w:t>концептуальної</w:t>
      </w:r>
      <w:r>
        <w:t></w:t>
      </w:r>
      <w:r>
        <w:rPr>
          <w:rFonts w:hint="eastAsia"/>
        </w:rPr>
        <w:t>основи</w:t>
      </w:r>
      <w:r>
        <w:t></w:t>
      </w:r>
      <w:r>
        <w:rPr>
          <w:rFonts w:hint="eastAsia"/>
        </w:rPr>
        <w:t>права</w:t>
      </w:r>
      <w:r>
        <w:t></w:t>
      </w:r>
      <w:r>
        <w:rPr>
          <w:rFonts w:hint="eastAsia"/>
        </w:rPr>
        <w:t>на</w:t>
      </w:r>
    </w:p>
    <w:p w:rsidR="0069479F" w:rsidRDefault="0069479F" w:rsidP="0069479F">
      <w:r>
        <w:rPr>
          <w:rFonts w:hint="eastAsia"/>
        </w:rPr>
        <w:t>розвиток</w:t>
      </w:r>
      <w:r>
        <w:t></w:t>
      </w:r>
      <w:r>
        <w:rPr>
          <w:rFonts w:hint="eastAsia"/>
        </w:rPr>
        <w:t>своєї</w:t>
      </w:r>
      <w:r>
        <w:t></w:t>
      </w:r>
      <w:r>
        <w:rPr>
          <w:rFonts w:hint="eastAsia"/>
        </w:rPr>
        <w:t>особистості</w:t>
      </w:r>
      <w:r>
        <w:t></w:t>
      </w:r>
      <w:r>
        <w:rPr>
          <w:rFonts w:hint="eastAsia"/>
        </w:rPr>
        <w:t>у</w:t>
      </w:r>
      <w:r>
        <w:t></w:t>
      </w:r>
      <w:r>
        <w:rPr>
          <w:rFonts w:hint="eastAsia"/>
        </w:rPr>
        <w:t>Конституції</w:t>
      </w:r>
      <w:r>
        <w:t></w:t>
      </w:r>
      <w:r>
        <w:rPr>
          <w:rFonts w:hint="eastAsia"/>
        </w:rPr>
        <w:t>України</w:t>
      </w:r>
      <w:r>
        <w:t></w:t>
      </w:r>
      <w:r>
        <w:rPr>
          <w:rFonts w:hint="eastAsia"/>
        </w:rPr>
        <w:t>з</w:t>
      </w:r>
      <w:r>
        <w:t></w:t>
      </w:r>
      <w:r>
        <w:rPr>
          <w:rFonts w:hint="eastAsia"/>
        </w:rPr>
        <w:t>подальшою</w:t>
      </w:r>
      <w:r>
        <w:t></w:t>
      </w:r>
      <w:r>
        <w:rPr>
          <w:rFonts w:hint="eastAsia"/>
        </w:rPr>
        <w:t>деталізацією</w:t>
      </w:r>
    </w:p>
    <w:p w:rsidR="0069479F" w:rsidRDefault="0069479F" w:rsidP="0069479F">
      <w:r>
        <w:rPr>
          <w:rFonts w:hint="eastAsia"/>
        </w:rPr>
        <w:t>й</w:t>
      </w:r>
      <w:r>
        <w:t></w:t>
      </w:r>
      <w:r>
        <w:rPr>
          <w:rFonts w:hint="eastAsia"/>
        </w:rPr>
        <w:t>конкретизацією</w:t>
      </w:r>
      <w:r>
        <w:t></w:t>
      </w:r>
      <w:r>
        <w:rPr>
          <w:rFonts w:hint="eastAsia"/>
        </w:rPr>
        <w:t>у</w:t>
      </w:r>
      <w:r>
        <w:t></w:t>
      </w:r>
      <w:r>
        <w:rPr>
          <w:rFonts w:hint="eastAsia"/>
        </w:rPr>
        <w:t>поточному</w:t>
      </w:r>
      <w:r>
        <w:t></w:t>
      </w:r>
      <w:r>
        <w:rPr>
          <w:rFonts w:hint="eastAsia"/>
        </w:rPr>
        <w:t>галузевому</w:t>
      </w:r>
      <w:r>
        <w:t></w:t>
      </w:r>
      <w:r>
        <w:rPr>
          <w:rFonts w:hint="eastAsia"/>
        </w:rPr>
        <w:t>законодавстві</w:t>
      </w:r>
      <w:r>
        <w:t></w:t>
      </w:r>
      <w:r>
        <w:rPr>
          <w:rFonts w:hint="eastAsia"/>
        </w:rPr>
        <w:t>з</w:t>
      </w:r>
      <w:r>
        <w:t></w:t>
      </w:r>
      <w:r>
        <w:rPr>
          <w:rFonts w:hint="eastAsia"/>
        </w:rPr>
        <w:t>визначенням</w:t>
      </w:r>
    </w:p>
    <w:p w:rsidR="0069479F" w:rsidRDefault="0069479F" w:rsidP="0069479F">
      <w:r>
        <w:rPr>
          <w:rFonts w:hint="eastAsia"/>
        </w:rPr>
        <w:t>ефективних</w:t>
      </w:r>
      <w:r>
        <w:t></w:t>
      </w:r>
      <w:r>
        <w:rPr>
          <w:rFonts w:hint="eastAsia"/>
        </w:rPr>
        <w:t>механізмів</w:t>
      </w:r>
      <w:r>
        <w:t></w:t>
      </w:r>
      <w:r>
        <w:rPr>
          <w:rFonts w:hint="eastAsia"/>
        </w:rPr>
        <w:t>і</w:t>
      </w:r>
      <w:r>
        <w:t></w:t>
      </w:r>
      <w:r>
        <w:rPr>
          <w:rFonts w:hint="eastAsia"/>
        </w:rPr>
        <w:t>гарантій</w:t>
      </w:r>
      <w:r>
        <w:t></w:t>
      </w:r>
      <w:r>
        <w:rPr>
          <w:rFonts w:hint="eastAsia"/>
        </w:rPr>
        <w:t>його</w:t>
      </w:r>
      <w:r>
        <w:t></w:t>
      </w:r>
      <w:r>
        <w:rPr>
          <w:rFonts w:hint="eastAsia"/>
        </w:rPr>
        <w:t>реалізації</w:t>
      </w:r>
      <w:r>
        <w:t></w:t>
      </w:r>
    </w:p>
    <w:p w:rsidR="0069479F" w:rsidRDefault="0069479F" w:rsidP="0069479F">
      <w:r>
        <w:t></w:t>
      </w:r>
      <w:r>
        <w:t></w:t>
      </w:r>
      <w:r>
        <w:rPr>
          <w:rFonts w:hint="eastAsia"/>
        </w:rPr>
        <w:t>створення</w:t>
      </w:r>
      <w:r>
        <w:t></w:t>
      </w:r>
      <w:r>
        <w:rPr>
          <w:rFonts w:hint="eastAsia"/>
        </w:rPr>
        <w:t>інституційно</w:t>
      </w:r>
      <w:r>
        <w:t></w:t>
      </w:r>
      <w:r>
        <w:rPr>
          <w:rFonts w:hint="eastAsia"/>
        </w:rPr>
        <w:t>організаційного</w:t>
      </w:r>
      <w:r>
        <w:t></w:t>
      </w:r>
      <w:r>
        <w:rPr>
          <w:rFonts w:hint="eastAsia"/>
        </w:rPr>
        <w:t>механізму</w:t>
      </w:r>
      <w:r>
        <w:t></w:t>
      </w:r>
      <w:r>
        <w:rPr>
          <w:rFonts w:hint="eastAsia"/>
        </w:rPr>
        <w:t>забезпечення</w:t>
      </w:r>
    </w:p>
    <w:p w:rsidR="0069479F" w:rsidRDefault="0069479F" w:rsidP="0069479F">
      <w:r>
        <w:rPr>
          <w:rFonts w:hint="eastAsia"/>
        </w:rPr>
        <w:t>права</w:t>
      </w:r>
      <w:r>
        <w:t></w:t>
      </w:r>
      <w:r>
        <w:rPr>
          <w:rFonts w:hint="eastAsia"/>
        </w:rPr>
        <w:t>людини</w:t>
      </w:r>
      <w:r>
        <w:t></w:t>
      </w:r>
      <w:r>
        <w:rPr>
          <w:rFonts w:hint="eastAsia"/>
        </w:rPr>
        <w:t>на</w:t>
      </w:r>
      <w:r>
        <w:t></w:t>
      </w:r>
      <w:r>
        <w:rPr>
          <w:rFonts w:hint="eastAsia"/>
        </w:rPr>
        <w:t>розвиток</w:t>
      </w:r>
      <w:r>
        <w:t></w:t>
      </w:r>
      <w:r>
        <w:rPr>
          <w:rFonts w:hint="eastAsia"/>
        </w:rPr>
        <w:t>своєї</w:t>
      </w:r>
      <w:r>
        <w:t></w:t>
      </w:r>
      <w:r>
        <w:rPr>
          <w:rFonts w:hint="eastAsia"/>
        </w:rPr>
        <w:t>особистості</w:t>
      </w:r>
      <w:r>
        <w:t></w:t>
      </w:r>
      <w:r>
        <w:rPr>
          <w:rFonts w:hint="eastAsia"/>
        </w:rPr>
        <w:t>на</w:t>
      </w:r>
      <w:r>
        <w:t></w:t>
      </w:r>
      <w:r>
        <w:rPr>
          <w:rFonts w:hint="eastAsia"/>
        </w:rPr>
        <w:t>чолі</w:t>
      </w:r>
      <w:r>
        <w:t></w:t>
      </w:r>
      <w:r>
        <w:rPr>
          <w:rFonts w:hint="eastAsia"/>
        </w:rPr>
        <w:t>з</w:t>
      </w:r>
      <w:r>
        <w:t></w:t>
      </w:r>
      <w:r>
        <w:rPr>
          <w:rFonts w:hint="eastAsia"/>
        </w:rPr>
        <w:t>спеціалізованим</w:t>
      </w:r>
    </w:p>
    <w:p w:rsidR="0069479F" w:rsidRDefault="0069479F" w:rsidP="0069479F">
      <w:r>
        <w:rPr>
          <w:rFonts w:hint="eastAsia"/>
        </w:rPr>
        <w:t>органом</w:t>
      </w:r>
      <w:r>
        <w:t></w:t>
      </w:r>
      <w:r>
        <w:rPr>
          <w:rFonts w:hint="eastAsia"/>
        </w:rPr>
        <w:t>виконавчої</w:t>
      </w:r>
      <w:r>
        <w:t></w:t>
      </w:r>
      <w:r>
        <w:rPr>
          <w:rFonts w:hint="eastAsia"/>
        </w:rPr>
        <w:t>влади</w:t>
      </w:r>
      <w:r>
        <w:t></w:t>
      </w:r>
      <w:r>
        <w:t></w:t>
      </w:r>
      <w:r>
        <w:rPr>
          <w:rFonts w:hint="eastAsia"/>
        </w:rPr>
        <w:t>відповідальним</w:t>
      </w:r>
      <w:r>
        <w:t></w:t>
      </w:r>
      <w:r>
        <w:rPr>
          <w:rFonts w:hint="eastAsia"/>
        </w:rPr>
        <w:t>за</w:t>
      </w:r>
      <w:r>
        <w:t></w:t>
      </w:r>
      <w:r>
        <w:rPr>
          <w:rFonts w:hint="eastAsia"/>
        </w:rPr>
        <w:t>вироблення</w:t>
      </w:r>
      <w:r>
        <w:t></w:t>
      </w:r>
      <w:r>
        <w:rPr>
          <w:rFonts w:hint="eastAsia"/>
        </w:rPr>
        <w:t>державної</w:t>
      </w:r>
      <w:r>
        <w:t></w:t>
      </w:r>
      <w:r>
        <w:rPr>
          <w:rFonts w:hint="eastAsia"/>
        </w:rPr>
        <w:t>політики</w:t>
      </w:r>
    </w:p>
    <w:p w:rsidR="0069479F" w:rsidRDefault="0069479F" w:rsidP="0069479F">
      <w:r>
        <w:rPr>
          <w:rFonts w:hint="eastAsia"/>
        </w:rPr>
        <w:t>розвитку</w:t>
      </w:r>
      <w:r>
        <w:t></w:t>
      </w:r>
      <w:r>
        <w:t></w:t>
      </w:r>
      <w:r>
        <w:rPr>
          <w:rFonts w:hint="eastAsia"/>
        </w:rPr>
        <w:t>направлену</w:t>
      </w:r>
      <w:r>
        <w:t></w:t>
      </w:r>
      <w:r>
        <w:rPr>
          <w:rFonts w:hint="eastAsia"/>
        </w:rPr>
        <w:t>на</w:t>
      </w:r>
      <w:r>
        <w:t></w:t>
      </w:r>
      <w:r>
        <w:rPr>
          <w:rFonts w:hint="eastAsia"/>
        </w:rPr>
        <w:t>постійне</w:t>
      </w:r>
      <w:r>
        <w:t></w:t>
      </w:r>
      <w:r>
        <w:rPr>
          <w:rFonts w:hint="eastAsia"/>
        </w:rPr>
        <w:t>підвищення</w:t>
      </w:r>
      <w:r>
        <w:t></w:t>
      </w:r>
      <w:r>
        <w:rPr>
          <w:rFonts w:hint="eastAsia"/>
        </w:rPr>
        <w:t>добробуту</w:t>
      </w:r>
      <w:r>
        <w:t></w:t>
      </w:r>
      <w:r>
        <w:rPr>
          <w:rFonts w:hint="eastAsia"/>
        </w:rPr>
        <w:t>всього</w:t>
      </w:r>
      <w:r>
        <w:t></w:t>
      </w:r>
      <w:r>
        <w:rPr>
          <w:rFonts w:hint="eastAsia"/>
        </w:rPr>
        <w:t>населення</w:t>
      </w:r>
      <w:r>
        <w:t></w:t>
      </w:r>
      <w:r>
        <w:rPr>
          <w:rFonts w:hint="eastAsia"/>
        </w:rPr>
        <w:t>й</w:t>
      </w:r>
    </w:p>
    <w:p w:rsidR="0069479F" w:rsidRDefault="0069479F" w:rsidP="0069479F">
      <w:r>
        <w:rPr>
          <w:rFonts w:hint="eastAsia"/>
        </w:rPr>
        <w:t>всіх</w:t>
      </w:r>
      <w:r>
        <w:t></w:t>
      </w:r>
      <w:r>
        <w:rPr>
          <w:rFonts w:hint="eastAsia"/>
        </w:rPr>
        <w:t>окремих</w:t>
      </w:r>
      <w:r>
        <w:t></w:t>
      </w:r>
      <w:r>
        <w:rPr>
          <w:rFonts w:hint="eastAsia"/>
        </w:rPr>
        <w:t>осіб</w:t>
      </w:r>
      <w:r>
        <w:t></w:t>
      </w:r>
      <w:r>
        <w:t></w:t>
      </w:r>
      <w:r>
        <w:rPr>
          <w:rFonts w:hint="eastAsia"/>
        </w:rPr>
        <w:t>створення</w:t>
      </w:r>
      <w:r>
        <w:t></w:t>
      </w:r>
      <w:r>
        <w:rPr>
          <w:rFonts w:hint="eastAsia"/>
        </w:rPr>
        <w:t>національних</w:t>
      </w:r>
      <w:r>
        <w:t></w:t>
      </w:r>
      <w:r>
        <w:rPr>
          <w:rFonts w:hint="eastAsia"/>
        </w:rPr>
        <w:t>умов</w:t>
      </w:r>
      <w:r>
        <w:t></w:t>
      </w:r>
      <w:r>
        <w:t></w:t>
      </w:r>
      <w:r>
        <w:rPr>
          <w:rFonts w:hint="eastAsia"/>
        </w:rPr>
        <w:t>сприятливих</w:t>
      </w:r>
      <w:r>
        <w:t></w:t>
      </w:r>
      <w:r>
        <w:rPr>
          <w:rFonts w:hint="eastAsia"/>
        </w:rPr>
        <w:t>для</w:t>
      </w:r>
      <w:r>
        <w:t></w:t>
      </w:r>
      <w:r>
        <w:rPr>
          <w:rFonts w:hint="eastAsia"/>
        </w:rPr>
        <w:t>здійснення</w:t>
      </w:r>
    </w:p>
    <w:p w:rsidR="0069479F" w:rsidRDefault="0069479F" w:rsidP="0069479F">
      <w:r>
        <w:rPr>
          <w:rFonts w:hint="eastAsia"/>
        </w:rPr>
        <w:t>у</w:t>
      </w:r>
      <w:r>
        <w:t></w:t>
      </w:r>
      <w:r>
        <w:rPr>
          <w:rFonts w:hint="eastAsia"/>
        </w:rPr>
        <w:t>повному</w:t>
      </w:r>
      <w:r>
        <w:t></w:t>
      </w:r>
      <w:r>
        <w:rPr>
          <w:rFonts w:hint="eastAsia"/>
        </w:rPr>
        <w:t>обсязі</w:t>
      </w:r>
      <w:r>
        <w:t></w:t>
      </w:r>
      <w:r>
        <w:rPr>
          <w:rFonts w:hint="eastAsia"/>
        </w:rPr>
        <w:t>права</w:t>
      </w:r>
      <w:r>
        <w:t></w:t>
      </w:r>
      <w:r>
        <w:rPr>
          <w:rFonts w:hint="eastAsia"/>
        </w:rPr>
        <w:t>на</w:t>
      </w:r>
      <w:r>
        <w:t></w:t>
      </w:r>
      <w:r>
        <w:rPr>
          <w:rFonts w:hint="eastAsia"/>
        </w:rPr>
        <w:t>розвиток</w:t>
      </w:r>
      <w:r>
        <w:t></w:t>
      </w:r>
      <w:r>
        <w:rPr>
          <w:rFonts w:hint="eastAsia"/>
        </w:rPr>
        <w:t>своєї</w:t>
      </w:r>
      <w:r>
        <w:t></w:t>
      </w:r>
      <w:r>
        <w:rPr>
          <w:rFonts w:hint="eastAsia"/>
        </w:rPr>
        <w:t>особистості</w:t>
      </w:r>
      <w:r>
        <w:t></w:t>
      </w:r>
      <w:r>
        <w:t></w:t>
      </w:r>
      <w:r>
        <w:rPr>
          <w:rFonts w:hint="eastAsia"/>
        </w:rPr>
        <w:t>в</w:t>
      </w:r>
      <w:r>
        <w:t></w:t>
      </w:r>
      <w:r>
        <w:rPr>
          <w:rFonts w:hint="eastAsia"/>
        </w:rPr>
        <w:t>тому</w:t>
      </w:r>
      <w:r>
        <w:t></w:t>
      </w:r>
      <w:r>
        <w:rPr>
          <w:rFonts w:hint="eastAsia"/>
        </w:rPr>
        <w:t>числі</w:t>
      </w:r>
      <w:r>
        <w:t></w:t>
      </w:r>
    </w:p>
    <w:p w:rsidR="0069479F" w:rsidRDefault="0069479F" w:rsidP="0069479F">
      <w:r>
        <w:rPr>
          <w:rFonts w:hint="eastAsia"/>
        </w:rPr>
        <w:t>забезпечення</w:t>
      </w:r>
      <w:r>
        <w:t></w:t>
      </w:r>
      <w:r>
        <w:rPr>
          <w:rFonts w:hint="eastAsia"/>
        </w:rPr>
        <w:t>рівності</w:t>
      </w:r>
      <w:r>
        <w:t></w:t>
      </w:r>
      <w:r>
        <w:rPr>
          <w:rFonts w:hint="eastAsia"/>
        </w:rPr>
        <w:t>можливостей</w:t>
      </w:r>
      <w:r>
        <w:t></w:t>
      </w:r>
      <w:r>
        <w:rPr>
          <w:rFonts w:hint="eastAsia"/>
        </w:rPr>
        <w:t>для</w:t>
      </w:r>
      <w:r>
        <w:t></w:t>
      </w:r>
      <w:r>
        <w:rPr>
          <w:rFonts w:hint="eastAsia"/>
        </w:rPr>
        <w:t>всіх</w:t>
      </w:r>
      <w:r>
        <w:t></w:t>
      </w:r>
      <w:r>
        <w:rPr>
          <w:rFonts w:hint="eastAsia"/>
        </w:rPr>
        <w:t>у</w:t>
      </w:r>
      <w:r>
        <w:t></w:t>
      </w:r>
      <w:r>
        <w:rPr>
          <w:rFonts w:hint="eastAsia"/>
        </w:rPr>
        <w:t>тому</w:t>
      </w:r>
      <w:r>
        <w:t></w:t>
      </w:r>
      <w:r>
        <w:t></w:t>
      </w:r>
      <w:r>
        <w:rPr>
          <w:rFonts w:hint="eastAsia"/>
        </w:rPr>
        <w:t>що</w:t>
      </w:r>
      <w:r>
        <w:t></w:t>
      </w:r>
      <w:r>
        <w:rPr>
          <w:rFonts w:hint="eastAsia"/>
        </w:rPr>
        <w:t>стосується</w:t>
      </w:r>
      <w:r>
        <w:t></w:t>
      </w:r>
      <w:r>
        <w:rPr>
          <w:rFonts w:hint="eastAsia"/>
        </w:rPr>
        <w:t>доступу</w:t>
      </w:r>
    </w:p>
    <w:p w:rsidR="0069479F" w:rsidRDefault="0069479F" w:rsidP="0069479F">
      <w:r>
        <w:rPr>
          <w:rFonts w:hint="eastAsia"/>
        </w:rPr>
        <w:t>до</w:t>
      </w:r>
      <w:r>
        <w:t></w:t>
      </w:r>
      <w:r>
        <w:rPr>
          <w:rFonts w:hint="eastAsia"/>
        </w:rPr>
        <w:t>справедливого</w:t>
      </w:r>
      <w:r>
        <w:t></w:t>
      </w:r>
      <w:r>
        <w:rPr>
          <w:rFonts w:hint="eastAsia"/>
        </w:rPr>
        <w:t>розподілу</w:t>
      </w:r>
      <w:r>
        <w:t></w:t>
      </w:r>
      <w:r>
        <w:rPr>
          <w:rFonts w:hint="eastAsia"/>
        </w:rPr>
        <w:t>досягнутих</w:t>
      </w:r>
      <w:r>
        <w:t></w:t>
      </w:r>
      <w:r>
        <w:rPr>
          <w:rFonts w:hint="eastAsia"/>
        </w:rPr>
        <w:t>у</w:t>
      </w:r>
      <w:r>
        <w:t></w:t>
      </w:r>
      <w:r>
        <w:rPr>
          <w:rFonts w:hint="eastAsia"/>
        </w:rPr>
        <w:t>ході</w:t>
      </w:r>
      <w:r>
        <w:t></w:t>
      </w:r>
      <w:r>
        <w:rPr>
          <w:rFonts w:hint="eastAsia"/>
        </w:rPr>
        <w:t>розвитку</w:t>
      </w:r>
      <w:r>
        <w:t></w:t>
      </w:r>
      <w:r>
        <w:rPr>
          <w:rFonts w:hint="eastAsia"/>
        </w:rPr>
        <w:t>благ</w:t>
      </w:r>
      <w:r>
        <w:t></w:t>
      </w:r>
      <w:r>
        <w:t></w:t>
      </w:r>
      <w:r>
        <w:rPr>
          <w:rFonts w:hint="eastAsia"/>
        </w:rPr>
        <w:t>заохочення</w:t>
      </w:r>
    </w:p>
    <w:p w:rsidR="0069479F" w:rsidRDefault="0069479F" w:rsidP="0069479F">
      <w:r>
        <w:t></w:t>
      </w:r>
      <w:r>
        <w:t></w:t>
      </w:r>
      <w:r>
        <w:t></w:t>
      </w:r>
    </w:p>
    <w:p w:rsidR="0069479F" w:rsidRDefault="0069479F" w:rsidP="0069479F">
      <w:r>
        <w:rPr>
          <w:rFonts w:hint="eastAsia"/>
        </w:rPr>
        <w:t>участі</w:t>
      </w:r>
      <w:r>
        <w:t></w:t>
      </w:r>
      <w:r>
        <w:rPr>
          <w:rFonts w:hint="eastAsia"/>
        </w:rPr>
        <w:t>населення</w:t>
      </w:r>
      <w:r>
        <w:t></w:t>
      </w:r>
      <w:r>
        <w:rPr>
          <w:rFonts w:hint="eastAsia"/>
        </w:rPr>
        <w:t>у</w:t>
      </w:r>
      <w:r>
        <w:t></w:t>
      </w:r>
      <w:r>
        <w:rPr>
          <w:rFonts w:hint="eastAsia"/>
        </w:rPr>
        <w:t>всіх</w:t>
      </w:r>
      <w:r>
        <w:t></w:t>
      </w:r>
      <w:r>
        <w:rPr>
          <w:rFonts w:hint="eastAsia"/>
        </w:rPr>
        <w:t>процесах</w:t>
      </w:r>
      <w:r>
        <w:t></w:t>
      </w:r>
      <w:r>
        <w:rPr>
          <w:rFonts w:hint="eastAsia"/>
        </w:rPr>
        <w:t>і</w:t>
      </w:r>
      <w:r>
        <w:t></w:t>
      </w:r>
      <w:r>
        <w:rPr>
          <w:rFonts w:hint="eastAsia"/>
        </w:rPr>
        <w:t>сферах</w:t>
      </w:r>
      <w:r>
        <w:t></w:t>
      </w:r>
      <w:r>
        <w:rPr>
          <w:rFonts w:hint="eastAsia"/>
        </w:rPr>
        <w:t>управління</w:t>
      </w:r>
      <w:r>
        <w:t></w:t>
      </w:r>
      <w:r>
        <w:rPr>
          <w:rFonts w:hint="eastAsia"/>
        </w:rPr>
        <w:t>в</w:t>
      </w:r>
      <w:r>
        <w:t></w:t>
      </w:r>
      <w:r>
        <w:rPr>
          <w:rFonts w:hint="eastAsia"/>
        </w:rPr>
        <w:t>якості</w:t>
      </w:r>
      <w:r>
        <w:t></w:t>
      </w:r>
      <w:r>
        <w:rPr>
          <w:rFonts w:hint="eastAsia"/>
        </w:rPr>
        <w:t>важливого</w:t>
      </w:r>
    </w:p>
    <w:p w:rsidR="0069479F" w:rsidRDefault="0069479F" w:rsidP="0069479F">
      <w:r>
        <w:rPr>
          <w:rFonts w:hint="eastAsia"/>
        </w:rPr>
        <w:t>фактору</w:t>
      </w:r>
      <w:r>
        <w:t></w:t>
      </w:r>
      <w:r>
        <w:rPr>
          <w:rFonts w:hint="eastAsia"/>
        </w:rPr>
        <w:t>процесу</w:t>
      </w:r>
      <w:r>
        <w:t></w:t>
      </w:r>
      <w:r>
        <w:rPr>
          <w:rFonts w:hint="eastAsia"/>
        </w:rPr>
        <w:t>розвитку</w:t>
      </w:r>
      <w:r>
        <w:t></w:t>
      </w:r>
    </w:p>
    <w:p w:rsidR="0069479F" w:rsidRDefault="0069479F" w:rsidP="0069479F">
      <w:r>
        <w:t></w:t>
      </w:r>
      <w:r>
        <w:t></w:t>
      </w:r>
      <w:r>
        <w:rPr>
          <w:rFonts w:hint="eastAsia"/>
        </w:rPr>
        <w:t>удосконалення</w:t>
      </w:r>
      <w:r>
        <w:t></w:t>
      </w:r>
      <w:r>
        <w:rPr>
          <w:rFonts w:hint="eastAsia"/>
        </w:rPr>
        <w:t>процесу</w:t>
      </w:r>
      <w:r>
        <w:t></w:t>
      </w:r>
      <w:r>
        <w:rPr>
          <w:rFonts w:hint="eastAsia"/>
        </w:rPr>
        <w:t>формування</w:t>
      </w:r>
      <w:r>
        <w:t></w:t>
      </w:r>
      <w:r>
        <w:rPr>
          <w:rFonts w:hint="eastAsia"/>
        </w:rPr>
        <w:t>й</w:t>
      </w:r>
      <w:r>
        <w:t></w:t>
      </w:r>
      <w:r>
        <w:rPr>
          <w:rFonts w:hint="eastAsia"/>
        </w:rPr>
        <w:t>реалізації</w:t>
      </w:r>
      <w:r>
        <w:t></w:t>
      </w:r>
      <w:r>
        <w:rPr>
          <w:rFonts w:hint="eastAsia"/>
        </w:rPr>
        <w:t>за</w:t>
      </w:r>
      <w:r>
        <w:t></w:t>
      </w:r>
      <w:r>
        <w:rPr>
          <w:rFonts w:hint="eastAsia"/>
        </w:rPr>
        <w:t>участі</w:t>
      </w:r>
      <w:r>
        <w:t></w:t>
      </w:r>
      <w:r>
        <w:rPr>
          <w:rFonts w:hint="eastAsia"/>
        </w:rPr>
        <w:t>всіх</w:t>
      </w:r>
      <w:r>
        <w:t></w:t>
      </w:r>
      <w:r>
        <w:rPr>
          <w:rFonts w:hint="eastAsia"/>
        </w:rPr>
        <w:t>членів</w:t>
      </w:r>
    </w:p>
    <w:p w:rsidR="0069479F" w:rsidRDefault="0069479F" w:rsidP="0069479F">
      <w:r>
        <w:rPr>
          <w:rFonts w:hint="eastAsia"/>
        </w:rPr>
        <w:t>суспільства</w:t>
      </w:r>
      <w:r>
        <w:t></w:t>
      </w:r>
      <w:r>
        <w:rPr>
          <w:rFonts w:hint="eastAsia"/>
        </w:rPr>
        <w:t>концепції</w:t>
      </w:r>
      <w:r>
        <w:t></w:t>
      </w:r>
      <w:r>
        <w:rPr>
          <w:rFonts w:hint="eastAsia"/>
        </w:rPr>
        <w:t>і</w:t>
      </w:r>
      <w:r>
        <w:t></w:t>
      </w:r>
      <w:r>
        <w:rPr>
          <w:rFonts w:hint="eastAsia"/>
        </w:rPr>
        <w:t>довгострокових</w:t>
      </w:r>
      <w:r>
        <w:t></w:t>
      </w:r>
      <w:r>
        <w:rPr>
          <w:rFonts w:hint="eastAsia"/>
        </w:rPr>
        <w:t>планів</w:t>
      </w:r>
      <w:r>
        <w:t></w:t>
      </w:r>
      <w:r>
        <w:rPr>
          <w:rFonts w:hint="eastAsia"/>
        </w:rPr>
        <w:t>переходу</w:t>
      </w:r>
      <w:r>
        <w:t></w:t>
      </w:r>
      <w:r>
        <w:rPr>
          <w:rFonts w:hint="eastAsia"/>
        </w:rPr>
        <w:t>країни</w:t>
      </w:r>
      <w:r>
        <w:t></w:t>
      </w:r>
      <w:r>
        <w:rPr>
          <w:rFonts w:hint="eastAsia"/>
        </w:rPr>
        <w:t>до</w:t>
      </w:r>
      <w:r>
        <w:t></w:t>
      </w:r>
      <w:r>
        <w:rPr>
          <w:rFonts w:hint="eastAsia"/>
        </w:rPr>
        <w:t>сталого</w:t>
      </w:r>
    </w:p>
    <w:p w:rsidR="0069479F" w:rsidRDefault="0069479F" w:rsidP="0069479F">
      <w:r>
        <w:rPr>
          <w:rFonts w:hint="eastAsia"/>
        </w:rPr>
        <w:t>розвитку</w:t>
      </w:r>
      <w:r>
        <w:t></w:t>
      </w:r>
      <w:r>
        <w:rPr>
          <w:rFonts w:hint="eastAsia"/>
        </w:rPr>
        <w:t>як</w:t>
      </w:r>
      <w:r>
        <w:t></w:t>
      </w:r>
      <w:r>
        <w:rPr>
          <w:rFonts w:hint="eastAsia"/>
        </w:rPr>
        <w:t>необхідної</w:t>
      </w:r>
      <w:r>
        <w:t></w:t>
      </w:r>
      <w:r>
        <w:rPr>
          <w:rFonts w:hint="eastAsia"/>
        </w:rPr>
        <w:t>передумови</w:t>
      </w:r>
      <w:r>
        <w:t></w:t>
      </w:r>
      <w:r>
        <w:rPr>
          <w:rFonts w:hint="eastAsia"/>
        </w:rPr>
        <w:t>фактичного</w:t>
      </w:r>
      <w:r>
        <w:t></w:t>
      </w:r>
      <w:r>
        <w:rPr>
          <w:rFonts w:hint="eastAsia"/>
        </w:rPr>
        <w:t>визнання</w:t>
      </w:r>
      <w:r>
        <w:t></w:t>
      </w:r>
      <w:r>
        <w:rPr>
          <w:rFonts w:hint="eastAsia"/>
        </w:rPr>
        <w:t>й</w:t>
      </w:r>
      <w:r>
        <w:t></w:t>
      </w:r>
      <w:r>
        <w:rPr>
          <w:rFonts w:hint="eastAsia"/>
        </w:rPr>
        <w:t>забезпечення</w:t>
      </w:r>
    </w:p>
    <w:p w:rsidR="0069479F" w:rsidRDefault="0069479F" w:rsidP="0069479F">
      <w:r>
        <w:rPr>
          <w:rFonts w:hint="eastAsia"/>
        </w:rPr>
        <w:t>реалізації</w:t>
      </w:r>
      <w:r>
        <w:t></w:t>
      </w:r>
      <w:r>
        <w:rPr>
          <w:rFonts w:hint="eastAsia"/>
        </w:rPr>
        <w:t>права</w:t>
      </w:r>
      <w:r>
        <w:t></w:t>
      </w:r>
      <w:r>
        <w:rPr>
          <w:rFonts w:hint="eastAsia"/>
        </w:rPr>
        <w:t>людини</w:t>
      </w:r>
      <w:r>
        <w:t></w:t>
      </w:r>
      <w:r>
        <w:rPr>
          <w:rFonts w:hint="eastAsia"/>
        </w:rPr>
        <w:t>на</w:t>
      </w:r>
      <w:r>
        <w:t></w:t>
      </w:r>
      <w:r>
        <w:rPr>
          <w:rFonts w:hint="eastAsia"/>
        </w:rPr>
        <w:t>розвиток</w:t>
      </w:r>
      <w:r>
        <w:t></w:t>
      </w:r>
      <w:r>
        <w:rPr>
          <w:rFonts w:hint="eastAsia"/>
        </w:rPr>
        <w:t>своєї</w:t>
      </w:r>
      <w:r>
        <w:t></w:t>
      </w:r>
      <w:r>
        <w:rPr>
          <w:rFonts w:hint="eastAsia"/>
        </w:rPr>
        <w:t>особистості</w:t>
      </w:r>
      <w:r>
        <w:t></w:t>
      </w:r>
      <w:r>
        <w:t></w:t>
      </w:r>
      <w:r>
        <w:rPr>
          <w:rFonts w:hint="eastAsia"/>
        </w:rPr>
        <w:t>для</w:t>
      </w:r>
      <w:r>
        <w:t></w:t>
      </w:r>
      <w:r>
        <w:rPr>
          <w:rFonts w:hint="eastAsia"/>
        </w:rPr>
        <w:t>чого</w:t>
      </w:r>
    </w:p>
    <w:p w:rsidR="0069479F" w:rsidRDefault="0069479F" w:rsidP="0069479F">
      <w:r>
        <w:rPr>
          <w:rFonts w:hint="eastAsia"/>
        </w:rPr>
        <w:t>упорядкувати</w:t>
      </w:r>
      <w:r>
        <w:t></w:t>
      </w:r>
      <w:r>
        <w:rPr>
          <w:rFonts w:hint="eastAsia"/>
        </w:rPr>
        <w:t>нормативно</w:t>
      </w:r>
      <w:r>
        <w:t></w:t>
      </w:r>
      <w:r>
        <w:rPr>
          <w:rFonts w:hint="eastAsia"/>
        </w:rPr>
        <w:t>правове</w:t>
      </w:r>
      <w:r>
        <w:t></w:t>
      </w:r>
      <w:r>
        <w:rPr>
          <w:rFonts w:hint="eastAsia"/>
        </w:rPr>
        <w:t>регулювання</w:t>
      </w:r>
      <w:r>
        <w:t></w:t>
      </w:r>
      <w:r>
        <w:rPr>
          <w:rFonts w:hint="eastAsia"/>
        </w:rPr>
        <w:t>складових</w:t>
      </w:r>
      <w:r>
        <w:t></w:t>
      </w:r>
      <w:r>
        <w:rPr>
          <w:rFonts w:hint="eastAsia"/>
        </w:rPr>
        <w:t>сталого</w:t>
      </w:r>
      <w:r>
        <w:t></w:t>
      </w:r>
      <w:r>
        <w:rPr>
          <w:rFonts w:hint="eastAsia"/>
        </w:rPr>
        <w:t>розвитку</w:t>
      </w:r>
      <w:r>
        <w:t></w:t>
      </w:r>
    </w:p>
    <w:p w:rsidR="0069479F" w:rsidRDefault="0069479F" w:rsidP="0069479F">
      <w:r>
        <w:rPr>
          <w:rFonts w:hint="eastAsia"/>
        </w:rPr>
        <w:t>здійснити</w:t>
      </w:r>
      <w:r>
        <w:t></w:t>
      </w:r>
      <w:r>
        <w:rPr>
          <w:rFonts w:hint="eastAsia"/>
        </w:rPr>
        <w:t>інституційну</w:t>
      </w:r>
      <w:r>
        <w:t></w:t>
      </w:r>
      <w:r>
        <w:rPr>
          <w:rFonts w:hint="eastAsia"/>
        </w:rPr>
        <w:t>модернізацію</w:t>
      </w:r>
      <w:r>
        <w:t></w:t>
      </w:r>
      <w:r>
        <w:rPr>
          <w:rFonts w:hint="eastAsia"/>
        </w:rPr>
        <w:t>системи</w:t>
      </w:r>
      <w:r>
        <w:t></w:t>
      </w:r>
      <w:r>
        <w:rPr>
          <w:rFonts w:hint="eastAsia"/>
        </w:rPr>
        <w:t>державного</w:t>
      </w:r>
      <w:r>
        <w:t></w:t>
      </w:r>
      <w:r>
        <w:rPr>
          <w:rFonts w:hint="eastAsia"/>
        </w:rPr>
        <w:t>управління</w:t>
      </w:r>
      <w:r>
        <w:t></w:t>
      </w:r>
    </w:p>
    <w:p w:rsidR="0069479F" w:rsidRDefault="0069479F" w:rsidP="0069479F">
      <w:r>
        <w:rPr>
          <w:rFonts w:hint="eastAsia"/>
        </w:rPr>
        <w:t>активізувати</w:t>
      </w:r>
      <w:r>
        <w:t></w:t>
      </w:r>
      <w:r>
        <w:rPr>
          <w:rFonts w:hint="eastAsia"/>
        </w:rPr>
        <w:t>формування</w:t>
      </w:r>
      <w:r>
        <w:t></w:t>
      </w:r>
      <w:r>
        <w:rPr>
          <w:rFonts w:hint="eastAsia"/>
        </w:rPr>
        <w:t>громадянських</w:t>
      </w:r>
      <w:r>
        <w:t></w:t>
      </w:r>
      <w:r>
        <w:rPr>
          <w:rFonts w:hint="eastAsia"/>
        </w:rPr>
        <w:t>та</w:t>
      </w:r>
      <w:r>
        <w:t></w:t>
      </w:r>
      <w:r>
        <w:rPr>
          <w:rFonts w:hint="eastAsia"/>
        </w:rPr>
        <w:t>консультативних</w:t>
      </w:r>
      <w:r>
        <w:t></w:t>
      </w:r>
      <w:r>
        <w:rPr>
          <w:rFonts w:hint="eastAsia"/>
        </w:rPr>
        <w:t>інститутів</w:t>
      </w:r>
      <w:r>
        <w:t></w:t>
      </w:r>
      <w:r>
        <w:rPr>
          <w:rFonts w:hint="eastAsia"/>
        </w:rPr>
        <w:t>і</w:t>
      </w:r>
    </w:p>
    <w:p w:rsidR="0069479F" w:rsidRDefault="0069479F" w:rsidP="0069479F">
      <w:r>
        <w:rPr>
          <w:rFonts w:hint="eastAsia"/>
        </w:rPr>
        <w:t>організацій</w:t>
      </w:r>
      <w:r>
        <w:t></w:t>
      </w:r>
      <w:r>
        <w:rPr>
          <w:rFonts w:hint="eastAsia"/>
        </w:rPr>
        <w:t>для</w:t>
      </w:r>
      <w:r>
        <w:t></w:t>
      </w:r>
      <w:r>
        <w:rPr>
          <w:rFonts w:hint="eastAsia"/>
        </w:rPr>
        <w:t>забезпечення</w:t>
      </w:r>
      <w:r>
        <w:t></w:t>
      </w:r>
      <w:r>
        <w:rPr>
          <w:rFonts w:hint="eastAsia"/>
        </w:rPr>
        <w:t>суспільного</w:t>
      </w:r>
      <w:r>
        <w:t></w:t>
      </w:r>
      <w:r>
        <w:rPr>
          <w:rFonts w:hint="eastAsia"/>
        </w:rPr>
        <w:t>діалогу</w:t>
      </w:r>
      <w:r>
        <w:t></w:t>
      </w:r>
      <w:r>
        <w:rPr>
          <w:rFonts w:hint="eastAsia"/>
        </w:rPr>
        <w:t>на</w:t>
      </w:r>
      <w:r>
        <w:t></w:t>
      </w:r>
      <w:r>
        <w:rPr>
          <w:rFonts w:hint="eastAsia"/>
        </w:rPr>
        <w:t>всіх</w:t>
      </w:r>
      <w:r>
        <w:t></w:t>
      </w:r>
      <w:r>
        <w:rPr>
          <w:rFonts w:hint="eastAsia"/>
        </w:rPr>
        <w:t>стадіях</w:t>
      </w:r>
      <w:r>
        <w:t></w:t>
      </w:r>
      <w:r>
        <w:rPr>
          <w:rFonts w:hint="eastAsia"/>
        </w:rPr>
        <w:t>розробки</w:t>
      </w:r>
    </w:p>
    <w:p w:rsidR="0069479F" w:rsidRPr="0069479F" w:rsidRDefault="0069479F" w:rsidP="0069479F">
      <w:r>
        <w:rPr>
          <w:rFonts w:hint="eastAsia"/>
        </w:rPr>
        <w:t>адміністративних</w:t>
      </w:r>
      <w:r>
        <w:t></w:t>
      </w:r>
      <w:r>
        <w:rPr>
          <w:rFonts w:hint="eastAsia"/>
        </w:rPr>
        <w:t>рішень</w:t>
      </w:r>
      <w:r>
        <w:t></w:t>
      </w:r>
      <w:r>
        <w:t></w:t>
      </w:r>
      <w:r>
        <w:rPr>
          <w:rFonts w:hint="eastAsia"/>
        </w:rPr>
        <w:t>пов’язаних</w:t>
      </w:r>
      <w:r>
        <w:t></w:t>
      </w:r>
      <w:r>
        <w:rPr>
          <w:rFonts w:hint="eastAsia"/>
        </w:rPr>
        <w:t>з</w:t>
      </w:r>
      <w:r>
        <w:t></w:t>
      </w:r>
      <w:r>
        <w:rPr>
          <w:rFonts w:hint="eastAsia"/>
        </w:rPr>
        <w:t>питаннями</w:t>
      </w:r>
      <w:r>
        <w:t></w:t>
      </w:r>
      <w:r>
        <w:rPr>
          <w:rFonts w:hint="eastAsia"/>
        </w:rPr>
        <w:t>сталого</w:t>
      </w:r>
      <w:r>
        <w:t></w:t>
      </w:r>
      <w:r>
        <w:rPr>
          <w:rFonts w:hint="eastAsia"/>
        </w:rPr>
        <w:t>розвитку</w:t>
      </w:r>
      <w:r>
        <w:t></w:t>
      </w:r>
    </w:p>
    <w:sectPr w:rsidR="0069479F" w:rsidRPr="0069479F"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A9D" w:rsidRDefault="00D05A9D">
      <w:pPr>
        <w:spacing w:after="0" w:line="240" w:lineRule="auto"/>
      </w:pPr>
      <w:r>
        <w:separator/>
      </w:r>
    </w:p>
  </w:endnote>
  <w:endnote w:type="continuationSeparator" w:id="0">
    <w:p w:rsidR="00D05A9D" w:rsidRDefault="00D05A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9D" w:rsidRDefault="00D05A9D">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05A9D" w:rsidRDefault="00D05A9D">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9D" w:rsidRDefault="00D05A9D">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05A9D" w:rsidRDefault="00D05A9D">
                <w:pPr>
                  <w:spacing w:line="240" w:lineRule="auto"/>
                </w:pPr>
                <w:fldSimple w:instr=" PAGE \* MERGEFORMAT ">
                  <w:r w:rsidR="0069479F" w:rsidRPr="0069479F">
                    <w:rPr>
                      <w:rStyle w:val="afffff9"/>
                      <w:noProof/>
                    </w:rPr>
                    <w:t>30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A9D" w:rsidRDefault="00D05A9D"/>
    <w:p w:rsidR="00D05A9D" w:rsidRDefault="00D05A9D"/>
    <w:p w:rsidR="00D05A9D" w:rsidRDefault="00D05A9D"/>
    <w:p w:rsidR="00D05A9D" w:rsidRDefault="00D05A9D"/>
    <w:p w:rsidR="00D05A9D" w:rsidRDefault="00D05A9D"/>
    <w:p w:rsidR="00D05A9D" w:rsidRDefault="00D05A9D"/>
    <w:p w:rsidR="00D05A9D" w:rsidRDefault="00D05A9D">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05A9D" w:rsidRDefault="00D05A9D">
                  <w:pPr>
                    <w:spacing w:line="240" w:lineRule="auto"/>
                  </w:pPr>
                  <w:fldSimple w:instr=" PAGE \* MERGEFORMAT ">
                    <w:r w:rsidRPr="00BC0F86">
                      <w:rPr>
                        <w:rStyle w:val="afffff9"/>
                        <w:b w:val="0"/>
                        <w:bCs w:val="0"/>
                        <w:noProof/>
                      </w:rPr>
                      <w:t>6</w:t>
                    </w:r>
                  </w:fldSimple>
                </w:p>
              </w:txbxContent>
            </v:textbox>
            <w10:wrap anchorx="page" anchory="page"/>
          </v:shape>
        </w:pict>
      </w:r>
    </w:p>
    <w:p w:rsidR="00D05A9D" w:rsidRDefault="00D05A9D"/>
    <w:p w:rsidR="00D05A9D" w:rsidRDefault="00D05A9D"/>
    <w:p w:rsidR="00D05A9D" w:rsidRDefault="00D05A9D">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05A9D" w:rsidRDefault="00D05A9D"/>
                <w:p w:rsidR="00D05A9D" w:rsidRDefault="00D05A9D">
                  <w:pPr>
                    <w:pStyle w:val="1ffffff7"/>
                    <w:spacing w:line="240" w:lineRule="auto"/>
                  </w:pPr>
                  <w:fldSimple w:instr=" PAGE \* MERGEFORMAT ">
                    <w:r w:rsidRPr="00BC0F86">
                      <w:rPr>
                        <w:rStyle w:val="3b"/>
                        <w:noProof/>
                      </w:rPr>
                      <w:t>6</w:t>
                    </w:r>
                  </w:fldSimple>
                </w:p>
              </w:txbxContent>
            </v:textbox>
            <w10:wrap anchorx="page" anchory="page"/>
          </v:shape>
        </w:pict>
      </w:r>
    </w:p>
    <w:p w:rsidR="00D05A9D" w:rsidRDefault="00D05A9D"/>
    <w:p w:rsidR="00D05A9D" w:rsidRDefault="00D05A9D">
      <w:pPr>
        <w:rPr>
          <w:sz w:val="2"/>
          <w:szCs w:val="2"/>
        </w:rPr>
      </w:pPr>
    </w:p>
    <w:p w:rsidR="00D05A9D" w:rsidRDefault="00D05A9D"/>
    <w:p w:rsidR="00D05A9D" w:rsidRDefault="00D05A9D">
      <w:pPr>
        <w:spacing w:after="0" w:line="240" w:lineRule="auto"/>
      </w:pPr>
    </w:p>
  </w:footnote>
  <w:footnote w:type="continuationSeparator" w:id="0">
    <w:p w:rsidR="00D05A9D" w:rsidRDefault="00D05A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9D" w:rsidRPr="005856C0" w:rsidRDefault="00D05A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97DD2-CCC5-4FDA-A5A6-C6D7000D5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1482</TotalTime>
  <Pages>30</Pages>
  <Words>5770</Words>
  <Characters>32891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2022-03-04T18:09:00Z</dcterms:created>
  <dcterms:modified xsi:type="dcterms:W3CDTF">2022-03-08T07:10:00Z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