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2599" w14:textId="6063225B" w:rsidR="00B94FD4" w:rsidRDefault="00D465AC" w:rsidP="00D465AC">
      <w:pPr>
        <w:rPr>
          <w:rFonts w:ascii="Times New Roman" w:eastAsia="Arial Unicode MS" w:hAnsi="Times New Roman" w:cs="Times New Roman"/>
          <w:b/>
          <w:bCs/>
          <w:color w:val="000000"/>
          <w:kern w:val="0"/>
          <w:sz w:val="28"/>
          <w:szCs w:val="28"/>
          <w:lang w:eastAsia="ru-RU" w:bidi="uk-UA"/>
        </w:rPr>
      </w:pPr>
      <w:r w:rsidRPr="00D465AC">
        <w:rPr>
          <w:rFonts w:ascii="Times New Roman" w:eastAsia="Arial Unicode MS" w:hAnsi="Times New Roman" w:cs="Times New Roman" w:hint="eastAsia"/>
          <w:b/>
          <w:bCs/>
          <w:color w:val="000000"/>
          <w:kern w:val="0"/>
          <w:sz w:val="28"/>
          <w:szCs w:val="28"/>
          <w:lang w:eastAsia="ru-RU" w:bidi="uk-UA"/>
        </w:rPr>
        <w:t>Комарова</w:t>
      </w:r>
      <w:r w:rsidRPr="00D465AC">
        <w:rPr>
          <w:rFonts w:ascii="Times New Roman" w:eastAsia="Arial Unicode MS" w:hAnsi="Times New Roman" w:cs="Times New Roman"/>
          <w:b/>
          <w:bCs/>
          <w:color w:val="000000"/>
          <w:kern w:val="0"/>
          <w:sz w:val="28"/>
          <w:szCs w:val="28"/>
          <w:lang w:eastAsia="ru-RU" w:bidi="uk-UA"/>
        </w:rPr>
        <w:t xml:space="preserve"> </w:t>
      </w:r>
      <w:r w:rsidRPr="00D465AC">
        <w:rPr>
          <w:rFonts w:ascii="Times New Roman" w:eastAsia="Arial Unicode MS" w:hAnsi="Times New Roman" w:cs="Times New Roman" w:hint="eastAsia"/>
          <w:b/>
          <w:bCs/>
          <w:color w:val="000000"/>
          <w:kern w:val="0"/>
          <w:sz w:val="28"/>
          <w:szCs w:val="28"/>
          <w:lang w:eastAsia="ru-RU" w:bidi="uk-UA"/>
        </w:rPr>
        <w:t>Антонина</w:t>
      </w:r>
      <w:r w:rsidRPr="00D465AC">
        <w:rPr>
          <w:rFonts w:ascii="Times New Roman" w:eastAsia="Arial Unicode MS" w:hAnsi="Times New Roman" w:cs="Times New Roman"/>
          <w:b/>
          <w:bCs/>
          <w:color w:val="000000"/>
          <w:kern w:val="0"/>
          <w:sz w:val="28"/>
          <w:szCs w:val="28"/>
          <w:lang w:eastAsia="ru-RU" w:bidi="uk-UA"/>
        </w:rPr>
        <w:t xml:space="preserve"> </w:t>
      </w:r>
      <w:r w:rsidRPr="00D465AC">
        <w:rPr>
          <w:rFonts w:ascii="Times New Roman" w:eastAsia="Arial Unicode MS" w:hAnsi="Times New Roman" w:cs="Times New Roman" w:hint="eastAsia"/>
          <w:b/>
          <w:bCs/>
          <w:color w:val="000000"/>
          <w:kern w:val="0"/>
          <w:sz w:val="28"/>
          <w:szCs w:val="28"/>
          <w:lang w:eastAsia="ru-RU" w:bidi="uk-UA"/>
        </w:rPr>
        <w:t>Владиславовна</w:t>
      </w:r>
      <w:r>
        <w:rPr>
          <w:rFonts w:ascii="Times New Roman" w:eastAsia="Arial Unicode MS" w:hAnsi="Times New Roman" w:cs="Times New Roman" w:hint="eastAsia"/>
          <w:b/>
          <w:bCs/>
          <w:color w:val="000000"/>
          <w:kern w:val="0"/>
          <w:sz w:val="28"/>
          <w:szCs w:val="28"/>
          <w:lang w:eastAsia="ru-RU" w:bidi="uk-UA"/>
        </w:rPr>
        <w:t xml:space="preserve"> </w:t>
      </w:r>
      <w:r w:rsidRPr="00D465AC">
        <w:rPr>
          <w:rFonts w:ascii="Times New Roman" w:eastAsia="Arial Unicode MS" w:hAnsi="Times New Roman" w:cs="Times New Roman" w:hint="eastAsia"/>
          <w:b/>
          <w:bCs/>
          <w:color w:val="000000"/>
          <w:kern w:val="0"/>
          <w:sz w:val="28"/>
          <w:szCs w:val="28"/>
          <w:lang w:eastAsia="ru-RU" w:bidi="uk-UA"/>
        </w:rPr>
        <w:t>Методы</w:t>
      </w:r>
      <w:r w:rsidRPr="00D465AC">
        <w:rPr>
          <w:rFonts w:ascii="Times New Roman" w:eastAsia="Arial Unicode MS" w:hAnsi="Times New Roman" w:cs="Times New Roman"/>
          <w:b/>
          <w:bCs/>
          <w:color w:val="000000"/>
          <w:kern w:val="0"/>
          <w:sz w:val="28"/>
          <w:szCs w:val="28"/>
          <w:lang w:eastAsia="ru-RU" w:bidi="uk-UA"/>
        </w:rPr>
        <w:t xml:space="preserve"> </w:t>
      </w:r>
      <w:r w:rsidRPr="00D465AC">
        <w:rPr>
          <w:rFonts w:ascii="Times New Roman" w:eastAsia="Arial Unicode MS" w:hAnsi="Times New Roman" w:cs="Times New Roman" w:hint="eastAsia"/>
          <w:b/>
          <w:bCs/>
          <w:color w:val="000000"/>
          <w:kern w:val="0"/>
          <w:sz w:val="28"/>
          <w:szCs w:val="28"/>
          <w:lang w:eastAsia="ru-RU" w:bidi="uk-UA"/>
        </w:rPr>
        <w:t>повышения</w:t>
      </w:r>
      <w:r w:rsidRPr="00D465AC">
        <w:rPr>
          <w:rFonts w:ascii="Times New Roman" w:eastAsia="Arial Unicode MS" w:hAnsi="Times New Roman" w:cs="Times New Roman"/>
          <w:b/>
          <w:bCs/>
          <w:color w:val="000000"/>
          <w:kern w:val="0"/>
          <w:sz w:val="28"/>
          <w:szCs w:val="28"/>
          <w:lang w:eastAsia="ru-RU" w:bidi="uk-UA"/>
        </w:rPr>
        <w:t xml:space="preserve"> </w:t>
      </w:r>
      <w:r w:rsidRPr="00D465AC">
        <w:rPr>
          <w:rFonts w:ascii="Times New Roman" w:eastAsia="Arial Unicode MS" w:hAnsi="Times New Roman" w:cs="Times New Roman" w:hint="eastAsia"/>
          <w:b/>
          <w:bCs/>
          <w:color w:val="000000"/>
          <w:kern w:val="0"/>
          <w:sz w:val="28"/>
          <w:szCs w:val="28"/>
          <w:lang w:eastAsia="ru-RU" w:bidi="uk-UA"/>
        </w:rPr>
        <w:t>безопасности</w:t>
      </w:r>
      <w:r w:rsidRPr="00D465AC">
        <w:rPr>
          <w:rFonts w:ascii="Times New Roman" w:eastAsia="Arial Unicode MS" w:hAnsi="Times New Roman" w:cs="Times New Roman"/>
          <w:b/>
          <w:bCs/>
          <w:color w:val="000000"/>
          <w:kern w:val="0"/>
          <w:sz w:val="28"/>
          <w:szCs w:val="28"/>
          <w:lang w:eastAsia="ru-RU" w:bidi="uk-UA"/>
        </w:rPr>
        <w:t xml:space="preserve"> </w:t>
      </w:r>
      <w:r w:rsidRPr="00D465AC">
        <w:rPr>
          <w:rFonts w:ascii="Times New Roman" w:eastAsia="Arial Unicode MS" w:hAnsi="Times New Roman" w:cs="Times New Roman" w:hint="eastAsia"/>
          <w:b/>
          <w:bCs/>
          <w:color w:val="000000"/>
          <w:kern w:val="0"/>
          <w:sz w:val="28"/>
          <w:szCs w:val="28"/>
          <w:lang w:eastAsia="ru-RU" w:bidi="uk-UA"/>
        </w:rPr>
        <w:t>комбинированных</w:t>
      </w:r>
      <w:r w:rsidRPr="00D465AC">
        <w:rPr>
          <w:rFonts w:ascii="Times New Roman" w:eastAsia="Arial Unicode MS" w:hAnsi="Times New Roman" w:cs="Times New Roman"/>
          <w:b/>
          <w:bCs/>
          <w:color w:val="000000"/>
          <w:kern w:val="0"/>
          <w:sz w:val="28"/>
          <w:szCs w:val="28"/>
          <w:lang w:eastAsia="ru-RU" w:bidi="uk-UA"/>
        </w:rPr>
        <w:t xml:space="preserve"> </w:t>
      </w:r>
      <w:r w:rsidRPr="00D465AC">
        <w:rPr>
          <w:rFonts w:ascii="Times New Roman" w:eastAsia="Arial Unicode MS" w:hAnsi="Times New Roman" w:cs="Times New Roman" w:hint="eastAsia"/>
          <w:b/>
          <w:bCs/>
          <w:color w:val="000000"/>
          <w:kern w:val="0"/>
          <w:sz w:val="28"/>
          <w:szCs w:val="28"/>
          <w:lang w:eastAsia="ru-RU" w:bidi="uk-UA"/>
        </w:rPr>
        <w:t>схем</w:t>
      </w:r>
      <w:r w:rsidRPr="00D465AC">
        <w:rPr>
          <w:rFonts w:ascii="Times New Roman" w:eastAsia="Arial Unicode MS" w:hAnsi="Times New Roman" w:cs="Times New Roman"/>
          <w:b/>
          <w:bCs/>
          <w:color w:val="000000"/>
          <w:kern w:val="0"/>
          <w:sz w:val="28"/>
          <w:szCs w:val="28"/>
          <w:lang w:eastAsia="ru-RU" w:bidi="uk-UA"/>
        </w:rPr>
        <w:t xml:space="preserve"> </w:t>
      </w:r>
      <w:r w:rsidRPr="00D465AC">
        <w:rPr>
          <w:rFonts w:ascii="Times New Roman" w:eastAsia="Arial Unicode MS" w:hAnsi="Times New Roman" w:cs="Times New Roman" w:hint="eastAsia"/>
          <w:b/>
          <w:bCs/>
          <w:color w:val="000000"/>
          <w:kern w:val="0"/>
          <w:sz w:val="28"/>
          <w:szCs w:val="28"/>
          <w:lang w:eastAsia="ru-RU" w:bidi="uk-UA"/>
        </w:rPr>
        <w:t>аутентификации</w:t>
      </w:r>
    </w:p>
    <w:p w14:paraId="01CEFAEF" w14:textId="77777777" w:rsidR="00D465AC" w:rsidRDefault="00D465AC" w:rsidP="00D465AC">
      <w:r>
        <w:rPr>
          <w:rFonts w:hint="eastAsia"/>
        </w:rPr>
        <w:t>ОГЛАВЛЕНИЕ</w:t>
      </w:r>
      <w:r>
        <w:t xml:space="preserve"> </w:t>
      </w:r>
      <w:r>
        <w:rPr>
          <w:rFonts w:hint="eastAsia"/>
        </w:rPr>
        <w:t>ДИССЕРТАЦИИ</w:t>
      </w:r>
    </w:p>
    <w:p w14:paraId="7C7D4BE2" w14:textId="77777777" w:rsidR="00D465AC" w:rsidRDefault="00D465AC" w:rsidP="00D465AC">
      <w:r>
        <w:rPr>
          <w:rFonts w:hint="eastAsia"/>
        </w:rPr>
        <w:t>кандидат</w:t>
      </w:r>
      <w:r>
        <w:t xml:space="preserve"> </w:t>
      </w:r>
      <w:r>
        <w:rPr>
          <w:rFonts w:hint="eastAsia"/>
        </w:rPr>
        <w:t>наук</w:t>
      </w:r>
      <w:r>
        <w:t xml:space="preserve"> </w:t>
      </w:r>
      <w:r>
        <w:rPr>
          <w:rFonts w:hint="eastAsia"/>
        </w:rPr>
        <w:t>Комарова</w:t>
      </w:r>
      <w:r>
        <w:t xml:space="preserve"> </w:t>
      </w:r>
      <w:r>
        <w:rPr>
          <w:rFonts w:hint="eastAsia"/>
        </w:rPr>
        <w:t>Антонина</w:t>
      </w:r>
      <w:r>
        <w:t xml:space="preserve"> </w:t>
      </w:r>
      <w:r>
        <w:rPr>
          <w:rFonts w:hint="eastAsia"/>
        </w:rPr>
        <w:t>Владиславовна</w:t>
      </w:r>
    </w:p>
    <w:p w14:paraId="6DD50B9F" w14:textId="77777777" w:rsidR="00D465AC" w:rsidRDefault="00D465AC" w:rsidP="00D465AC">
      <w:r>
        <w:rPr>
          <w:rFonts w:hint="eastAsia"/>
        </w:rPr>
        <w:t>СОДЕРЖАНИЕ</w:t>
      </w:r>
    </w:p>
    <w:p w14:paraId="212BC089" w14:textId="77777777" w:rsidR="00D465AC" w:rsidRDefault="00D465AC" w:rsidP="00D465AC"/>
    <w:p w14:paraId="2685FF4B" w14:textId="77777777" w:rsidR="00D465AC" w:rsidRDefault="00D465AC" w:rsidP="00D465AC">
      <w:r>
        <w:rPr>
          <w:rFonts w:hint="eastAsia"/>
        </w:rPr>
        <w:t>РЕФЕРАТ</w:t>
      </w:r>
    </w:p>
    <w:p w14:paraId="7D9FAA92" w14:textId="77777777" w:rsidR="00D465AC" w:rsidRDefault="00D465AC" w:rsidP="00D465AC"/>
    <w:p w14:paraId="715FAA6F" w14:textId="77777777" w:rsidR="00D465AC" w:rsidRDefault="00D465AC" w:rsidP="00D465AC">
      <w:r>
        <w:t>SYNOPSIS</w:t>
      </w:r>
    </w:p>
    <w:p w14:paraId="7E1A46DA" w14:textId="77777777" w:rsidR="00D465AC" w:rsidRDefault="00D465AC" w:rsidP="00D465AC"/>
    <w:p w14:paraId="511D1401" w14:textId="77777777" w:rsidR="00D465AC" w:rsidRDefault="00D465AC" w:rsidP="00D465AC">
      <w:r>
        <w:rPr>
          <w:rFonts w:hint="eastAsia"/>
        </w:rPr>
        <w:t>СОКРАЩЕНИЯ</w:t>
      </w:r>
    </w:p>
    <w:p w14:paraId="6395391C" w14:textId="77777777" w:rsidR="00D465AC" w:rsidRDefault="00D465AC" w:rsidP="00D465AC"/>
    <w:p w14:paraId="6EBCE3B3" w14:textId="77777777" w:rsidR="00D465AC" w:rsidRDefault="00D465AC" w:rsidP="00D465AC">
      <w:r>
        <w:rPr>
          <w:rFonts w:hint="eastAsia"/>
        </w:rPr>
        <w:t>ОБОЗНАЧЕНИЯ</w:t>
      </w:r>
    </w:p>
    <w:p w14:paraId="5F7845E2" w14:textId="77777777" w:rsidR="00D465AC" w:rsidRDefault="00D465AC" w:rsidP="00D465AC"/>
    <w:p w14:paraId="241DD2AF" w14:textId="77777777" w:rsidR="00D465AC" w:rsidRDefault="00D465AC" w:rsidP="00D465AC">
      <w:r>
        <w:rPr>
          <w:rFonts w:hint="eastAsia"/>
        </w:rPr>
        <w:t>ВВЕДЕНИЕ</w:t>
      </w:r>
    </w:p>
    <w:p w14:paraId="27284669" w14:textId="77777777" w:rsidR="00D465AC" w:rsidRDefault="00D465AC" w:rsidP="00D465AC"/>
    <w:p w14:paraId="4F2204E2" w14:textId="77777777" w:rsidR="00D465AC" w:rsidRDefault="00D465AC" w:rsidP="00D465AC">
      <w:r>
        <w:rPr>
          <w:rFonts w:hint="eastAsia"/>
        </w:rPr>
        <w:t>ГЛАВА</w:t>
      </w:r>
      <w:r>
        <w:t xml:space="preserve"> 1. </w:t>
      </w:r>
      <w:r>
        <w:rPr>
          <w:rFonts w:hint="eastAsia"/>
        </w:rPr>
        <w:t>МЕХАНИЗМЫ</w:t>
      </w:r>
      <w:r>
        <w:t xml:space="preserve"> </w:t>
      </w:r>
      <w:r>
        <w:rPr>
          <w:rFonts w:hint="eastAsia"/>
        </w:rPr>
        <w:t>АУТЕНТИФИКАЦИИ</w:t>
      </w:r>
      <w:r>
        <w:t xml:space="preserve"> </w:t>
      </w:r>
      <w:r>
        <w:rPr>
          <w:rFonts w:hint="eastAsia"/>
        </w:rPr>
        <w:t>В</w:t>
      </w:r>
      <w:r>
        <w:t xml:space="preserve"> </w:t>
      </w:r>
      <w:r>
        <w:rPr>
          <w:rFonts w:hint="eastAsia"/>
        </w:rPr>
        <w:t>СИСТЕМАХ</w:t>
      </w:r>
      <w:r>
        <w:t xml:space="preserve"> </w:t>
      </w:r>
      <w:r>
        <w:rPr>
          <w:rFonts w:hint="eastAsia"/>
        </w:rPr>
        <w:t>ИНФОРМАЦИОННОЙ</w:t>
      </w:r>
      <w:r>
        <w:t xml:space="preserve"> </w:t>
      </w:r>
      <w:r>
        <w:rPr>
          <w:rFonts w:hint="eastAsia"/>
        </w:rPr>
        <w:t>БЕЗОПАСНОСТИ</w:t>
      </w:r>
    </w:p>
    <w:p w14:paraId="67222AAA" w14:textId="77777777" w:rsidR="00D465AC" w:rsidRDefault="00D465AC" w:rsidP="00D465AC"/>
    <w:p w14:paraId="24CBB06C" w14:textId="77777777" w:rsidR="00D465AC" w:rsidRDefault="00D465AC" w:rsidP="00D465AC">
      <w:r>
        <w:t xml:space="preserve">1.1 </w:t>
      </w:r>
      <w:r>
        <w:rPr>
          <w:rFonts w:hint="eastAsia"/>
        </w:rPr>
        <w:t>Идентификация</w:t>
      </w:r>
      <w:r>
        <w:t xml:space="preserve"> </w:t>
      </w:r>
      <w:r>
        <w:rPr>
          <w:rFonts w:hint="eastAsia"/>
        </w:rPr>
        <w:t>и</w:t>
      </w:r>
      <w:r>
        <w:t xml:space="preserve"> </w:t>
      </w:r>
      <w:r>
        <w:rPr>
          <w:rFonts w:hint="eastAsia"/>
        </w:rPr>
        <w:t>аутентификация</w:t>
      </w:r>
      <w:r>
        <w:t xml:space="preserve"> </w:t>
      </w:r>
      <w:r>
        <w:rPr>
          <w:rFonts w:hint="eastAsia"/>
        </w:rPr>
        <w:t>пользователей</w:t>
      </w:r>
    </w:p>
    <w:p w14:paraId="353BF1F5" w14:textId="77777777" w:rsidR="00D465AC" w:rsidRDefault="00D465AC" w:rsidP="00D465AC"/>
    <w:p w14:paraId="57BE0BDC" w14:textId="77777777" w:rsidR="00D465AC" w:rsidRDefault="00D465AC" w:rsidP="00D465AC">
      <w:r>
        <w:t xml:space="preserve">1.1.1 </w:t>
      </w:r>
      <w:r>
        <w:rPr>
          <w:rFonts w:hint="eastAsia"/>
        </w:rPr>
        <w:t>Методы</w:t>
      </w:r>
      <w:r>
        <w:t xml:space="preserve"> </w:t>
      </w:r>
      <w:r>
        <w:rPr>
          <w:rFonts w:hint="eastAsia"/>
        </w:rPr>
        <w:t>аутентификации</w:t>
      </w:r>
      <w:r>
        <w:t xml:space="preserve"> </w:t>
      </w:r>
      <w:r>
        <w:rPr>
          <w:rFonts w:hint="eastAsia"/>
        </w:rPr>
        <w:t>информации</w:t>
      </w:r>
    </w:p>
    <w:p w14:paraId="30D9D82E" w14:textId="77777777" w:rsidR="00D465AC" w:rsidRDefault="00D465AC" w:rsidP="00D465AC"/>
    <w:p w14:paraId="30472DB6" w14:textId="77777777" w:rsidR="00D465AC" w:rsidRDefault="00D465AC" w:rsidP="00D465AC">
      <w:r>
        <w:t xml:space="preserve">1.1.2 </w:t>
      </w:r>
      <w:r>
        <w:rPr>
          <w:rFonts w:hint="eastAsia"/>
        </w:rPr>
        <w:t>Сравнительные</w:t>
      </w:r>
      <w:r>
        <w:t xml:space="preserve"> </w:t>
      </w:r>
      <w:r>
        <w:rPr>
          <w:rFonts w:hint="eastAsia"/>
        </w:rPr>
        <w:t>характеристики</w:t>
      </w:r>
      <w:r>
        <w:t xml:space="preserve"> </w:t>
      </w:r>
      <w:r>
        <w:rPr>
          <w:rFonts w:hint="eastAsia"/>
        </w:rPr>
        <w:t>рассматриваемых</w:t>
      </w:r>
      <w:r>
        <w:t xml:space="preserve"> </w:t>
      </w:r>
      <w:r>
        <w:rPr>
          <w:rFonts w:hint="eastAsia"/>
        </w:rPr>
        <w:t>подходов</w:t>
      </w:r>
    </w:p>
    <w:p w14:paraId="35B16028" w14:textId="77777777" w:rsidR="00D465AC" w:rsidRDefault="00D465AC" w:rsidP="00D465AC"/>
    <w:p w14:paraId="70C2AB7B" w14:textId="77777777" w:rsidR="00D465AC" w:rsidRDefault="00D465AC" w:rsidP="00D465AC">
      <w:r>
        <w:t xml:space="preserve">1.1.3 </w:t>
      </w:r>
      <w:r>
        <w:rPr>
          <w:rFonts w:hint="eastAsia"/>
        </w:rPr>
        <w:t>Результаты</w:t>
      </w:r>
    </w:p>
    <w:p w14:paraId="77397C6D" w14:textId="77777777" w:rsidR="00D465AC" w:rsidRDefault="00D465AC" w:rsidP="00D465AC"/>
    <w:p w14:paraId="73674D6B" w14:textId="77777777" w:rsidR="00D465AC" w:rsidRDefault="00D465AC" w:rsidP="00D465AC">
      <w:r>
        <w:t xml:space="preserve">1.1.4 </w:t>
      </w:r>
      <w:r>
        <w:rPr>
          <w:rFonts w:hint="eastAsia"/>
        </w:rPr>
        <w:t>Анализ</w:t>
      </w:r>
      <w:r>
        <w:t xml:space="preserve"> </w:t>
      </w:r>
      <w:r>
        <w:rPr>
          <w:rFonts w:hint="eastAsia"/>
        </w:rPr>
        <w:t>научных</w:t>
      </w:r>
      <w:r>
        <w:t xml:space="preserve"> </w:t>
      </w:r>
      <w:r>
        <w:rPr>
          <w:rFonts w:hint="eastAsia"/>
        </w:rPr>
        <w:t>публикаций</w:t>
      </w:r>
    </w:p>
    <w:p w14:paraId="5D11EA65" w14:textId="77777777" w:rsidR="00D465AC" w:rsidRDefault="00D465AC" w:rsidP="00D465AC"/>
    <w:p w14:paraId="135A0D85" w14:textId="77777777" w:rsidR="00D465AC" w:rsidRDefault="00D465AC" w:rsidP="00D465AC">
      <w:r>
        <w:lastRenderedPageBreak/>
        <w:t xml:space="preserve">1.1.5 </w:t>
      </w:r>
      <w:r>
        <w:rPr>
          <w:rFonts w:hint="eastAsia"/>
        </w:rPr>
        <w:t>Анализ</w:t>
      </w:r>
      <w:r>
        <w:t xml:space="preserve"> </w:t>
      </w:r>
      <w:r>
        <w:rPr>
          <w:rFonts w:hint="eastAsia"/>
        </w:rPr>
        <w:t>патентных</w:t>
      </w:r>
      <w:r>
        <w:t xml:space="preserve"> </w:t>
      </w:r>
      <w:r>
        <w:rPr>
          <w:rFonts w:hint="eastAsia"/>
        </w:rPr>
        <w:t>исследований</w:t>
      </w:r>
    </w:p>
    <w:p w14:paraId="00C55F38" w14:textId="77777777" w:rsidR="00D465AC" w:rsidRDefault="00D465AC" w:rsidP="00D465AC"/>
    <w:p w14:paraId="2EE287CA" w14:textId="77777777" w:rsidR="00D465AC" w:rsidRDefault="00D465AC" w:rsidP="00D465AC">
      <w:r>
        <w:t xml:space="preserve">1.2 </w:t>
      </w:r>
      <w:r>
        <w:rPr>
          <w:rFonts w:hint="eastAsia"/>
        </w:rPr>
        <w:t>Аутентификация</w:t>
      </w:r>
      <w:r>
        <w:t xml:space="preserve"> </w:t>
      </w:r>
      <w:r>
        <w:rPr>
          <w:rFonts w:hint="eastAsia"/>
        </w:rPr>
        <w:t>посредством</w:t>
      </w:r>
      <w:r>
        <w:t xml:space="preserve"> </w:t>
      </w:r>
      <w:r>
        <w:rPr>
          <w:rFonts w:hint="eastAsia"/>
        </w:rPr>
        <w:t>электронной</w:t>
      </w:r>
      <w:r>
        <w:t xml:space="preserve"> </w:t>
      </w:r>
      <w:r>
        <w:rPr>
          <w:rFonts w:hint="eastAsia"/>
        </w:rPr>
        <w:t>подписи</w:t>
      </w:r>
    </w:p>
    <w:p w14:paraId="43801CD0" w14:textId="77777777" w:rsidR="00D465AC" w:rsidRDefault="00D465AC" w:rsidP="00D465AC"/>
    <w:p w14:paraId="24DE2108" w14:textId="77777777" w:rsidR="00D465AC" w:rsidRDefault="00D465AC" w:rsidP="00D465AC">
      <w:r>
        <w:t xml:space="preserve">1.2.1 </w:t>
      </w:r>
      <w:r>
        <w:rPr>
          <w:rFonts w:hint="eastAsia"/>
        </w:rPr>
        <w:t>Понятие</w:t>
      </w:r>
      <w:r>
        <w:t xml:space="preserve"> </w:t>
      </w:r>
      <w:r>
        <w:rPr>
          <w:rFonts w:hint="eastAsia"/>
        </w:rPr>
        <w:t>и</w:t>
      </w:r>
      <w:r>
        <w:t xml:space="preserve"> </w:t>
      </w:r>
      <w:r>
        <w:rPr>
          <w:rFonts w:hint="eastAsia"/>
        </w:rPr>
        <w:t>свойства</w:t>
      </w:r>
      <w:r>
        <w:t xml:space="preserve"> </w:t>
      </w:r>
      <w:r>
        <w:rPr>
          <w:rFonts w:hint="eastAsia"/>
        </w:rPr>
        <w:t>двухключевой</w:t>
      </w:r>
      <w:r>
        <w:t xml:space="preserve"> </w:t>
      </w:r>
      <w:r>
        <w:rPr>
          <w:rFonts w:hint="eastAsia"/>
        </w:rPr>
        <w:t>криптографии</w:t>
      </w:r>
    </w:p>
    <w:p w14:paraId="78A5FA62" w14:textId="77777777" w:rsidR="00D465AC" w:rsidRDefault="00D465AC" w:rsidP="00D465AC"/>
    <w:p w14:paraId="12837093" w14:textId="77777777" w:rsidR="00D465AC" w:rsidRDefault="00D465AC" w:rsidP="00D465AC">
      <w:r>
        <w:t xml:space="preserve">1.2.2 </w:t>
      </w:r>
      <w:r>
        <w:rPr>
          <w:rFonts w:hint="eastAsia"/>
        </w:rPr>
        <w:t>Определение</w:t>
      </w:r>
      <w:r>
        <w:t xml:space="preserve">, </w:t>
      </w:r>
      <w:r>
        <w:rPr>
          <w:rFonts w:hint="eastAsia"/>
        </w:rPr>
        <w:t>параметры</w:t>
      </w:r>
      <w:r>
        <w:t xml:space="preserve"> </w:t>
      </w:r>
      <w:r>
        <w:rPr>
          <w:rFonts w:hint="eastAsia"/>
        </w:rPr>
        <w:t>и</w:t>
      </w:r>
      <w:r>
        <w:t xml:space="preserve"> </w:t>
      </w:r>
      <w:r>
        <w:rPr>
          <w:rFonts w:hint="eastAsia"/>
        </w:rPr>
        <w:t>задачи</w:t>
      </w:r>
      <w:r>
        <w:t xml:space="preserve"> </w:t>
      </w:r>
      <w:r>
        <w:rPr>
          <w:rFonts w:hint="eastAsia"/>
        </w:rPr>
        <w:t>электронной</w:t>
      </w:r>
      <w:r>
        <w:t xml:space="preserve"> </w:t>
      </w:r>
      <w:r>
        <w:rPr>
          <w:rFonts w:hint="eastAsia"/>
        </w:rPr>
        <w:t>подписи</w:t>
      </w:r>
    </w:p>
    <w:p w14:paraId="57826B54" w14:textId="77777777" w:rsidR="00D465AC" w:rsidRDefault="00D465AC" w:rsidP="00D465AC"/>
    <w:p w14:paraId="415C4AA2" w14:textId="77777777" w:rsidR="00D465AC" w:rsidRDefault="00D465AC" w:rsidP="00D465AC">
      <w:r>
        <w:t xml:space="preserve">1.2.3 </w:t>
      </w:r>
      <w:r>
        <w:rPr>
          <w:rFonts w:hint="eastAsia"/>
        </w:rPr>
        <w:t>Обоснование</w:t>
      </w:r>
      <w:r>
        <w:t xml:space="preserve"> </w:t>
      </w:r>
      <w:r>
        <w:rPr>
          <w:rFonts w:hint="eastAsia"/>
        </w:rPr>
        <w:t>стойкости</w:t>
      </w:r>
      <w:r>
        <w:t xml:space="preserve"> </w:t>
      </w:r>
      <w:r>
        <w:rPr>
          <w:rFonts w:hint="eastAsia"/>
        </w:rPr>
        <w:t>асимметричных</w:t>
      </w:r>
      <w:r>
        <w:t xml:space="preserve"> </w:t>
      </w:r>
      <w:r>
        <w:rPr>
          <w:rFonts w:hint="eastAsia"/>
        </w:rPr>
        <w:t>алгоритмов</w:t>
      </w:r>
    </w:p>
    <w:p w14:paraId="0CA80FE2" w14:textId="77777777" w:rsidR="00D465AC" w:rsidRDefault="00D465AC" w:rsidP="00D465AC"/>
    <w:p w14:paraId="2675FB37" w14:textId="77777777" w:rsidR="00D465AC" w:rsidRDefault="00D465AC" w:rsidP="00D465AC">
      <w:r>
        <w:t xml:space="preserve">1.3 </w:t>
      </w:r>
      <w:r>
        <w:rPr>
          <w:rFonts w:hint="eastAsia"/>
        </w:rPr>
        <w:t>Существующие</w:t>
      </w:r>
      <w:r>
        <w:t xml:space="preserve"> </w:t>
      </w:r>
      <w:r>
        <w:rPr>
          <w:rFonts w:hint="eastAsia"/>
        </w:rPr>
        <w:t>схемы</w:t>
      </w:r>
      <w:r>
        <w:t xml:space="preserve"> </w:t>
      </w:r>
      <w:r>
        <w:rPr>
          <w:rFonts w:hint="eastAsia"/>
        </w:rPr>
        <w:t>электронной</w:t>
      </w:r>
      <w:r>
        <w:t xml:space="preserve"> </w:t>
      </w:r>
      <w:r>
        <w:rPr>
          <w:rFonts w:hint="eastAsia"/>
        </w:rPr>
        <w:t>подписи</w:t>
      </w:r>
      <w:r>
        <w:t xml:space="preserve">, </w:t>
      </w:r>
      <w:r>
        <w:rPr>
          <w:rFonts w:hint="eastAsia"/>
        </w:rPr>
        <w:t>основанные</w:t>
      </w:r>
      <w:r>
        <w:t xml:space="preserve"> </w:t>
      </w:r>
      <w:r>
        <w:rPr>
          <w:rFonts w:hint="eastAsia"/>
        </w:rPr>
        <w:t>на</w:t>
      </w:r>
      <w:r>
        <w:t xml:space="preserve"> </w:t>
      </w:r>
      <w:r>
        <w:rPr>
          <w:rFonts w:hint="eastAsia"/>
        </w:rPr>
        <w:t>классической</w:t>
      </w:r>
    </w:p>
    <w:p w14:paraId="1733239B" w14:textId="77777777" w:rsidR="00D465AC" w:rsidRDefault="00D465AC" w:rsidP="00D465AC"/>
    <w:p w14:paraId="1FE9B4BF" w14:textId="77777777" w:rsidR="00D465AC" w:rsidRDefault="00D465AC" w:rsidP="00D465AC">
      <w:r>
        <w:rPr>
          <w:rFonts w:hint="eastAsia"/>
        </w:rPr>
        <w:t>асимметричной</w:t>
      </w:r>
      <w:r>
        <w:t xml:space="preserve"> </w:t>
      </w:r>
      <w:r>
        <w:rPr>
          <w:rFonts w:hint="eastAsia"/>
        </w:rPr>
        <w:t>криптографии</w:t>
      </w:r>
    </w:p>
    <w:p w14:paraId="63C7C925" w14:textId="77777777" w:rsidR="00D465AC" w:rsidRDefault="00D465AC" w:rsidP="00D465AC"/>
    <w:p w14:paraId="027C6E68" w14:textId="77777777" w:rsidR="00D465AC" w:rsidRDefault="00D465AC" w:rsidP="00D465AC">
      <w:r>
        <w:t xml:space="preserve">1.3.1 </w:t>
      </w:r>
      <w:r>
        <w:rPr>
          <w:rFonts w:hint="eastAsia"/>
        </w:rPr>
        <w:t>Схемы</w:t>
      </w:r>
      <w:r>
        <w:t xml:space="preserve"> </w:t>
      </w:r>
      <w:r>
        <w:rPr>
          <w:rFonts w:hint="eastAsia"/>
        </w:rPr>
        <w:t>электронной</w:t>
      </w:r>
      <w:r>
        <w:t xml:space="preserve"> </w:t>
      </w:r>
      <w:r>
        <w:rPr>
          <w:rFonts w:hint="eastAsia"/>
        </w:rPr>
        <w:t>подписи</w:t>
      </w:r>
      <w:r>
        <w:t xml:space="preserve">, </w:t>
      </w:r>
      <w:r>
        <w:rPr>
          <w:rFonts w:hint="eastAsia"/>
        </w:rPr>
        <w:t>основанные</w:t>
      </w:r>
      <w:r>
        <w:t xml:space="preserve"> </w:t>
      </w:r>
      <w:r>
        <w:rPr>
          <w:rFonts w:hint="eastAsia"/>
        </w:rPr>
        <w:t>на</w:t>
      </w:r>
      <w:r>
        <w:t xml:space="preserve"> </w:t>
      </w:r>
      <w:r>
        <w:rPr>
          <w:rFonts w:hint="eastAsia"/>
        </w:rPr>
        <w:t>сложности</w:t>
      </w:r>
      <w:r>
        <w:t xml:space="preserve"> </w:t>
      </w:r>
      <w:r>
        <w:rPr>
          <w:rFonts w:hint="eastAsia"/>
        </w:rPr>
        <w:t>задачи</w:t>
      </w:r>
    </w:p>
    <w:p w14:paraId="7AA436B6" w14:textId="77777777" w:rsidR="00D465AC" w:rsidRDefault="00D465AC" w:rsidP="00D465AC"/>
    <w:p w14:paraId="08D3E766" w14:textId="77777777" w:rsidR="00D465AC" w:rsidRDefault="00D465AC" w:rsidP="00D465AC">
      <w:r>
        <w:rPr>
          <w:rFonts w:hint="eastAsia"/>
        </w:rPr>
        <w:t>факторизации</w:t>
      </w:r>
    </w:p>
    <w:p w14:paraId="4460E13D" w14:textId="77777777" w:rsidR="00D465AC" w:rsidRDefault="00D465AC" w:rsidP="00D465AC"/>
    <w:p w14:paraId="53ADA8F1" w14:textId="77777777" w:rsidR="00D465AC" w:rsidRDefault="00D465AC" w:rsidP="00D465AC">
      <w:r>
        <w:t xml:space="preserve">1.3.1.1 </w:t>
      </w:r>
      <w:r>
        <w:rPr>
          <w:rFonts w:hint="eastAsia"/>
        </w:rPr>
        <w:t>Алгоритм</w:t>
      </w:r>
      <w:r>
        <w:t xml:space="preserve"> </w:t>
      </w:r>
      <w:r>
        <w:rPr>
          <w:rFonts w:hint="eastAsia"/>
        </w:rPr>
        <w:t>электронной</w:t>
      </w:r>
      <w:r>
        <w:t xml:space="preserve"> </w:t>
      </w:r>
      <w:r>
        <w:rPr>
          <w:rFonts w:hint="eastAsia"/>
        </w:rPr>
        <w:t>подписи</w:t>
      </w:r>
      <w:r>
        <w:t xml:space="preserve"> RSA</w:t>
      </w:r>
    </w:p>
    <w:p w14:paraId="4836FFD7" w14:textId="77777777" w:rsidR="00D465AC" w:rsidRDefault="00D465AC" w:rsidP="00D465AC"/>
    <w:p w14:paraId="0101B03A" w14:textId="77777777" w:rsidR="00D465AC" w:rsidRDefault="00D465AC" w:rsidP="00D465AC">
      <w:r>
        <w:t xml:space="preserve">1.3.1.2 </w:t>
      </w:r>
      <w:r>
        <w:rPr>
          <w:rFonts w:hint="eastAsia"/>
        </w:rPr>
        <w:t>Схема</w:t>
      </w:r>
      <w:r>
        <w:t xml:space="preserve"> </w:t>
      </w:r>
      <w:r>
        <w:rPr>
          <w:rFonts w:hint="eastAsia"/>
        </w:rPr>
        <w:t>электронной</w:t>
      </w:r>
      <w:r>
        <w:t xml:space="preserve"> </w:t>
      </w:r>
      <w:r>
        <w:rPr>
          <w:rFonts w:hint="eastAsia"/>
        </w:rPr>
        <w:t>подписи</w:t>
      </w:r>
      <w:r>
        <w:t xml:space="preserve"> </w:t>
      </w:r>
      <w:r>
        <w:rPr>
          <w:rFonts w:hint="eastAsia"/>
        </w:rPr>
        <w:t>Рабина</w:t>
      </w:r>
    </w:p>
    <w:p w14:paraId="38D261BC" w14:textId="77777777" w:rsidR="00D465AC" w:rsidRDefault="00D465AC" w:rsidP="00D465AC"/>
    <w:p w14:paraId="79FC39C5" w14:textId="77777777" w:rsidR="00D465AC" w:rsidRDefault="00D465AC" w:rsidP="00D465AC">
      <w:r>
        <w:t xml:space="preserve">1.3.1.3 </w:t>
      </w:r>
      <w:r>
        <w:rPr>
          <w:rFonts w:hint="eastAsia"/>
        </w:rPr>
        <w:t>Оценка</w:t>
      </w:r>
      <w:r>
        <w:t xml:space="preserve"> </w:t>
      </w:r>
      <w:r>
        <w:rPr>
          <w:rFonts w:hint="eastAsia"/>
        </w:rPr>
        <w:t>криптоаналитической</w:t>
      </w:r>
      <w:r>
        <w:t xml:space="preserve"> </w:t>
      </w:r>
      <w:r>
        <w:rPr>
          <w:rFonts w:hint="eastAsia"/>
        </w:rPr>
        <w:t>сложности</w:t>
      </w:r>
      <w:r>
        <w:t xml:space="preserve"> </w:t>
      </w:r>
      <w:r>
        <w:rPr>
          <w:rFonts w:hint="eastAsia"/>
        </w:rPr>
        <w:t>задачи</w:t>
      </w:r>
      <w:r>
        <w:t xml:space="preserve"> </w:t>
      </w:r>
      <w:r>
        <w:rPr>
          <w:rFonts w:hint="eastAsia"/>
        </w:rPr>
        <w:t>факторизации</w:t>
      </w:r>
    </w:p>
    <w:p w14:paraId="5C412304" w14:textId="77777777" w:rsidR="00D465AC" w:rsidRDefault="00D465AC" w:rsidP="00D465AC"/>
    <w:p w14:paraId="49E93262" w14:textId="77777777" w:rsidR="00D465AC" w:rsidRDefault="00D465AC" w:rsidP="00D465AC">
      <w:r>
        <w:t xml:space="preserve">1.3.2 </w:t>
      </w:r>
      <w:r>
        <w:rPr>
          <w:rFonts w:hint="eastAsia"/>
        </w:rPr>
        <w:t>Схемы</w:t>
      </w:r>
      <w:r>
        <w:t xml:space="preserve"> </w:t>
      </w:r>
      <w:r>
        <w:rPr>
          <w:rFonts w:hint="eastAsia"/>
        </w:rPr>
        <w:t>электронной</w:t>
      </w:r>
      <w:r>
        <w:t xml:space="preserve"> </w:t>
      </w:r>
      <w:r>
        <w:rPr>
          <w:rFonts w:hint="eastAsia"/>
        </w:rPr>
        <w:t>подписи</w:t>
      </w:r>
      <w:r>
        <w:t xml:space="preserve">, </w:t>
      </w:r>
      <w:r>
        <w:rPr>
          <w:rFonts w:hint="eastAsia"/>
        </w:rPr>
        <w:t>основанные</w:t>
      </w:r>
      <w:r>
        <w:t xml:space="preserve"> </w:t>
      </w:r>
      <w:r>
        <w:rPr>
          <w:rFonts w:hint="eastAsia"/>
        </w:rPr>
        <w:t>на</w:t>
      </w:r>
      <w:r>
        <w:t xml:space="preserve"> </w:t>
      </w:r>
      <w:r>
        <w:rPr>
          <w:rFonts w:hint="eastAsia"/>
        </w:rPr>
        <w:t>сложности</w:t>
      </w:r>
      <w:r>
        <w:t xml:space="preserve"> </w:t>
      </w:r>
      <w:r>
        <w:rPr>
          <w:rFonts w:hint="eastAsia"/>
        </w:rPr>
        <w:t>задачи</w:t>
      </w:r>
      <w:r>
        <w:t xml:space="preserve"> </w:t>
      </w:r>
      <w:r>
        <w:rPr>
          <w:rFonts w:hint="eastAsia"/>
        </w:rPr>
        <w:t>дискретного</w:t>
      </w:r>
      <w:r>
        <w:t xml:space="preserve"> </w:t>
      </w:r>
      <w:r>
        <w:rPr>
          <w:rFonts w:hint="eastAsia"/>
        </w:rPr>
        <w:t>логарифмирования</w:t>
      </w:r>
      <w:r>
        <w:t xml:space="preserve"> </w:t>
      </w:r>
      <w:r>
        <w:rPr>
          <w:rFonts w:hint="eastAsia"/>
        </w:rPr>
        <w:t>в</w:t>
      </w:r>
      <w:r>
        <w:t xml:space="preserve"> </w:t>
      </w:r>
      <w:r>
        <w:rPr>
          <w:rFonts w:hint="eastAsia"/>
        </w:rPr>
        <w:t>конечных</w:t>
      </w:r>
      <w:r>
        <w:t xml:space="preserve"> </w:t>
      </w:r>
      <w:r>
        <w:rPr>
          <w:rFonts w:hint="eastAsia"/>
        </w:rPr>
        <w:t>полях</w:t>
      </w:r>
    </w:p>
    <w:p w14:paraId="123EC2F4" w14:textId="77777777" w:rsidR="00D465AC" w:rsidRDefault="00D465AC" w:rsidP="00D465AC"/>
    <w:p w14:paraId="0CC9CCF5" w14:textId="77777777" w:rsidR="00D465AC" w:rsidRDefault="00D465AC" w:rsidP="00D465AC">
      <w:r>
        <w:t xml:space="preserve">1.3.2.1 </w:t>
      </w:r>
      <w:r>
        <w:rPr>
          <w:rFonts w:hint="eastAsia"/>
        </w:rPr>
        <w:t>Схема</w:t>
      </w:r>
      <w:r>
        <w:t xml:space="preserve"> </w:t>
      </w:r>
      <w:r>
        <w:rPr>
          <w:rFonts w:hint="eastAsia"/>
        </w:rPr>
        <w:t>электронной</w:t>
      </w:r>
      <w:r>
        <w:t xml:space="preserve"> </w:t>
      </w:r>
      <w:r>
        <w:rPr>
          <w:rFonts w:hint="eastAsia"/>
        </w:rPr>
        <w:t>подписи</w:t>
      </w:r>
      <w:r>
        <w:t xml:space="preserve"> </w:t>
      </w:r>
      <w:r>
        <w:rPr>
          <w:rFonts w:hint="eastAsia"/>
        </w:rPr>
        <w:t>Эль</w:t>
      </w:r>
      <w:r>
        <w:t>-</w:t>
      </w:r>
      <w:r>
        <w:rPr>
          <w:rFonts w:hint="eastAsia"/>
        </w:rPr>
        <w:t>Гамаля</w:t>
      </w:r>
    </w:p>
    <w:p w14:paraId="34C87CF7" w14:textId="77777777" w:rsidR="00D465AC" w:rsidRDefault="00D465AC" w:rsidP="00D465AC"/>
    <w:p w14:paraId="0A6EDEC9" w14:textId="77777777" w:rsidR="00D465AC" w:rsidRDefault="00D465AC" w:rsidP="00D465AC">
      <w:r>
        <w:t xml:space="preserve">1.3.2.2 </w:t>
      </w:r>
      <w:r>
        <w:rPr>
          <w:rFonts w:hint="eastAsia"/>
        </w:rPr>
        <w:t>Схема</w:t>
      </w:r>
      <w:r>
        <w:t xml:space="preserve"> </w:t>
      </w:r>
      <w:r>
        <w:rPr>
          <w:rFonts w:hint="eastAsia"/>
        </w:rPr>
        <w:t>электронной</w:t>
      </w:r>
      <w:r>
        <w:t xml:space="preserve"> </w:t>
      </w:r>
      <w:r>
        <w:rPr>
          <w:rFonts w:hint="eastAsia"/>
        </w:rPr>
        <w:t>подписи</w:t>
      </w:r>
      <w:r>
        <w:t xml:space="preserve"> </w:t>
      </w:r>
      <w:r>
        <w:rPr>
          <w:rFonts w:hint="eastAsia"/>
        </w:rPr>
        <w:t>Шнорра</w:t>
      </w:r>
    </w:p>
    <w:p w14:paraId="5A656A55" w14:textId="77777777" w:rsidR="00D465AC" w:rsidRDefault="00D465AC" w:rsidP="00D465AC"/>
    <w:p w14:paraId="7FAD2A3F" w14:textId="77777777" w:rsidR="00D465AC" w:rsidRDefault="00D465AC" w:rsidP="00D465AC">
      <w:r>
        <w:t xml:space="preserve">1.3.2.3 </w:t>
      </w:r>
      <w:r>
        <w:rPr>
          <w:rFonts w:hint="eastAsia"/>
        </w:rPr>
        <w:t>Оценка</w:t>
      </w:r>
      <w:r>
        <w:t xml:space="preserve"> </w:t>
      </w:r>
      <w:r>
        <w:rPr>
          <w:rFonts w:hint="eastAsia"/>
        </w:rPr>
        <w:t>сложности</w:t>
      </w:r>
      <w:r>
        <w:t xml:space="preserve"> </w:t>
      </w:r>
      <w:r>
        <w:rPr>
          <w:rFonts w:hint="eastAsia"/>
        </w:rPr>
        <w:t>задачи</w:t>
      </w:r>
      <w:r>
        <w:t xml:space="preserve"> </w:t>
      </w:r>
      <w:r>
        <w:rPr>
          <w:rFonts w:hint="eastAsia"/>
        </w:rPr>
        <w:t>дискретного</w:t>
      </w:r>
      <w:r>
        <w:t xml:space="preserve"> </w:t>
      </w:r>
      <w:r>
        <w:rPr>
          <w:rFonts w:hint="eastAsia"/>
        </w:rPr>
        <w:t>логарифмирования</w:t>
      </w:r>
      <w:r>
        <w:t xml:space="preserve"> </w:t>
      </w:r>
      <w:r>
        <w:rPr>
          <w:rFonts w:hint="eastAsia"/>
        </w:rPr>
        <w:t>в</w:t>
      </w:r>
      <w:r>
        <w:t xml:space="preserve"> </w:t>
      </w:r>
      <w:r>
        <w:rPr>
          <w:rFonts w:hint="eastAsia"/>
        </w:rPr>
        <w:t>конечных</w:t>
      </w:r>
      <w:r>
        <w:t xml:space="preserve"> </w:t>
      </w:r>
      <w:r>
        <w:rPr>
          <w:rFonts w:hint="eastAsia"/>
        </w:rPr>
        <w:t>полях</w:t>
      </w:r>
    </w:p>
    <w:p w14:paraId="313ABE41" w14:textId="77777777" w:rsidR="00D465AC" w:rsidRDefault="00D465AC" w:rsidP="00D465AC"/>
    <w:p w14:paraId="35A197C2" w14:textId="77777777" w:rsidR="00D465AC" w:rsidRDefault="00D465AC" w:rsidP="00D465AC">
      <w:r>
        <w:t xml:space="preserve">1.3.3 </w:t>
      </w:r>
      <w:r>
        <w:rPr>
          <w:rFonts w:hint="eastAsia"/>
        </w:rPr>
        <w:t>Схемы</w:t>
      </w:r>
      <w:r>
        <w:t xml:space="preserve"> </w:t>
      </w:r>
      <w:r>
        <w:rPr>
          <w:rFonts w:hint="eastAsia"/>
        </w:rPr>
        <w:t>электронной</w:t>
      </w:r>
      <w:r>
        <w:t xml:space="preserve"> </w:t>
      </w:r>
      <w:r>
        <w:rPr>
          <w:rFonts w:hint="eastAsia"/>
        </w:rPr>
        <w:t>подписи</w:t>
      </w:r>
      <w:r>
        <w:t xml:space="preserve">, </w:t>
      </w:r>
      <w:r>
        <w:rPr>
          <w:rFonts w:hint="eastAsia"/>
        </w:rPr>
        <w:t>основанные</w:t>
      </w:r>
      <w:r>
        <w:t xml:space="preserve"> </w:t>
      </w:r>
      <w:r>
        <w:rPr>
          <w:rFonts w:hint="eastAsia"/>
        </w:rPr>
        <w:t>на</w:t>
      </w:r>
      <w:r>
        <w:t xml:space="preserve"> </w:t>
      </w:r>
      <w:r>
        <w:rPr>
          <w:rFonts w:hint="eastAsia"/>
        </w:rPr>
        <w:t>задаче</w:t>
      </w:r>
      <w:r>
        <w:t xml:space="preserve"> </w:t>
      </w:r>
      <w:r>
        <w:rPr>
          <w:rFonts w:hint="eastAsia"/>
        </w:rPr>
        <w:t>дискретного</w:t>
      </w:r>
      <w:r>
        <w:t xml:space="preserve"> </w:t>
      </w:r>
      <w:r>
        <w:rPr>
          <w:rFonts w:hint="eastAsia"/>
        </w:rPr>
        <w:t>логарифмирования</w:t>
      </w:r>
      <w:r>
        <w:t xml:space="preserve"> </w:t>
      </w:r>
      <w:r>
        <w:rPr>
          <w:rFonts w:hint="eastAsia"/>
        </w:rPr>
        <w:t>на</w:t>
      </w:r>
      <w:r>
        <w:t xml:space="preserve"> </w:t>
      </w:r>
      <w:r>
        <w:rPr>
          <w:rFonts w:hint="eastAsia"/>
        </w:rPr>
        <w:t>эллиптических</w:t>
      </w:r>
      <w:r>
        <w:t xml:space="preserve"> </w:t>
      </w:r>
      <w:r>
        <w:rPr>
          <w:rFonts w:hint="eastAsia"/>
        </w:rPr>
        <w:t>кривых</w:t>
      </w:r>
    </w:p>
    <w:p w14:paraId="1347C6A5" w14:textId="77777777" w:rsidR="00D465AC" w:rsidRDefault="00D465AC" w:rsidP="00D465AC"/>
    <w:p w14:paraId="439C6143" w14:textId="77777777" w:rsidR="00D465AC" w:rsidRDefault="00D465AC" w:rsidP="00D465AC">
      <w:r>
        <w:t xml:space="preserve">1.3.3.1 </w:t>
      </w:r>
      <w:r>
        <w:rPr>
          <w:rFonts w:hint="eastAsia"/>
        </w:rPr>
        <w:t>Основные</w:t>
      </w:r>
      <w:r>
        <w:t xml:space="preserve"> </w:t>
      </w:r>
      <w:r>
        <w:rPr>
          <w:rFonts w:hint="eastAsia"/>
        </w:rPr>
        <w:t>понятия</w:t>
      </w:r>
      <w:r>
        <w:t xml:space="preserve"> </w:t>
      </w:r>
      <w:r>
        <w:rPr>
          <w:rFonts w:hint="eastAsia"/>
        </w:rPr>
        <w:t>эллиптических</w:t>
      </w:r>
      <w:r>
        <w:t xml:space="preserve"> </w:t>
      </w:r>
      <w:r>
        <w:rPr>
          <w:rFonts w:hint="eastAsia"/>
        </w:rPr>
        <w:t>кривых</w:t>
      </w:r>
    </w:p>
    <w:p w14:paraId="614C1F74" w14:textId="77777777" w:rsidR="00D465AC" w:rsidRDefault="00D465AC" w:rsidP="00D465AC"/>
    <w:p w14:paraId="405F965C" w14:textId="77777777" w:rsidR="00D465AC" w:rsidRDefault="00D465AC" w:rsidP="00D465AC">
      <w:r>
        <w:t xml:space="preserve">1.3.3.2 </w:t>
      </w:r>
      <w:r>
        <w:rPr>
          <w:rFonts w:hint="eastAsia"/>
        </w:rPr>
        <w:t>ГОСТ</w:t>
      </w:r>
      <w:r>
        <w:t xml:space="preserve"> </w:t>
      </w:r>
      <w:r>
        <w:rPr>
          <w:rFonts w:hint="eastAsia"/>
        </w:rPr>
        <w:t>Р</w:t>
      </w:r>
    </w:p>
    <w:p w14:paraId="2E180C82" w14:textId="77777777" w:rsidR="00D465AC" w:rsidRDefault="00D465AC" w:rsidP="00D465AC"/>
    <w:p w14:paraId="6BA49CD5" w14:textId="77777777" w:rsidR="00D465AC" w:rsidRDefault="00D465AC" w:rsidP="00D465AC">
      <w:r>
        <w:t xml:space="preserve">1.3.3.3 </w:t>
      </w:r>
      <w:r>
        <w:rPr>
          <w:rFonts w:hint="eastAsia"/>
        </w:rPr>
        <w:t>Оценка</w:t>
      </w:r>
      <w:r>
        <w:t xml:space="preserve"> </w:t>
      </w:r>
      <w:r>
        <w:rPr>
          <w:rFonts w:hint="eastAsia"/>
        </w:rPr>
        <w:t>сложности</w:t>
      </w:r>
      <w:r>
        <w:t xml:space="preserve"> </w:t>
      </w:r>
      <w:r>
        <w:rPr>
          <w:rFonts w:hint="eastAsia"/>
        </w:rPr>
        <w:t>задачи</w:t>
      </w:r>
      <w:r>
        <w:t xml:space="preserve"> </w:t>
      </w:r>
      <w:r>
        <w:rPr>
          <w:rFonts w:hint="eastAsia"/>
        </w:rPr>
        <w:t>дискретного</w:t>
      </w:r>
      <w:r>
        <w:t xml:space="preserve"> </w:t>
      </w:r>
      <w:r>
        <w:rPr>
          <w:rFonts w:hint="eastAsia"/>
        </w:rPr>
        <w:t>логарифмирования</w:t>
      </w:r>
      <w:r>
        <w:t xml:space="preserve"> </w:t>
      </w:r>
      <w:r>
        <w:rPr>
          <w:rFonts w:hint="eastAsia"/>
        </w:rPr>
        <w:t>в</w:t>
      </w:r>
      <w:r>
        <w:t xml:space="preserve"> </w:t>
      </w:r>
      <w:r>
        <w:rPr>
          <w:rFonts w:hint="eastAsia"/>
        </w:rPr>
        <w:t>группе</w:t>
      </w:r>
      <w:r>
        <w:t xml:space="preserve"> </w:t>
      </w:r>
      <w:r>
        <w:rPr>
          <w:rFonts w:hint="eastAsia"/>
        </w:rPr>
        <w:t>точек</w:t>
      </w:r>
      <w:r>
        <w:t xml:space="preserve"> </w:t>
      </w:r>
      <w:r>
        <w:rPr>
          <w:rFonts w:hint="eastAsia"/>
        </w:rPr>
        <w:t>эллиптической</w:t>
      </w:r>
      <w:r>
        <w:t xml:space="preserve"> </w:t>
      </w:r>
      <w:r>
        <w:rPr>
          <w:rFonts w:hint="eastAsia"/>
        </w:rPr>
        <w:t>кривой</w:t>
      </w:r>
    </w:p>
    <w:p w14:paraId="25218DC4" w14:textId="77777777" w:rsidR="00D465AC" w:rsidRDefault="00D465AC" w:rsidP="00D465AC"/>
    <w:p w14:paraId="134871BF" w14:textId="77777777" w:rsidR="00D465AC" w:rsidRDefault="00D465AC" w:rsidP="00D465AC">
      <w:r>
        <w:t xml:space="preserve">1.4 </w:t>
      </w:r>
      <w:r>
        <w:rPr>
          <w:rFonts w:hint="eastAsia"/>
        </w:rPr>
        <w:t>Проблемы</w:t>
      </w:r>
      <w:r>
        <w:t xml:space="preserve"> </w:t>
      </w:r>
      <w:r>
        <w:rPr>
          <w:rFonts w:hint="eastAsia"/>
        </w:rPr>
        <w:t>современных</w:t>
      </w:r>
      <w:r>
        <w:t xml:space="preserve"> </w:t>
      </w:r>
      <w:r>
        <w:rPr>
          <w:rFonts w:hint="eastAsia"/>
        </w:rPr>
        <w:t>двухключевых</w:t>
      </w:r>
      <w:r>
        <w:t xml:space="preserve"> </w:t>
      </w:r>
      <w:r>
        <w:rPr>
          <w:rFonts w:hint="eastAsia"/>
        </w:rPr>
        <w:t>криптосистем</w:t>
      </w:r>
    </w:p>
    <w:p w14:paraId="5D40622F" w14:textId="77777777" w:rsidR="00D465AC" w:rsidRDefault="00D465AC" w:rsidP="00D465AC"/>
    <w:p w14:paraId="0A038EF4" w14:textId="77777777" w:rsidR="00D465AC" w:rsidRDefault="00D465AC" w:rsidP="00D465AC">
      <w:r>
        <w:t xml:space="preserve">1.5 </w:t>
      </w:r>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458FCD01" w14:textId="77777777" w:rsidR="00D465AC" w:rsidRDefault="00D465AC" w:rsidP="00D465AC"/>
    <w:p w14:paraId="38B87934" w14:textId="77777777" w:rsidR="00D465AC" w:rsidRDefault="00D465AC" w:rsidP="00D465AC">
      <w:r>
        <w:rPr>
          <w:rFonts w:hint="eastAsia"/>
        </w:rPr>
        <w:t>ГЛАВА</w:t>
      </w:r>
      <w:r>
        <w:t xml:space="preserve"> 2. </w:t>
      </w:r>
      <w:r>
        <w:rPr>
          <w:rFonts w:hint="eastAsia"/>
        </w:rPr>
        <w:t>ПОДХОДЫ</w:t>
      </w:r>
      <w:r>
        <w:t xml:space="preserve"> </w:t>
      </w:r>
      <w:r>
        <w:rPr>
          <w:rFonts w:hint="eastAsia"/>
        </w:rPr>
        <w:t>И</w:t>
      </w:r>
      <w:r>
        <w:t xml:space="preserve"> </w:t>
      </w:r>
      <w:r>
        <w:rPr>
          <w:rFonts w:hint="eastAsia"/>
        </w:rPr>
        <w:t>АЛГОРИТМЫ</w:t>
      </w:r>
      <w:r>
        <w:t xml:space="preserve"> </w:t>
      </w:r>
      <w:r>
        <w:rPr>
          <w:rFonts w:hint="eastAsia"/>
        </w:rPr>
        <w:t>ПОСТКВАНТОВОЙ</w:t>
      </w:r>
      <w:r>
        <w:t xml:space="preserve"> </w:t>
      </w:r>
      <w:r>
        <w:rPr>
          <w:rFonts w:hint="eastAsia"/>
        </w:rPr>
        <w:t>КРИПТОГРАФИИ</w:t>
      </w:r>
    </w:p>
    <w:p w14:paraId="180E9191" w14:textId="77777777" w:rsidR="00D465AC" w:rsidRDefault="00D465AC" w:rsidP="00D465AC"/>
    <w:p w14:paraId="01F31AB5" w14:textId="77777777" w:rsidR="00D465AC" w:rsidRDefault="00D465AC" w:rsidP="00D465AC">
      <w:r>
        <w:t xml:space="preserve">2.1 </w:t>
      </w:r>
      <w:r>
        <w:rPr>
          <w:rFonts w:hint="eastAsia"/>
        </w:rPr>
        <w:t>Квантовые</w:t>
      </w:r>
      <w:r>
        <w:t xml:space="preserve"> </w:t>
      </w:r>
      <w:r>
        <w:rPr>
          <w:rFonts w:hint="eastAsia"/>
        </w:rPr>
        <w:t>вычисления</w:t>
      </w:r>
      <w:r>
        <w:t xml:space="preserve"> </w:t>
      </w:r>
      <w:r>
        <w:rPr>
          <w:rFonts w:hint="eastAsia"/>
        </w:rPr>
        <w:t>и</w:t>
      </w:r>
      <w:r>
        <w:t xml:space="preserve"> </w:t>
      </w:r>
      <w:r>
        <w:rPr>
          <w:rFonts w:hint="eastAsia"/>
        </w:rPr>
        <w:t>основная</w:t>
      </w:r>
      <w:r>
        <w:t xml:space="preserve"> </w:t>
      </w:r>
      <w:r>
        <w:rPr>
          <w:rFonts w:hint="eastAsia"/>
        </w:rPr>
        <w:t>концепция</w:t>
      </w:r>
    </w:p>
    <w:p w14:paraId="6654399D" w14:textId="77777777" w:rsidR="00D465AC" w:rsidRDefault="00D465AC" w:rsidP="00D465AC"/>
    <w:p w14:paraId="48332E27" w14:textId="77777777" w:rsidR="00D465AC" w:rsidRDefault="00D465AC" w:rsidP="00D465AC">
      <w:r>
        <w:t xml:space="preserve">2.2 </w:t>
      </w:r>
      <w:r>
        <w:rPr>
          <w:rFonts w:hint="eastAsia"/>
        </w:rPr>
        <w:t>Классы</w:t>
      </w:r>
      <w:r>
        <w:t xml:space="preserve"> </w:t>
      </w:r>
      <w:r>
        <w:rPr>
          <w:rFonts w:hint="eastAsia"/>
        </w:rPr>
        <w:t>постквантовых</w:t>
      </w:r>
      <w:r>
        <w:t xml:space="preserve"> </w:t>
      </w:r>
      <w:r>
        <w:rPr>
          <w:rFonts w:hint="eastAsia"/>
        </w:rPr>
        <w:t>алгоритмов</w:t>
      </w:r>
    </w:p>
    <w:p w14:paraId="6E7E7125" w14:textId="77777777" w:rsidR="00D465AC" w:rsidRDefault="00D465AC" w:rsidP="00D465AC"/>
    <w:p w14:paraId="03C796A0" w14:textId="77777777" w:rsidR="00D465AC" w:rsidRDefault="00D465AC" w:rsidP="00D465AC">
      <w:r>
        <w:t xml:space="preserve">2.2.1 </w:t>
      </w:r>
      <w:r>
        <w:rPr>
          <w:rFonts w:hint="eastAsia"/>
        </w:rPr>
        <w:t>Основные</w:t>
      </w:r>
      <w:r>
        <w:t xml:space="preserve"> </w:t>
      </w:r>
      <w:r>
        <w:rPr>
          <w:rFonts w:hint="eastAsia"/>
        </w:rPr>
        <w:t>существующие</w:t>
      </w:r>
      <w:r>
        <w:t xml:space="preserve"> </w:t>
      </w:r>
      <w:r>
        <w:rPr>
          <w:rFonts w:hint="eastAsia"/>
        </w:rPr>
        <w:t>постквантовые</w:t>
      </w:r>
      <w:r>
        <w:t xml:space="preserve"> </w:t>
      </w:r>
      <w:r>
        <w:rPr>
          <w:rFonts w:hint="eastAsia"/>
        </w:rPr>
        <w:t>подходы</w:t>
      </w:r>
    </w:p>
    <w:p w14:paraId="1AEA271C" w14:textId="77777777" w:rsidR="00D465AC" w:rsidRDefault="00D465AC" w:rsidP="00D465AC"/>
    <w:p w14:paraId="23EB0C61" w14:textId="77777777" w:rsidR="00D465AC" w:rsidRDefault="00D465AC" w:rsidP="00D465AC">
      <w:r>
        <w:lastRenderedPageBreak/>
        <w:t xml:space="preserve">2.2.2 </w:t>
      </w:r>
      <w:r>
        <w:rPr>
          <w:rFonts w:hint="eastAsia"/>
        </w:rPr>
        <w:t>Кандидаты</w:t>
      </w:r>
      <w:r>
        <w:t xml:space="preserve"> </w:t>
      </w:r>
      <w:r>
        <w:rPr>
          <w:rFonts w:hint="eastAsia"/>
        </w:rPr>
        <w:t>для</w:t>
      </w:r>
      <w:r>
        <w:t xml:space="preserve"> </w:t>
      </w:r>
      <w:r>
        <w:rPr>
          <w:rFonts w:hint="eastAsia"/>
        </w:rPr>
        <w:t>новых</w:t>
      </w:r>
      <w:r>
        <w:t xml:space="preserve"> </w:t>
      </w:r>
      <w:r>
        <w:rPr>
          <w:rFonts w:hint="eastAsia"/>
        </w:rPr>
        <w:t>постквантовых</w:t>
      </w:r>
      <w:r>
        <w:t xml:space="preserve"> </w:t>
      </w:r>
      <w:r>
        <w:rPr>
          <w:rFonts w:hint="eastAsia"/>
        </w:rPr>
        <w:t>стандартов</w:t>
      </w:r>
    </w:p>
    <w:p w14:paraId="0B46A95A" w14:textId="77777777" w:rsidR="00D465AC" w:rsidRDefault="00D465AC" w:rsidP="00D465AC"/>
    <w:p w14:paraId="30DB9971" w14:textId="77777777" w:rsidR="00D465AC" w:rsidRDefault="00D465AC" w:rsidP="00D465AC">
      <w:r>
        <w:t xml:space="preserve">2.2.3 </w:t>
      </w:r>
      <w:r>
        <w:rPr>
          <w:rFonts w:hint="eastAsia"/>
        </w:rPr>
        <w:t>Анализ</w:t>
      </w:r>
      <w:r>
        <w:t xml:space="preserve"> </w:t>
      </w:r>
      <w:r>
        <w:rPr>
          <w:rFonts w:hint="eastAsia"/>
        </w:rPr>
        <w:t>постквантовых</w:t>
      </w:r>
      <w:r>
        <w:t xml:space="preserve"> </w:t>
      </w:r>
      <w:r>
        <w:rPr>
          <w:rFonts w:hint="eastAsia"/>
        </w:rPr>
        <w:t>схем</w:t>
      </w:r>
      <w:r>
        <w:t xml:space="preserve"> </w:t>
      </w:r>
      <w:r>
        <w:rPr>
          <w:rFonts w:hint="eastAsia"/>
        </w:rPr>
        <w:t>для</w:t>
      </w:r>
      <w:r>
        <w:t xml:space="preserve"> </w:t>
      </w:r>
      <w:r>
        <w:rPr>
          <w:rFonts w:hint="eastAsia"/>
        </w:rPr>
        <w:t>комбинированной</w:t>
      </w:r>
      <w:r>
        <w:t xml:space="preserve"> </w:t>
      </w:r>
      <w:r>
        <w:rPr>
          <w:rFonts w:hint="eastAsia"/>
        </w:rPr>
        <w:t>схемы</w:t>
      </w:r>
    </w:p>
    <w:p w14:paraId="739A6348" w14:textId="77777777" w:rsidR="00D465AC" w:rsidRDefault="00D465AC" w:rsidP="00D465AC"/>
    <w:p w14:paraId="04DFBC31" w14:textId="77777777" w:rsidR="00D465AC" w:rsidRDefault="00D465AC" w:rsidP="00D465AC">
      <w:r>
        <w:t xml:space="preserve">2.3 </w:t>
      </w:r>
      <w:r>
        <w:rPr>
          <w:rFonts w:hint="eastAsia"/>
        </w:rPr>
        <w:t>Криптография</w:t>
      </w:r>
      <w:r>
        <w:t xml:space="preserve"> </w:t>
      </w:r>
      <w:r>
        <w:rPr>
          <w:rFonts w:hint="eastAsia"/>
        </w:rPr>
        <w:t>на</w:t>
      </w:r>
      <w:r>
        <w:t xml:space="preserve"> </w:t>
      </w:r>
      <w:r>
        <w:rPr>
          <w:rFonts w:hint="eastAsia"/>
        </w:rPr>
        <w:t>решетках</w:t>
      </w:r>
    </w:p>
    <w:p w14:paraId="1643612C" w14:textId="77777777" w:rsidR="00D465AC" w:rsidRDefault="00D465AC" w:rsidP="00D465AC"/>
    <w:p w14:paraId="31F37F65" w14:textId="77777777" w:rsidR="00D465AC" w:rsidRDefault="00D465AC" w:rsidP="00D465AC">
      <w:r>
        <w:t xml:space="preserve">2.3.1 </w:t>
      </w:r>
      <w:r>
        <w:rPr>
          <w:rFonts w:hint="eastAsia"/>
        </w:rPr>
        <w:t>Историческая</w:t>
      </w:r>
      <w:r>
        <w:t xml:space="preserve"> </w:t>
      </w:r>
      <w:r>
        <w:rPr>
          <w:rFonts w:hint="eastAsia"/>
        </w:rPr>
        <w:t>справка</w:t>
      </w:r>
      <w:r>
        <w:t xml:space="preserve">, </w:t>
      </w:r>
      <w:r>
        <w:rPr>
          <w:rFonts w:hint="eastAsia"/>
        </w:rPr>
        <w:t>преимущества</w:t>
      </w:r>
      <w:r>
        <w:t xml:space="preserve"> </w:t>
      </w:r>
      <w:r>
        <w:rPr>
          <w:rFonts w:hint="eastAsia"/>
        </w:rPr>
        <w:t>и</w:t>
      </w:r>
      <w:r>
        <w:t xml:space="preserve"> </w:t>
      </w:r>
      <w:r>
        <w:rPr>
          <w:rFonts w:hint="eastAsia"/>
        </w:rPr>
        <w:t>недостатки</w:t>
      </w:r>
      <w:r>
        <w:t xml:space="preserve"> </w:t>
      </w:r>
      <w:r>
        <w:rPr>
          <w:rFonts w:hint="eastAsia"/>
        </w:rPr>
        <w:t>теории</w:t>
      </w:r>
      <w:r>
        <w:t xml:space="preserve"> </w:t>
      </w:r>
      <w:r>
        <w:rPr>
          <w:rFonts w:hint="eastAsia"/>
        </w:rPr>
        <w:t>решеток</w:t>
      </w:r>
    </w:p>
    <w:p w14:paraId="656B182F" w14:textId="77777777" w:rsidR="00D465AC" w:rsidRDefault="00D465AC" w:rsidP="00D465AC"/>
    <w:p w14:paraId="588BC2C0" w14:textId="77777777" w:rsidR="00D465AC" w:rsidRDefault="00D465AC" w:rsidP="00D465AC">
      <w:r>
        <w:t xml:space="preserve">2.3.2 </w:t>
      </w:r>
      <w:r>
        <w:rPr>
          <w:rFonts w:hint="eastAsia"/>
        </w:rPr>
        <w:t>Основные</w:t>
      </w:r>
      <w:r>
        <w:t xml:space="preserve"> </w:t>
      </w:r>
      <w:r>
        <w:rPr>
          <w:rFonts w:hint="eastAsia"/>
        </w:rPr>
        <w:t>понятия</w:t>
      </w:r>
      <w:r>
        <w:t xml:space="preserve"> </w:t>
      </w:r>
      <w:r>
        <w:rPr>
          <w:rFonts w:hint="eastAsia"/>
        </w:rPr>
        <w:t>и</w:t>
      </w:r>
      <w:r>
        <w:t xml:space="preserve"> </w:t>
      </w:r>
      <w:r>
        <w:rPr>
          <w:rFonts w:hint="eastAsia"/>
        </w:rPr>
        <w:t>трудно</w:t>
      </w:r>
      <w:r>
        <w:t xml:space="preserve"> </w:t>
      </w:r>
      <w:r>
        <w:rPr>
          <w:rFonts w:hint="eastAsia"/>
        </w:rPr>
        <w:t>решаемые</w:t>
      </w:r>
      <w:r>
        <w:t xml:space="preserve"> </w:t>
      </w:r>
      <w:r>
        <w:rPr>
          <w:rFonts w:hint="eastAsia"/>
        </w:rPr>
        <w:t>задачи</w:t>
      </w:r>
      <w:r>
        <w:t xml:space="preserve"> </w:t>
      </w:r>
      <w:r>
        <w:rPr>
          <w:rFonts w:hint="eastAsia"/>
        </w:rPr>
        <w:t>теории</w:t>
      </w:r>
      <w:r>
        <w:t xml:space="preserve"> </w:t>
      </w:r>
      <w:r>
        <w:rPr>
          <w:rFonts w:hint="eastAsia"/>
        </w:rPr>
        <w:t>решеток</w:t>
      </w:r>
    </w:p>
    <w:p w14:paraId="04BB2D60" w14:textId="77777777" w:rsidR="00D465AC" w:rsidRDefault="00D465AC" w:rsidP="00D465AC"/>
    <w:p w14:paraId="1BC86563" w14:textId="77777777" w:rsidR="00D465AC" w:rsidRDefault="00D465AC" w:rsidP="00D465AC">
      <w:r>
        <w:t xml:space="preserve">2.3.3 </w:t>
      </w:r>
      <w:r>
        <w:rPr>
          <w:rFonts w:hint="eastAsia"/>
        </w:rPr>
        <w:t>Схема</w:t>
      </w:r>
      <w:r>
        <w:t xml:space="preserve"> </w:t>
      </w:r>
      <w:r>
        <w:rPr>
          <w:rFonts w:hint="eastAsia"/>
        </w:rPr>
        <w:t>электронной</w:t>
      </w:r>
      <w:r>
        <w:t xml:space="preserve"> </w:t>
      </w:r>
      <w:r>
        <w:rPr>
          <w:rFonts w:hint="eastAsia"/>
        </w:rPr>
        <w:t>подписи</w:t>
      </w:r>
      <w:r>
        <w:t xml:space="preserve"> FALCON</w:t>
      </w:r>
    </w:p>
    <w:p w14:paraId="71E65291" w14:textId="77777777" w:rsidR="00D465AC" w:rsidRDefault="00D465AC" w:rsidP="00D465AC"/>
    <w:p w14:paraId="2BFA6915" w14:textId="77777777" w:rsidR="00D465AC" w:rsidRDefault="00D465AC" w:rsidP="00D465AC">
      <w:r>
        <w:t xml:space="preserve">2.4 </w:t>
      </w:r>
      <w:r>
        <w:rPr>
          <w:rFonts w:hint="eastAsia"/>
        </w:rPr>
        <w:t>Проблемы</w:t>
      </w:r>
      <w:r>
        <w:t xml:space="preserve"> </w:t>
      </w:r>
      <w:r>
        <w:rPr>
          <w:rFonts w:hint="eastAsia"/>
        </w:rPr>
        <w:t>существующих</w:t>
      </w:r>
      <w:r>
        <w:t xml:space="preserve"> </w:t>
      </w:r>
      <w:r>
        <w:rPr>
          <w:rFonts w:hint="eastAsia"/>
        </w:rPr>
        <w:t>постквантовых</w:t>
      </w:r>
      <w:r>
        <w:t xml:space="preserve"> </w:t>
      </w:r>
      <w:r>
        <w:rPr>
          <w:rFonts w:hint="eastAsia"/>
        </w:rPr>
        <w:t>подходов</w:t>
      </w:r>
    </w:p>
    <w:p w14:paraId="409E0D64" w14:textId="77777777" w:rsidR="00D465AC" w:rsidRDefault="00D465AC" w:rsidP="00D465AC"/>
    <w:p w14:paraId="0A74891A" w14:textId="77777777" w:rsidR="00D465AC" w:rsidRDefault="00D465AC" w:rsidP="00D465AC">
      <w:r>
        <w:t xml:space="preserve">2.5 </w:t>
      </w:r>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33BC60C5" w14:textId="77777777" w:rsidR="00D465AC" w:rsidRDefault="00D465AC" w:rsidP="00D465AC"/>
    <w:p w14:paraId="5CD9337E" w14:textId="77777777" w:rsidR="00D465AC" w:rsidRDefault="00D465AC" w:rsidP="00D465AC">
      <w:r>
        <w:rPr>
          <w:rFonts w:hint="eastAsia"/>
        </w:rPr>
        <w:t>ГЛАВА</w:t>
      </w:r>
      <w:r>
        <w:t xml:space="preserve"> 3. </w:t>
      </w:r>
      <w:r>
        <w:rPr>
          <w:rFonts w:hint="eastAsia"/>
        </w:rPr>
        <w:t>РАЗРАБОТКА</w:t>
      </w:r>
      <w:r>
        <w:t xml:space="preserve"> </w:t>
      </w:r>
      <w:r>
        <w:rPr>
          <w:rFonts w:hint="eastAsia"/>
        </w:rPr>
        <w:t>КОМБИНИРОВАННЫХ</w:t>
      </w:r>
      <w:r>
        <w:t xml:space="preserve"> </w:t>
      </w:r>
      <w:r>
        <w:rPr>
          <w:rFonts w:hint="eastAsia"/>
        </w:rPr>
        <w:t>СХЕМ</w:t>
      </w:r>
      <w:r>
        <w:t xml:space="preserve"> </w:t>
      </w:r>
      <w:r>
        <w:rPr>
          <w:rFonts w:hint="eastAsia"/>
        </w:rPr>
        <w:t>АУТЕНТИФИКАЦИИ</w:t>
      </w:r>
    </w:p>
    <w:p w14:paraId="13993F05" w14:textId="77777777" w:rsidR="00D465AC" w:rsidRDefault="00D465AC" w:rsidP="00D465AC"/>
    <w:p w14:paraId="791358E9" w14:textId="77777777" w:rsidR="00D465AC" w:rsidRDefault="00D465AC" w:rsidP="00D465AC">
      <w:r>
        <w:t xml:space="preserve">3.1 </w:t>
      </w:r>
      <w:r>
        <w:rPr>
          <w:rFonts w:hint="eastAsia"/>
        </w:rPr>
        <w:t>Обоснование</w:t>
      </w:r>
      <w:r>
        <w:t xml:space="preserve"> </w:t>
      </w:r>
      <w:r>
        <w:rPr>
          <w:rFonts w:hint="eastAsia"/>
        </w:rPr>
        <w:t>концепции</w:t>
      </w:r>
    </w:p>
    <w:p w14:paraId="7646E863" w14:textId="77777777" w:rsidR="00D465AC" w:rsidRDefault="00D465AC" w:rsidP="00D465AC"/>
    <w:p w14:paraId="194E2703" w14:textId="77777777" w:rsidR="00D465AC" w:rsidRDefault="00D465AC" w:rsidP="00D465AC">
      <w:r>
        <w:t>6</w:t>
      </w:r>
    </w:p>
    <w:p w14:paraId="663B5A1B" w14:textId="77777777" w:rsidR="00D465AC" w:rsidRDefault="00D465AC" w:rsidP="00D465AC"/>
    <w:p w14:paraId="0DFCAA9C" w14:textId="77777777" w:rsidR="00D465AC" w:rsidRDefault="00D465AC" w:rsidP="00D465AC">
      <w:r>
        <w:t xml:space="preserve">3.2 </w:t>
      </w:r>
      <w:r>
        <w:rPr>
          <w:rFonts w:hint="eastAsia"/>
        </w:rPr>
        <w:t>Механическое</w:t>
      </w:r>
      <w:r>
        <w:t xml:space="preserve"> </w:t>
      </w:r>
      <w:r>
        <w:rPr>
          <w:rFonts w:hint="eastAsia"/>
        </w:rPr>
        <w:t>комбинирование</w:t>
      </w:r>
      <w:r>
        <w:t xml:space="preserve"> </w:t>
      </w:r>
      <w:r>
        <w:rPr>
          <w:rFonts w:hint="eastAsia"/>
        </w:rPr>
        <w:t>нескольких</w:t>
      </w:r>
      <w:r>
        <w:t xml:space="preserve"> </w:t>
      </w:r>
      <w:r>
        <w:rPr>
          <w:rFonts w:hint="eastAsia"/>
        </w:rPr>
        <w:t>схем</w:t>
      </w:r>
      <w:r>
        <w:t xml:space="preserve"> </w:t>
      </w:r>
      <w:r>
        <w:rPr>
          <w:rFonts w:hint="eastAsia"/>
        </w:rPr>
        <w:t>электронной</w:t>
      </w:r>
      <w:r>
        <w:t xml:space="preserve"> </w:t>
      </w:r>
      <w:r>
        <w:rPr>
          <w:rFonts w:hint="eastAsia"/>
        </w:rPr>
        <w:t>подписи</w:t>
      </w:r>
    </w:p>
    <w:p w14:paraId="3129CC42" w14:textId="77777777" w:rsidR="00D465AC" w:rsidRDefault="00D465AC" w:rsidP="00D465AC"/>
    <w:p w14:paraId="2B8DD28D" w14:textId="77777777" w:rsidR="00D465AC" w:rsidRDefault="00D465AC" w:rsidP="00D465AC">
      <w:r>
        <w:t xml:space="preserve">3.3 </w:t>
      </w:r>
      <w:r>
        <w:rPr>
          <w:rFonts w:hint="eastAsia"/>
        </w:rPr>
        <w:t>Модификация</w:t>
      </w:r>
      <w:r>
        <w:t xml:space="preserve"> </w:t>
      </w:r>
      <w:r>
        <w:rPr>
          <w:rFonts w:hint="eastAsia"/>
        </w:rPr>
        <w:t>существующих</w:t>
      </w:r>
      <w:r>
        <w:t xml:space="preserve"> </w:t>
      </w:r>
      <w:r>
        <w:rPr>
          <w:rFonts w:hint="eastAsia"/>
        </w:rPr>
        <w:t>схем</w:t>
      </w:r>
      <w:r>
        <w:t xml:space="preserve"> </w:t>
      </w:r>
      <w:r>
        <w:rPr>
          <w:rFonts w:hint="eastAsia"/>
        </w:rPr>
        <w:t>электронной</w:t>
      </w:r>
      <w:r>
        <w:t xml:space="preserve"> </w:t>
      </w:r>
      <w:r>
        <w:rPr>
          <w:rFonts w:hint="eastAsia"/>
        </w:rPr>
        <w:t>подписи</w:t>
      </w:r>
    </w:p>
    <w:p w14:paraId="7AD32524" w14:textId="77777777" w:rsidR="00D465AC" w:rsidRDefault="00D465AC" w:rsidP="00D465AC"/>
    <w:p w14:paraId="1144BF95" w14:textId="77777777" w:rsidR="00D465AC" w:rsidRDefault="00D465AC" w:rsidP="00D465AC">
      <w:r>
        <w:lastRenderedPageBreak/>
        <w:t xml:space="preserve">3.3.1 </w:t>
      </w:r>
      <w:r>
        <w:rPr>
          <w:rFonts w:hint="eastAsia"/>
        </w:rPr>
        <w:t>Комбинирование</w:t>
      </w:r>
      <w:r>
        <w:t xml:space="preserve"> </w:t>
      </w:r>
      <w:r>
        <w:rPr>
          <w:rFonts w:hint="eastAsia"/>
        </w:rPr>
        <w:t>схемы</w:t>
      </w:r>
      <w:r>
        <w:t xml:space="preserve"> Falcon </w:t>
      </w:r>
      <w:r>
        <w:rPr>
          <w:rFonts w:hint="eastAsia"/>
        </w:rPr>
        <w:t>и</w:t>
      </w:r>
      <w:r>
        <w:t xml:space="preserve"> </w:t>
      </w:r>
      <w:r>
        <w:rPr>
          <w:rFonts w:hint="eastAsia"/>
        </w:rPr>
        <w:t>схемы</w:t>
      </w:r>
      <w:r>
        <w:t xml:space="preserve"> </w:t>
      </w:r>
      <w:r>
        <w:rPr>
          <w:rFonts w:hint="eastAsia"/>
        </w:rPr>
        <w:t>Рабина</w:t>
      </w:r>
    </w:p>
    <w:p w14:paraId="15766104" w14:textId="77777777" w:rsidR="00D465AC" w:rsidRDefault="00D465AC" w:rsidP="00D465AC"/>
    <w:p w14:paraId="79749E88" w14:textId="77777777" w:rsidR="00D465AC" w:rsidRDefault="00D465AC" w:rsidP="00D465AC">
      <w:r>
        <w:t xml:space="preserve">3.3.2 </w:t>
      </w:r>
      <w:r>
        <w:rPr>
          <w:rFonts w:hint="eastAsia"/>
        </w:rPr>
        <w:t>Комбинирование</w:t>
      </w:r>
      <w:r>
        <w:t xml:space="preserve"> </w:t>
      </w:r>
      <w:r>
        <w:rPr>
          <w:rFonts w:hint="eastAsia"/>
        </w:rPr>
        <w:t>схемы</w:t>
      </w:r>
      <w:r>
        <w:t xml:space="preserve"> Falcon </w:t>
      </w:r>
      <w:r>
        <w:rPr>
          <w:rFonts w:hint="eastAsia"/>
        </w:rPr>
        <w:t>и</w:t>
      </w:r>
      <w:r>
        <w:t xml:space="preserve"> </w:t>
      </w:r>
      <w:r>
        <w:rPr>
          <w:rFonts w:hint="eastAsia"/>
        </w:rPr>
        <w:t>схемы</w:t>
      </w:r>
      <w:r>
        <w:t xml:space="preserve"> RSA</w:t>
      </w:r>
    </w:p>
    <w:p w14:paraId="09F2BD92" w14:textId="77777777" w:rsidR="00D465AC" w:rsidRDefault="00D465AC" w:rsidP="00D465AC"/>
    <w:p w14:paraId="405F4EC0" w14:textId="77777777" w:rsidR="00D465AC" w:rsidRDefault="00D465AC" w:rsidP="00D465AC">
      <w:r>
        <w:t xml:space="preserve">3.3.3 </w:t>
      </w:r>
      <w:r>
        <w:rPr>
          <w:rFonts w:hint="eastAsia"/>
        </w:rPr>
        <w:t>Комбинирование</w:t>
      </w:r>
      <w:r>
        <w:t xml:space="preserve"> </w:t>
      </w:r>
      <w:r>
        <w:rPr>
          <w:rFonts w:hint="eastAsia"/>
        </w:rPr>
        <w:t>схемы</w:t>
      </w:r>
      <w:r>
        <w:t xml:space="preserve"> Falcon </w:t>
      </w:r>
      <w:r>
        <w:rPr>
          <w:rFonts w:hint="eastAsia"/>
        </w:rPr>
        <w:t>и</w:t>
      </w:r>
      <w:r>
        <w:t xml:space="preserve"> </w:t>
      </w:r>
      <w:r>
        <w:rPr>
          <w:rFonts w:hint="eastAsia"/>
        </w:rPr>
        <w:t>схемы</w:t>
      </w:r>
      <w:r>
        <w:t xml:space="preserve"> </w:t>
      </w:r>
      <w:r>
        <w:rPr>
          <w:rFonts w:hint="eastAsia"/>
        </w:rPr>
        <w:t>Эль</w:t>
      </w:r>
      <w:r>
        <w:t>-</w:t>
      </w:r>
      <w:r>
        <w:rPr>
          <w:rFonts w:hint="eastAsia"/>
        </w:rPr>
        <w:t>Гамаля</w:t>
      </w:r>
    </w:p>
    <w:p w14:paraId="235CE4E2" w14:textId="77777777" w:rsidR="00D465AC" w:rsidRDefault="00D465AC" w:rsidP="00D465AC"/>
    <w:p w14:paraId="3DC5705E" w14:textId="77777777" w:rsidR="00D465AC" w:rsidRDefault="00D465AC" w:rsidP="00D465AC">
      <w:r>
        <w:t xml:space="preserve">3.3.4 </w:t>
      </w:r>
      <w:r>
        <w:rPr>
          <w:rFonts w:hint="eastAsia"/>
        </w:rPr>
        <w:t>Комбинирование</w:t>
      </w:r>
      <w:r>
        <w:t xml:space="preserve"> </w:t>
      </w:r>
      <w:r>
        <w:rPr>
          <w:rFonts w:hint="eastAsia"/>
        </w:rPr>
        <w:t>схемы</w:t>
      </w:r>
      <w:r>
        <w:t xml:space="preserve"> Falcon </w:t>
      </w:r>
      <w:r>
        <w:rPr>
          <w:rFonts w:hint="eastAsia"/>
        </w:rPr>
        <w:t>и</w:t>
      </w:r>
      <w:r>
        <w:t xml:space="preserve"> </w:t>
      </w:r>
      <w:r>
        <w:rPr>
          <w:rFonts w:hint="eastAsia"/>
        </w:rPr>
        <w:t>схемы</w:t>
      </w:r>
      <w:r>
        <w:t xml:space="preserve"> </w:t>
      </w:r>
      <w:r>
        <w:rPr>
          <w:rFonts w:hint="eastAsia"/>
        </w:rPr>
        <w:t>Шнорра</w:t>
      </w:r>
    </w:p>
    <w:p w14:paraId="5A749DD0" w14:textId="77777777" w:rsidR="00D465AC" w:rsidRDefault="00D465AC" w:rsidP="00D465AC"/>
    <w:p w14:paraId="46D72255" w14:textId="77777777" w:rsidR="00D465AC" w:rsidRDefault="00D465AC" w:rsidP="00D465AC">
      <w:r>
        <w:t xml:space="preserve">3.3.5 </w:t>
      </w:r>
      <w:r>
        <w:rPr>
          <w:rFonts w:hint="eastAsia"/>
        </w:rPr>
        <w:t>Комбинирование</w:t>
      </w:r>
      <w:r>
        <w:t xml:space="preserve"> </w:t>
      </w:r>
      <w:r>
        <w:rPr>
          <w:rFonts w:hint="eastAsia"/>
        </w:rPr>
        <w:t>схемы</w:t>
      </w:r>
      <w:r>
        <w:t xml:space="preserve"> Falcon </w:t>
      </w:r>
      <w:r>
        <w:rPr>
          <w:rFonts w:hint="eastAsia"/>
        </w:rPr>
        <w:t>и</w:t>
      </w:r>
      <w:r>
        <w:t xml:space="preserve"> </w:t>
      </w:r>
      <w:r>
        <w:rPr>
          <w:rFonts w:hint="eastAsia"/>
        </w:rPr>
        <w:t>ГОСТ</w:t>
      </w:r>
      <w:r>
        <w:t xml:space="preserve"> </w:t>
      </w:r>
      <w:r>
        <w:rPr>
          <w:rFonts w:hint="eastAsia"/>
        </w:rPr>
        <w:t>Р</w:t>
      </w:r>
    </w:p>
    <w:p w14:paraId="464CF4B0" w14:textId="77777777" w:rsidR="00D465AC" w:rsidRDefault="00D465AC" w:rsidP="00D465AC"/>
    <w:p w14:paraId="1153EDAA" w14:textId="77777777" w:rsidR="00D465AC" w:rsidRDefault="00D465AC" w:rsidP="00D465AC">
      <w:r>
        <w:t xml:space="preserve">3.4 </w:t>
      </w:r>
      <w:r>
        <w:rPr>
          <w:rFonts w:hint="eastAsia"/>
        </w:rPr>
        <w:t>Оценка</w:t>
      </w:r>
      <w:r>
        <w:t xml:space="preserve"> </w:t>
      </w:r>
      <w:r>
        <w:rPr>
          <w:rFonts w:hint="eastAsia"/>
        </w:rPr>
        <w:t>параметров</w:t>
      </w:r>
      <w:r>
        <w:t xml:space="preserve"> </w:t>
      </w:r>
      <w:r>
        <w:rPr>
          <w:rFonts w:hint="eastAsia"/>
        </w:rPr>
        <w:t>разработанных</w:t>
      </w:r>
      <w:r>
        <w:t xml:space="preserve"> </w:t>
      </w:r>
      <w:r>
        <w:rPr>
          <w:rFonts w:hint="eastAsia"/>
        </w:rPr>
        <w:t>схем</w:t>
      </w:r>
    </w:p>
    <w:p w14:paraId="5BD1518C" w14:textId="77777777" w:rsidR="00D465AC" w:rsidRDefault="00D465AC" w:rsidP="00D465AC"/>
    <w:p w14:paraId="083249F2" w14:textId="77777777" w:rsidR="00D465AC" w:rsidRDefault="00D465AC" w:rsidP="00D465AC">
      <w:r>
        <w:t xml:space="preserve">3.5 </w:t>
      </w:r>
      <w:r>
        <w:rPr>
          <w:rFonts w:hint="eastAsia"/>
        </w:rPr>
        <w:t>Выводы</w:t>
      </w:r>
      <w:r>
        <w:t xml:space="preserve"> </w:t>
      </w:r>
      <w:r>
        <w:rPr>
          <w:rFonts w:hint="eastAsia"/>
        </w:rPr>
        <w:t>к</w:t>
      </w:r>
      <w:r>
        <w:t xml:space="preserve"> </w:t>
      </w:r>
      <w:r>
        <w:rPr>
          <w:rFonts w:hint="eastAsia"/>
        </w:rPr>
        <w:t>третьей</w:t>
      </w:r>
      <w:r>
        <w:t xml:space="preserve"> </w:t>
      </w:r>
      <w:r>
        <w:rPr>
          <w:rFonts w:hint="eastAsia"/>
        </w:rPr>
        <w:t>главе</w:t>
      </w:r>
    </w:p>
    <w:p w14:paraId="0C4B737A" w14:textId="77777777" w:rsidR="00D465AC" w:rsidRDefault="00D465AC" w:rsidP="00D465AC"/>
    <w:p w14:paraId="4599C964" w14:textId="77777777" w:rsidR="00D465AC" w:rsidRDefault="00D465AC" w:rsidP="00D465AC">
      <w:r>
        <w:rPr>
          <w:rFonts w:hint="eastAsia"/>
        </w:rPr>
        <w:t>ГЛАВА</w:t>
      </w:r>
      <w:r>
        <w:t xml:space="preserve"> 4. </w:t>
      </w:r>
      <w:r>
        <w:rPr>
          <w:rFonts w:hint="eastAsia"/>
        </w:rPr>
        <w:t>МЕТОДЫ</w:t>
      </w:r>
      <w:r>
        <w:t xml:space="preserve"> </w:t>
      </w:r>
      <w:r>
        <w:rPr>
          <w:rFonts w:hint="eastAsia"/>
        </w:rPr>
        <w:t>ПОВЫШЕНИЯ</w:t>
      </w:r>
      <w:r>
        <w:t xml:space="preserve"> </w:t>
      </w:r>
      <w:r>
        <w:rPr>
          <w:rFonts w:hint="eastAsia"/>
        </w:rPr>
        <w:t>СТОЙКОСТИ</w:t>
      </w:r>
      <w:r>
        <w:t xml:space="preserve"> </w:t>
      </w:r>
      <w:r>
        <w:rPr>
          <w:rFonts w:hint="eastAsia"/>
        </w:rPr>
        <w:t>СХЕМ</w:t>
      </w:r>
      <w:r>
        <w:t xml:space="preserve"> </w:t>
      </w:r>
      <w:r>
        <w:rPr>
          <w:rFonts w:hint="eastAsia"/>
        </w:rPr>
        <w:t>ЭЛЕКТРОННОЙ</w:t>
      </w:r>
      <w:r>
        <w:t xml:space="preserve"> </w:t>
      </w:r>
      <w:r>
        <w:rPr>
          <w:rFonts w:hint="eastAsia"/>
        </w:rPr>
        <w:t>ПОДПИСИ</w:t>
      </w:r>
    </w:p>
    <w:p w14:paraId="37CFD267" w14:textId="77777777" w:rsidR="00D465AC" w:rsidRDefault="00D465AC" w:rsidP="00D465AC"/>
    <w:p w14:paraId="3AC7816D" w14:textId="77777777" w:rsidR="00D465AC" w:rsidRDefault="00D465AC" w:rsidP="00D465AC">
      <w:r>
        <w:t xml:space="preserve">4.1 </w:t>
      </w:r>
      <w:r>
        <w:rPr>
          <w:rFonts w:hint="eastAsia"/>
        </w:rPr>
        <w:t>Методы</w:t>
      </w:r>
      <w:r>
        <w:t xml:space="preserve"> </w:t>
      </w:r>
      <w:r>
        <w:rPr>
          <w:rFonts w:hint="eastAsia"/>
        </w:rPr>
        <w:t>повышения</w:t>
      </w:r>
      <w:r>
        <w:t xml:space="preserve"> </w:t>
      </w:r>
      <w:r>
        <w:rPr>
          <w:rFonts w:hint="eastAsia"/>
        </w:rPr>
        <w:t>стойкости</w:t>
      </w:r>
      <w:r>
        <w:t xml:space="preserve"> </w:t>
      </w:r>
      <w:r>
        <w:rPr>
          <w:rFonts w:hint="eastAsia"/>
        </w:rPr>
        <w:t>схем</w:t>
      </w:r>
      <w:r>
        <w:t xml:space="preserve"> </w:t>
      </w:r>
      <w:r>
        <w:rPr>
          <w:rFonts w:hint="eastAsia"/>
        </w:rPr>
        <w:t>электронной</w:t>
      </w:r>
      <w:r>
        <w:t xml:space="preserve"> </w:t>
      </w:r>
      <w:r>
        <w:rPr>
          <w:rFonts w:hint="eastAsia"/>
        </w:rPr>
        <w:t>подписи</w:t>
      </w:r>
      <w:r>
        <w:t xml:space="preserve"> </w:t>
      </w:r>
      <w:r>
        <w:rPr>
          <w:rFonts w:hint="eastAsia"/>
        </w:rPr>
        <w:t>на</w:t>
      </w:r>
      <w:r>
        <w:t xml:space="preserve"> </w:t>
      </w:r>
      <w:r>
        <w:rPr>
          <w:rFonts w:hint="eastAsia"/>
        </w:rPr>
        <w:t>основе</w:t>
      </w:r>
    </w:p>
    <w:p w14:paraId="12BCFB6E" w14:textId="77777777" w:rsidR="00D465AC" w:rsidRDefault="00D465AC" w:rsidP="00D465AC"/>
    <w:p w14:paraId="770673B7" w14:textId="77777777" w:rsidR="00D465AC" w:rsidRDefault="00D465AC" w:rsidP="00D465AC">
      <w:r>
        <w:rPr>
          <w:rFonts w:hint="eastAsia"/>
        </w:rPr>
        <w:t>индукционного</w:t>
      </w:r>
      <w:r>
        <w:t xml:space="preserve"> </w:t>
      </w:r>
      <w:r>
        <w:rPr>
          <w:rFonts w:hint="eastAsia"/>
        </w:rPr>
        <w:t>вывода</w:t>
      </w:r>
    </w:p>
    <w:p w14:paraId="4D921BA1" w14:textId="77777777" w:rsidR="00D465AC" w:rsidRDefault="00D465AC" w:rsidP="00D465AC"/>
    <w:p w14:paraId="793ADBE8" w14:textId="77777777" w:rsidR="00D465AC" w:rsidRDefault="00D465AC" w:rsidP="00D465AC">
      <w:r>
        <w:t xml:space="preserve">4.1.1 </w:t>
      </w:r>
      <w:r>
        <w:rPr>
          <w:rFonts w:hint="eastAsia"/>
        </w:rPr>
        <w:t>Метод</w:t>
      </w:r>
    </w:p>
    <w:p w14:paraId="62134D1D" w14:textId="77777777" w:rsidR="00D465AC" w:rsidRDefault="00D465AC" w:rsidP="00D465AC"/>
    <w:p w14:paraId="198238DD" w14:textId="77777777" w:rsidR="00D465AC" w:rsidRDefault="00D465AC" w:rsidP="00D465AC">
      <w:r>
        <w:t xml:space="preserve">4.1.2 </w:t>
      </w:r>
      <w:r>
        <w:rPr>
          <w:rFonts w:hint="eastAsia"/>
        </w:rPr>
        <w:t>Метод</w:t>
      </w:r>
    </w:p>
    <w:p w14:paraId="33CC3C45" w14:textId="77777777" w:rsidR="00D465AC" w:rsidRDefault="00D465AC" w:rsidP="00D465AC"/>
    <w:p w14:paraId="3D30EF92" w14:textId="77777777" w:rsidR="00D465AC" w:rsidRDefault="00D465AC" w:rsidP="00D465AC">
      <w:r>
        <w:t xml:space="preserve">4.1.3 </w:t>
      </w:r>
      <w:r>
        <w:rPr>
          <w:rFonts w:hint="eastAsia"/>
        </w:rPr>
        <w:t>Метод</w:t>
      </w:r>
    </w:p>
    <w:p w14:paraId="196378FA" w14:textId="77777777" w:rsidR="00D465AC" w:rsidRDefault="00D465AC" w:rsidP="00D465AC"/>
    <w:p w14:paraId="1824C67F" w14:textId="77777777" w:rsidR="00D465AC" w:rsidRDefault="00D465AC" w:rsidP="00D465AC">
      <w:r>
        <w:t xml:space="preserve">4.1.4 </w:t>
      </w:r>
      <w:r>
        <w:rPr>
          <w:rFonts w:hint="eastAsia"/>
        </w:rPr>
        <w:t>Метод</w:t>
      </w:r>
    </w:p>
    <w:p w14:paraId="55DFA80A" w14:textId="77777777" w:rsidR="00D465AC" w:rsidRDefault="00D465AC" w:rsidP="00D465AC"/>
    <w:p w14:paraId="003E606D" w14:textId="77777777" w:rsidR="00D465AC" w:rsidRDefault="00D465AC" w:rsidP="00D465AC">
      <w:r>
        <w:t xml:space="preserve">4.2 </w:t>
      </w:r>
      <w:r>
        <w:rPr>
          <w:rFonts w:hint="eastAsia"/>
        </w:rPr>
        <w:t>Выводы</w:t>
      </w:r>
      <w:r>
        <w:t xml:space="preserve"> </w:t>
      </w:r>
      <w:r>
        <w:rPr>
          <w:rFonts w:hint="eastAsia"/>
        </w:rPr>
        <w:t>к</w:t>
      </w:r>
      <w:r>
        <w:t xml:space="preserve"> </w:t>
      </w:r>
      <w:r>
        <w:rPr>
          <w:rFonts w:hint="eastAsia"/>
        </w:rPr>
        <w:t>четвертой</w:t>
      </w:r>
      <w:r>
        <w:t xml:space="preserve"> </w:t>
      </w:r>
      <w:r>
        <w:rPr>
          <w:rFonts w:hint="eastAsia"/>
        </w:rPr>
        <w:t>главе</w:t>
      </w:r>
    </w:p>
    <w:p w14:paraId="7405F270" w14:textId="77777777" w:rsidR="00D465AC" w:rsidRDefault="00D465AC" w:rsidP="00D465AC"/>
    <w:p w14:paraId="23329F69" w14:textId="77777777" w:rsidR="00D465AC" w:rsidRDefault="00D465AC" w:rsidP="00D465AC">
      <w:r>
        <w:rPr>
          <w:rFonts w:hint="eastAsia"/>
        </w:rPr>
        <w:t>ЗАКЛЮЧЕНИЕ</w:t>
      </w:r>
    </w:p>
    <w:p w14:paraId="681A5695" w14:textId="77777777" w:rsidR="00D465AC" w:rsidRDefault="00D465AC" w:rsidP="00D465AC"/>
    <w:p w14:paraId="5578915B" w14:textId="77777777" w:rsidR="00D465AC" w:rsidRDefault="00D465AC" w:rsidP="00D465AC">
      <w:r>
        <w:rPr>
          <w:rFonts w:hint="eastAsia"/>
        </w:rPr>
        <w:t>СПИСОК</w:t>
      </w:r>
      <w:r>
        <w:t xml:space="preserve"> </w:t>
      </w:r>
      <w:r>
        <w:rPr>
          <w:rFonts w:hint="eastAsia"/>
        </w:rPr>
        <w:t>РИСУНКОВ</w:t>
      </w:r>
    </w:p>
    <w:p w14:paraId="0D6D3A3C" w14:textId="77777777" w:rsidR="00D465AC" w:rsidRDefault="00D465AC" w:rsidP="00D465AC"/>
    <w:p w14:paraId="325FD209" w14:textId="77777777" w:rsidR="00D465AC" w:rsidRDefault="00D465AC" w:rsidP="00D465AC">
      <w:r>
        <w:rPr>
          <w:rFonts w:hint="eastAsia"/>
        </w:rPr>
        <w:t>СПИСОК</w:t>
      </w:r>
      <w:r>
        <w:t xml:space="preserve"> </w:t>
      </w:r>
      <w:r>
        <w:rPr>
          <w:rFonts w:hint="eastAsia"/>
        </w:rPr>
        <w:t>ТАБЛИЦ</w:t>
      </w:r>
    </w:p>
    <w:p w14:paraId="21096CA0" w14:textId="77777777" w:rsidR="00D465AC" w:rsidRDefault="00D465AC" w:rsidP="00D465AC"/>
    <w:p w14:paraId="0199094D" w14:textId="77777777" w:rsidR="00D465AC" w:rsidRDefault="00D465AC" w:rsidP="00D465AC">
      <w:r>
        <w:rPr>
          <w:rFonts w:hint="eastAsia"/>
        </w:rPr>
        <w:t>СПИСОК</w:t>
      </w:r>
      <w:r>
        <w:t xml:space="preserve"> </w:t>
      </w:r>
      <w:r>
        <w:rPr>
          <w:rFonts w:hint="eastAsia"/>
        </w:rPr>
        <w:t>ЛИТЕРАТУРЫ</w:t>
      </w:r>
    </w:p>
    <w:p w14:paraId="670673E9" w14:textId="77777777" w:rsidR="00D465AC" w:rsidRDefault="00D465AC" w:rsidP="00D465AC"/>
    <w:p w14:paraId="7D99A089" w14:textId="77777777" w:rsidR="00D465AC" w:rsidRDefault="00D465AC" w:rsidP="00D465AC">
      <w:r>
        <w:rPr>
          <w:rFonts w:hint="eastAsia"/>
        </w:rPr>
        <w:t>ПРИЛОЖЕНИЯ</w:t>
      </w:r>
    </w:p>
    <w:p w14:paraId="09B0ACD9" w14:textId="77777777" w:rsidR="00D465AC" w:rsidRDefault="00D465AC" w:rsidP="00D465AC"/>
    <w:p w14:paraId="59E3A4B9" w14:textId="77777777" w:rsidR="00D465AC" w:rsidRDefault="00D465AC" w:rsidP="00D465AC">
      <w:r>
        <w:rPr>
          <w:rFonts w:hint="eastAsia"/>
        </w:rPr>
        <w:t>Приложение</w:t>
      </w:r>
      <w:r>
        <w:t xml:space="preserve"> </w:t>
      </w:r>
      <w:r>
        <w:rPr>
          <w:rFonts w:hint="eastAsia"/>
        </w:rPr>
        <w:t>А</w:t>
      </w:r>
      <w:r>
        <w:t xml:space="preserve">. </w:t>
      </w:r>
      <w:r>
        <w:rPr>
          <w:rFonts w:hint="eastAsia"/>
        </w:rPr>
        <w:t>Программные</w:t>
      </w:r>
      <w:r>
        <w:t xml:space="preserve"> </w:t>
      </w:r>
      <w:r>
        <w:rPr>
          <w:rFonts w:hint="eastAsia"/>
        </w:rPr>
        <w:t>коды</w:t>
      </w:r>
    </w:p>
    <w:p w14:paraId="0D332746" w14:textId="77777777" w:rsidR="00D465AC" w:rsidRDefault="00D465AC" w:rsidP="00D465AC"/>
    <w:p w14:paraId="7E7668A4" w14:textId="77777777" w:rsidR="00D465AC" w:rsidRDefault="00D465AC" w:rsidP="00D465AC">
      <w:r>
        <w:rPr>
          <w:rFonts w:hint="eastAsia"/>
        </w:rPr>
        <w:t>Приложение</w:t>
      </w:r>
      <w:r>
        <w:t xml:space="preserve"> </w:t>
      </w:r>
      <w:r>
        <w:rPr>
          <w:rFonts w:hint="eastAsia"/>
        </w:rPr>
        <w:t>А</w:t>
      </w:r>
      <w:r>
        <w:t xml:space="preserve">.1. </w:t>
      </w:r>
      <w:r>
        <w:rPr>
          <w:rFonts w:hint="eastAsia"/>
        </w:rPr>
        <w:t>Алгоритм</w:t>
      </w:r>
      <w:r>
        <w:t xml:space="preserve"> Falcon</w:t>
      </w:r>
    </w:p>
    <w:p w14:paraId="1F994EF8" w14:textId="77777777" w:rsidR="00D465AC" w:rsidRDefault="00D465AC" w:rsidP="00D465AC"/>
    <w:p w14:paraId="57774F71" w14:textId="77777777" w:rsidR="00D465AC" w:rsidRDefault="00D465AC" w:rsidP="00D465AC">
      <w:r>
        <w:rPr>
          <w:rFonts w:hint="eastAsia"/>
        </w:rPr>
        <w:t>Приложение</w:t>
      </w:r>
      <w:r>
        <w:t xml:space="preserve"> </w:t>
      </w:r>
      <w:r>
        <w:rPr>
          <w:rFonts w:hint="eastAsia"/>
        </w:rPr>
        <w:t>А</w:t>
      </w:r>
      <w:r>
        <w:t xml:space="preserve">.2. </w:t>
      </w:r>
      <w:r>
        <w:rPr>
          <w:rFonts w:hint="eastAsia"/>
        </w:rPr>
        <w:t>Алгоритм</w:t>
      </w:r>
      <w:r>
        <w:t xml:space="preserve"> Compress</w:t>
      </w:r>
    </w:p>
    <w:p w14:paraId="172F899B" w14:textId="77777777" w:rsidR="00D465AC" w:rsidRDefault="00D465AC" w:rsidP="00D465AC"/>
    <w:p w14:paraId="15BEB3D6" w14:textId="77777777" w:rsidR="00D465AC" w:rsidRDefault="00D465AC" w:rsidP="00D465AC">
      <w:r>
        <w:rPr>
          <w:rFonts w:hint="eastAsia"/>
        </w:rPr>
        <w:t>Приложение</w:t>
      </w:r>
      <w:r>
        <w:t xml:space="preserve"> </w:t>
      </w:r>
      <w:r>
        <w:rPr>
          <w:rFonts w:hint="eastAsia"/>
        </w:rPr>
        <w:t>А</w:t>
      </w:r>
      <w:r>
        <w:t xml:space="preserve">.3. </w:t>
      </w:r>
      <w:r>
        <w:rPr>
          <w:rFonts w:hint="eastAsia"/>
        </w:rPr>
        <w:t>Алгоритм</w:t>
      </w:r>
      <w:r>
        <w:t xml:space="preserve"> </w:t>
      </w:r>
      <w:r>
        <w:rPr>
          <w:rFonts w:hint="eastAsia"/>
        </w:rPr>
        <w:t>ФАР</w:t>
      </w:r>
    </w:p>
    <w:p w14:paraId="5005D8E1" w14:textId="77777777" w:rsidR="00D465AC" w:rsidRDefault="00D465AC" w:rsidP="00D465AC"/>
    <w:p w14:paraId="0B5E1C2A" w14:textId="77777777" w:rsidR="00D465AC" w:rsidRDefault="00D465AC" w:rsidP="00D465AC">
      <w:r>
        <w:rPr>
          <w:rFonts w:hint="eastAsia"/>
        </w:rPr>
        <w:t>Приложение</w:t>
      </w:r>
      <w:r>
        <w:t xml:space="preserve"> </w:t>
      </w:r>
      <w:r>
        <w:rPr>
          <w:rFonts w:hint="eastAsia"/>
        </w:rPr>
        <w:t>А</w:t>
      </w:r>
      <w:r>
        <w:t xml:space="preserve">.4. </w:t>
      </w:r>
      <w:r>
        <w:rPr>
          <w:rFonts w:hint="eastAsia"/>
        </w:rPr>
        <w:t>Алгоритм</w:t>
      </w:r>
      <w:r>
        <w:t xml:space="preserve"> </w:t>
      </w:r>
      <w:r>
        <w:rPr>
          <w:rFonts w:hint="eastAsia"/>
        </w:rPr>
        <w:t>ФЭГ</w:t>
      </w:r>
    </w:p>
    <w:p w14:paraId="346B245E" w14:textId="77777777" w:rsidR="00D465AC" w:rsidRDefault="00D465AC" w:rsidP="00D465AC"/>
    <w:p w14:paraId="0D5EEAF7" w14:textId="77777777" w:rsidR="00D465AC" w:rsidRDefault="00D465AC" w:rsidP="00D465AC">
      <w:r>
        <w:rPr>
          <w:rFonts w:hint="eastAsia"/>
        </w:rPr>
        <w:t>Приложение</w:t>
      </w:r>
      <w:r>
        <w:t xml:space="preserve"> </w:t>
      </w:r>
      <w:r>
        <w:rPr>
          <w:rFonts w:hint="eastAsia"/>
        </w:rPr>
        <w:t>А</w:t>
      </w:r>
      <w:r>
        <w:t xml:space="preserve">.5. </w:t>
      </w:r>
      <w:r>
        <w:rPr>
          <w:rFonts w:hint="eastAsia"/>
        </w:rPr>
        <w:t>Алгоритм</w:t>
      </w:r>
      <w:r>
        <w:t xml:space="preserve"> </w:t>
      </w:r>
      <w:r>
        <w:rPr>
          <w:rFonts w:hint="eastAsia"/>
        </w:rPr>
        <w:t>ФАШ</w:t>
      </w:r>
    </w:p>
    <w:p w14:paraId="0D68BDC8" w14:textId="77777777" w:rsidR="00D465AC" w:rsidRDefault="00D465AC" w:rsidP="00D465AC"/>
    <w:p w14:paraId="0645500A" w14:textId="77777777" w:rsidR="00D465AC" w:rsidRDefault="00D465AC" w:rsidP="00D465AC">
      <w:r>
        <w:rPr>
          <w:rFonts w:hint="eastAsia"/>
        </w:rPr>
        <w:t>Приложение</w:t>
      </w:r>
      <w:r>
        <w:t xml:space="preserve"> </w:t>
      </w:r>
      <w:r>
        <w:rPr>
          <w:rFonts w:hint="eastAsia"/>
        </w:rPr>
        <w:t>А</w:t>
      </w:r>
      <w:r>
        <w:t xml:space="preserve">.6. </w:t>
      </w:r>
      <w:r>
        <w:rPr>
          <w:rFonts w:hint="eastAsia"/>
        </w:rPr>
        <w:t>Алгоритм</w:t>
      </w:r>
      <w:r>
        <w:t xml:space="preserve"> </w:t>
      </w:r>
      <w:r>
        <w:rPr>
          <w:rFonts w:hint="eastAsia"/>
        </w:rPr>
        <w:t>ФАГО</w:t>
      </w:r>
    </w:p>
    <w:p w14:paraId="2C1C53D2" w14:textId="77777777" w:rsidR="00D465AC" w:rsidRDefault="00D465AC" w:rsidP="00D465AC"/>
    <w:p w14:paraId="55C85E01" w14:textId="77777777" w:rsidR="00D465AC" w:rsidRDefault="00D465AC" w:rsidP="00D465AC">
      <w:r>
        <w:t>7</w:t>
      </w:r>
    </w:p>
    <w:p w14:paraId="02CB277B" w14:textId="77777777" w:rsidR="00D465AC" w:rsidRDefault="00D465AC" w:rsidP="00D465AC"/>
    <w:p w14:paraId="46B6485D" w14:textId="77777777" w:rsidR="00D465AC" w:rsidRDefault="00D465AC" w:rsidP="00D465AC">
      <w:r>
        <w:rPr>
          <w:rFonts w:hint="eastAsia"/>
        </w:rPr>
        <w:t>Приложение</w:t>
      </w:r>
      <w:r>
        <w:t xml:space="preserve"> </w:t>
      </w:r>
      <w:r>
        <w:rPr>
          <w:rFonts w:hint="eastAsia"/>
        </w:rPr>
        <w:t>В</w:t>
      </w:r>
      <w:r>
        <w:t xml:space="preserve">. </w:t>
      </w:r>
      <w:r>
        <w:rPr>
          <w:rFonts w:hint="eastAsia"/>
        </w:rPr>
        <w:t>Акты</w:t>
      </w:r>
      <w:r>
        <w:t xml:space="preserve"> </w:t>
      </w:r>
      <w:r>
        <w:rPr>
          <w:rFonts w:hint="eastAsia"/>
        </w:rPr>
        <w:t>о</w:t>
      </w:r>
      <w:r>
        <w:t xml:space="preserve"> </w:t>
      </w:r>
      <w:r>
        <w:rPr>
          <w:rFonts w:hint="eastAsia"/>
        </w:rPr>
        <w:t>внедрении</w:t>
      </w:r>
    </w:p>
    <w:p w14:paraId="5A02F7D8" w14:textId="77777777" w:rsidR="00D465AC" w:rsidRDefault="00D465AC" w:rsidP="00D465AC"/>
    <w:p w14:paraId="3EEB0511" w14:textId="77777777" w:rsidR="00D465AC" w:rsidRDefault="00D465AC" w:rsidP="00D465AC">
      <w:r>
        <w:rPr>
          <w:rFonts w:hint="eastAsia"/>
        </w:rPr>
        <w:t>Приложение</w:t>
      </w:r>
      <w:r>
        <w:t xml:space="preserve"> </w:t>
      </w:r>
      <w:r>
        <w:rPr>
          <w:rFonts w:hint="eastAsia"/>
        </w:rPr>
        <w:t>С</w:t>
      </w:r>
      <w:r>
        <w:t xml:space="preserve">. </w:t>
      </w:r>
      <w:r>
        <w:rPr>
          <w:rFonts w:hint="eastAsia"/>
        </w:rPr>
        <w:t>Основные</w:t>
      </w:r>
      <w:r>
        <w:t xml:space="preserve"> </w:t>
      </w:r>
      <w:r>
        <w:rPr>
          <w:rFonts w:hint="eastAsia"/>
        </w:rPr>
        <w:t>публикации</w:t>
      </w:r>
      <w:r>
        <w:t xml:space="preserve"> </w:t>
      </w:r>
      <w:r>
        <w:rPr>
          <w:rFonts w:hint="eastAsia"/>
        </w:rPr>
        <w:t>по</w:t>
      </w:r>
      <w:r>
        <w:t xml:space="preserve"> </w:t>
      </w:r>
      <w:r>
        <w:rPr>
          <w:rFonts w:hint="eastAsia"/>
        </w:rPr>
        <w:t>теме</w:t>
      </w:r>
      <w:r>
        <w:t xml:space="preserve"> </w:t>
      </w:r>
      <w:r>
        <w:rPr>
          <w:rFonts w:hint="eastAsia"/>
        </w:rPr>
        <w:t>диссертации</w:t>
      </w:r>
    </w:p>
    <w:p w14:paraId="592E30B8" w14:textId="77777777" w:rsidR="00D465AC" w:rsidRDefault="00D465AC" w:rsidP="00D465AC"/>
    <w:p w14:paraId="1FC3F49B" w14:textId="5C0FF0FD" w:rsidR="00D465AC" w:rsidRPr="00D465AC" w:rsidRDefault="00D465AC" w:rsidP="00D465AC">
      <w:r>
        <w:rPr>
          <w:rFonts w:hint="eastAsia"/>
        </w:rPr>
        <w:t>РЕФЕРАТ</w:t>
      </w:r>
    </w:p>
    <w:sectPr w:rsidR="00D465AC" w:rsidRPr="00D465AC" w:rsidSect="000B203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9A11" w14:textId="77777777" w:rsidR="000B203F" w:rsidRDefault="000B203F">
      <w:pPr>
        <w:spacing w:after="0" w:line="240" w:lineRule="auto"/>
      </w:pPr>
      <w:r>
        <w:separator/>
      </w:r>
    </w:p>
  </w:endnote>
  <w:endnote w:type="continuationSeparator" w:id="0">
    <w:p w14:paraId="349EB61F" w14:textId="77777777" w:rsidR="000B203F" w:rsidRDefault="000B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C5C24" w14:textId="77777777" w:rsidR="000B203F" w:rsidRDefault="000B203F"/>
    <w:p w14:paraId="1BC792A5" w14:textId="77777777" w:rsidR="000B203F" w:rsidRDefault="000B203F"/>
    <w:p w14:paraId="525174F2" w14:textId="77777777" w:rsidR="000B203F" w:rsidRDefault="000B203F"/>
    <w:p w14:paraId="1A0039D0" w14:textId="77777777" w:rsidR="000B203F" w:rsidRDefault="000B203F"/>
    <w:p w14:paraId="15B6A87F" w14:textId="77777777" w:rsidR="000B203F" w:rsidRDefault="000B203F"/>
    <w:p w14:paraId="1B6AD200" w14:textId="77777777" w:rsidR="000B203F" w:rsidRDefault="000B203F"/>
    <w:p w14:paraId="6C0716E0" w14:textId="77777777" w:rsidR="000B203F" w:rsidRDefault="000B20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D22BC4" wp14:editId="04E5FB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5F65" w14:textId="77777777" w:rsidR="000B203F" w:rsidRDefault="000B20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22B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C65F65" w14:textId="77777777" w:rsidR="000B203F" w:rsidRDefault="000B20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057726" w14:textId="77777777" w:rsidR="000B203F" w:rsidRDefault="000B203F"/>
    <w:p w14:paraId="57B8DCAC" w14:textId="77777777" w:rsidR="000B203F" w:rsidRDefault="000B203F"/>
    <w:p w14:paraId="69F69397" w14:textId="77777777" w:rsidR="000B203F" w:rsidRDefault="000B20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E7D2C2" wp14:editId="298D1F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C9972" w14:textId="77777777" w:rsidR="000B203F" w:rsidRDefault="000B203F"/>
                          <w:p w14:paraId="2CA75580" w14:textId="77777777" w:rsidR="000B203F" w:rsidRDefault="000B20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E7D2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4C9972" w14:textId="77777777" w:rsidR="000B203F" w:rsidRDefault="000B203F"/>
                    <w:p w14:paraId="2CA75580" w14:textId="77777777" w:rsidR="000B203F" w:rsidRDefault="000B20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88F148" w14:textId="77777777" w:rsidR="000B203F" w:rsidRDefault="000B203F"/>
    <w:p w14:paraId="279D2070" w14:textId="77777777" w:rsidR="000B203F" w:rsidRDefault="000B203F">
      <w:pPr>
        <w:rPr>
          <w:sz w:val="2"/>
          <w:szCs w:val="2"/>
        </w:rPr>
      </w:pPr>
    </w:p>
    <w:p w14:paraId="51F234E4" w14:textId="77777777" w:rsidR="000B203F" w:rsidRDefault="000B203F"/>
    <w:p w14:paraId="53E3DE40" w14:textId="77777777" w:rsidR="000B203F" w:rsidRDefault="000B203F">
      <w:pPr>
        <w:spacing w:after="0" w:line="240" w:lineRule="auto"/>
      </w:pPr>
    </w:p>
  </w:footnote>
  <w:footnote w:type="continuationSeparator" w:id="0">
    <w:p w14:paraId="5AB25B79" w14:textId="77777777" w:rsidR="000B203F" w:rsidRDefault="000B2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03F"/>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14782</TotalTime>
  <Pages>7</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1605</cp:revision>
  <cp:lastPrinted>2009-02-06T05:36:00Z</cp:lastPrinted>
  <dcterms:created xsi:type="dcterms:W3CDTF">2024-01-07T13:43:00Z</dcterms:created>
  <dcterms:modified xsi:type="dcterms:W3CDTF">2024-02-01T10:39:00Z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