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21ED9" w14:textId="5E6D6F86" w:rsidR="003876DF" w:rsidRDefault="00442315" w:rsidP="00442315">
      <w:r w:rsidRPr="00442315">
        <w:rPr>
          <w:rFonts w:hint="eastAsia"/>
        </w:rPr>
        <w:t>Влияние</w:t>
      </w:r>
      <w:r w:rsidRPr="00442315">
        <w:t xml:space="preserve"> </w:t>
      </w:r>
      <w:r w:rsidRPr="00442315">
        <w:rPr>
          <w:rFonts w:hint="eastAsia"/>
        </w:rPr>
        <w:t>сочетанного</w:t>
      </w:r>
      <w:r w:rsidRPr="00442315">
        <w:t xml:space="preserve"> </w:t>
      </w:r>
      <w:r w:rsidRPr="00442315">
        <w:rPr>
          <w:rFonts w:hint="eastAsia"/>
        </w:rPr>
        <w:t>воздействия</w:t>
      </w:r>
      <w:r w:rsidRPr="00442315">
        <w:t xml:space="preserve"> </w:t>
      </w:r>
      <w:r w:rsidRPr="00442315">
        <w:rPr>
          <w:rFonts w:hint="eastAsia"/>
        </w:rPr>
        <w:t>низкочастотной</w:t>
      </w:r>
      <w:r w:rsidRPr="00442315">
        <w:t xml:space="preserve"> </w:t>
      </w:r>
      <w:r w:rsidRPr="00442315">
        <w:rPr>
          <w:rFonts w:hint="eastAsia"/>
        </w:rPr>
        <w:t>ультразвуковой</w:t>
      </w:r>
      <w:r w:rsidRPr="00442315">
        <w:t xml:space="preserve"> </w:t>
      </w:r>
      <w:r w:rsidRPr="00442315">
        <w:rPr>
          <w:rFonts w:hint="eastAsia"/>
        </w:rPr>
        <w:t>кавитации</w:t>
      </w:r>
      <w:r w:rsidRPr="00442315">
        <w:t xml:space="preserve"> </w:t>
      </w:r>
      <w:r w:rsidRPr="00442315">
        <w:rPr>
          <w:rFonts w:hint="eastAsia"/>
        </w:rPr>
        <w:t>и</w:t>
      </w:r>
      <w:r w:rsidRPr="00442315">
        <w:t xml:space="preserve"> </w:t>
      </w:r>
      <w:r w:rsidRPr="00442315">
        <w:rPr>
          <w:rFonts w:hint="eastAsia"/>
        </w:rPr>
        <w:t>фотохромотерапии</w:t>
      </w:r>
      <w:r w:rsidRPr="00442315">
        <w:t xml:space="preserve"> </w:t>
      </w:r>
      <w:r w:rsidRPr="00442315">
        <w:rPr>
          <w:rFonts w:hint="eastAsia"/>
        </w:rPr>
        <w:t>на</w:t>
      </w:r>
      <w:r w:rsidRPr="00442315">
        <w:t xml:space="preserve"> </w:t>
      </w:r>
      <w:r w:rsidRPr="00442315">
        <w:rPr>
          <w:rFonts w:hint="eastAsia"/>
        </w:rPr>
        <w:t>характер</w:t>
      </w:r>
      <w:r w:rsidRPr="00442315">
        <w:t xml:space="preserve"> </w:t>
      </w:r>
      <w:r w:rsidRPr="00442315">
        <w:rPr>
          <w:rFonts w:hint="eastAsia"/>
        </w:rPr>
        <w:t>регенерации</w:t>
      </w:r>
      <w:r w:rsidRPr="00442315">
        <w:t xml:space="preserve"> </w:t>
      </w:r>
      <w:r w:rsidRPr="00442315">
        <w:rPr>
          <w:rFonts w:hint="eastAsia"/>
        </w:rPr>
        <w:t>слизистой</w:t>
      </w:r>
      <w:r w:rsidRPr="00442315">
        <w:t xml:space="preserve"> </w:t>
      </w:r>
      <w:r w:rsidRPr="00442315">
        <w:rPr>
          <w:rFonts w:hint="eastAsia"/>
        </w:rPr>
        <w:t>оболочки</w:t>
      </w:r>
      <w:r w:rsidRPr="00442315">
        <w:t xml:space="preserve"> </w:t>
      </w:r>
      <w:r w:rsidRPr="00442315">
        <w:rPr>
          <w:rFonts w:hint="eastAsia"/>
        </w:rPr>
        <w:t>полости</w:t>
      </w:r>
      <w:r w:rsidRPr="00442315">
        <w:t xml:space="preserve"> </w:t>
      </w:r>
      <w:r w:rsidRPr="00442315">
        <w:rPr>
          <w:rFonts w:hint="eastAsia"/>
        </w:rPr>
        <w:t>носа</w:t>
      </w:r>
      <w:r w:rsidRPr="00442315">
        <w:t xml:space="preserve"> </w:t>
      </w:r>
      <w:r w:rsidRPr="00442315">
        <w:rPr>
          <w:rFonts w:hint="eastAsia"/>
        </w:rPr>
        <w:t>в</w:t>
      </w:r>
      <w:r w:rsidRPr="00442315">
        <w:t xml:space="preserve"> </w:t>
      </w:r>
      <w:r w:rsidRPr="00442315">
        <w:rPr>
          <w:rFonts w:hint="eastAsia"/>
        </w:rPr>
        <w:t>послеоперационном</w:t>
      </w:r>
      <w:r w:rsidRPr="00442315">
        <w:t xml:space="preserve"> </w:t>
      </w:r>
      <w:r w:rsidRPr="00442315">
        <w:rPr>
          <w:rFonts w:hint="eastAsia"/>
        </w:rPr>
        <w:t>периоде</w:t>
      </w:r>
      <w:r w:rsidRPr="00442315">
        <w:t xml:space="preserve"> </w:t>
      </w:r>
      <w:r w:rsidRPr="00442315">
        <w:rPr>
          <w:rFonts w:hint="eastAsia"/>
        </w:rPr>
        <w:t>у</w:t>
      </w:r>
      <w:r w:rsidRPr="00442315">
        <w:t xml:space="preserve"> </w:t>
      </w:r>
      <w:r w:rsidRPr="00442315">
        <w:rPr>
          <w:rFonts w:hint="eastAsia"/>
        </w:rPr>
        <w:t>пациентов</w:t>
      </w:r>
      <w:r w:rsidRPr="00442315">
        <w:t xml:space="preserve"> </w:t>
      </w:r>
      <w:r w:rsidRPr="00442315">
        <w:rPr>
          <w:rFonts w:hint="eastAsia"/>
        </w:rPr>
        <w:t>с</w:t>
      </w:r>
      <w:r w:rsidRPr="00442315">
        <w:t xml:space="preserve"> </w:t>
      </w:r>
      <w:r w:rsidRPr="00442315">
        <w:rPr>
          <w:rFonts w:hint="eastAsia"/>
        </w:rPr>
        <w:t>деформацией</w:t>
      </w:r>
      <w:r w:rsidRPr="00442315">
        <w:t xml:space="preserve"> </w:t>
      </w:r>
      <w:r w:rsidRPr="00442315">
        <w:rPr>
          <w:rFonts w:hint="eastAsia"/>
        </w:rPr>
        <w:t>перегородки</w:t>
      </w:r>
      <w:r w:rsidRPr="00442315">
        <w:t xml:space="preserve"> </w:t>
      </w:r>
      <w:r w:rsidRPr="00442315">
        <w:rPr>
          <w:rFonts w:hint="eastAsia"/>
        </w:rPr>
        <w:t>носа</w:t>
      </w:r>
      <w:r>
        <w:t xml:space="preserve"> </w:t>
      </w:r>
      <w:r w:rsidRPr="00442315">
        <w:rPr>
          <w:rFonts w:hint="eastAsia"/>
        </w:rPr>
        <w:t>Коркмазов</w:t>
      </w:r>
      <w:r w:rsidRPr="00442315">
        <w:t xml:space="preserve"> </w:t>
      </w:r>
      <w:r w:rsidRPr="00442315">
        <w:rPr>
          <w:rFonts w:hint="eastAsia"/>
        </w:rPr>
        <w:t>Арсен</w:t>
      </w:r>
      <w:r w:rsidRPr="00442315">
        <w:t xml:space="preserve"> </w:t>
      </w:r>
      <w:r w:rsidRPr="00442315">
        <w:rPr>
          <w:rFonts w:hint="eastAsia"/>
        </w:rPr>
        <w:t>Мусосович</w:t>
      </w:r>
    </w:p>
    <w:p w14:paraId="04532851" w14:textId="77777777" w:rsidR="00442315" w:rsidRDefault="00442315" w:rsidP="00442315">
      <w:r>
        <w:rPr>
          <w:rFonts w:hint="eastAsia"/>
        </w:rPr>
        <w:t>ОГЛАВЛЕНИЕ</w:t>
      </w:r>
      <w:r>
        <w:t xml:space="preserve"> </w:t>
      </w:r>
      <w:r>
        <w:rPr>
          <w:rFonts w:hint="eastAsia"/>
        </w:rPr>
        <w:t>ДИССЕРТАЦИИ</w:t>
      </w:r>
    </w:p>
    <w:p w14:paraId="053E4EF2" w14:textId="77777777" w:rsidR="00442315" w:rsidRDefault="00442315" w:rsidP="00442315">
      <w:r>
        <w:rPr>
          <w:rFonts w:hint="eastAsia"/>
        </w:rPr>
        <w:t>кандидат</w:t>
      </w:r>
      <w:r>
        <w:t xml:space="preserve"> </w:t>
      </w:r>
      <w:r>
        <w:rPr>
          <w:rFonts w:hint="eastAsia"/>
        </w:rPr>
        <w:t>наук</w:t>
      </w:r>
      <w:r>
        <w:t xml:space="preserve"> </w:t>
      </w:r>
      <w:r>
        <w:rPr>
          <w:rFonts w:hint="eastAsia"/>
        </w:rPr>
        <w:t>Коркмазов</w:t>
      </w:r>
      <w:r>
        <w:t xml:space="preserve"> </w:t>
      </w:r>
      <w:r>
        <w:rPr>
          <w:rFonts w:hint="eastAsia"/>
        </w:rPr>
        <w:t>Арсен</w:t>
      </w:r>
      <w:r>
        <w:t xml:space="preserve"> </w:t>
      </w:r>
      <w:r>
        <w:rPr>
          <w:rFonts w:hint="eastAsia"/>
        </w:rPr>
        <w:t>Мусосович</w:t>
      </w:r>
    </w:p>
    <w:p w14:paraId="42675123" w14:textId="77777777" w:rsidR="00442315" w:rsidRDefault="00442315" w:rsidP="00442315">
      <w:r>
        <w:rPr>
          <w:rFonts w:hint="eastAsia"/>
        </w:rPr>
        <w:t>Введение</w:t>
      </w:r>
    </w:p>
    <w:p w14:paraId="10A08089" w14:textId="77777777" w:rsidR="00442315" w:rsidRDefault="00442315" w:rsidP="00442315"/>
    <w:p w14:paraId="786FD2EB" w14:textId="77777777" w:rsidR="00442315" w:rsidRDefault="00442315" w:rsidP="00442315">
      <w:r>
        <w:rPr>
          <w:rFonts w:hint="eastAsia"/>
        </w:rPr>
        <w:t>Глава</w:t>
      </w:r>
      <w:r>
        <w:t xml:space="preserve"> 1. </w:t>
      </w:r>
      <w:r>
        <w:rPr>
          <w:rFonts w:hint="eastAsia"/>
        </w:rPr>
        <w:t>Обзор</w:t>
      </w:r>
      <w:r>
        <w:t xml:space="preserve"> </w:t>
      </w:r>
      <w:r>
        <w:rPr>
          <w:rFonts w:hint="eastAsia"/>
        </w:rPr>
        <w:t>литературы</w:t>
      </w:r>
    </w:p>
    <w:p w14:paraId="74FB88B0" w14:textId="77777777" w:rsidR="00442315" w:rsidRDefault="00442315" w:rsidP="00442315"/>
    <w:p w14:paraId="70B7C9EF" w14:textId="77777777" w:rsidR="00442315" w:rsidRDefault="00442315" w:rsidP="00442315">
      <w:r>
        <w:t xml:space="preserve">1.1. </w:t>
      </w:r>
      <w:r>
        <w:rPr>
          <w:rFonts w:hint="eastAsia"/>
        </w:rPr>
        <w:t>Исторические</w:t>
      </w:r>
      <w:r>
        <w:t xml:space="preserve"> </w:t>
      </w:r>
      <w:r>
        <w:rPr>
          <w:rFonts w:hint="eastAsia"/>
        </w:rPr>
        <w:t>аспекты</w:t>
      </w:r>
      <w:r>
        <w:t xml:space="preserve"> </w:t>
      </w:r>
      <w:r>
        <w:rPr>
          <w:rFonts w:hint="eastAsia"/>
        </w:rPr>
        <w:t>распространенности</w:t>
      </w:r>
      <w:r>
        <w:t xml:space="preserve"> </w:t>
      </w:r>
      <w:r>
        <w:rPr>
          <w:rFonts w:hint="eastAsia"/>
        </w:rPr>
        <w:t>деформаций</w:t>
      </w:r>
      <w:r>
        <w:t xml:space="preserve"> </w:t>
      </w:r>
      <w:r>
        <w:rPr>
          <w:rFonts w:hint="eastAsia"/>
        </w:rPr>
        <w:t>перегородки</w:t>
      </w:r>
      <w:r>
        <w:t xml:space="preserve"> </w:t>
      </w:r>
      <w:r>
        <w:rPr>
          <w:rFonts w:hint="eastAsia"/>
        </w:rPr>
        <w:t>носа</w:t>
      </w:r>
      <w:r>
        <w:t xml:space="preserve"> </w:t>
      </w:r>
      <w:r>
        <w:rPr>
          <w:rFonts w:hint="eastAsia"/>
        </w:rPr>
        <w:t>в</w:t>
      </w:r>
      <w:r>
        <w:t xml:space="preserve"> </w:t>
      </w:r>
      <w:r>
        <w:rPr>
          <w:rFonts w:hint="eastAsia"/>
        </w:rPr>
        <w:t>структуре</w:t>
      </w:r>
      <w:r>
        <w:t xml:space="preserve"> </w:t>
      </w:r>
      <w:r>
        <w:rPr>
          <w:rFonts w:hint="eastAsia"/>
        </w:rPr>
        <w:t>оториноларингологических</w:t>
      </w:r>
      <w:r>
        <w:t xml:space="preserve"> </w:t>
      </w:r>
      <w:r>
        <w:rPr>
          <w:rFonts w:hint="eastAsia"/>
        </w:rPr>
        <w:t>заболеваний</w:t>
      </w:r>
    </w:p>
    <w:p w14:paraId="55CADBB8" w14:textId="77777777" w:rsidR="00442315" w:rsidRDefault="00442315" w:rsidP="00442315"/>
    <w:p w14:paraId="625C1276" w14:textId="77777777" w:rsidR="00442315" w:rsidRDefault="00442315" w:rsidP="00442315">
      <w:r>
        <w:t xml:space="preserve">1.2. </w:t>
      </w:r>
      <w:r>
        <w:rPr>
          <w:rFonts w:hint="eastAsia"/>
        </w:rPr>
        <w:t>Деформации</w:t>
      </w:r>
      <w:r>
        <w:t xml:space="preserve"> </w:t>
      </w:r>
      <w:r>
        <w:rPr>
          <w:rFonts w:hint="eastAsia"/>
        </w:rPr>
        <w:t>перегородки</w:t>
      </w:r>
      <w:r>
        <w:t xml:space="preserve"> </w:t>
      </w:r>
      <w:r>
        <w:rPr>
          <w:rFonts w:hint="eastAsia"/>
        </w:rPr>
        <w:t>носа</w:t>
      </w:r>
      <w:r>
        <w:t xml:space="preserve">, </w:t>
      </w:r>
      <w:r>
        <w:rPr>
          <w:rFonts w:hint="eastAsia"/>
        </w:rPr>
        <w:t>методы</w:t>
      </w:r>
      <w:r>
        <w:t xml:space="preserve"> </w:t>
      </w:r>
      <w:r>
        <w:rPr>
          <w:rFonts w:hint="eastAsia"/>
        </w:rPr>
        <w:t>хирургической</w:t>
      </w:r>
      <w:r>
        <w:t xml:space="preserve"> </w:t>
      </w:r>
      <w:r>
        <w:rPr>
          <w:rFonts w:hint="eastAsia"/>
        </w:rPr>
        <w:t>коррекции</w:t>
      </w:r>
      <w:r>
        <w:t xml:space="preserve"> </w:t>
      </w:r>
      <w:r>
        <w:rPr>
          <w:rFonts w:hint="eastAsia"/>
        </w:rPr>
        <w:t>и</w:t>
      </w:r>
      <w:r>
        <w:t xml:space="preserve"> </w:t>
      </w:r>
      <w:r>
        <w:rPr>
          <w:rFonts w:hint="eastAsia"/>
        </w:rPr>
        <w:t>послеоперационное</w:t>
      </w:r>
      <w:r>
        <w:t xml:space="preserve"> </w:t>
      </w:r>
      <w:r>
        <w:rPr>
          <w:rFonts w:hint="eastAsia"/>
        </w:rPr>
        <w:t>ведение</w:t>
      </w:r>
      <w:r>
        <w:t xml:space="preserve"> </w:t>
      </w:r>
      <w:r>
        <w:rPr>
          <w:rFonts w:hint="eastAsia"/>
        </w:rPr>
        <w:t>пациентов</w:t>
      </w:r>
    </w:p>
    <w:p w14:paraId="013D12EF" w14:textId="77777777" w:rsidR="00442315" w:rsidRDefault="00442315" w:rsidP="00442315"/>
    <w:p w14:paraId="1F0C1B0A" w14:textId="77777777" w:rsidR="00442315" w:rsidRDefault="00442315" w:rsidP="00442315">
      <w:r>
        <w:t xml:space="preserve">1.3. </w:t>
      </w:r>
      <w:r>
        <w:rPr>
          <w:rFonts w:hint="eastAsia"/>
        </w:rPr>
        <w:t>Патогенетические</w:t>
      </w:r>
      <w:r>
        <w:t xml:space="preserve"> </w:t>
      </w:r>
      <w:r>
        <w:rPr>
          <w:rFonts w:hint="eastAsia"/>
        </w:rPr>
        <w:t>особенности</w:t>
      </w:r>
      <w:r>
        <w:t xml:space="preserve"> </w:t>
      </w:r>
      <w:r>
        <w:rPr>
          <w:rFonts w:hint="eastAsia"/>
        </w:rPr>
        <w:t>состояния</w:t>
      </w:r>
      <w:r>
        <w:t xml:space="preserve"> </w:t>
      </w:r>
      <w:r>
        <w:rPr>
          <w:rFonts w:hint="eastAsia"/>
        </w:rPr>
        <w:t>слизистой</w:t>
      </w:r>
      <w:r>
        <w:t xml:space="preserve"> </w:t>
      </w:r>
      <w:r>
        <w:rPr>
          <w:rFonts w:hint="eastAsia"/>
        </w:rPr>
        <w:t>оболочки</w:t>
      </w:r>
      <w:r>
        <w:t xml:space="preserve"> </w:t>
      </w:r>
      <w:r>
        <w:rPr>
          <w:rFonts w:hint="eastAsia"/>
        </w:rPr>
        <w:t>полости</w:t>
      </w:r>
      <w:r>
        <w:t xml:space="preserve"> </w:t>
      </w:r>
      <w:r>
        <w:rPr>
          <w:rFonts w:hint="eastAsia"/>
        </w:rPr>
        <w:t>носа</w:t>
      </w:r>
      <w:r>
        <w:t xml:space="preserve"> </w:t>
      </w:r>
      <w:r>
        <w:rPr>
          <w:rFonts w:hint="eastAsia"/>
        </w:rPr>
        <w:t>при</w:t>
      </w:r>
      <w:r>
        <w:t xml:space="preserve"> </w:t>
      </w:r>
      <w:r>
        <w:rPr>
          <w:rFonts w:hint="eastAsia"/>
        </w:rPr>
        <w:t>деформации</w:t>
      </w:r>
      <w:r>
        <w:t xml:space="preserve"> </w:t>
      </w:r>
      <w:r>
        <w:rPr>
          <w:rFonts w:hint="eastAsia"/>
        </w:rPr>
        <w:t>перегородки</w:t>
      </w:r>
      <w:r>
        <w:t xml:space="preserve"> </w:t>
      </w:r>
      <w:r>
        <w:rPr>
          <w:rFonts w:hint="eastAsia"/>
        </w:rPr>
        <w:t>носа</w:t>
      </w:r>
      <w:r>
        <w:t xml:space="preserve"> </w:t>
      </w:r>
      <w:r>
        <w:rPr>
          <w:rFonts w:hint="eastAsia"/>
        </w:rPr>
        <w:t>и</w:t>
      </w:r>
      <w:r>
        <w:t xml:space="preserve"> </w:t>
      </w:r>
      <w:r>
        <w:rPr>
          <w:rFonts w:hint="eastAsia"/>
        </w:rPr>
        <w:t>послеоперационной</w:t>
      </w:r>
      <w:r>
        <w:t xml:space="preserve"> </w:t>
      </w:r>
      <w:r>
        <w:rPr>
          <w:rFonts w:hint="eastAsia"/>
        </w:rPr>
        <w:t>регенерации</w:t>
      </w:r>
    </w:p>
    <w:p w14:paraId="2E761BA9" w14:textId="77777777" w:rsidR="00442315" w:rsidRDefault="00442315" w:rsidP="00442315"/>
    <w:p w14:paraId="040FFD40" w14:textId="77777777" w:rsidR="00442315" w:rsidRDefault="00442315" w:rsidP="00442315">
      <w:r>
        <w:t xml:space="preserve">1.3.1. </w:t>
      </w:r>
      <w:r>
        <w:rPr>
          <w:rFonts w:hint="eastAsia"/>
        </w:rPr>
        <w:t>Роль</w:t>
      </w:r>
      <w:r>
        <w:t xml:space="preserve"> </w:t>
      </w:r>
      <w:r>
        <w:rPr>
          <w:rFonts w:hint="eastAsia"/>
        </w:rPr>
        <w:t>клеточных</w:t>
      </w:r>
      <w:r>
        <w:t xml:space="preserve"> </w:t>
      </w:r>
      <w:r>
        <w:rPr>
          <w:rFonts w:hint="eastAsia"/>
        </w:rPr>
        <w:t>факторов</w:t>
      </w:r>
      <w:r>
        <w:t xml:space="preserve"> </w:t>
      </w:r>
      <w:r>
        <w:rPr>
          <w:rFonts w:hint="eastAsia"/>
        </w:rPr>
        <w:t>локальной</w:t>
      </w:r>
      <w:r>
        <w:t xml:space="preserve"> </w:t>
      </w:r>
      <w:r>
        <w:rPr>
          <w:rFonts w:hint="eastAsia"/>
        </w:rPr>
        <w:t>резистентности</w:t>
      </w:r>
      <w:r>
        <w:t xml:space="preserve"> </w:t>
      </w:r>
      <w:r>
        <w:rPr>
          <w:rFonts w:hint="eastAsia"/>
        </w:rPr>
        <w:t>слизистой</w:t>
      </w:r>
      <w:r>
        <w:t xml:space="preserve"> </w:t>
      </w:r>
      <w:r>
        <w:rPr>
          <w:rFonts w:hint="eastAsia"/>
        </w:rPr>
        <w:t>оболочки</w:t>
      </w:r>
      <w:r>
        <w:t xml:space="preserve"> </w:t>
      </w:r>
      <w:r>
        <w:rPr>
          <w:rFonts w:hint="eastAsia"/>
        </w:rPr>
        <w:t>полости</w:t>
      </w:r>
      <w:r>
        <w:t xml:space="preserve"> </w:t>
      </w:r>
      <w:r>
        <w:rPr>
          <w:rFonts w:hint="eastAsia"/>
        </w:rPr>
        <w:t>носа</w:t>
      </w:r>
      <w:r>
        <w:t xml:space="preserve"> </w:t>
      </w:r>
      <w:r>
        <w:rPr>
          <w:rFonts w:hint="eastAsia"/>
        </w:rPr>
        <w:t>и</w:t>
      </w:r>
      <w:r>
        <w:t xml:space="preserve"> </w:t>
      </w:r>
      <w:r>
        <w:rPr>
          <w:rFonts w:hint="eastAsia"/>
        </w:rPr>
        <w:t>цитокинов</w:t>
      </w:r>
      <w:r>
        <w:t xml:space="preserve"> </w:t>
      </w:r>
      <w:r>
        <w:rPr>
          <w:rFonts w:hint="eastAsia"/>
        </w:rPr>
        <w:t>в</w:t>
      </w:r>
      <w:r>
        <w:t xml:space="preserve"> </w:t>
      </w:r>
      <w:r>
        <w:rPr>
          <w:rFonts w:hint="eastAsia"/>
        </w:rPr>
        <w:t>патогенезе</w:t>
      </w:r>
      <w:r>
        <w:t xml:space="preserve"> </w:t>
      </w:r>
      <w:r>
        <w:rPr>
          <w:rFonts w:hint="eastAsia"/>
        </w:rPr>
        <w:t>иммунных</w:t>
      </w:r>
      <w:r>
        <w:t xml:space="preserve"> </w:t>
      </w:r>
      <w:r>
        <w:rPr>
          <w:rFonts w:hint="eastAsia"/>
        </w:rPr>
        <w:t>нарушений</w:t>
      </w:r>
      <w:r>
        <w:t xml:space="preserve"> </w:t>
      </w:r>
      <w:r>
        <w:rPr>
          <w:rFonts w:hint="eastAsia"/>
        </w:rPr>
        <w:t>при</w:t>
      </w:r>
      <w:r>
        <w:t xml:space="preserve"> </w:t>
      </w:r>
      <w:r>
        <w:rPr>
          <w:rFonts w:hint="eastAsia"/>
        </w:rPr>
        <w:t>деформации</w:t>
      </w:r>
      <w:r>
        <w:t xml:space="preserve"> </w:t>
      </w:r>
      <w:r>
        <w:rPr>
          <w:rFonts w:hint="eastAsia"/>
        </w:rPr>
        <w:t>перегородки</w:t>
      </w:r>
      <w:r>
        <w:t xml:space="preserve"> </w:t>
      </w:r>
      <w:r>
        <w:rPr>
          <w:rFonts w:hint="eastAsia"/>
        </w:rPr>
        <w:t>носа</w:t>
      </w:r>
      <w:r>
        <w:t xml:space="preserve"> </w:t>
      </w:r>
      <w:r>
        <w:rPr>
          <w:rFonts w:hint="eastAsia"/>
        </w:rPr>
        <w:t>и</w:t>
      </w:r>
      <w:r>
        <w:t xml:space="preserve"> </w:t>
      </w:r>
      <w:r>
        <w:rPr>
          <w:rFonts w:hint="eastAsia"/>
        </w:rPr>
        <w:t>в</w:t>
      </w:r>
      <w:r>
        <w:t xml:space="preserve"> </w:t>
      </w:r>
      <w:r>
        <w:rPr>
          <w:rFonts w:hint="eastAsia"/>
        </w:rPr>
        <w:t>раннем</w:t>
      </w:r>
      <w:r>
        <w:t xml:space="preserve"> </w:t>
      </w:r>
      <w:r>
        <w:rPr>
          <w:rFonts w:hint="eastAsia"/>
        </w:rPr>
        <w:t>послеоперационном</w:t>
      </w:r>
      <w:r>
        <w:t xml:space="preserve"> </w:t>
      </w:r>
      <w:r>
        <w:rPr>
          <w:rFonts w:hint="eastAsia"/>
        </w:rPr>
        <w:t>периоде</w:t>
      </w:r>
    </w:p>
    <w:p w14:paraId="747329B8" w14:textId="77777777" w:rsidR="00442315" w:rsidRDefault="00442315" w:rsidP="00442315"/>
    <w:p w14:paraId="01147983" w14:textId="77777777" w:rsidR="00442315" w:rsidRDefault="00442315" w:rsidP="00442315">
      <w:r>
        <w:t xml:space="preserve">1.3.2. </w:t>
      </w:r>
      <w:r>
        <w:rPr>
          <w:rFonts w:hint="eastAsia"/>
        </w:rPr>
        <w:t>Биохимическая</w:t>
      </w:r>
      <w:r>
        <w:t xml:space="preserve"> </w:t>
      </w:r>
      <w:r>
        <w:rPr>
          <w:rFonts w:hint="eastAsia"/>
        </w:rPr>
        <w:t>реактивность</w:t>
      </w:r>
      <w:r>
        <w:t xml:space="preserve"> </w:t>
      </w:r>
      <w:r>
        <w:rPr>
          <w:rFonts w:hint="eastAsia"/>
        </w:rPr>
        <w:t>слизистой</w:t>
      </w:r>
      <w:r>
        <w:t xml:space="preserve"> </w:t>
      </w:r>
      <w:r>
        <w:rPr>
          <w:rFonts w:hint="eastAsia"/>
        </w:rPr>
        <w:t>оболочки</w:t>
      </w:r>
      <w:r>
        <w:t xml:space="preserve"> </w:t>
      </w:r>
      <w:r>
        <w:rPr>
          <w:rFonts w:hint="eastAsia"/>
        </w:rPr>
        <w:t>полости</w:t>
      </w:r>
      <w:r>
        <w:t xml:space="preserve"> </w:t>
      </w:r>
      <w:r>
        <w:rPr>
          <w:rFonts w:hint="eastAsia"/>
        </w:rPr>
        <w:t>носа</w:t>
      </w:r>
      <w:r>
        <w:t xml:space="preserve"> </w:t>
      </w:r>
      <w:r>
        <w:rPr>
          <w:rFonts w:hint="eastAsia"/>
        </w:rPr>
        <w:t>на</w:t>
      </w:r>
      <w:r>
        <w:t xml:space="preserve"> </w:t>
      </w:r>
      <w:r>
        <w:rPr>
          <w:rFonts w:hint="eastAsia"/>
        </w:rPr>
        <w:t>хирургическое</w:t>
      </w:r>
      <w:r>
        <w:t xml:space="preserve"> </w:t>
      </w:r>
      <w:r>
        <w:rPr>
          <w:rFonts w:hint="eastAsia"/>
        </w:rPr>
        <w:t>вмешательство</w:t>
      </w:r>
      <w:r>
        <w:t xml:space="preserve"> </w:t>
      </w:r>
      <w:r>
        <w:rPr>
          <w:rFonts w:hint="eastAsia"/>
        </w:rPr>
        <w:t>при</w:t>
      </w:r>
      <w:r>
        <w:t xml:space="preserve"> </w:t>
      </w:r>
      <w:r>
        <w:rPr>
          <w:rFonts w:hint="eastAsia"/>
        </w:rPr>
        <w:t>деформации</w:t>
      </w:r>
      <w:r>
        <w:t xml:space="preserve"> </w:t>
      </w:r>
      <w:r>
        <w:rPr>
          <w:rFonts w:hint="eastAsia"/>
        </w:rPr>
        <w:t>перегородки</w:t>
      </w:r>
      <w:r>
        <w:t xml:space="preserve"> </w:t>
      </w:r>
      <w:r>
        <w:rPr>
          <w:rFonts w:hint="eastAsia"/>
        </w:rPr>
        <w:t>носа</w:t>
      </w:r>
    </w:p>
    <w:p w14:paraId="098643A0" w14:textId="77777777" w:rsidR="00442315" w:rsidRDefault="00442315" w:rsidP="00442315"/>
    <w:p w14:paraId="7EDD0AF8" w14:textId="77777777" w:rsidR="00442315" w:rsidRDefault="00442315" w:rsidP="00442315">
      <w:r>
        <w:t xml:space="preserve">1.4. </w:t>
      </w:r>
      <w:r>
        <w:rPr>
          <w:rFonts w:hint="eastAsia"/>
        </w:rPr>
        <w:t>Использование</w:t>
      </w:r>
      <w:r>
        <w:t xml:space="preserve"> </w:t>
      </w:r>
      <w:r>
        <w:rPr>
          <w:rFonts w:hint="eastAsia"/>
        </w:rPr>
        <w:t>низкочастотной</w:t>
      </w:r>
      <w:r>
        <w:t xml:space="preserve"> </w:t>
      </w:r>
      <w:r>
        <w:rPr>
          <w:rFonts w:hint="eastAsia"/>
        </w:rPr>
        <w:t>ультразвуковой</w:t>
      </w:r>
      <w:r>
        <w:t xml:space="preserve"> </w:t>
      </w:r>
      <w:r>
        <w:rPr>
          <w:rFonts w:hint="eastAsia"/>
        </w:rPr>
        <w:t>кавитации</w:t>
      </w:r>
    </w:p>
    <w:p w14:paraId="00FABA21" w14:textId="77777777" w:rsidR="00442315" w:rsidRDefault="00442315" w:rsidP="00442315"/>
    <w:p w14:paraId="2DC340C2" w14:textId="77777777" w:rsidR="00442315" w:rsidRDefault="00442315" w:rsidP="00442315">
      <w:r>
        <w:rPr>
          <w:rFonts w:hint="eastAsia"/>
        </w:rPr>
        <w:t>и</w:t>
      </w:r>
      <w:r>
        <w:t xml:space="preserve"> </w:t>
      </w:r>
      <w:r>
        <w:rPr>
          <w:rFonts w:hint="eastAsia"/>
        </w:rPr>
        <w:t>фотохромотерапии</w:t>
      </w:r>
      <w:r>
        <w:t xml:space="preserve"> </w:t>
      </w:r>
      <w:r>
        <w:rPr>
          <w:rFonts w:hint="eastAsia"/>
        </w:rPr>
        <w:t>в</w:t>
      </w:r>
      <w:r>
        <w:t xml:space="preserve"> </w:t>
      </w:r>
      <w:r>
        <w:rPr>
          <w:rFonts w:hint="eastAsia"/>
        </w:rPr>
        <w:t>оториноларингологии</w:t>
      </w:r>
    </w:p>
    <w:p w14:paraId="369811DE" w14:textId="77777777" w:rsidR="00442315" w:rsidRDefault="00442315" w:rsidP="00442315"/>
    <w:p w14:paraId="02F24A41" w14:textId="77777777" w:rsidR="00442315" w:rsidRDefault="00442315" w:rsidP="00442315">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r>
        <w:t xml:space="preserve"> </w:t>
      </w:r>
      <w:r>
        <w:rPr>
          <w:rFonts w:hint="eastAsia"/>
        </w:rPr>
        <w:t>с</w:t>
      </w:r>
      <w:r>
        <w:t xml:space="preserve"> </w:t>
      </w:r>
      <w:r>
        <w:rPr>
          <w:rFonts w:hint="eastAsia"/>
        </w:rPr>
        <w:t>деформацией</w:t>
      </w:r>
      <w:r>
        <w:t xml:space="preserve"> </w:t>
      </w:r>
      <w:r>
        <w:rPr>
          <w:rFonts w:hint="eastAsia"/>
        </w:rPr>
        <w:t>перегородки</w:t>
      </w:r>
      <w:r>
        <w:t xml:space="preserve"> </w:t>
      </w:r>
      <w:r>
        <w:rPr>
          <w:rFonts w:hint="eastAsia"/>
        </w:rPr>
        <w:t>носа</w:t>
      </w:r>
      <w:r>
        <w:t xml:space="preserve"> </w:t>
      </w:r>
      <w:r>
        <w:rPr>
          <w:rFonts w:hint="eastAsia"/>
        </w:rPr>
        <w:t>и</w:t>
      </w:r>
      <w:r>
        <w:t xml:space="preserve"> </w:t>
      </w:r>
      <w:r>
        <w:rPr>
          <w:rFonts w:hint="eastAsia"/>
        </w:rPr>
        <w:t>гипертрофией</w:t>
      </w:r>
      <w:r>
        <w:t xml:space="preserve"> </w:t>
      </w:r>
      <w:r>
        <w:rPr>
          <w:rFonts w:hint="eastAsia"/>
        </w:rPr>
        <w:lastRenderedPageBreak/>
        <w:t>нижних</w:t>
      </w:r>
      <w:r>
        <w:t xml:space="preserve"> </w:t>
      </w:r>
      <w:r>
        <w:rPr>
          <w:rFonts w:hint="eastAsia"/>
        </w:rPr>
        <w:t>носовых</w:t>
      </w:r>
      <w:r>
        <w:t xml:space="preserve"> </w:t>
      </w:r>
      <w:r>
        <w:rPr>
          <w:rFonts w:hint="eastAsia"/>
        </w:rPr>
        <w:t>раковин</w:t>
      </w:r>
      <w:r>
        <w:t xml:space="preserve"> </w:t>
      </w:r>
      <w:r>
        <w:rPr>
          <w:rFonts w:hint="eastAsia"/>
        </w:rPr>
        <w:t>и</w:t>
      </w:r>
      <w:r>
        <w:t xml:space="preserve"> </w:t>
      </w:r>
      <w:r>
        <w:rPr>
          <w:rFonts w:hint="eastAsia"/>
        </w:rPr>
        <w:t>использованные</w:t>
      </w:r>
      <w:r>
        <w:t xml:space="preserve"> </w:t>
      </w:r>
      <w:r>
        <w:rPr>
          <w:rFonts w:hint="eastAsia"/>
        </w:rPr>
        <w:t>методы</w:t>
      </w:r>
      <w:r>
        <w:t xml:space="preserve"> </w:t>
      </w:r>
      <w:r>
        <w:rPr>
          <w:rFonts w:hint="eastAsia"/>
        </w:rPr>
        <w:t>исследования</w:t>
      </w:r>
    </w:p>
    <w:p w14:paraId="24175E41" w14:textId="77777777" w:rsidR="00442315" w:rsidRDefault="00442315" w:rsidP="00442315"/>
    <w:p w14:paraId="2F87B7C3" w14:textId="77777777" w:rsidR="00442315" w:rsidRDefault="00442315" w:rsidP="00442315">
      <w:r>
        <w:t xml:space="preserve">2.1. </w:t>
      </w:r>
      <w:r>
        <w:rPr>
          <w:rFonts w:hint="eastAsia"/>
        </w:rPr>
        <w:t>Общая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r>
        <w:t xml:space="preserve">, </w:t>
      </w:r>
      <w:r>
        <w:rPr>
          <w:rFonts w:hint="eastAsia"/>
        </w:rPr>
        <w:t>дизайн</w:t>
      </w:r>
      <w:r>
        <w:t xml:space="preserve"> </w:t>
      </w:r>
      <w:r>
        <w:rPr>
          <w:rFonts w:hint="eastAsia"/>
        </w:rPr>
        <w:t>исследования</w:t>
      </w:r>
    </w:p>
    <w:p w14:paraId="04A17DA6" w14:textId="77777777" w:rsidR="00442315" w:rsidRDefault="00442315" w:rsidP="00442315"/>
    <w:p w14:paraId="425DF98F" w14:textId="77777777" w:rsidR="00442315" w:rsidRDefault="00442315" w:rsidP="00442315">
      <w:r>
        <w:t xml:space="preserve">2.2. </w:t>
      </w:r>
      <w:r>
        <w:rPr>
          <w:rFonts w:hint="eastAsia"/>
        </w:rPr>
        <w:t>Жалобы</w:t>
      </w:r>
      <w:r>
        <w:t xml:space="preserve"> </w:t>
      </w:r>
      <w:r>
        <w:rPr>
          <w:rFonts w:hint="eastAsia"/>
        </w:rPr>
        <w:t>и</w:t>
      </w:r>
      <w:r>
        <w:t xml:space="preserve"> </w:t>
      </w:r>
      <w:r>
        <w:rPr>
          <w:rFonts w:hint="eastAsia"/>
        </w:rPr>
        <w:t>анамнез</w:t>
      </w:r>
      <w:r>
        <w:t xml:space="preserve"> </w:t>
      </w:r>
      <w:r>
        <w:rPr>
          <w:rFonts w:hint="eastAsia"/>
        </w:rPr>
        <w:t>болезни</w:t>
      </w:r>
      <w:r>
        <w:t xml:space="preserve"> </w:t>
      </w:r>
      <w:r>
        <w:rPr>
          <w:rFonts w:hint="eastAsia"/>
        </w:rPr>
        <w:t>пациентов</w:t>
      </w:r>
    </w:p>
    <w:p w14:paraId="2A3BBBE4" w14:textId="77777777" w:rsidR="00442315" w:rsidRDefault="00442315" w:rsidP="00442315"/>
    <w:p w14:paraId="50A3E49B" w14:textId="77777777" w:rsidR="00442315" w:rsidRDefault="00442315" w:rsidP="00442315">
      <w:r>
        <w:t xml:space="preserve">2.3. </w:t>
      </w:r>
      <w:r>
        <w:rPr>
          <w:rFonts w:hint="eastAsia"/>
        </w:rPr>
        <w:t>Использованные</w:t>
      </w:r>
      <w:r>
        <w:t xml:space="preserve"> </w:t>
      </w:r>
      <w:r>
        <w:rPr>
          <w:rFonts w:hint="eastAsia"/>
        </w:rPr>
        <w:t>методы</w:t>
      </w:r>
      <w:r>
        <w:t xml:space="preserve"> </w:t>
      </w:r>
      <w:r>
        <w:rPr>
          <w:rFonts w:hint="eastAsia"/>
        </w:rPr>
        <w:t>обследования</w:t>
      </w:r>
    </w:p>
    <w:p w14:paraId="3A85F2CA" w14:textId="77777777" w:rsidR="00442315" w:rsidRDefault="00442315" w:rsidP="00442315"/>
    <w:p w14:paraId="3FBFF91D" w14:textId="77777777" w:rsidR="00442315" w:rsidRDefault="00442315" w:rsidP="00442315">
      <w:r>
        <w:t xml:space="preserve">2.4.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p>
    <w:p w14:paraId="42C49D2F" w14:textId="77777777" w:rsidR="00442315" w:rsidRDefault="00442315" w:rsidP="00442315"/>
    <w:p w14:paraId="0BCEF123" w14:textId="77777777" w:rsidR="00442315" w:rsidRDefault="00442315" w:rsidP="00442315">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больных</w:t>
      </w:r>
      <w:r>
        <w:t xml:space="preserve"> </w:t>
      </w:r>
      <w:r>
        <w:rPr>
          <w:rFonts w:hint="eastAsia"/>
        </w:rPr>
        <w:t>до</w:t>
      </w:r>
      <w:r>
        <w:t xml:space="preserve"> </w:t>
      </w:r>
      <w:r>
        <w:rPr>
          <w:rFonts w:hint="eastAsia"/>
        </w:rPr>
        <w:t>лечения</w:t>
      </w:r>
    </w:p>
    <w:p w14:paraId="1D05961F" w14:textId="77777777" w:rsidR="00442315" w:rsidRDefault="00442315" w:rsidP="00442315"/>
    <w:p w14:paraId="7A5CE4E5" w14:textId="77777777" w:rsidR="00442315" w:rsidRDefault="00442315" w:rsidP="00442315">
      <w:r>
        <w:t xml:space="preserve">3.1 </w:t>
      </w:r>
      <w:r>
        <w:rPr>
          <w:rFonts w:hint="eastAsia"/>
        </w:rPr>
        <w:t>Характер</w:t>
      </w:r>
      <w:r>
        <w:t xml:space="preserve"> </w:t>
      </w:r>
      <w:r>
        <w:rPr>
          <w:rFonts w:hint="eastAsia"/>
        </w:rPr>
        <w:t>субъективных</w:t>
      </w:r>
      <w:r>
        <w:t xml:space="preserve"> </w:t>
      </w:r>
      <w:r>
        <w:rPr>
          <w:rFonts w:hint="eastAsia"/>
        </w:rPr>
        <w:t>и</w:t>
      </w:r>
      <w:r>
        <w:t xml:space="preserve"> </w:t>
      </w:r>
      <w:r>
        <w:rPr>
          <w:rFonts w:hint="eastAsia"/>
        </w:rPr>
        <w:t>объективных</w:t>
      </w:r>
      <w:r>
        <w:t xml:space="preserve"> </w:t>
      </w:r>
      <w:r>
        <w:rPr>
          <w:rFonts w:hint="eastAsia"/>
        </w:rPr>
        <w:t>показателей</w:t>
      </w:r>
      <w:r>
        <w:t xml:space="preserve"> </w:t>
      </w:r>
      <w:r>
        <w:rPr>
          <w:rFonts w:hint="eastAsia"/>
        </w:rPr>
        <w:t>физиологического</w:t>
      </w:r>
      <w:r>
        <w:t xml:space="preserve"> </w:t>
      </w:r>
      <w:r>
        <w:rPr>
          <w:rFonts w:hint="eastAsia"/>
        </w:rPr>
        <w:t>состояния</w:t>
      </w:r>
      <w:r>
        <w:t xml:space="preserve"> </w:t>
      </w:r>
      <w:r>
        <w:rPr>
          <w:rFonts w:hint="eastAsia"/>
        </w:rPr>
        <w:t>полости</w:t>
      </w:r>
      <w:r>
        <w:t xml:space="preserve"> </w:t>
      </w:r>
      <w:r>
        <w:rPr>
          <w:rFonts w:hint="eastAsia"/>
        </w:rPr>
        <w:t>носа</w:t>
      </w:r>
      <w:r>
        <w:t xml:space="preserve"> </w:t>
      </w:r>
      <w:r>
        <w:rPr>
          <w:rFonts w:hint="eastAsia"/>
        </w:rPr>
        <w:t>у</w:t>
      </w:r>
      <w:r>
        <w:t xml:space="preserve"> </w:t>
      </w:r>
      <w:r>
        <w:rPr>
          <w:rFonts w:hint="eastAsia"/>
        </w:rPr>
        <w:t>больных</w:t>
      </w:r>
      <w:r>
        <w:t xml:space="preserve"> </w:t>
      </w:r>
      <w:r>
        <w:rPr>
          <w:rFonts w:hint="eastAsia"/>
        </w:rPr>
        <w:t>до</w:t>
      </w:r>
      <w:r>
        <w:t xml:space="preserve"> </w:t>
      </w:r>
      <w:r>
        <w:rPr>
          <w:rFonts w:hint="eastAsia"/>
        </w:rPr>
        <w:t>лечения</w:t>
      </w:r>
    </w:p>
    <w:p w14:paraId="58C629E3" w14:textId="77777777" w:rsidR="00442315" w:rsidRDefault="00442315" w:rsidP="00442315"/>
    <w:p w14:paraId="4541DDAE" w14:textId="77777777" w:rsidR="00442315" w:rsidRDefault="00442315" w:rsidP="00442315">
      <w:r>
        <w:t xml:space="preserve">3.2. </w:t>
      </w:r>
      <w:r>
        <w:rPr>
          <w:rFonts w:hint="eastAsia"/>
        </w:rPr>
        <w:t>Показатели</w:t>
      </w:r>
      <w:r>
        <w:t xml:space="preserve"> </w:t>
      </w:r>
      <w:r>
        <w:rPr>
          <w:rFonts w:hint="eastAsia"/>
        </w:rPr>
        <w:t>биохимических</w:t>
      </w:r>
      <w:r>
        <w:t xml:space="preserve"> </w:t>
      </w:r>
      <w:r>
        <w:rPr>
          <w:rFonts w:hint="eastAsia"/>
        </w:rPr>
        <w:t>исследований</w:t>
      </w:r>
      <w:r>
        <w:t xml:space="preserve"> </w:t>
      </w:r>
      <w:r>
        <w:rPr>
          <w:rFonts w:hint="eastAsia"/>
        </w:rPr>
        <w:t>слизистой</w:t>
      </w:r>
      <w:r>
        <w:t xml:space="preserve"> </w:t>
      </w:r>
      <w:r>
        <w:rPr>
          <w:rFonts w:hint="eastAsia"/>
        </w:rPr>
        <w:t>оболочки</w:t>
      </w:r>
      <w:r>
        <w:t xml:space="preserve"> </w:t>
      </w:r>
      <w:r>
        <w:rPr>
          <w:rFonts w:hint="eastAsia"/>
        </w:rPr>
        <w:t>полости</w:t>
      </w:r>
      <w:r>
        <w:t xml:space="preserve"> </w:t>
      </w:r>
      <w:r>
        <w:rPr>
          <w:rFonts w:hint="eastAsia"/>
        </w:rPr>
        <w:t>носа</w:t>
      </w:r>
      <w:r>
        <w:t xml:space="preserve"> </w:t>
      </w:r>
      <w:r>
        <w:rPr>
          <w:rFonts w:hint="eastAsia"/>
        </w:rPr>
        <w:t>до</w:t>
      </w:r>
      <w:r>
        <w:t xml:space="preserve"> </w:t>
      </w:r>
      <w:r>
        <w:rPr>
          <w:rFonts w:hint="eastAsia"/>
        </w:rPr>
        <w:t>оперативного</w:t>
      </w:r>
      <w:r>
        <w:t xml:space="preserve"> </w:t>
      </w:r>
      <w:r>
        <w:rPr>
          <w:rFonts w:hint="eastAsia"/>
        </w:rPr>
        <w:t>вмешательства</w:t>
      </w:r>
    </w:p>
    <w:p w14:paraId="0AE22B7D" w14:textId="77777777" w:rsidR="00442315" w:rsidRDefault="00442315" w:rsidP="00442315"/>
    <w:p w14:paraId="21AB14A2" w14:textId="77777777" w:rsidR="00442315" w:rsidRDefault="00442315" w:rsidP="00442315">
      <w:r>
        <w:t xml:space="preserve">3.3. </w:t>
      </w:r>
      <w:r>
        <w:rPr>
          <w:rFonts w:hint="eastAsia"/>
        </w:rPr>
        <w:t>Показатели</w:t>
      </w:r>
      <w:r>
        <w:t xml:space="preserve"> </w:t>
      </w:r>
      <w:r>
        <w:rPr>
          <w:rFonts w:hint="eastAsia"/>
        </w:rPr>
        <w:t>иммунологических</w:t>
      </w:r>
      <w:r>
        <w:t xml:space="preserve"> </w:t>
      </w:r>
      <w:r>
        <w:rPr>
          <w:rFonts w:hint="eastAsia"/>
        </w:rPr>
        <w:t>методов</w:t>
      </w:r>
      <w:r>
        <w:t xml:space="preserve"> </w:t>
      </w:r>
      <w:r>
        <w:rPr>
          <w:rFonts w:hint="eastAsia"/>
        </w:rPr>
        <w:t>исследования</w:t>
      </w:r>
      <w:r>
        <w:t xml:space="preserve"> </w:t>
      </w:r>
      <w:r>
        <w:rPr>
          <w:rFonts w:hint="eastAsia"/>
        </w:rPr>
        <w:t>слизистой</w:t>
      </w:r>
      <w:r>
        <w:t xml:space="preserve"> </w:t>
      </w:r>
      <w:r>
        <w:rPr>
          <w:rFonts w:hint="eastAsia"/>
        </w:rPr>
        <w:t>оболочки</w:t>
      </w:r>
      <w:r>
        <w:t xml:space="preserve"> </w:t>
      </w:r>
      <w:r>
        <w:rPr>
          <w:rFonts w:hint="eastAsia"/>
        </w:rPr>
        <w:t>полости</w:t>
      </w:r>
      <w:r>
        <w:t xml:space="preserve"> </w:t>
      </w:r>
      <w:r>
        <w:rPr>
          <w:rFonts w:hint="eastAsia"/>
        </w:rPr>
        <w:t>носа</w:t>
      </w:r>
      <w:r>
        <w:t xml:space="preserve"> </w:t>
      </w:r>
      <w:r>
        <w:rPr>
          <w:rFonts w:hint="eastAsia"/>
        </w:rPr>
        <w:t>до</w:t>
      </w:r>
      <w:r>
        <w:t xml:space="preserve"> </w:t>
      </w:r>
      <w:r>
        <w:rPr>
          <w:rFonts w:hint="eastAsia"/>
        </w:rPr>
        <w:t>оперативного</w:t>
      </w:r>
      <w:r>
        <w:t xml:space="preserve"> </w:t>
      </w:r>
      <w:r>
        <w:rPr>
          <w:rFonts w:hint="eastAsia"/>
        </w:rPr>
        <w:t>вмешательства</w:t>
      </w:r>
    </w:p>
    <w:p w14:paraId="3B43437F" w14:textId="77777777" w:rsidR="00442315" w:rsidRDefault="00442315" w:rsidP="00442315"/>
    <w:p w14:paraId="1E814544" w14:textId="77777777" w:rsidR="00442315" w:rsidRDefault="00442315" w:rsidP="00442315">
      <w:r>
        <w:t xml:space="preserve">3.4. </w:t>
      </w:r>
      <w:r>
        <w:rPr>
          <w:rFonts w:hint="eastAsia"/>
        </w:rPr>
        <w:t>Хирургические</w:t>
      </w:r>
      <w:r>
        <w:t xml:space="preserve"> </w:t>
      </w:r>
      <w:r>
        <w:rPr>
          <w:rFonts w:hint="eastAsia"/>
        </w:rPr>
        <w:t>вмешательства</w:t>
      </w:r>
      <w:r>
        <w:t xml:space="preserve"> </w:t>
      </w:r>
      <w:r>
        <w:rPr>
          <w:rFonts w:hint="eastAsia"/>
        </w:rPr>
        <w:t>и</w:t>
      </w:r>
      <w:r>
        <w:t xml:space="preserve"> </w:t>
      </w:r>
      <w:r>
        <w:rPr>
          <w:rFonts w:hint="eastAsia"/>
        </w:rPr>
        <w:t>послеоперационное</w:t>
      </w:r>
      <w:r>
        <w:t xml:space="preserve"> </w:t>
      </w:r>
      <w:r>
        <w:rPr>
          <w:rFonts w:hint="eastAsia"/>
        </w:rPr>
        <w:t>ведение</w:t>
      </w:r>
      <w:r>
        <w:t xml:space="preserve"> </w:t>
      </w:r>
      <w:r>
        <w:rPr>
          <w:rFonts w:hint="eastAsia"/>
        </w:rPr>
        <w:t>пациентов</w:t>
      </w:r>
      <w:r>
        <w:t xml:space="preserve"> </w:t>
      </w:r>
      <w:r>
        <w:rPr>
          <w:rFonts w:hint="eastAsia"/>
        </w:rPr>
        <w:t>с</w:t>
      </w:r>
      <w:r>
        <w:t xml:space="preserve"> </w:t>
      </w:r>
      <w:r>
        <w:rPr>
          <w:rFonts w:hint="eastAsia"/>
        </w:rPr>
        <w:t>деформацией</w:t>
      </w:r>
      <w:r>
        <w:t xml:space="preserve"> </w:t>
      </w:r>
      <w:r>
        <w:rPr>
          <w:rFonts w:hint="eastAsia"/>
        </w:rPr>
        <w:t>перегородки</w:t>
      </w:r>
      <w:r>
        <w:t xml:space="preserve"> </w:t>
      </w:r>
      <w:r>
        <w:rPr>
          <w:rFonts w:hint="eastAsia"/>
        </w:rPr>
        <w:t>носа</w:t>
      </w:r>
    </w:p>
    <w:p w14:paraId="604B0B48" w14:textId="77777777" w:rsidR="00442315" w:rsidRDefault="00442315" w:rsidP="00442315"/>
    <w:p w14:paraId="39FCB13B" w14:textId="77777777" w:rsidR="00442315" w:rsidRDefault="00442315" w:rsidP="00442315">
      <w:r>
        <w:t xml:space="preserve">3.5. </w:t>
      </w:r>
      <w:r>
        <w:rPr>
          <w:rFonts w:hint="eastAsia"/>
        </w:rPr>
        <w:t>Описание</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ультразвуковой</w:t>
      </w:r>
      <w:r>
        <w:t xml:space="preserve"> </w:t>
      </w:r>
      <w:r>
        <w:rPr>
          <w:rFonts w:hint="eastAsia"/>
        </w:rPr>
        <w:t>кавитации</w:t>
      </w:r>
    </w:p>
    <w:p w14:paraId="2E2809BD" w14:textId="77777777" w:rsidR="00442315" w:rsidRDefault="00442315" w:rsidP="00442315"/>
    <w:p w14:paraId="510A6150" w14:textId="77777777" w:rsidR="00442315" w:rsidRDefault="00442315" w:rsidP="00442315">
      <w:r>
        <w:rPr>
          <w:rFonts w:hint="eastAsia"/>
        </w:rPr>
        <w:t>и</w:t>
      </w:r>
      <w:r>
        <w:t xml:space="preserve"> </w:t>
      </w:r>
      <w:r>
        <w:rPr>
          <w:rFonts w:hint="eastAsia"/>
        </w:rPr>
        <w:t>фотохромотерапии</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1644291C" w14:textId="77777777" w:rsidR="00442315" w:rsidRDefault="00442315" w:rsidP="00442315"/>
    <w:p w14:paraId="4FE9D1FD" w14:textId="77777777" w:rsidR="00442315" w:rsidRDefault="00442315" w:rsidP="00442315">
      <w:r>
        <w:rPr>
          <w:rFonts w:hint="eastAsia"/>
        </w:rPr>
        <w:t>Глава</w:t>
      </w:r>
      <w:r>
        <w:t xml:space="preserve"> 4.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w:t>
      </w:r>
      <w:r>
        <w:rPr>
          <w:rFonts w:hint="eastAsia"/>
        </w:rPr>
        <w:t>бол</w:t>
      </w:r>
      <w:r>
        <w:rPr>
          <w:rFonts w:hint="eastAsia"/>
        </w:rPr>
        <w:lastRenderedPageBreak/>
        <w:t>ьных</w:t>
      </w:r>
      <w:r>
        <w:t xml:space="preserve"> </w:t>
      </w:r>
      <w:r>
        <w:rPr>
          <w:rFonts w:hint="eastAsia"/>
        </w:rPr>
        <w:t>после</w:t>
      </w:r>
      <w:r>
        <w:t xml:space="preserve"> </w:t>
      </w:r>
      <w:r>
        <w:rPr>
          <w:rFonts w:hint="eastAsia"/>
        </w:rPr>
        <w:t>лечения</w:t>
      </w:r>
      <w:r>
        <w:t xml:space="preserve"> </w:t>
      </w:r>
      <w:r>
        <w:rPr>
          <w:rFonts w:hint="eastAsia"/>
        </w:rPr>
        <w:t>и</w:t>
      </w:r>
      <w:r>
        <w:t xml:space="preserve"> </w:t>
      </w:r>
      <w:r>
        <w:rPr>
          <w:rFonts w:hint="eastAsia"/>
        </w:rPr>
        <w:t>их</w:t>
      </w:r>
      <w:r>
        <w:t xml:space="preserve"> </w:t>
      </w:r>
      <w:r>
        <w:rPr>
          <w:rFonts w:hint="eastAsia"/>
        </w:rPr>
        <w:t>обсуждение</w:t>
      </w:r>
    </w:p>
    <w:p w14:paraId="5829C74D" w14:textId="77777777" w:rsidR="00442315" w:rsidRDefault="00442315" w:rsidP="00442315"/>
    <w:p w14:paraId="55CFC07E" w14:textId="77777777" w:rsidR="00442315" w:rsidRDefault="00442315" w:rsidP="00442315">
      <w:r>
        <w:t xml:space="preserve">4.1. </w:t>
      </w:r>
      <w:r>
        <w:rPr>
          <w:rFonts w:hint="eastAsia"/>
        </w:rPr>
        <w:t>Характер</w:t>
      </w:r>
      <w:r>
        <w:t xml:space="preserve"> </w:t>
      </w:r>
      <w:r>
        <w:rPr>
          <w:rFonts w:hint="eastAsia"/>
        </w:rPr>
        <w:t>субъективных</w:t>
      </w:r>
      <w:r>
        <w:t xml:space="preserve"> </w:t>
      </w:r>
      <w:r>
        <w:rPr>
          <w:rFonts w:hint="eastAsia"/>
        </w:rPr>
        <w:t>и</w:t>
      </w:r>
      <w:r>
        <w:t xml:space="preserve"> </w:t>
      </w:r>
      <w:r>
        <w:rPr>
          <w:rFonts w:hint="eastAsia"/>
        </w:rPr>
        <w:t>объективных</w:t>
      </w:r>
      <w:r>
        <w:t xml:space="preserve"> </w:t>
      </w:r>
      <w:r>
        <w:rPr>
          <w:rFonts w:hint="eastAsia"/>
        </w:rPr>
        <w:t>показателей</w:t>
      </w:r>
      <w:r>
        <w:t xml:space="preserve"> </w:t>
      </w:r>
      <w:r>
        <w:rPr>
          <w:rFonts w:hint="eastAsia"/>
        </w:rPr>
        <w:t>физиологического</w:t>
      </w:r>
      <w:r>
        <w:t xml:space="preserve"> </w:t>
      </w:r>
      <w:r>
        <w:rPr>
          <w:rFonts w:hint="eastAsia"/>
        </w:rPr>
        <w:t>состояния</w:t>
      </w:r>
      <w:r>
        <w:t xml:space="preserve"> </w:t>
      </w:r>
      <w:r>
        <w:rPr>
          <w:rFonts w:hint="eastAsia"/>
        </w:rPr>
        <w:t>полости</w:t>
      </w:r>
      <w:r>
        <w:t xml:space="preserve"> </w:t>
      </w:r>
      <w:r>
        <w:rPr>
          <w:rFonts w:hint="eastAsia"/>
        </w:rPr>
        <w:t>носа</w:t>
      </w:r>
      <w:r>
        <w:t xml:space="preserve"> </w:t>
      </w:r>
      <w:r>
        <w:rPr>
          <w:rFonts w:hint="eastAsia"/>
        </w:rPr>
        <w:t>при</w:t>
      </w:r>
      <w:r>
        <w:t xml:space="preserve"> </w:t>
      </w:r>
      <w:r>
        <w:rPr>
          <w:rFonts w:hint="eastAsia"/>
        </w:rPr>
        <w:t>различных</w:t>
      </w:r>
      <w:r>
        <w:t xml:space="preserve"> </w:t>
      </w:r>
      <w:r>
        <w:rPr>
          <w:rFonts w:hint="eastAsia"/>
        </w:rPr>
        <w:t>методах</w:t>
      </w:r>
      <w:r>
        <w:t xml:space="preserve"> </w:t>
      </w:r>
      <w:r>
        <w:rPr>
          <w:rFonts w:hint="eastAsia"/>
        </w:rPr>
        <w:t>послеоперационной</w:t>
      </w:r>
      <w:r>
        <w:t xml:space="preserve"> </w:t>
      </w:r>
      <w:r>
        <w:rPr>
          <w:rFonts w:hint="eastAsia"/>
        </w:rPr>
        <w:t>терапии</w:t>
      </w:r>
      <w:r>
        <w:t xml:space="preserve"> </w:t>
      </w:r>
      <w:r>
        <w:rPr>
          <w:rFonts w:hint="eastAsia"/>
        </w:rPr>
        <w:t>у</w:t>
      </w:r>
      <w:r>
        <w:t xml:space="preserve"> </w:t>
      </w:r>
      <w:r>
        <w:rPr>
          <w:rFonts w:hint="eastAsia"/>
        </w:rPr>
        <w:t>лиц</w:t>
      </w:r>
      <w:r>
        <w:t xml:space="preserve">, </w:t>
      </w:r>
      <w:r>
        <w:rPr>
          <w:rFonts w:hint="eastAsia"/>
        </w:rPr>
        <w:t>перенесших</w:t>
      </w:r>
      <w:r>
        <w:t xml:space="preserve"> </w:t>
      </w:r>
      <w:r>
        <w:rPr>
          <w:rFonts w:hint="eastAsia"/>
        </w:rPr>
        <w:t>септопластику</w:t>
      </w:r>
      <w:r>
        <w:t xml:space="preserve"> </w:t>
      </w:r>
      <w:r>
        <w:rPr>
          <w:rFonts w:hint="eastAsia"/>
        </w:rPr>
        <w:t>и</w:t>
      </w:r>
      <w:r>
        <w:t xml:space="preserve"> </w:t>
      </w:r>
      <w:r>
        <w:rPr>
          <w:rFonts w:hint="eastAsia"/>
        </w:rPr>
        <w:t>подслизистую</w:t>
      </w:r>
      <w:r>
        <w:t xml:space="preserve"> </w:t>
      </w:r>
      <w:r>
        <w:rPr>
          <w:rFonts w:hint="eastAsia"/>
        </w:rPr>
        <w:t>остеоконхотомию</w:t>
      </w:r>
    </w:p>
    <w:p w14:paraId="1E1894B7" w14:textId="77777777" w:rsidR="00442315" w:rsidRDefault="00442315" w:rsidP="00442315"/>
    <w:p w14:paraId="300DFC62" w14:textId="77777777" w:rsidR="00442315" w:rsidRDefault="00442315" w:rsidP="00442315">
      <w:r>
        <w:t xml:space="preserve">4.2. </w:t>
      </w:r>
      <w:r>
        <w:rPr>
          <w:rFonts w:hint="eastAsia"/>
        </w:rPr>
        <w:t>Показатели</w:t>
      </w:r>
      <w:r>
        <w:t xml:space="preserve"> </w:t>
      </w:r>
      <w:r>
        <w:rPr>
          <w:rFonts w:hint="eastAsia"/>
        </w:rPr>
        <w:t>биохимических</w:t>
      </w:r>
      <w:r>
        <w:t xml:space="preserve"> </w:t>
      </w:r>
      <w:r>
        <w:rPr>
          <w:rFonts w:hint="eastAsia"/>
        </w:rPr>
        <w:t>исследований</w:t>
      </w:r>
      <w:r>
        <w:t xml:space="preserve"> </w:t>
      </w:r>
      <w:r>
        <w:rPr>
          <w:rFonts w:hint="eastAsia"/>
        </w:rPr>
        <w:t>слизистой</w:t>
      </w:r>
      <w:r>
        <w:t xml:space="preserve"> </w:t>
      </w:r>
      <w:r>
        <w:rPr>
          <w:rFonts w:hint="eastAsia"/>
        </w:rPr>
        <w:t>оболочки</w:t>
      </w:r>
      <w:r>
        <w:t xml:space="preserve"> </w:t>
      </w:r>
      <w:r>
        <w:rPr>
          <w:rFonts w:hint="eastAsia"/>
        </w:rPr>
        <w:t>полости</w:t>
      </w:r>
      <w:r>
        <w:t xml:space="preserve"> </w:t>
      </w:r>
      <w:r>
        <w:rPr>
          <w:rFonts w:hint="eastAsia"/>
        </w:rPr>
        <w:t>носа</w:t>
      </w:r>
      <w:r>
        <w:t xml:space="preserve"> </w:t>
      </w:r>
      <w:r>
        <w:rPr>
          <w:rFonts w:hint="eastAsia"/>
        </w:rPr>
        <w:t>при</w:t>
      </w:r>
      <w:r>
        <w:t xml:space="preserve"> </w:t>
      </w:r>
      <w:r>
        <w:rPr>
          <w:rFonts w:hint="eastAsia"/>
        </w:rPr>
        <w:t>различных</w:t>
      </w:r>
      <w:r>
        <w:t xml:space="preserve"> </w:t>
      </w:r>
      <w:r>
        <w:rPr>
          <w:rFonts w:hint="eastAsia"/>
        </w:rPr>
        <w:t>методах</w:t>
      </w:r>
      <w:r>
        <w:t xml:space="preserve"> </w:t>
      </w:r>
      <w:r>
        <w:rPr>
          <w:rFonts w:hint="eastAsia"/>
        </w:rPr>
        <w:t>послеоперационной</w:t>
      </w:r>
      <w:r>
        <w:t xml:space="preserve"> </w:t>
      </w:r>
      <w:r>
        <w:rPr>
          <w:rFonts w:hint="eastAsia"/>
        </w:rPr>
        <w:t>терапии</w:t>
      </w:r>
      <w:r>
        <w:t xml:space="preserve"> </w:t>
      </w:r>
      <w:r>
        <w:rPr>
          <w:rFonts w:hint="eastAsia"/>
        </w:rPr>
        <w:t>у</w:t>
      </w:r>
      <w:r>
        <w:t xml:space="preserve"> </w:t>
      </w:r>
      <w:r>
        <w:rPr>
          <w:rFonts w:hint="eastAsia"/>
        </w:rPr>
        <w:t>лиц</w:t>
      </w:r>
      <w:r>
        <w:t xml:space="preserve">, </w:t>
      </w:r>
      <w:r>
        <w:rPr>
          <w:rFonts w:hint="eastAsia"/>
        </w:rPr>
        <w:t>перенесших</w:t>
      </w:r>
    </w:p>
    <w:p w14:paraId="23981584" w14:textId="77777777" w:rsidR="00442315" w:rsidRDefault="00442315" w:rsidP="00442315"/>
    <w:p w14:paraId="1C7E4199" w14:textId="77777777" w:rsidR="00442315" w:rsidRDefault="00442315" w:rsidP="00442315">
      <w:r>
        <w:rPr>
          <w:rFonts w:hint="eastAsia"/>
        </w:rPr>
        <w:t>септопластику</w:t>
      </w:r>
      <w:r>
        <w:t xml:space="preserve"> </w:t>
      </w:r>
      <w:r>
        <w:rPr>
          <w:rFonts w:hint="eastAsia"/>
        </w:rPr>
        <w:t>и</w:t>
      </w:r>
      <w:r>
        <w:t xml:space="preserve"> </w:t>
      </w:r>
      <w:r>
        <w:rPr>
          <w:rFonts w:hint="eastAsia"/>
        </w:rPr>
        <w:t>подслизистую</w:t>
      </w:r>
      <w:r>
        <w:t xml:space="preserve"> </w:t>
      </w:r>
      <w:r>
        <w:rPr>
          <w:rFonts w:hint="eastAsia"/>
        </w:rPr>
        <w:t>остеоконхотомию</w:t>
      </w:r>
    </w:p>
    <w:p w14:paraId="32A7397D" w14:textId="77777777" w:rsidR="00442315" w:rsidRDefault="00442315" w:rsidP="00442315"/>
    <w:p w14:paraId="54553F02" w14:textId="77777777" w:rsidR="00442315" w:rsidRDefault="00442315" w:rsidP="00442315">
      <w:r>
        <w:t xml:space="preserve">4.3 </w:t>
      </w:r>
      <w:r>
        <w:rPr>
          <w:rFonts w:hint="eastAsia"/>
        </w:rPr>
        <w:t>Динамика</w:t>
      </w:r>
      <w:r>
        <w:t xml:space="preserve"> </w:t>
      </w:r>
      <w:r>
        <w:rPr>
          <w:rFonts w:hint="eastAsia"/>
        </w:rPr>
        <w:t>показателей</w:t>
      </w:r>
      <w:r>
        <w:t xml:space="preserve"> </w:t>
      </w:r>
      <w:r>
        <w:rPr>
          <w:rFonts w:hint="eastAsia"/>
        </w:rPr>
        <w:t>локального</w:t>
      </w:r>
      <w:r>
        <w:t xml:space="preserve"> </w:t>
      </w:r>
      <w:r>
        <w:rPr>
          <w:rFonts w:hint="eastAsia"/>
        </w:rPr>
        <w:t>иммунитета</w:t>
      </w:r>
      <w:r>
        <w:t xml:space="preserve"> </w:t>
      </w:r>
      <w:r>
        <w:rPr>
          <w:rFonts w:hint="eastAsia"/>
        </w:rPr>
        <w:t>при</w:t>
      </w:r>
      <w:r>
        <w:t xml:space="preserve"> </w:t>
      </w:r>
      <w:r>
        <w:rPr>
          <w:rFonts w:hint="eastAsia"/>
        </w:rPr>
        <w:t>различных</w:t>
      </w:r>
      <w:r>
        <w:t xml:space="preserve"> </w:t>
      </w:r>
      <w:r>
        <w:rPr>
          <w:rFonts w:hint="eastAsia"/>
        </w:rPr>
        <w:t>методах</w:t>
      </w:r>
      <w:r>
        <w:t xml:space="preserve"> </w:t>
      </w:r>
      <w:r>
        <w:rPr>
          <w:rFonts w:hint="eastAsia"/>
        </w:rPr>
        <w:t>послеоперационной</w:t>
      </w:r>
      <w:r>
        <w:t xml:space="preserve"> </w:t>
      </w:r>
      <w:r>
        <w:rPr>
          <w:rFonts w:hint="eastAsia"/>
        </w:rPr>
        <w:t>терапии</w:t>
      </w:r>
      <w:r>
        <w:t xml:space="preserve"> </w:t>
      </w:r>
      <w:r>
        <w:rPr>
          <w:rFonts w:hint="eastAsia"/>
        </w:rPr>
        <w:t>у</w:t>
      </w:r>
      <w:r>
        <w:t xml:space="preserve"> </w:t>
      </w:r>
      <w:r>
        <w:rPr>
          <w:rFonts w:hint="eastAsia"/>
        </w:rPr>
        <w:t>лиц</w:t>
      </w:r>
      <w:r>
        <w:t xml:space="preserve">, </w:t>
      </w:r>
      <w:r>
        <w:rPr>
          <w:rFonts w:hint="eastAsia"/>
        </w:rPr>
        <w:t>перенесших</w:t>
      </w:r>
      <w:r>
        <w:t xml:space="preserve"> </w:t>
      </w:r>
      <w:r>
        <w:rPr>
          <w:rFonts w:hint="eastAsia"/>
        </w:rPr>
        <w:t>септопластику</w:t>
      </w:r>
    </w:p>
    <w:p w14:paraId="655F1E52" w14:textId="77777777" w:rsidR="00442315" w:rsidRDefault="00442315" w:rsidP="00442315"/>
    <w:p w14:paraId="0D1B0D87" w14:textId="77777777" w:rsidR="00442315" w:rsidRDefault="00442315" w:rsidP="00442315">
      <w:r>
        <w:rPr>
          <w:rFonts w:hint="eastAsia"/>
        </w:rPr>
        <w:t>и</w:t>
      </w:r>
      <w:r>
        <w:t xml:space="preserve"> </w:t>
      </w:r>
      <w:r>
        <w:rPr>
          <w:rFonts w:hint="eastAsia"/>
        </w:rPr>
        <w:t>подслизистую</w:t>
      </w:r>
      <w:r>
        <w:t xml:space="preserve"> </w:t>
      </w:r>
      <w:r>
        <w:rPr>
          <w:rFonts w:hint="eastAsia"/>
        </w:rPr>
        <w:t>остеоконхотомию</w:t>
      </w:r>
    </w:p>
    <w:p w14:paraId="61E2B06F" w14:textId="77777777" w:rsidR="00442315" w:rsidRDefault="00442315" w:rsidP="00442315"/>
    <w:p w14:paraId="50977B99" w14:textId="77777777" w:rsidR="00442315" w:rsidRDefault="00442315" w:rsidP="00442315">
      <w:r>
        <w:t xml:space="preserve">4.4. </w:t>
      </w:r>
      <w:r>
        <w:rPr>
          <w:rFonts w:hint="eastAsia"/>
        </w:rPr>
        <w:t>Алгоритм</w:t>
      </w:r>
      <w:r>
        <w:t xml:space="preserve"> </w:t>
      </w:r>
      <w:r>
        <w:rPr>
          <w:rFonts w:hint="eastAsia"/>
        </w:rPr>
        <w:t>послеоперационного</w:t>
      </w:r>
      <w:r>
        <w:t xml:space="preserve"> </w:t>
      </w:r>
      <w:r>
        <w:rPr>
          <w:rFonts w:hint="eastAsia"/>
        </w:rPr>
        <w:t>ведения</w:t>
      </w:r>
      <w:r>
        <w:t xml:space="preserve"> </w:t>
      </w:r>
      <w:r>
        <w:rPr>
          <w:rFonts w:hint="eastAsia"/>
        </w:rPr>
        <w:t>пациентов</w:t>
      </w:r>
      <w:r>
        <w:t xml:space="preserve">, </w:t>
      </w:r>
      <w:r>
        <w:rPr>
          <w:rFonts w:hint="eastAsia"/>
        </w:rPr>
        <w:t>перенесших</w:t>
      </w:r>
      <w:r>
        <w:t xml:space="preserve"> </w:t>
      </w:r>
      <w:r>
        <w:rPr>
          <w:rFonts w:hint="eastAsia"/>
        </w:rPr>
        <w:t>септопластику</w:t>
      </w:r>
      <w:r>
        <w:t xml:space="preserve"> </w:t>
      </w:r>
      <w:r>
        <w:rPr>
          <w:rFonts w:hint="eastAsia"/>
        </w:rPr>
        <w:t>и</w:t>
      </w:r>
      <w:r>
        <w:t xml:space="preserve"> </w:t>
      </w:r>
      <w:r>
        <w:rPr>
          <w:rFonts w:hint="eastAsia"/>
        </w:rPr>
        <w:t>подслизистую</w:t>
      </w:r>
      <w:r>
        <w:t xml:space="preserve"> </w:t>
      </w:r>
      <w:r>
        <w:rPr>
          <w:rFonts w:hint="eastAsia"/>
        </w:rPr>
        <w:t>остеоконхотомию</w:t>
      </w:r>
      <w:r>
        <w:t xml:space="preserve">, </w:t>
      </w:r>
      <w:r>
        <w:rPr>
          <w:rFonts w:hint="eastAsia"/>
        </w:rPr>
        <w:t>с</w:t>
      </w:r>
      <w:r>
        <w:t xml:space="preserve"> </w:t>
      </w:r>
      <w:r>
        <w:rPr>
          <w:rFonts w:hint="eastAsia"/>
        </w:rPr>
        <w:t>использованием</w:t>
      </w:r>
      <w:r>
        <w:t xml:space="preserve"> </w:t>
      </w:r>
      <w:r>
        <w:rPr>
          <w:rFonts w:hint="eastAsia"/>
        </w:rPr>
        <w:t>методов</w:t>
      </w:r>
    </w:p>
    <w:p w14:paraId="5E6D7E49" w14:textId="77777777" w:rsidR="00442315" w:rsidRDefault="00442315" w:rsidP="00442315"/>
    <w:p w14:paraId="2992B154" w14:textId="77777777" w:rsidR="00442315" w:rsidRDefault="00442315" w:rsidP="00442315">
      <w:r>
        <w:rPr>
          <w:rFonts w:hint="eastAsia"/>
        </w:rPr>
        <w:t>ультразвуковой</w:t>
      </w:r>
      <w:r>
        <w:t xml:space="preserve"> </w:t>
      </w:r>
      <w:r>
        <w:rPr>
          <w:rFonts w:hint="eastAsia"/>
        </w:rPr>
        <w:t>кавитации</w:t>
      </w:r>
      <w:r>
        <w:t xml:space="preserve"> </w:t>
      </w:r>
      <w:r>
        <w:rPr>
          <w:rFonts w:hint="eastAsia"/>
        </w:rPr>
        <w:t>и</w:t>
      </w:r>
      <w:r>
        <w:t xml:space="preserve"> </w:t>
      </w:r>
      <w:r>
        <w:rPr>
          <w:rFonts w:hint="eastAsia"/>
        </w:rPr>
        <w:t>фотохромотерапии</w:t>
      </w:r>
    </w:p>
    <w:p w14:paraId="7BA9B230" w14:textId="77777777" w:rsidR="00442315" w:rsidRDefault="00442315" w:rsidP="00442315"/>
    <w:p w14:paraId="3825D100" w14:textId="77777777" w:rsidR="00442315" w:rsidRDefault="00442315" w:rsidP="00442315">
      <w:r>
        <w:rPr>
          <w:rFonts w:hint="eastAsia"/>
        </w:rPr>
        <w:t>Заключение</w:t>
      </w:r>
    </w:p>
    <w:p w14:paraId="1DCFC6B1" w14:textId="77777777" w:rsidR="00442315" w:rsidRDefault="00442315" w:rsidP="00442315"/>
    <w:p w14:paraId="47063809" w14:textId="77777777" w:rsidR="00442315" w:rsidRDefault="00442315" w:rsidP="00442315">
      <w:r>
        <w:rPr>
          <w:rFonts w:hint="eastAsia"/>
        </w:rPr>
        <w:t>Выводы</w:t>
      </w:r>
    </w:p>
    <w:p w14:paraId="54A092E6" w14:textId="77777777" w:rsidR="00442315" w:rsidRDefault="00442315" w:rsidP="00442315"/>
    <w:p w14:paraId="2F307565" w14:textId="77777777" w:rsidR="00442315" w:rsidRDefault="00442315" w:rsidP="00442315">
      <w:r>
        <w:rPr>
          <w:rFonts w:hint="eastAsia"/>
        </w:rPr>
        <w:t>Практические</w:t>
      </w:r>
      <w:r>
        <w:t xml:space="preserve"> </w:t>
      </w:r>
      <w:r>
        <w:rPr>
          <w:rFonts w:hint="eastAsia"/>
        </w:rPr>
        <w:t>рекомендации</w:t>
      </w:r>
    </w:p>
    <w:p w14:paraId="7114767C" w14:textId="77777777" w:rsidR="00442315" w:rsidRDefault="00442315" w:rsidP="00442315"/>
    <w:p w14:paraId="3912683C" w14:textId="77777777" w:rsidR="00442315" w:rsidRDefault="00442315" w:rsidP="0044231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235A2F0" w14:textId="77777777" w:rsidR="00442315" w:rsidRDefault="00442315" w:rsidP="00442315"/>
    <w:p w14:paraId="2EB87C33" w14:textId="77777777" w:rsidR="00442315" w:rsidRDefault="00442315" w:rsidP="00442315">
      <w:r>
        <w:rPr>
          <w:rFonts w:hint="eastAsia"/>
        </w:rPr>
        <w:t>Список</w:t>
      </w:r>
      <w:r>
        <w:t xml:space="preserve"> </w:t>
      </w:r>
      <w:r>
        <w:rPr>
          <w:rFonts w:hint="eastAsia"/>
        </w:rPr>
        <w:t>литературы</w:t>
      </w:r>
    </w:p>
    <w:p w14:paraId="76816E0A" w14:textId="77777777" w:rsidR="00442315" w:rsidRDefault="00442315" w:rsidP="00442315"/>
    <w:p w14:paraId="18EE6121" w14:textId="5E677AB4" w:rsidR="00442315" w:rsidRPr="00442315" w:rsidRDefault="00442315" w:rsidP="00442315">
      <w:r>
        <w:rPr>
          <w:rFonts w:hint="eastAsia"/>
        </w:rPr>
        <w:lastRenderedPageBreak/>
        <w:t>ВВЕДЕНИЕ</w:t>
      </w:r>
    </w:p>
    <w:sectPr w:rsidR="00442315" w:rsidRPr="0044231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DABC3" w14:textId="77777777" w:rsidR="005046D9" w:rsidRPr="008D1934" w:rsidRDefault="005046D9">
      <w:pPr>
        <w:spacing w:after="0" w:line="240" w:lineRule="auto"/>
      </w:pPr>
      <w:r w:rsidRPr="008D1934">
        <w:separator/>
      </w:r>
    </w:p>
  </w:endnote>
  <w:endnote w:type="continuationSeparator" w:id="0">
    <w:p w14:paraId="5BE722C4" w14:textId="77777777" w:rsidR="005046D9" w:rsidRPr="008D1934" w:rsidRDefault="005046D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5C7CD" w14:textId="77777777" w:rsidR="005046D9" w:rsidRPr="008D1934" w:rsidRDefault="005046D9"/>
    <w:p w14:paraId="036ECFC1" w14:textId="77777777" w:rsidR="005046D9" w:rsidRPr="008D1934" w:rsidRDefault="005046D9"/>
    <w:p w14:paraId="4D24CF24" w14:textId="77777777" w:rsidR="005046D9" w:rsidRPr="008D1934" w:rsidRDefault="005046D9"/>
    <w:p w14:paraId="182B827B" w14:textId="77777777" w:rsidR="005046D9" w:rsidRPr="008D1934" w:rsidRDefault="005046D9"/>
    <w:p w14:paraId="58395976" w14:textId="77777777" w:rsidR="005046D9" w:rsidRPr="008D1934" w:rsidRDefault="005046D9"/>
    <w:p w14:paraId="2B29E739" w14:textId="77777777" w:rsidR="005046D9" w:rsidRPr="008D1934" w:rsidRDefault="005046D9"/>
    <w:p w14:paraId="01984A01" w14:textId="77777777" w:rsidR="005046D9" w:rsidRPr="008D1934" w:rsidRDefault="005046D9">
      <w:pPr>
        <w:rPr>
          <w:sz w:val="2"/>
          <w:szCs w:val="2"/>
        </w:rPr>
      </w:pPr>
      <w:r>
        <w:rPr>
          <w:noProof/>
        </w:rPr>
        <mc:AlternateContent>
          <mc:Choice Requires="wps">
            <w:drawing>
              <wp:anchor distT="0" distB="0" distL="63500" distR="63500" simplePos="0" relativeHeight="251660288" behindDoc="1" locked="0" layoutInCell="1" allowOverlap="1" wp14:anchorId="47E27B1E" wp14:editId="569A08A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0B96E9C" w14:textId="77777777" w:rsidR="005046D9" w:rsidRPr="008D1934" w:rsidRDefault="005046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E27B1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0B96E9C" w14:textId="77777777" w:rsidR="005046D9" w:rsidRPr="008D1934" w:rsidRDefault="005046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A5BC91A" w14:textId="77777777" w:rsidR="005046D9" w:rsidRPr="008D1934" w:rsidRDefault="005046D9"/>
    <w:p w14:paraId="3E3EC1E3" w14:textId="77777777" w:rsidR="005046D9" w:rsidRPr="008D1934" w:rsidRDefault="005046D9"/>
    <w:p w14:paraId="08A105CC" w14:textId="77777777" w:rsidR="005046D9" w:rsidRPr="008D1934" w:rsidRDefault="005046D9">
      <w:pPr>
        <w:rPr>
          <w:sz w:val="2"/>
          <w:szCs w:val="2"/>
        </w:rPr>
      </w:pPr>
      <w:r>
        <w:rPr>
          <w:noProof/>
        </w:rPr>
        <mc:AlternateContent>
          <mc:Choice Requires="wps">
            <w:drawing>
              <wp:anchor distT="0" distB="0" distL="63500" distR="63500" simplePos="0" relativeHeight="251659264" behindDoc="1" locked="0" layoutInCell="1" allowOverlap="1" wp14:anchorId="6E4A2DC7" wp14:editId="2ECB1FF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2ACF803" w14:textId="77777777" w:rsidR="005046D9" w:rsidRPr="008D1934" w:rsidRDefault="005046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4A2DC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ACF803" w14:textId="77777777" w:rsidR="005046D9" w:rsidRPr="008D1934" w:rsidRDefault="005046D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681EE7" w14:textId="77777777" w:rsidR="005046D9" w:rsidRPr="008D1934" w:rsidRDefault="005046D9"/>
    <w:p w14:paraId="49765BCF" w14:textId="77777777" w:rsidR="005046D9" w:rsidRPr="008D1934" w:rsidRDefault="005046D9">
      <w:pPr>
        <w:rPr>
          <w:sz w:val="2"/>
          <w:szCs w:val="2"/>
        </w:rPr>
      </w:pPr>
    </w:p>
    <w:p w14:paraId="5CACF082" w14:textId="77777777" w:rsidR="005046D9" w:rsidRPr="008D1934" w:rsidRDefault="005046D9"/>
    <w:p w14:paraId="7193A309" w14:textId="77777777" w:rsidR="005046D9" w:rsidRPr="008D1934" w:rsidRDefault="005046D9">
      <w:pPr>
        <w:spacing w:after="0" w:line="240" w:lineRule="auto"/>
      </w:pPr>
    </w:p>
  </w:footnote>
  <w:footnote w:type="continuationSeparator" w:id="0">
    <w:p w14:paraId="2ADEA34D" w14:textId="77777777" w:rsidR="005046D9" w:rsidRPr="008D1934" w:rsidRDefault="005046D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6D9"/>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5718</TotalTime>
  <Pages>4</Pages>
  <Words>455</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966</cp:revision>
  <cp:lastPrinted>2024-05-12T14:21:00Z</cp:lastPrinted>
  <dcterms:created xsi:type="dcterms:W3CDTF">2024-05-12T14:37:00Z</dcterms:created>
  <dcterms:modified xsi:type="dcterms:W3CDTF">2024-05-19T15:40:00Z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