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66C44" w:rsidRDefault="00566C44" w:rsidP="00566C44">
      <w:r w:rsidRPr="00632A5A">
        <w:rPr>
          <w:rFonts w:ascii="Times New Roman" w:eastAsia="Times New Roman" w:hAnsi="Times New Roman" w:cs="Times New Roman"/>
          <w:b/>
          <w:sz w:val="24"/>
          <w:szCs w:val="24"/>
          <w:lang w:eastAsia="ru-RU"/>
        </w:rPr>
        <w:t xml:space="preserve">Безалтична Олена Олександрівна, </w:t>
      </w:r>
      <w:r w:rsidRPr="00632A5A">
        <w:rPr>
          <w:rFonts w:ascii="Times New Roman" w:eastAsia="Times New Roman" w:hAnsi="Times New Roman" w:cs="Times New Roman"/>
          <w:sz w:val="24"/>
          <w:szCs w:val="24"/>
          <w:lang w:eastAsia="ru-RU"/>
        </w:rPr>
        <w:t>зоотехнік деканату факультету ветеринарної медицини та біотехнологій Одеського державного аграрного університету.</w:t>
      </w:r>
      <w:r w:rsidRPr="00632A5A">
        <w:rPr>
          <w:rFonts w:ascii="Times New Roman" w:eastAsia="Times New Roman" w:hAnsi="Times New Roman" w:cs="Times New Roman"/>
          <w:b/>
          <w:sz w:val="24"/>
          <w:szCs w:val="24"/>
          <w:lang w:eastAsia="ru-RU"/>
        </w:rPr>
        <w:t xml:space="preserve">  </w:t>
      </w:r>
      <w:r w:rsidRPr="00632A5A">
        <w:rPr>
          <w:rFonts w:ascii="Times New Roman" w:eastAsia="Times New Roman" w:hAnsi="Times New Roman" w:cs="Times New Roman"/>
          <w:sz w:val="24"/>
          <w:szCs w:val="24"/>
          <w:lang w:eastAsia="ru-RU"/>
        </w:rPr>
        <w:t xml:space="preserve">Назва дисертації: «Удосконалення технології виробництва молока у скотарстві». Шифр  та назва спеціальності – </w:t>
      </w:r>
      <w:r w:rsidRPr="00632A5A">
        <w:rPr>
          <w:rFonts w:ascii="Times New Roman" w:hAnsi="Times New Roman" w:cs="Times New Roman"/>
          <w:sz w:val="24"/>
          <w:szCs w:val="24"/>
        </w:rPr>
        <w:t>06.02.04 – технологія виробництва продуктів тваринництва. Спецрада К 44.351.01 Інституту свинарства і агропромислового виробництва</w:t>
      </w:r>
    </w:p>
    <w:sectPr w:rsidR="00706318" w:rsidRPr="00566C4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566C44" w:rsidRPr="00566C4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25BC4-7B7C-40CC-8636-21F5118E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393</cp:revision>
  <cp:lastPrinted>2009-02-06T05:36:00Z</cp:lastPrinted>
  <dcterms:created xsi:type="dcterms:W3CDTF">2020-11-12T19:39:00Z</dcterms:created>
  <dcterms:modified xsi:type="dcterms:W3CDTF">2020-11-26T09:57:00Z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