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F5EE" w14:textId="24DC6EA3" w:rsidR="007E76A1" w:rsidRDefault="00363584" w:rsidP="00363584">
      <w:pPr>
        <w:rPr>
          <w:rFonts w:ascii="Times New Roman" w:eastAsia="Arial Unicode MS" w:hAnsi="Times New Roman" w:cs="Times New Roman"/>
          <w:b/>
          <w:bCs/>
          <w:color w:val="000000"/>
          <w:kern w:val="0"/>
          <w:sz w:val="28"/>
          <w:szCs w:val="28"/>
          <w:lang w:eastAsia="ru-RU" w:bidi="uk-UA"/>
        </w:rPr>
      </w:pPr>
      <w:r w:rsidRPr="00363584">
        <w:rPr>
          <w:rFonts w:ascii="Times New Roman" w:eastAsia="Arial Unicode MS" w:hAnsi="Times New Roman" w:cs="Times New Roman" w:hint="eastAsia"/>
          <w:b/>
          <w:bCs/>
          <w:color w:val="000000"/>
          <w:kern w:val="0"/>
          <w:sz w:val="28"/>
          <w:szCs w:val="28"/>
          <w:lang w:eastAsia="ru-RU" w:bidi="uk-UA"/>
        </w:rPr>
        <w:t>Давлетшина</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Кристина</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Варианты</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склонения</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имен</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существительных</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и</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их</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представление</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в</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преподавании</w:t>
      </w:r>
      <w:r w:rsidRPr="00363584">
        <w:rPr>
          <w:rFonts w:ascii="Times New Roman" w:eastAsia="Arial Unicode MS" w:hAnsi="Times New Roman" w:cs="Times New Roman"/>
          <w:b/>
          <w:bCs/>
          <w:color w:val="000000"/>
          <w:kern w:val="0"/>
          <w:sz w:val="28"/>
          <w:szCs w:val="28"/>
          <w:lang w:eastAsia="ru-RU" w:bidi="uk-UA"/>
        </w:rPr>
        <w:t xml:space="preserve"> </w:t>
      </w:r>
      <w:r w:rsidRPr="00363584">
        <w:rPr>
          <w:rFonts w:ascii="Times New Roman" w:eastAsia="Arial Unicode MS" w:hAnsi="Times New Roman" w:cs="Times New Roman" w:hint="eastAsia"/>
          <w:b/>
          <w:bCs/>
          <w:color w:val="000000"/>
          <w:kern w:val="0"/>
          <w:sz w:val="28"/>
          <w:szCs w:val="28"/>
          <w:lang w:eastAsia="ru-RU" w:bidi="uk-UA"/>
        </w:rPr>
        <w:t>РКИ</w:t>
      </w:r>
    </w:p>
    <w:p w14:paraId="54D142FD" w14:textId="77777777" w:rsidR="00363584" w:rsidRDefault="00363584" w:rsidP="00363584">
      <w:r>
        <w:rPr>
          <w:rFonts w:hint="eastAsia"/>
        </w:rPr>
        <w:t>ОГЛАВЛЕНИЕ</w:t>
      </w:r>
      <w:r>
        <w:t xml:space="preserve"> </w:t>
      </w:r>
      <w:r>
        <w:rPr>
          <w:rFonts w:hint="eastAsia"/>
        </w:rPr>
        <w:t>ДИССЕРТАЦИИ</w:t>
      </w:r>
    </w:p>
    <w:p w14:paraId="7B03CD68" w14:textId="77777777" w:rsidR="00363584" w:rsidRDefault="00363584" w:rsidP="00363584">
      <w:r>
        <w:rPr>
          <w:rFonts w:hint="eastAsia"/>
        </w:rPr>
        <w:t>кандидат</w:t>
      </w:r>
      <w:r>
        <w:t xml:space="preserve"> </w:t>
      </w:r>
      <w:r>
        <w:rPr>
          <w:rFonts w:hint="eastAsia"/>
        </w:rPr>
        <w:t>наук</w:t>
      </w:r>
      <w:r>
        <w:t xml:space="preserve"> </w:t>
      </w:r>
      <w:r>
        <w:rPr>
          <w:rFonts w:hint="eastAsia"/>
        </w:rPr>
        <w:t>Давлетшина</w:t>
      </w:r>
      <w:r>
        <w:t xml:space="preserve">, </w:t>
      </w:r>
      <w:r>
        <w:rPr>
          <w:rFonts w:hint="eastAsia"/>
        </w:rPr>
        <w:t>Кристина</w:t>
      </w:r>
      <w:r>
        <w:t xml:space="preserve"> </w:t>
      </w:r>
      <w:r>
        <w:rPr>
          <w:rFonts w:hint="eastAsia"/>
        </w:rPr>
        <w:t>Юрьевна</w:t>
      </w:r>
    </w:p>
    <w:p w14:paraId="5BEC0564" w14:textId="77777777" w:rsidR="00363584" w:rsidRDefault="00363584" w:rsidP="00363584">
      <w:r>
        <w:rPr>
          <w:rFonts w:hint="eastAsia"/>
        </w:rPr>
        <w:t>ОГЛАВЛЕНИЕ</w:t>
      </w:r>
    </w:p>
    <w:p w14:paraId="0897BBDA" w14:textId="77777777" w:rsidR="00363584" w:rsidRDefault="00363584" w:rsidP="00363584"/>
    <w:p w14:paraId="400E4A99" w14:textId="77777777" w:rsidR="00363584" w:rsidRDefault="00363584" w:rsidP="00363584">
      <w:r>
        <w:rPr>
          <w:rFonts w:hint="eastAsia"/>
        </w:rPr>
        <w:t>ВВЕДЕНИЕ</w:t>
      </w:r>
    </w:p>
    <w:p w14:paraId="7F50B674" w14:textId="77777777" w:rsidR="00363584" w:rsidRDefault="00363584" w:rsidP="00363584"/>
    <w:p w14:paraId="56748F67" w14:textId="77777777" w:rsidR="00363584" w:rsidRDefault="00363584" w:rsidP="00363584">
      <w:r>
        <w:rPr>
          <w:rFonts w:hint="eastAsia"/>
        </w:rPr>
        <w:t>ГЛАВА</w:t>
      </w:r>
      <w:r>
        <w:t xml:space="preserve"> </w:t>
      </w:r>
      <w:r>
        <w:rPr>
          <w:rFonts w:hint="eastAsia"/>
        </w:rPr>
        <w:t>ПЕРВАЯ</w:t>
      </w:r>
      <w:r>
        <w:t xml:space="preserve">. </w:t>
      </w:r>
      <w:r>
        <w:rPr>
          <w:rFonts w:hint="eastAsia"/>
        </w:rPr>
        <w:t>ЯЗЫКОВАЯ</w:t>
      </w:r>
      <w:r>
        <w:t xml:space="preserve"> </w:t>
      </w:r>
      <w:r>
        <w:rPr>
          <w:rFonts w:hint="eastAsia"/>
        </w:rPr>
        <w:t>НОРМА</w:t>
      </w:r>
      <w:r>
        <w:t xml:space="preserve"> </w:t>
      </w:r>
      <w:r>
        <w:rPr>
          <w:rFonts w:hint="eastAsia"/>
        </w:rPr>
        <w:t>В</w:t>
      </w:r>
      <w:r>
        <w:t xml:space="preserve"> </w:t>
      </w:r>
      <w:r>
        <w:rPr>
          <w:rFonts w:hint="eastAsia"/>
        </w:rPr>
        <w:t>СОВРЕМЕННОЙ</w:t>
      </w:r>
      <w:r>
        <w:t xml:space="preserve"> </w:t>
      </w:r>
      <w:r>
        <w:rPr>
          <w:rFonts w:hint="eastAsia"/>
        </w:rPr>
        <w:t>РУСИСТИКЕ</w:t>
      </w:r>
      <w:r>
        <w:t xml:space="preserve"> </w:t>
      </w:r>
      <w:r>
        <w:rPr>
          <w:rFonts w:hint="eastAsia"/>
        </w:rPr>
        <w:t>И</w:t>
      </w:r>
      <w:r>
        <w:t xml:space="preserve"> </w:t>
      </w:r>
      <w:r>
        <w:rPr>
          <w:rFonts w:hint="eastAsia"/>
        </w:rPr>
        <w:t>ВАРИАНТНОСТЬ</w:t>
      </w:r>
      <w:r>
        <w:t xml:space="preserve"> </w:t>
      </w:r>
      <w:r>
        <w:rPr>
          <w:rFonts w:hint="eastAsia"/>
        </w:rPr>
        <w:t>СЛОВА</w:t>
      </w:r>
      <w:r>
        <w:t xml:space="preserve"> </w:t>
      </w:r>
      <w:r>
        <w:rPr>
          <w:rFonts w:hint="eastAsia"/>
        </w:rPr>
        <w:t>КАК</w:t>
      </w:r>
      <w:r>
        <w:t xml:space="preserve"> </w:t>
      </w:r>
      <w:r>
        <w:rPr>
          <w:rFonts w:hint="eastAsia"/>
        </w:rPr>
        <w:t>ЛЕКСИКО</w:t>
      </w:r>
      <w:r>
        <w:t>-</w:t>
      </w:r>
      <w:r>
        <w:rPr>
          <w:rFonts w:hint="eastAsia"/>
        </w:rPr>
        <w:t>ГРАММАТИЧЕСКОЕ</w:t>
      </w:r>
      <w:r>
        <w:t xml:space="preserve"> </w:t>
      </w:r>
      <w:r>
        <w:rPr>
          <w:rFonts w:hint="eastAsia"/>
        </w:rPr>
        <w:t>ЯВЛЕНИЕ</w:t>
      </w:r>
      <w:r>
        <w:t xml:space="preserve"> 11 -40</w:t>
      </w:r>
    </w:p>
    <w:p w14:paraId="50AE47A5" w14:textId="77777777" w:rsidR="00363584" w:rsidRDefault="00363584" w:rsidP="00363584"/>
    <w:p w14:paraId="48FF6DFE" w14:textId="77777777" w:rsidR="00363584" w:rsidRDefault="00363584" w:rsidP="00363584">
      <w:r>
        <w:t xml:space="preserve">1. 1 </w:t>
      </w:r>
      <w:r>
        <w:rPr>
          <w:rFonts w:hint="eastAsia"/>
        </w:rPr>
        <w:t>Языковая</w:t>
      </w:r>
      <w:r>
        <w:t xml:space="preserve"> </w:t>
      </w:r>
      <w:r>
        <w:rPr>
          <w:rFonts w:hint="eastAsia"/>
        </w:rPr>
        <w:t>норма</w:t>
      </w:r>
      <w:r>
        <w:t xml:space="preserve"> </w:t>
      </w:r>
      <w:r>
        <w:rPr>
          <w:rFonts w:hint="eastAsia"/>
        </w:rPr>
        <w:t>в</w:t>
      </w:r>
      <w:r>
        <w:t xml:space="preserve"> </w:t>
      </w:r>
      <w:r>
        <w:rPr>
          <w:rFonts w:hint="eastAsia"/>
        </w:rPr>
        <w:t>современной</w:t>
      </w:r>
      <w:r>
        <w:t xml:space="preserve"> </w:t>
      </w:r>
      <w:r>
        <w:rPr>
          <w:rFonts w:hint="eastAsia"/>
        </w:rPr>
        <w:t>русистике</w:t>
      </w:r>
    </w:p>
    <w:p w14:paraId="0A2B7614" w14:textId="77777777" w:rsidR="00363584" w:rsidRDefault="00363584" w:rsidP="00363584"/>
    <w:p w14:paraId="405D97B6" w14:textId="77777777" w:rsidR="00363584" w:rsidRDefault="00363584" w:rsidP="00363584">
      <w:r>
        <w:t xml:space="preserve">1.1.1 </w:t>
      </w:r>
      <w:r>
        <w:rPr>
          <w:rFonts w:hint="eastAsia"/>
        </w:rPr>
        <w:t>Норма</w:t>
      </w:r>
      <w:r>
        <w:t xml:space="preserve"> </w:t>
      </w:r>
      <w:r>
        <w:rPr>
          <w:rFonts w:hint="eastAsia"/>
        </w:rPr>
        <w:t>как</w:t>
      </w:r>
      <w:r>
        <w:t xml:space="preserve"> </w:t>
      </w:r>
      <w:r>
        <w:rPr>
          <w:rFonts w:hint="eastAsia"/>
        </w:rPr>
        <w:t>основной</w:t>
      </w:r>
      <w:r>
        <w:t xml:space="preserve"> </w:t>
      </w:r>
      <w:r>
        <w:rPr>
          <w:rFonts w:hint="eastAsia"/>
        </w:rPr>
        <w:t>признак</w:t>
      </w:r>
      <w:r>
        <w:t xml:space="preserve"> </w:t>
      </w:r>
      <w:r>
        <w:rPr>
          <w:rFonts w:hint="eastAsia"/>
        </w:rPr>
        <w:t>литературного</w:t>
      </w:r>
      <w:r>
        <w:t xml:space="preserve"> </w:t>
      </w:r>
      <w:r>
        <w:rPr>
          <w:rFonts w:hint="eastAsia"/>
        </w:rPr>
        <w:t>языка</w:t>
      </w:r>
    </w:p>
    <w:p w14:paraId="6191EEAB" w14:textId="77777777" w:rsidR="00363584" w:rsidRDefault="00363584" w:rsidP="00363584"/>
    <w:p w14:paraId="367DEFE3" w14:textId="77777777" w:rsidR="00363584" w:rsidRDefault="00363584" w:rsidP="00363584">
      <w:r>
        <w:t xml:space="preserve">1.1.2 </w:t>
      </w:r>
      <w:r>
        <w:rPr>
          <w:rFonts w:hint="eastAsia"/>
        </w:rPr>
        <w:t>Норма</w:t>
      </w:r>
      <w:r>
        <w:t xml:space="preserve"> </w:t>
      </w:r>
      <w:r>
        <w:rPr>
          <w:rFonts w:hint="eastAsia"/>
        </w:rPr>
        <w:t>языковых</w:t>
      </w:r>
      <w:r>
        <w:t xml:space="preserve"> </w:t>
      </w:r>
      <w:r>
        <w:rPr>
          <w:rFonts w:hint="eastAsia"/>
        </w:rPr>
        <w:t>единиц</w:t>
      </w:r>
      <w:r>
        <w:t xml:space="preserve"> </w:t>
      </w:r>
      <w:r>
        <w:rPr>
          <w:rFonts w:hint="eastAsia"/>
        </w:rPr>
        <w:t>и</w:t>
      </w:r>
      <w:r>
        <w:t xml:space="preserve"> </w:t>
      </w:r>
      <w:r>
        <w:rPr>
          <w:rFonts w:hint="eastAsia"/>
        </w:rPr>
        <w:t>вариантность</w:t>
      </w:r>
    </w:p>
    <w:p w14:paraId="1868A22C" w14:textId="77777777" w:rsidR="00363584" w:rsidRDefault="00363584" w:rsidP="00363584"/>
    <w:p w14:paraId="01222923" w14:textId="77777777" w:rsidR="00363584" w:rsidRDefault="00363584" w:rsidP="00363584">
      <w:r>
        <w:t xml:space="preserve">1.2 </w:t>
      </w:r>
      <w:r>
        <w:rPr>
          <w:rFonts w:hint="eastAsia"/>
        </w:rPr>
        <w:t>Вариантность</w:t>
      </w:r>
      <w:r>
        <w:t xml:space="preserve"> </w:t>
      </w:r>
      <w:r>
        <w:rPr>
          <w:rFonts w:hint="eastAsia"/>
        </w:rPr>
        <w:t>как</w:t>
      </w:r>
      <w:r>
        <w:t xml:space="preserve"> </w:t>
      </w:r>
      <w:r>
        <w:rPr>
          <w:rFonts w:hint="eastAsia"/>
        </w:rPr>
        <w:t>всепроникающее</w:t>
      </w:r>
      <w:r>
        <w:t xml:space="preserve"> </w:t>
      </w:r>
      <w:r>
        <w:rPr>
          <w:rFonts w:hint="eastAsia"/>
        </w:rPr>
        <w:t>явление</w:t>
      </w:r>
      <w:r>
        <w:t xml:space="preserve"> </w:t>
      </w:r>
      <w:r>
        <w:rPr>
          <w:rFonts w:hint="eastAsia"/>
        </w:rPr>
        <w:t>в</w:t>
      </w:r>
    </w:p>
    <w:p w14:paraId="1690CB34" w14:textId="77777777" w:rsidR="00363584" w:rsidRDefault="00363584" w:rsidP="00363584"/>
    <w:p w14:paraId="4BD0592A" w14:textId="77777777" w:rsidR="00363584" w:rsidRDefault="00363584" w:rsidP="00363584">
      <w:r>
        <w:rPr>
          <w:rFonts w:hint="eastAsia"/>
        </w:rPr>
        <w:t>языке</w:t>
      </w:r>
    </w:p>
    <w:p w14:paraId="12F98C58" w14:textId="77777777" w:rsidR="00363584" w:rsidRDefault="00363584" w:rsidP="00363584"/>
    <w:p w14:paraId="0A89D34E" w14:textId="77777777" w:rsidR="00363584" w:rsidRDefault="00363584" w:rsidP="00363584">
      <w:r>
        <w:t xml:space="preserve">1.2.1 </w:t>
      </w:r>
      <w:r>
        <w:rPr>
          <w:rFonts w:hint="eastAsia"/>
        </w:rPr>
        <w:t>Вариантность</w:t>
      </w:r>
      <w:r>
        <w:t xml:space="preserve"> </w:t>
      </w:r>
      <w:r>
        <w:rPr>
          <w:rFonts w:hint="eastAsia"/>
        </w:rPr>
        <w:t>как</w:t>
      </w:r>
      <w:r>
        <w:t xml:space="preserve"> </w:t>
      </w:r>
      <w:r>
        <w:rPr>
          <w:rFonts w:hint="eastAsia"/>
        </w:rPr>
        <w:t>фундаментальное</w:t>
      </w:r>
      <w:r>
        <w:t xml:space="preserve"> </w:t>
      </w:r>
      <w:r>
        <w:rPr>
          <w:rFonts w:hint="eastAsia"/>
        </w:rPr>
        <w:t>свойство</w:t>
      </w:r>
      <w:r>
        <w:t xml:space="preserve"> </w:t>
      </w:r>
      <w:r>
        <w:rPr>
          <w:rFonts w:hint="eastAsia"/>
        </w:rPr>
        <w:t>языковой</w:t>
      </w:r>
      <w:r>
        <w:t xml:space="preserve"> </w:t>
      </w:r>
      <w:r>
        <w:rPr>
          <w:rFonts w:hint="eastAsia"/>
        </w:rPr>
        <w:t>системы</w:t>
      </w:r>
      <w:r>
        <w:t xml:space="preserve"> </w:t>
      </w:r>
      <w:r>
        <w:rPr>
          <w:rFonts w:hint="eastAsia"/>
        </w:rPr>
        <w:t>и</w:t>
      </w:r>
      <w:r>
        <w:t xml:space="preserve"> </w:t>
      </w:r>
      <w:r>
        <w:rPr>
          <w:rFonts w:hint="eastAsia"/>
        </w:rPr>
        <w:t>функционирования</w:t>
      </w:r>
      <w:r>
        <w:t xml:space="preserve"> </w:t>
      </w:r>
      <w:r>
        <w:rPr>
          <w:rFonts w:hint="eastAsia"/>
        </w:rPr>
        <w:t>всех</w:t>
      </w:r>
      <w:r>
        <w:t xml:space="preserve"> </w:t>
      </w:r>
      <w:r>
        <w:rPr>
          <w:rFonts w:hint="eastAsia"/>
        </w:rPr>
        <w:t>её</w:t>
      </w:r>
      <w:r>
        <w:t xml:space="preserve"> </w:t>
      </w:r>
      <w:r>
        <w:rPr>
          <w:rFonts w:hint="eastAsia"/>
        </w:rPr>
        <w:t>элементов</w:t>
      </w:r>
    </w:p>
    <w:p w14:paraId="647C07D0" w14:textId="77777777" w:rsidR="00363584" w:rsidRDefault="00363584" w:rsidP="00363584"/>
    <w:p w14:paraId="0544A469" w14:textId="77777777" w:rsidR="00363584" w:rsidRDefault="00363584" w:rsidP="00363584">
      <w:r>
        <w:t xml:space="preserve">1.2.2 </w:t>
      </w:r>
      <w:r>
        <w:rPr>
          <w:rFonts w:hint="eastAsia"/>
        </w:rPr>
        <w:t>Определение</w:t>
      </w:r>
      <w:r>
        <w:t xml:space="preserve"> </w:t>
      </w:r>
      <w:r>
        <w:rPr>
          <w:rFonts w:hint="eastAsia"/>
        </w:rPr>
        <w:t>термина</w:t>
      </w:r>
      <w:r>
        <w:t xml:space="preserve"> </w:t>
      </w:r>
      <w:r>
        <w:rPr>
          <w:rFonts w:hint="eastAsia"/>
        </w:rPr>
        <w:t>«</w:t>
      </w:r>
      <w:r>
        <w:rPr>
          <w:rFonts w:hint="eastAsia"/>
        </w:rPr>
        <w:t>варианты</w:t>
      </w:r>
      <w:r>
        <w:t xml:space="preserve"> </w:t>
      </w:r>
      <w:r>
        <w:rPr>
          <w:rFonts w:hint="eastAsia"/>
        </w:rPr>
        <w:t>слова</w:t>
      </w:r>
      <w:r>
        <w:rPr>
          <w:rFonts w:hint="eastAsia"/>
        </w:rPr>
        <w:t>»</w:t>
      </w:r>
      <w:r>
        <w:t xml:space="preserve">. </w:t>
      </w:r>
      <w:r>
        <w:rPr>
          <w:rFonts w:hint="eastAsia"/>
        </w:rPr>
        <w:t>Варианты</w:t>
      </w:r>
      <w:r>
        <w:t xml:space="preserve"> </w:t>
      </w:r>
      <w:r>
        <w:rPr>
          <w:rFonts w:hint="eastAsia"/>
        </w:rPr>
        <w:t>слова</w:t>
      </w:r>
      <w:r>
        <w:t xml:space="preserve"> </w:t>
      </w:r>
      <w:r>
        <w:rPr>
          <w:rFonts w:hint="eastAsia"/>
        </w:rPr>
        <w:t>и</w:t>
      </w:r>
      <w:r>
        <w:t xml:space="preserve"> </w:t>
      </w:r>
      <w:r>
        <w:rPr>
          <w:rFonts w:hint="eastAsia"/>
        </w:rPr>
        <w:t>синонимы</w:t>
      </w:r>
    </w:p>
    <w:p w14:paraId="35640E90" w14:textId="77777777" w:rsidR="00363584" w:rsidRDefault="00363584" w:rsidP="00363584"/>
    <w:p w14:paraId="5A8F698D" w14:textId="77777777" w:rsidR="00363584" w:rsidRDefault="00363584" w:rsidP="0036358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AD12BC0" w14:textId="77777777" w:rsidR="00363584" w:rsidRDefault="00363584" w:rsidP="00363584"/>
    <w:p w14:paraId="5588434F" w14:textId="77777777" w:rsidR="00363584" w:rsidRDefault="00363584" w:rsidP="00363584">
      <w:r>
        <w:rPr>
          <w:rFonts w:hint="eastAsia"/>
        </w:rPr>
        <w:lastRenderedPageBreak/>
        <w:t>ГЛАВА</w:t>
      </w:r>
      <w:r>
        <w:t xml:space="preserve"> </w:t>
      </w:r>
      <w:r>
        <w:rPr>
          <w:rFonts w:hint="eastAsia"/>
        </w:rPr>
        <w:t>ВТОРАЯ</w:t>
      </w:r>
      <w:r>
        <w:t xml:space="preserve">. </w:t>
      </w:r>
      <w:r>
        <w:rPr>
          <w:rFonts w:hint="eastAsia"/>
        </w:rPr>
        <w:t>ФУНКЦИОНАЛЬНЫЕ</w:t>
      </w:r>
      <w:r>
        <w:t xml:space="preserve"> </w:t>
      </w:r>
      <w:r>
        <w:rPr>
          <w:rFonts w:hint="eastAsia"/>
        </w:rPr>
        <w:t>ОСОБЕННОСТИ</w:t>
      </w:r>
      <w:r>
        <w:t xml:space="preserve"> </w:t>
      </w:r>
      <w:r>
        <w:rPr>
          <w:rFonts w:hint="eastAsia"/>
        </w:rPr>
        <w:t>МОРФОЛОГИЧЕСКИХ</w:t>
      </w:r>
      <w:r>
        <w:t xml:space="preserve"> </w:t>
      </w:r>
      <w:r>
        <w:rPr>
          <w:rFonts w:hint="eastAsia"/>
        </w:rPr>
        <w:t>ВАРИАНТОВ</w:t>
      </w:r>
      <w:r>
        <w:t xml:space="preserve"> </w:t>
      </w:r>
      <w:r>
        <w:rPr>
          <w:rFonts w:hint="eastAsia"/>
        </w:rPr>
        <w:t>СКЛОНЕНИЯ</w:t>
      </w:r>
      <w:r>
        <w:t xml:space="preserve"> </w:t>
      </w:r>
      <w:r>
        <w:rPr>
          <w:rFonts w:hint="eastAsia"/>
        </w:rPr>
        <w:t>ИМЁН</w:t>
      </w:r>
      <w:r>
        <w:t xml:space="preserve"> </w:t>
      </w:r>
      <w:r>
        <w:rPr>
          <w:rFonts w:hint="eastAsia"/>
        </w:rPr>
        <w:t>СУЩЕСТВИТЕЛЬНЫХ</w:t>
      </w:r>
      <w:r>
        <w:t xml:space="preserve"> </w:t>
      </w:r>
      <w:r>
        <w:rPr>
          <w:rFonts w:hint="eastAsia"/>
        </w:rPr>
        <w:t>ЕДИНСТВЕННОГО</w:t>
      </w:r>
      <w:r>
        <w:t xml:space="preserve"> </w:t>
      </w:r>
      <w:r>
        <w:rPr>
          <w:rFonts w:hint="eastAsia"/>
        </w:rPr>
        <w:t>И</w:t>
      </w:r>
    </w:p>
    <w:p w14:paraId="678B1061" w14:textId="77777777" w:rsidR="00363584" w:rsidRDefault="00363584" w:rsidP="00363584"/>
    <w:p w14:paraId="5D003B8B" w14:textId="77777777" w:rsidR="00363584" w:rsidRDefault="00363584" w:rsidP="00363584">
      <w:r>
        <w:rPr>
          <w:rFonts w:hint="eastAsia"/>
        </w:rPr>
        <w:t>МНОЖЕСТВЕННОГО</w:t>
      </w:r>
      <w:r>
        <w:t xml:space="preserve"> </w:t>
      </w:r>
      <w:r>
        <w:rPr>
          <w:rFonts w:hint="eastAsia"/>
        </w:rPr>
        <w:t>ЧИСЛА</w:t>
      </w:r>
    </w:p>
    <w:p w14:paraId="6CF92952" w14:textId="77777777" w:rsidR="00363584" w:rsidRDefault="00363584" w:rsidP="00363584"/>
    <w:p w14:paraId="2DB32939" w14:textId="77777777" w:rsidR="00363584" w:rsidRDefault="00363584" w:rsidP="00363584">
      <w:r>
        <w:t xml:space="preserve">2.1 </w:t>
      </w:r>
      <w:r>
        <w:rPr>
          <w:rFonts w:hint="eastAsia"/>
        </w:rPr>
        <w:t>Варианты</w:t>
      </w:r>
      <w:r>
        <w:t xml:space="preserve"> </w:t>
      </w:r>
      <w:r>
        <w:rPr>
          <w:rFonts w:hint="eastAsia"/>
        </w:rPr>
        <w:t>склонения</w:t>
      </w:r>
      <w:r>
        <w:t xml:space="preserve"> </w:t>
      </w:r>
      <w:r>
        <w:rPr>
          <w:rFonts w:hint="eastAsia"/>
        </w:rPr>
        <w:t>имён</w:t>
      </w:r>
      <w:r>
        <w:t xml:space="preserve"> </w:t>
      </w:r>
      <w:r>
        <w:rPr>
          <w:rFonts w:hint="eastAsia"/>
        </w:rPr>
        <w:t>существительных</w:t>
      </w:r>
      <w:r>
        <w:t xml:space="preserve"> </w:t>
      </w:r>
      <w:r>
        <w:rPr>
          <w:rFonts w:hint="eastAsia"/>
        </w:rPr>
        <w:t>в</w:t>
      </w:r>
      <w:r>
        <w:t xml:space="preserve"> </w:t>
      </w:r>
      <w:r>
        <w:rPr>
          <w:rFonts w:hint="eastAsia"/>
        </w:rPr>
        <w:t>именительном</w:t>
      </w:r>
      <w:r>
        <w:t xml:space="preserve"> </w:t>
      </w:r>
      <w:r>
        <w:rPr>
          <w:rFonts w:hint="eastAsia"/>
        </w:rPr>
        <w:t>падеже</w:t>
      </w:r>
      <w:r>
        <w:t xml:space="preserve"> </w:t>
      </w:r>
      <w:r>
        <w:rPr>
          <w:rFonts w:hint="eastAsia"/>
        </w:rPr>
        <w:t>множественного</w:t>
      </w:r>
      <w:r>
        <w:t xml:space="preserve"> </w:t>
      </w:r>
      <w:r>
        <w:rPr>
          <w:rFonts w:hint="eastAsia"/>
        </w:rPr>
        <w:t>числа</w:t>
      </w:r>
    </w:p>
    <w:p w14:paraId="4D41420E" w14:textId="77777777" w:rsidR="00363584" w:rsidRDefault="00363584" w:rsidP="00363584"/>
    <w:p w14:paraId="5B8FDE76" w14:textId="77777777" w:rsidR="00363584" w:rsidRDefault="00363584" w:rsidP="00363584">
      <w:r>
        <w:t xml:space="preserve">2.2 </w:t>
      </w:r>
      <w:r>
        <w:rPr>
          <w:rFonts w:hint="eastAsia"/>
        </w:rPr>
        <w:t>Варианты</w:t>
      </w:r>
      <w:r>
        <w:t xml:space="preserve"> </w:t>
      </w:r>
      <w:r>
        <w:rPr>
          <w:rFonts w:hint="eastAsia"/>
        </w:rPr>
        <w:t>склонения</w:t>
      </w:r>
      <w:r>
        <w:t xml:space="preserve"> </w:t>
      </w:r>
      <w:r>
        <w:rPr>
          <w:rFonts w:hint="eastAsia"/>
        </w:rPr>
        <w:t>имён</w:t>
      </w:r>
      <w:r>
        <w:t xml:space="preserve"> </w:t>
      </w:r>
      <w:r>
        <w:rPr>
          <w:rFonts w:hint="eastAsia"/>
        </w:rPr>
        <w:t>существительных</w:t>
      </w:r>
      <w:r>
        <w:t xml:space="preserve"> </w:t>
      </w:r>
      <w:r>
        <w:rPr>
          <w:rFonts w:hint="eastAsia"/>
        </w:rPr>
        <w:t>в</w:t>
      </w:r>
      <w:r>
        <w:t xml:space="preserve"> </w:t>
      </w:r>
      <w:r>
        <w:rPr>
          <w:rFonts w:hint="eastAsia"/>
        </w:rPr>
        <w:t>родительном</w:t>
      </w:r>
      <w:r>
        <w:t xml:space="preserve"> </w:t>
      </w:r>
      <w:r>
        <w:rPr>
          <w:rFonts w:hint="eastAsia"/>
        </w:rPr>
        <w:t>падеже</w:t>
      </w:r>
      <w:r>
        <w:t xml:space="preserve"> </w:t>
      </w:r>
      <w:r>
        <w:rPr>
          <w:rFonts w:hint="eastAsia"/>
        </w:rPr>
        <w:t>единственного</w:t>
      </w:r>
      <w:r>
        <w:t xml:space="preserve"> </w:t>
      </w:r>
      <w:r>
        <w:rPr>
          <w:rFonts w:hint="eastAsia"/>
        </w:rPr>
        <w:t>и</w:t>
      </w:r>
      <w:r>
        <w:t xml:space="preserve"> </w:t>
      </w:r>
      <w:r>
        <w:rPr>
          <w:rFonts w:hint="eastAsia"/>
        </w:rPr>
        <w:t>множественного</w:t>
      </w:r>
      <w:r>
        <w:t xml:space="preserve"> </w:t>
      </w:r>
      <w:r>
        <w:rPr>
          <w:rFonts w:hint="eastAsia"/>
        </w:rPr>
        <w:t>числа</w:t>
      </w:r>
    </w:p>
    <w:p w14:paraId="39564ABB" w14:textId="77777777" w:rsidR="00363584" w:rsidRDefault="00363584" w:rsidP="00363584"/>
    <w:p w14:paraId="3E7DB70F" w14:textId="77777777" w:rsidR="00363584" w:rsidRDefault="00363584" w:rsidP="00363584">
      <w:r>
        <w:t xml:space="preserve">2.3 </w:t>
      </w:r>
      <w:r>
        <w:rPr>
          <w:rFonts w:hint="eastAsia"/>
        </w:rPr>
        <w:t>Варианты</w:t>
      </w:r>
      <w:r>
        <w:t xml:space="preserve"> </w:t>
      </w:r>
      <w:r>
        <w:rPr>
          <w:rFonts w:hint="eastAsia"/>
        </w:rPr>
        <w:t>склонения</w:t>
      </w:r>
      <w:r>
        <w:t xml:space="preserve"> </w:t>
      </w:r>
      <w:r>
        <w:rPr>
          <w:rFonts w:hint="eastAsia"/>
        </w:rPr>
        <w:t>имён</w:t>
      </w:r>
      <w:r>
        <w:t xml:space="preserve"> </w:t>
      </w:r>
      <w:r>
        <w:rPr>
          <w:rFonts w:hint="eastAsia"/>
        </w:rPr>
        <w:t>существительных</w:t>
      </w:r>
      <w:r>
        <w:t xml:space="preserve"> </w:t>
      </w:r>
      <w:r>
        <w:rPr>
          <w:rFonts w:hint="eastAsia"/>
        </w:rPr>
        <w:t>в</w:t>
      </w:r>
      <w:r>
        <w:t xml:space="preserve"> </w:t>
      </w:r>
      <w:r>
        <w:rPr>
          <w:rFonts w:hint="eastAsia"/>
        </w:rPr>
        <w:t>винительном</w:t>
      </w:r>
      <w:r>
        <w:t xml:space="preserve"> </w:t>
      </w:r>
      <w:r>
        <w:rPr>
          <w:rFonts w:hint="eastAsia"/>
        </w:rPr>
        <w:t>падеже</w:t>
      </w:r>
      <w:r>
        <w:t xml:space="preserve"> </w:t>
      </w:r>
      <w:r>
        <w:rPr>
          <w:rFonts w:hint="eastAsia"/>
        </w:rPr>
        <w:t>единственного</w:t>
      </w:r>
      <w:r>
        <w:t xml:space="preserve"> </w:t>
      </w:r>
      <w:r>
        <w:rPr>
          <w:rFonts w:hint="eastAsia"/>
        </w:rPr>
        <w:t>и</w:t>
      </w:r>
      <w:r>
        <w:t xml:space="preserve"> </w:t>
      </w:r>
      <w:r>
        <w:rPr>
          <w:rFonts w:hint="eastAsia"/>
        </w:rPr>
        <w:t>множественного</w:t>
      </w:r>
      <w:r>
        <w:t xml:space="preserve"> </w:t>
      </w:r>
      <w:r>
        <w:rPr>
          <w:rFonts w:hint="eastAsia"/>
        </w:rPr>
        <w:t>числа</w:t>
      </w:r>
    </w:p>
    <w:p w14:paraId="77E48D18" w14:textId="77777777" w:rsidR="00363584" w:rsidRDefault="00363584" w:rsidP="00363584"/>
    <w:p w14:paraId="1605B8F9" w14:textId="77777777" w:rsidR="00363584" w:rsidRDefault="00363584" w:rsidP="00363584">
      <w:r>
        <w:t xml:space="preserve">2.4 </w:t>
      </w:r>
      <w:r>
        <w:rPr>
          <w:rFonts w:hint="eastAsia"/>
        </w:rPr>
        <w:t>Варианты</w:t>
      </w:r>
      <w:r>
        <w:t xml:space="preserve"> </w:t>
      </w:r>
      <w:r>
        <w:rPr>
          <w:rFonts w:hint="eastAsia"/>
        </w:rPr>
        <w:t>склонения</w:t>
      </w:r>
      <w:r>
        <w:t xml:space="preserve"> </w:t>
      </w:r>
      <w:r>
        <w:rPr>
          <w:rFonts w:hint="eastAsia"/>
        </w:rPr>
        <w:t>имён</w:t>
      </w:r>
      <w:r>
        <w:t xml:space="preserve"> </w:t>
      </w:r>
      <w:r>
        <w:rPr>
          <w:rFonts w:hint="eastAsia"/>
        </w:rPr>
        <w:t>существительных</w:t>
      </w:r>
      <w:r>
        <w:t xml:space="preserve"> </w:t>
      </w:r>
      <w:r>
        <w:rPr>
          <w:rFonts w:hint="eastAsia"/>
        </w:rPr>
        <w:t>в</w:t>
      </w:r>
      <w:r>
        <w:t xml:space="preserve"> </w:t>
      </w:r>
      <w:r>
        <w:rPr>
          <w:rFonts w:hint="eastAsia"/>
        </w:rPr>
        <w:t>дательном</w:t>
      </w:r>
    </w:p>
    <w:p w14:paraId="7495E79E" w14:textId="77777777" w:rsidR="00363584" w:rsidRDefault="00363584" w:rsidP="00363584"/>
    <w:p w14:paraId="35E39D52" w14:textId="77777777" w:rsidR="00363584" w:rsidRDefault="00363584" w:rsidP="00363584">
      <w:r>
        <w:rPr>
          <w:rFonts w:hint="eastAsia"/>
        </w:rPr>
        <w:t>падеже</w:t>
      </w:r>
      <w:r>
        <w:t xml:space="preserve"> </w:t>
      </w:r>
      <w:r>
        <w:rPr>
          <w:rFonts w:hint="eastAsia"/>
        </w:rPr>
        <w:t>единственного</w:t>
      </w:r>
      <w:r>
        <w:t xml:space="preserve"> </w:t>
      </w:r>
      <w:r>
        <w:rPr>
          <w:rFonts w:hint="eastAsia"/>
        </w:rPr>
        <w:t>числа</w:t>
      </w:r>
    </w:p>
    <w:p w14:paraId="7817359E" w14:textId="77777777" w:rsidR="00363584" w:rsidRDefault="00363584" w:rsidP="00363584"/>
    <w:p w14:paraId="2D70DEA4" w14:textId="77777777" w:rsidR="00363584" w:rsidRDefault="00363584" w:rsidP="00363584">
      <w:r>
        <w:t xml:space="preserve">2.5 </w:t>
      </w:r>
      <w:r>
        <w:rPr>
          <w:rFonts w:hint="eastAsia"/>
        </w:rPr>
        <w:t>Варианты</w:t>
      </w:r>
      <w:r>
        <w:t xml:space="preserve"> </w:t>
      </w:r>
      <w:r>
        <w:rPr>
          <w:rFonts w:hint="eastAsia"/>
        </w:rPr>
        <w:t>склонения</w:t>
      </w:r>
      <w:r>
        <w:t xml:space="preserve"> </w:t>
      </w:r>
      <w:r>
        <w:rPr>
          <w:rFonts w:hint="eastAsia"/>
        </w:rPr>
        <w:t>имен</w:t>
      </w:r>
      <w:r>
        <w:t xml:space="preserve"> </w:t>
      </w:r>
      <w:r>
        <w:rPr>
          <w:rFonts w:hint="eastAsia"/>
        </w:rPr>
        <w:t>существительных</w:t>
      </w:r>
      <w:r>
        <w:t xml:space="preserve"> </w:t>
      </w:r>
      <w:r>
        <w:rPr>
          <w:rFonts w:hint="eastAsia"/>
        </w:rPr>
        <w:t>в</w:t>
      </w:r>
      <w:r>
        <w:t xml:space="preserve"> </w:t>
      </w:r>
      <w:r>
        <w:rPr>
          <w:rFonts w:hint="eastAsia"/>
        </w:rPr>
        <w:t>творительном</w:t>
      </w:r>
      <w:r>
        <w:t xml:space="preserve"> </w:t>
      </w:r>
      <w:r>
        <w:rPr>
          <w:rFonts w:hint="eastAsia"/>
        </w:rPr>
        <w:t>падеже</w:t>
      </w:r>
      <w:r>
        <w:t xml:space="preserve"> </w:t>
      </w:r>
      <w:r>
        <w:rPr>
          <w:rFonts w:hint="eastAsia"/>
        </w:rPr>
        <w:t>единственного</w:t>
      </w:r>
      <w:r>
        <w:t xml:space="preserve"> </w:t>
      </w:r>
      <w:r>
        <w:rPr>
          <w:rFonts w:hint="eastAsia"/>
        </w:rPr>
        <w:t>и</w:t>
      </w:r>
      <w:r>
        <w:t xml:space="preserve"> </w:t>
      </w:r>
      <w:r>
        <w:rPr>
          <w:rFonts w:hint="eastAsia"/>
        </w:rPr>
        <w:t>множественного</w:t>
      </w:r>
      <w:r>
        <w:t xml:space="preserve"> </w:t>
      </w:r>
      <w:r>
        <w:rPr>
          <w:rFonts w:hint="eastAsia"/>
        </w:rPr>
        <w:t>числа</w:t>
      </w:r>
    </w:p>
    <w:p w14:paraId="5E1A1750" w14:textId="77777777" w:rsidR="00363584" w:rsidRDefault="00363584" w:rsidP="00363584"/>
    <w:p w14:paraId="29FD3AD2" w14:textId="77777777" w:rsidR="00363584" w:rsidRDefault="00363584" w:rsidP="00363584">
      <w:r>
        <w:t xml:space="preserve">2.6 </w:t>
      </w:r>
      <w:r>
        <w:rPr>
          <w:rFonts w:hint="eastAsia"/>
        </w:rPr>
        <w:t>Варианты</w:t>
      </w:r>
      <w:r>
        <w:t xml:space="preserve"> </w:t>
      </w:r>
      <w:r>
        <w:rPr>
          <w:rFonts w:hint="eastAsia"/>
        </w:rPr>
        <w:t>склонения</w:t>
      </w:r>
      <w:r>
        <w:t xml:space="preserve"> </w:t>
      </w:r>
      <w:r>
        <w:rPr>
          <w:rFonts w:hint="eastAsia"/>
        </w:rPr>
        <w:t>имён</w:t>
      </w:r>
      <w:r>
        <w:t xml:space="preserve"> </w:t>
      </w:r>
      <w:r>
        <w:rPr>
          <w:rFonts w:hint="eastAsia"/>
        </w:rPr>
        <w:t>существительных</w:t>
      </w:r>
      <w:r>
        <w:t xml:space="preserve"> </w:t>
      </w:r>
      <w:r>
        <w:rPr>
          <w:rFonts w:hint="eastAsia"/>
        </w:rPr>
        <w:t>в</w:t>
      </w:r>
      <w:r>
        <w:t xml:space="preserve"> </w:t>
      </w:r>
      <w:r>
        <w:rPr>
          <w:rFonts w:hint="eastAsia"/>
        </w:rPr>
        <w:t>предложном</w:t>
      </w:r>
    </w:p>
    <w:p w14:paraId="72C64D32" w14:textId="77777777" w:rsidR="00363584" w:rsidRDefault="00363584" w:rsidP="00363584"/>
    <w:p w14:paraId="3C8C7F3C" w14:textId="77777777" w:rsidR="00363584" w:rsidRDefault="00363584" w:rsidP="00363584">
      <w:r>
        <w:rPr>
          <w:rFonts w:hint="eastAsia"/>
        </w:rPr>
        <w:t>падеже</w:t>
      </w:r>
      <w:r>
        <w:t xml:space="preserve"> </w:t>
      </w:r>
      <w:r>
        <w:rPr>
          <w:rFonts w:hint="eastAsia"/>
        </w:rPr>
        <w:t>единственного</w:t>
      </w:r>
      <w:r>
        <w:t xml:space="preserve"> </w:t>
      </w:r>
      <w:r>
        <w:rPr>
          <w:rFonts w:hint="eastAsia"/>
        </w:rPr>
        <w:t>числа</w:t>
      </w:r>
    </w:p>
    <w:p w14:paraId="74F9F53D" w14:textId="77777777" w:rsidR="00363584" w:rsidRDefault="00363584" w:rsidP="00363584"/>
    <w:p w14:paraId="34421A33" w14:textId="77777777" w:rsidR="00363584" w:rsidRDefault="00363584" w:rsidP="0036358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6F3E5E0" w14:textId="77777777" w:rsidR="00363584" w:rsidRDefault="00363584" w:rsidP="00363584"/>
    <w:p w14:paraId="35C6A9ED" w14:textId="77777777" w:rsidR="00363584" w:rsidRDefault="00363584" w:rsidP="00363584">
      <w:r>
        <w:rPr>
          <w:rFonts w:hint="eastAsia"/>
        </w:rPr>
        <w:t>ГЛАВА</w:t>
      </w:r>
      <w:r>
        <w:t xml:space="preserve"> </w:t>
      </w:r>
      <w:r>
        <w:rPr>
          <w:rFonts w:hint="eastAsia"/>
        </w:rPr>
        <w:t>ТРЕТЬЯ</w:t>
      </w:r>
      <w:r>
        <w:t xml:space="preserve">. </w:t>
      </w:r>
      <w:r>
        <w:rPr>
          <w:rFonts w:hint="eastAsia"/>
        </w:rPr>
        <w:t>МЕТОДИКА</w:t>
      </w:r>
      <w:r>
        <w:t xml:space="preserve"> </w:t>
      </w:r>
      <w:r>
        <w:rPr>
          <w:rFonts w:hint="eastAsia"/>
        </w:rPr>
        <w:t>РАБОТЫ</w:t>
      </w:r>
      <w:r>
        <w:t xml:space="preserve"> </w:t>
      </w:r>
      <w:r>
        <w:rPr>
          <w:rFonts w:hint="eastAsia"/>
        </w:rPr>
        <w:t>НАД</w:t>
      </w:r>
      <w:r>
        <w:t xml:space="preserve"> </w:t>
      </w:r>
      <w:r>
        <w:rPr>
          <w:rFonts w:hint="eastAsia"/>
        </w:rPr>
        <w:t>ВАРИАНТАМИ</w:t>
      </w:r>
      <w:r>
        <w:t xml:space="preserve"> </w:t>
      </w:r>
      <w:r>
        <w:rPr>
          <w:rFonts w:hint="eastAsia"/>
        </w:rPr>
        <w:t>СКЛОНЕНИЯ</w:t>
      </w:r>
      <w:r>
        <w:t xml:space="preserve"> </w:t>
      </w:r>
      <w:r>
        <w:rPr>
          <w:rFonts w:hint="eastAsia"/>
        </w:rPr>
        <w:t>ИМЁН</w:t>
      </w:r>
      <w:r>
        <w:t xml:space="preserve"> </w:t>
      </w:r>
      <w:r>
        <w:rPr>
          <w:rFonts w:hint="eastAsia"/>
        </w:rPr>
        <w:t>СУЩЕСТВИТЕЛЬНЫХ</w:t>
      </w:r>
    </w:p>
    <w:p w14:paraId="2171C3FD" w14:textId="77777777" w:rsidR="00363584" w:rsidRDefault="00363584" w:rsidP="00363584"/>
    <w:p w14:paraId="2478810D" w14:textId="77777777" w:rsidR="00363584" w:rsidRDefault="00363584" w:rsidP="00363584">
      <w:r>
        <w:rPr>
          <w:rFonts w:hint="eastAsia"/>
        </w:rPr>
        <w:t>В</w:t>
      </w:r>
      <w:r>
        <w:t xml:space="preserve"> </w:t>
      </w:r>
      <w:r>
        <w:rPr>
          <w:rFonts w:hint="eastAsia"/>
        </w:rPr>
        <w:t>ИНОСТРАННОЙ</w:t>
      </w:r>
      <w:r>
        <w:t xml:space="preserve"> </w:t>
      </w:r>
      <w:r>
        <w:rPr>
          <w:rFonts w:hint="eastAsia"/>
        </w:rPr>
        <w:t>АУДИТОРИИ</w:t>
      </w:r>
    </w:p>
    <w:p w14:paraId="3DFB95C8" w14:textId="77777777" w:rsidR="00363584" w:rsidRDefault="00363584" w:rsidP="00363584"/>
    <w:p w14:paraId="77ADED20" w14:textId="77777777" w:rsidR="00363584" w:rsidRDefault="00363584" w:rsidP="00363584">
      <w:r>
        <w:t xml:space="preserve">3.1 </w:t>
      </w:r>
      <w:r>
        <w:rPr>
          <w:rFonts w:hint="eastAsia"/>
        </w:rPr>
        <w:t>Отбор</w:t>
      </w:r>
      <w:r>
        <w:t xml:space="preserve"> </w:t>
      </w:r>
      <w:r>
        <w:rPr>
          <w:rFonts w:hint="eastAsia"/>
        </w:rPr>
        <w:t>языкового</w:t>
      </w:r>
      <w:r>
        <w:t xml:space="preserve"> </w:t>
      </w:r>
      <w:r>
        <w:rPr>
          <w:rFonts w:hint="eastAsia"/>
        </w:rPr>
        <w:t>материала</w:t>
      </w:r>
      <w:r>
        <w:t xml:space="preserve"> </w:t>
      </w:r>
      <w:r>
        <w:rPr>
          <w:rFonts w:hint="eastAsia"/>
        </w:rPr>
        <w:t>при</w:t>
      </w:r>
      <w:r>
        <w:t xml:space="preserve"> </w:t>
      </w:r>
      <w:r>
        <w:rPr>
          <w:rFonts w:hint="eastAsia"/>
        </w:rPr>
        <w:t>обучении</w:t>
      </w:r>
      <w:r>
        <w:t xml:space="preserve"> </w:t>
      </w:r>
      <w:r>
        <w:rPr>
          <w:rFonts w:hint="eastAsia"/>
        </w:rPr>
        <w:t>вариантам</w:t>
      </w:r>
      <w:r>
        <w:t xml:space="preserve"> </w:t>
      </w:r>
      <w:r>
        <w:rPr>
          <w:rFonts w:hint="eastAsia"/>
        </w:rPr>
        <w:t>склонения</w:t>
      </w:r>
      <w:r>
        <w:t xml:space="preserve"> </w:t>
      </w:r>
      <w:r>
        <w:rPr>
          <w:rFonts w:hint="eastAsia"/>
        </w:rPr>
        <w:t>имен</w:t>
      </w:r>
      <w:r>
        <w:t xml:space="preserve"> </w:t>
      </w:r>
      <w:r>
        <w:rPr>
          <w:rFonts w:hint="eastAsia"/>
        </w:rPr>
        <w:t>существительных</w:t>
      </w:r>
      <w:r>
        <w:t xml:space="preserve"> </w:t>
      </w:r>
      <w:r>
        <w:rPr>
          <w:rFonts w:hint="eastAsia"/>
        </w:rPr>
        <w:t>в</w:t>
      </w:r>
      <w:r>
        <w:t xml:space="preserve"> </w:t>
      </w:r>
      <w:r>
        <w:rPr>
          <w:rFonts w:hint="eastAsia"/>
        </w:rPr>
        <w:t>иностранной</w:t>
      </w:r>
      <w:r>
        <w:t xml:space="preserve"> </w:t>
      </w:r>
      <w:r>
        <w:rPr>
          <w:rFonts w:hint="eastAsia"/>
        </w:rPr>
        <w:t>аудитории</w:t>
      </w:r>
      <w:r>
        <w:t xml:space="preserve"> </w:t>
      </w:r>
      <w:r>
        <w:rPr>
          <w:rFonts w:hint="eastAsia"/>
        </w:rPr>
        <w:t>и</w:t>
      </w:r>
      <w:r>
        <w:t xml:space="preserve"> </w:t>
      </w:r>
      <w:r>
        <w:rPr>
          <w:rFonts w:hint="eastAsia"/>
        </w:rPr>
        <w:t>овладение</w:t>
      </w:r>
      <w:r>
        <w:t xml:space="preserve"> </w:t>
      </w:r>
      <w:r>
        <w:rPr>
          <w:rFonts w:hint="eastAsia"/>
        </w:rPr>
        <w:t>нормой</w:t>
      </w:r>
    </w:p>
    <w:p w14:paraId="666ECBCD" w14:textId="77777777" w:rsidR="00363584" w:rsidRDefault="00363584" w:rsidP="00363584"/>
    <w:p w14:paraId="438D55F5" w14:textId="77777777" w:rsidR="00363584" w:rsidRDefault="00363584" w:rsidP="00363584">
      <w:r>
        <w:t xml:space="preserve">3.2 </w:t>
      </w:r>
      <w:r>
        <w:rPr>
          <w:rFonts w:hint="eastAsia"/>
        </w:rPr>
        <w:t>Представление</w:t>
      </w:r>
      <w:r>
        <w:t xml:space="preserve"> </w:t>
      </w:r>
      <w:r>
        <w:rPr>
          <w:rFonts w:hint="eastAsia"/>
        </w:rPr>
        <w:t>вариантов</w:t>
      </w:r>
      <w:r>
        <w:t xml:space="preserve"> </w:t>
      </w:r>
      <w:r>
        <w:rPr>
          <w:rFonts w:hint="eastAsia"/>
        </w:rPr>
        <w:t>склонения</w:t>
      </w:r>
      <w:r>
        <w:t xml:space="preserve"> </w:t>
      </w:r>
      <w:r>
        <w:rPr>
          <w:rFonts w:hint="eastAsia"/>
        </w:rPr>
        <w:t>имён</w:t>
      </w:r>
      <w:r>
        <w:t xml:space="preserve"> </w:t>
      </w:r>
      <w:r>
        <w:rPr>
          <w:rFonts w:hint="eastAsia"/>
        </w:rPr>
        <w:t>существительных</w:t>
      </w:r>
      <w:r>
        <w:t xml:space="preserve"> </w:t>
      </w:r>
      <w:r>
        <w:rPr>
          <w:rFonts w:hint="eastAsia"/>
        </w:rPr>
        <w:t>с</w:t>
      </w:r>
      <w:r>
        <w:t xml:space="preserve"> </w:t>
      </w:r>
      <w:r>
        <w:rPr>
          <w:rFonts w:hint="eastAsia"/>
        </w:rPr>
        <w:t>учётом</w:t>
      </w:r>
      <w:r>
        <w:t xml:space="preserve"> </w:t>
      </w:r>
      <w:r>
        <w:rPr>
          <w:rFonts w:hint="eastAsia"/>
        </w:rPr>
        <w:t>функционально</w:t>
      </w:r>
      <w:r>
        <w:t>-</w:t>
      </w:r>
      <w:r>
        <w:rPr>
          <w:rFonts w:hint="eastAsia"/>
        </w:rPr>
        <w:t>семантического</w:t>
      </w:r>
      <w:r>
        <w:t xml:space="preserve"> </w:t>
      </w:r>
      <w:r>
        <w:rPr>
          <w:rFonts w:hint="eastAsia"/>
        </w:rPr>
        <w:t>аспекта</w:t>
      </w:r>
      <w:r>
        <w:t xml:space="preserve"> </w:t>
      </w:r>
      <w:r>
        <w:rPr>
          <w:rFonts w:hint="eastAsia"/>
        </w:rPr>
        <w:t>грамматики</w:t>
      </w:r>
      <w:r>
        <w:t xml:space="preserve"> </w:t>
      </w:r>
      <w:r>
        <w:rPr>
          <w:rFonts w:hint="eastAsia"/>
        </w:rPr>
        <w:t>в</w:t>
      </w:r>
      <w:r>
        <w:t xml:space="preserve"> </w:t>
      </w:r>
      <w:r>
        <w:rPr>
          <w:rFonts w:hint="eastAsia"/>
        </w:rPr>
        <w:t>языковой</w:t>
      </w:r>
      <w:r>
        <w:t xml:space="preserve"> </w:t>
      </w:r>
      <w:r>
        <w:rPr>
          <w:rFonts w:hint="eastAsia"/>
        </w:rPr>
        <w:t>подготовке</w:t>
      </w:r>
      <w:r>
        <w:t xml:space="preserve"> </w:t>
      </w:r>
      <w:r>
        <w:rPr>
          <w:rFonts w:hint="eastAsia"/>
        </w:rPr>
        <w:t>иностранных</w:t>
      </w:r>
      <w:r>
        <w:t xml:space="preserve"> </w:t>
      </w:r>
      <w:r>
        <w:rPr>
          <w:rFonts w:hint="eastAsia"/>
        </w:rPr>
        <w:t>студентов</w:t>
      </w:r>
    </w:p>
    <w:p w14:paraId="202773B8" w14:textId="77777777" w:rsidR="00363584" w:rsidRDefault="00363584" w:rsidP="00363584"/>
    <w:p w14:paraId="248F19E9" w14:textId="77777777" w:rsidR="00363584" w:rsidRDefault="00363584" w:rsidP="00363584">
      <w:r>
        <w:t xml:space="preserve">3.2.1 </w:t>
      </w:r>
      <w:r>
        <w:rPr>
          <w:rFonts w:hint="eastAsia"/>
        </w:rPr>
        <w:t>Грамматические</w:t>
      </w:r>
      <w:r>
        <w:t xml:space="preserve"> </w:t>
      </w:r>
      <w:r>
        <w:rPr>
          <w:rFonts w:hint="eastAsia"/>
        </w:rPr>
        <w:t>упражнения</w:t>
      </w:r>
      <w:r>
        <w:t xml:space="preserve">: </w:t>
      </w:r>
      <w:r>
        <w:rPr>
          <w:rFonts w:hint="eastAsia"/>
        </w:rPr>
        <w:t>существующие</w:t>
      </w:r>
      <w:r>
        <w:t xml:space="preserve"> </w:t>
      </w:r>
      <w:r>
        <w:rPr>
          <w:rFonts w:hint="eastAsia"/>
        </w:rPr>
        <w:t>подходы</w:t>
      </w:r>
      <w:r>
        <w:t xml:space="preserve"> </w:t>
      </w:r>
      <w:r>
        <w:rPr>
          <w:rFonts w:hint="eastAsia"/>
        </w:rPr>
        <w:t>и</w:t>
      </w:r>
      <w:r>
        <w:t xml:space="preserve"> </w:t>
      </w:r>
      <w:r>
        <w:rPr>
          <w:rFonts w:hint="eastAsia"/>
        </w:rPr>
        <w:t>классификации</w:t>
      </w:r>
    </w:p>
    <w:p w14:paraId="20E1BEBD" w14:textId="77777777" w:rsidR="00363584" w:rsidRDefault="00363584" w:rsidP="00363584"/>
    <w:p w14:paraId="0F5F09E4" w14:textId="77777777" w:rsidR="00363584" w:rsidRDefault="00363584" w:rsidP="00363584">
      <w:r>
        <w:t xml:space="preserve">3.2.2 </w:t>
      </w:r>
      <w:r>
        <w:rPr>
          <w:rFonts w:hint="eastAsia"/>
        </w:rPr>
        <w:t>Функционально</w:t>
      </w:r>
      <w:r>
        <w:t>-</w:t>
      </w:r>
      <w:r>
        <w:rPr>
          <w:rFonts w:hint="eastAsia"/>
        </w:rPr>
        <w:t>семантический</w:t>
      </w:r>
      <w:r>
        <w:t xml:space="preserve"> </w:t>
      </w:r>
      <w:r>
        <w:rPr>
          <w:rFonts w:hint="eastAsia"/>
        </w:rPr>
        <w:t>аспект</w:t>
      </w:r>
      <w:r>
        <w:t xml:space="preserve"> </w:t>
      </w:r>
      <w:r>
        <w:rPr>
          <w:rFonts w:hint="eastAsia"/>
        </w:rPr>
        <w:t>в</w:t>
      </w:r>
      <w:r>
        <w:t xml:space="preserve"> </w:t>
      </w:r>
      <w:r>
        <w:rPr>
          <w:rFonts w:hint="eastAsia"/>
        </w:rPr>
        <w:t>обучении</w:t>
      </w:r>
      <w:r>
        <w:t xml:space="preserve"> </w:t>
      </w:r>
      <w:r>
        <w:rPr>
          <w:rFonts w:hint="eastAsia"/>
        </w:rPr>
        <w:t>русскому</w:t>
      </w:r>
    </w:p>
    <w:p w14:paraId="4C0B3044" w14:textId="77777777" w:rsidR="00363584" w:rsidRDefault="00363584" w:rsidP="00363584"/>
    <w:p w14:paraId="644782A2" w14:textId="77777777" w:rsidR="00363584" w:rsidRDefault="00363584" w:rsidP="00363584">
      <w:r>
        <w:rPr>
          <w:rFonts w:hint="eastAsia"/>
        </w:rPr>
        <w:t>языку</w:t>
      </w:r>
      <w:r>
        <w:t xml:space="preserve"> </w:t>
      </w:r>
      <w:r>
        <w:rPr>
          <w:rFonts w:hint="eastAsia"/>
        </w:rPr>
        <w:t>как</w:t>
      </w:r>
      <w:r>
        <w:t xml:space="preserve"> </w:t>
      </w:r>
      <w:r>
        <w:rPr>
          <w:rFonts w:hint="eastAsia"/>
        </w:rPr>
        <w:t>иностранному</w:t>
      </w:r>
    </w:p>
    <w:p w14:paraId="266B6A34" w14:textId="77777777" w:rsidR="00363584" w:rsidRDefault="00363584" w:rsidP="00363584"/>
    <w:p w14:paraId="01D60F35" w14:textId="77777777" w:rsidR="00363584" w:rsidRDefault="00363584" w:rsidP="00363584">
      <w:r>
        <w:t xml:space="preserve">3.2.3 </w:t>
      </w:r>
      <w:r>
        <w:rPr>
          <w:rFonts w:hint="eastAsia"/>
        </w:rPr>
        <w:t>Разработка</w:t>
      </w:r>
      <w:r>
        <w:t xml:space="preserve"> </w:t>
      </w:r>
      <w:r>
        <w:rPr>
          <w:rFonts w:hint="eastAsia"/>
        </w:rPr>
        <w:t>системы</w:t>
      </w:r>
      <w:r>
        <w:t xml:space="preserve"> </w:t>
      </w:r>
      <w:r>
        <w:rPr>
          <w:rFonts w:hint="eastAsia"/>
        </w:rPr>
        <w:t>грамматических</w:t>
      </w:r>
      <w:r>
        <w:t xml:space="preserve"> </w:t>
      </w:r>
      <w:r>
        <w:rPr>
          <w:rFonts w:hint="eastAsia"/>
        </w:rPr>
        <w:t>упражнений</w:t>
      </w:r>
      <w:r>
        <w:t xml:space="preserve"> </w:t>
      </w:r>
      <w:r>
        <w:rPr>
          <w:rFonts w:hint="eastAsia"/>
        </w:rPr>
        <w:t>для</w:t>
      </w:r>
      <w:r>
        <w:t xml:space="preserve"> </w:t>
      </w:r>
      <w:r>
        <w:rPr>
          <w:rFonts w:hint="eastAsia"/>
        </w:rPr>
        <w:t>обучения</w:t>
      </w:r>
      <w:r>
        <w:t xml:space="preserve"> </w:t>
      </w:r>
      <w:r>
        <w:rPr>
          <w:rFonts w:hint="eastAsia"/>
        </w:rPr>
        <w:t>русскому</w:t>
      </w:r>
      <w:r>
        <w:t xml:space="preserve"> </w:t>
      </w:r>
      <w:r>
        <w:rPr>
          <w:rFonts w:hint="eastAsia"/>
        </w:rPr>
        <w:t>языку</w:t>
      </w:r>
      <w:r>
        <w:t xml:space="preserve"> </w:t>
      </w:r>
      <w:r>
        <w:rPr>
          <w:rFonts w:hint="eastAsia"/>
        </w:rPr>
        <w:t>студентов</w:t>
      </w:r>
      <w:r>
        <w:t>-</w:t>
      </w:r>
      <w:r>
        <w:rPr>
          <w:rFonts w:hint="eastAsia"/>
        </w:rPr>
        <w:t>филологов</w:t>
      </w:r>
      <w:r>
        <w:t xml:space="preserve"> </w:t>
      </w:r>
      <w:r>
        <w:rPr>
          <w:rFonts w:hint="eastAsia"/>
        </w:rPr>
        <w:t>вариантам</w:t>
      </w:r>
      <w:r>
        <w:t xml:space="preserve"> </w:t>
      </w:r>
      <w:r>
        <w:rPr>
          <w:rFonts w:hint="eastAsia"/>
        </w:rPr>
        <w:t>склонения</w:t>
      </w:r>
      <w:r>
        <w:t xml:space="preserve"> </w:t>
      </w:r>
      <w:r>
        <w:rPr>
          <w:rFonts w:hint="eastAsia"/>
        </w:rPr>
        <w:t>имён</w:t>
      </w:r>
      <w:r>
        <w:t xml:space="preserve"> </w:t>
      </w:r>
      <w:r>
        <w:rPr>
          <w:rFonts w:hint="eastAsia"/>
        </w:rPr>
        <w:t>существительных</w:t>
      </w:r>
      <w:r>
        <w:t xml:space="preserve"> </w:t>
      </w:r>
      <w:r>
        <w:rPr>
          <w:rFonts w:hint="eastAsia"/>
        </w:rPr>
        <w:t>единственного</w:t>
      </w:r>
      <w:r>
        <w:t xml:space="preserve"> </w:t>
      </w:r>
      <w:r>
        <w:rPr>
          <w:rFonts w:hint="eastAsia"/>
        </w:rPr>
        <w:t>и</w:t>
      </w:r>
      <w:r>
        <w:t xml:space="preserve"> </w:t>
      </w:r>
      <w:r>
        <w:rPr>
          <w:rFonts w:hint="eastAsia"/>
        </w:rPr>
        <w:t>множественного</w:t>
      </w:r>
      <w:r>
        <w:t xml:space="preserve"> </w:t>
      </w:r>
      <w:r>
        <w:rPr>
          <w:rFonts w:hint="eastAsia"/>
        </w:rPr>
        <w:t>числа</w:t>
      </w:r>
      <w:r>
        <w:t xml:space="preserve"> </w:t>
      </w:r>
      <w:r>
        <w:rPr>
          <w:rFonts w:hint="eastAsia"/>
        </w:rPr>
        <w:t>на</w:t>
      </w:r>
      <w:r>
        <w:t xml:space="preserve"> </w:t>
      </w:r>
      <w:r>
        <w:rPr>
          <w:rFonts w:hint="eastAsia"/>
        </w:rPr>
        <w:t>продвинутом</w:t>
      </w:r>
      <w:r>
        <w:t xml:space="preserve"> </w:t>
      </w:r>
      <w:r>
        <w:rPr>
          <w:rFonts w:hint="eastAsia"/>
        </w:rPr>
        <w:t>этапе</w:t>
      </w:r>
    </w:p>
    <w:p w14:paraId="0C120E38" w14:textId="77777777" w:rsidR="00363584" w:rsidRDefault="00363584" w:rsidP="00363584"/>
    <w:p w14:paraId="2BB82309" w14:textId="77777777" w:rsidR="00363584" w:rsidRDefault="00363584" w:rsidP="00363584">
      <w:r>
        <w:t xml:space="preserve">3.3 </w:t>
      </w:r>
      <w:r>
        <w:rPr>
          <w:rFonts w:hint="eastAsia"/>
        </w:rPr>
        <w:t>Описание</w:t>
      </w:r>
      <w:r>
        <w:t xml:space="preserve"> </w:t>
      </w:r>
      <w:r>
        <w:rPr>
          <w:rFonts w:hint="eastAsia"/>
        </w:rPr>
        <w:t>результатов</w:t>
      </w:r>
      <w:r>
        <w:t xml:space="preserve"> </w:t>
      </w:r>
      <w:r>
        <w:rPr>
          <w:rFonts w:hint="eastAsia"/>
        </w:rPr>
        <w:t>анкетирования</w:t>
      </w:r>
    </w:p>
    <w:p w14:paraId="5224CC94" w14:textId="77777777" w:rsidR="00363584" w:rsidRDefault="00363584" w:rsidP="00363584"/>
    <w:p w14:paraId="68C91CD2" w14:textId="77777777" w:rsidR="00363584" w:rsidRDefault="00363584" w:rsidP="00363584">
      <w:r>
        <w:rPr>
          <w:rFonts w:hint="eastAsia"/>
        </w:rPr>
        <w:t>иностранных</w:t>
      </w:r>
      <w:r>
        <w:t xml:space="preserve"> </w:t>
      </w:r>
      <w:r>
        <w:rPr>
          <w:rFonts w:hint="eastAsia"/>
        </w:rPr>
        <w:t>студентов</w:t>
      </w:r>
      <w:r>
        <w:t xml:space="preserve"> -</w:t>
      </w:r>
      <w:r>
        <w:rPr>
          <w:rFonts w:hint="eastAsia"/>
        </w:rPr>
        <w:t>филологов</w:t>
      </w:r>
    </w:p>
    <w:p w14:paraId="06639EBA" w14:textId="77777777" w:rsidR="00363584" w:rsidRDefault="00363584" w:rsidP="00363584"/>
    <w:p w14:paraId="36CCF167" w14:textId="77777777" w:rsidR="00363584" w:rsidRDefault="00363584" w:rsidP="00363584">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F55E038" w14:textId="77777777" w:rsidR="00363584" w:rsidRDefault="00363584" w:rsidP="00363584"/>
    <w:p w14:paraId="4C87C273" w14:textId="77777777" w:rsidR="00363584" w:rsidRDefault="00363584" w:rsidP="00363584">
      <w:r>
        <w:rPr>
          <w:rFonts w:hint="eastAsia"/>
        </w:rPr>
        <w:t>ЗАКЛЮЧЕНИЕ</w:t>
      </w:r>
    </w:p>
    <w:p w14:paraId="0F3B843B" w14:textId="77777777" w:rsidR="00363584" w:rsidRDefault="00363584" w:rsidP="00363584"/>
    <w:p w14:paraId="794C85BA" w14:textId="77777777" w:rsidR="00363584" w:rsidRDefault="00363584" w:rsidP="00363584">
      <w:r>
        <w:rPr>
          <w:rFonts w:hint="eastAsia"/>
        </w:rPr>
        <w:t>БИБЛИОГРАФИЧЕСКИЙ</w:t>
      </w:r>
      <w:r>
        <w:t xml:space="preserve"> </w:t>
      </w:r>
      <w:r>
        <w:rPr>
          <w:rFonts w:hint="eastAsia"/>
        </w:rPr>
        <w:t>СПИСОК</w:t>
      </w:r>
    </w:p>
    <w:p w14:paraId="07B3168D" w14:textId="77777777" w:rsidR="00363584" w:rsidRDefault="00363584" w:rsidP="00363584"/>
    <w:p w14:paraId="3C306484" w14:textId="7C74DAF0" w:rsidR="00363584" w:rsidRPr="00363584" w:rsidRDefault="00363584" w:rsidP="00363584">
      <w:r>
        <w:rPr>
          <w:rFonts w:hint="eastAsia"/>
        </w:rPr>
        <w:t>ПРИЛОЖЕНИЕ</w:t>
      </w:r>
    </w:p>
    <w:sectPr w:rsidR="00363584" w:rsidRPr="00363584" w:rsidSect="00D740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7C47" w14:textId="77777777" w:rsidR="00D74059" w:rsidRDefault="00D74059">
      <w:pPr>
        <w:spacing w:after="0" w:line="240" w:lineRule="auto"/>
      </w:pPr>
      <w:r>
        <w:separator/>
      </w:r>
    </w:p>
  </w:endnote>
  <w:endnote w:type="continuationSeparator" w:id="0">
    <w:p w14:paraId="6E36DEC3" w14:textId="77777777" w:rsidR="00D74059" w:rsidRDefault="00D7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14B1" w14:textId="77777777" w:rsidR="00D74059" w:rsidRDefault="00D74059"/>
    <w:p w14:paraId="034DBDFE" w14:textId="77777777" w:rsidR="00D74059" w:rsidRDefault="00D74059"/>
    <w:p w14:paraId="587E7E22" w14:textId="77777777" w:rsidR="00D74059" w:rsidRDefault="00D74059"/>
    <w:p w14:paraId="07B9B56D" w14:textId="77777777" w:rsidR="00D74059" w:rsidRDefault="00D74059"/>
    <w:p w14:paraId="7A71BD42" w14:textId="77777777" w:rsidR="00D74059" w:rsidRDefault="00D74059"/>
    <w:p w14:paraId="787682B0" w14:textId="77777777" w:rsidR="00D74059" w:rsidRDefault="00D74059"/>
    <w:p w14:paraId="7580818F" w14:textId="77777777" w:rsidR="00D74059" w:rsidRDefault="00D740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A96F9" wp14:editId="312EB5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0460" w14:textId="77777777" w:rsidR="00D74059" w:rsidRDefault="00D740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A96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F70460" w14:textId="77777777" w:rsidR="00D74059" w:rsidRDefault="00D740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F7533E" w14:textId="77777777" w:rsidR="00D74059" w:rsidRDefault="00D74059"/>
    <w:p w14:paraId="74415AF2" w14:textId="77777777" w:rsidR="00D74059" w:rsidRDefault="00D74059"/>
    <w:p w14:paraId="0A4AE590" w14:textId="77777777" w:rsidR="00D74059" w:rsidRDefault="00D740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EC86E8" wp14:editId="78005B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5EACA" w14:textId="77777777" w:rsidR="00D74059" w:rsidRDefault="00D74059"/>
                          <w:p w14:paraId="50AD28B7" w14:textId="77777777" w:rsidR="00D74059" w:rsidRDefault="00D740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C86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5EACA" w14:textId="77777777" w:rsidR="00D74059" w:rsidRDefault="00D74059"/>
                    <w:p w14:paraId="50AD28B7" w14:textId="77777777" w:rsidR="00D74059" w:rsidRDefault="00D740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56B4C" w14:textId="77777777" w:rsidR="00D74059" w:rsidRDefault="00D74059"/>
    <w:p w14:paraId="46024655" w14:textId="77777777" w:rsidR="00D74059" w:rsidRDefault="00D74059">
      <w:pPr>
        <w:rPr>
          <w:sz w:val="2"/>
          <w:szCs w:val="2"/>
        </w:rPr>
      </w:pPr>
    </w:p>
    <w:p w14:paraId="6051114E" w14:textId="77777777" w:rsidR="00D74059" w:rsidRDefault="00D74059"/>
    <w:p w14:paraId="2111C2CB" w14:textId="77777777" w:rsidR="00D74059" w:rsidRDefault="00D74059">
      <w:pPr>
        <w:spacing w:after="0" w:line="240" w:lineRule="auto"/>
      </w:pPr>
    </w:p>
  </w:footnote>
  <w:footnote w:type="continuationSeparator" w:id="0">
    <w:p w14:paraId="5753D3A8" w14:textId="77777777" w:rsidR="00D74059" w:rsidRDefault="00D7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059"/>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6342</TotalTime>
  <Pages>4</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534</cp:revision>
  <cp:lastPrinted>2009-02-06T05:36:00Z</cp:lastPrinted>
  <dcterms:created xsi:type="dcterms:W3CDTF">2024-01-07T13:43:00Z</dcterms:created>
  <dcterms:modified xsi:type="dcterms:W3CDTF">2024-01-18T10:49:00Z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