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F180" w14:textId="1A4FBD2F" w:rsidR="00A730FA" w:rsidRDefault="008252B2" w:rsidP="008252B2">
      <w:pPr>
        <w:rPr>
          <w:rFonts w:ascii="Times New Roman" w:eastAsia="Arial Unicode MS" w:hAnsi="Times New Roman" w:cs="Times New Roman"/>
          <w:b/>
          <w:bCs/>
          <w:color w:val="000000"/>
          <w:kern w:val="0"/>
          <w:sz w:val="28"/>
          <w:szCs w:val="28"/>
          <w:lang w:eastAsia="ru-RU" w:bidi="uk-UA"/>
        </w:rPr>
      </w:pPr>
      <w:r w:rsidRPr="008252B2">
        <w:rPr>
          <w:rFonts w:ascii="Times New Roman" w:eastAsia="Arial Unicode MS" w:hAnsi="Times New Roman" w:cs="Times New Roman" w:hint="eastAsia"/>
          <w:b/>
          <w:bCs/>
          <w:color w:val="000000"/>
          <w:kern w:val="0"/>
          <w:sz w:val="28"/>
          <w:szCs w:val="28"/>
          <w:lang w:eastAsia="ru-RU" w:bidi="uk-UA"/>
        </w:rPr>
        <w:t>Орлов</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Дмитрий</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Методика</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многокритериальной</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оптимизации</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управления</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движением</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космического</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аппарата</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при</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спуске</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в</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атмосфере</w:t>
      </w:r>
      <w:r w:rsidRPr="008252B2">
        <w:rPr>
          <w:rFonts w:ascii="Times New Roman" w:eastAsia="Arial Unicode MS" w:hAnsi="Times New Roman" w:cs="Times New Roman"/>
          <w:b/>
          <w:bCs/>
          <w:color w:val="000000"/>
          <w:kern w:val="0"/>
          <w:sz w:val="28"/>
          <w:szCs w:val="28"/>
          <w:lang w:eastAsia="ru-RU" w:bidi="uk-UA"/>
        </w:rPr>
        <w:t xml:space="preserve"> </w:t>
      </w:r>
      <w:r w:rsidRPr="008252B2">
        <w:rPr>
          <w:rFonts w:ascii="Times New Roman" w:eastAsia="Arial Unicode MS" w:hAnsi="Times New Roman" w:cs="Times New Roman" w:hint="eastAsia"/>
          <w:b/>
          <w:bCs/>
          <w:color w:val="000000"/>
          <w:kern w:val="0"/>
          <w:sz w:val="28"/>
          <w:szCs w:val="28"/>
          <w:lang w:eastAsia="ru-RU" w:bidi="uk-UA"/>
        </w:rPr>
        <w:t>планеты</w:t>
      </w:r>
    </w:p>
    <w:p w14:paraId="4213DBA6" w14:textId="77777777" w:rsidR="008252B2" w:rsidRDefault="008252B2" w:rsidP="008252B2">
      <w:r>
        <w:rPr>
          <w:rFonts w:hint="eastAsia"/>
        </w:rPr>
        <w:t>ОГЛАВЛЕНИЕ</w:t>
      </w:r>
      <w:r>
        <w:t xml:space="preserve"> </w:t>
      </w:r>
      <w:r>
        <w:rPr>
          <w:rFonts w:hint="eastAsia"/>
        </w:rPr>
        <w:t>ДИССЕРТАЦИИ</w:t>
      </w:r>
    </w:p>
    <w:p w14:paraId="0EDE4075" w14:textId="77777777" w:rsidR="008252B2" w:rsidRDefault="008252B2" w:rsidP="008252B2">
      <w:r>
        <w:rPr>
          <w:rFonts w:hint="eastAsia"/>
        </w:rPr>
        <w:t>кандидат</w:t>
      </w:r>
      <w:r>
        <w:t xml:space="preserve"> </w:t>
      </w:r>
      <w:r>
        <w:rPr>
          <w:rFonts w:hint="eastAsia"/>
        </w:rPr>
        <w:t>наук</w:t>
      </w:r>
      <w:r>
        <w:t xml:space="preserve"> </w:t>
      </w:r>
      <w:r>
        <w:rPr>
          <w:rFonts w:hint="eastAsia"/>
        </w:rPr>
        <w:t>Орлов</w:t>
      </w:r>
      <w:r>
        <w:t xml:space="preserve"> </w:t>
      </w:r>
      <w:r>
        <w:rPr>
          <w:rFonts w:hint="eastAsia"/>
        </w:rPr>
        <w:t>Дмитрий</w:t>
      </w:r>
      <w:r>
        <w:t xml:space="preserve"> </w:t>
      </w:r>
      <w:r>
        <w:rPr>
          <w:rFonts w:hint="eastAsia"/>
        </w:rPr>
        <w:t>Александрович</w:t>
      </w:r>
    </w:p>
    <w:p w14:paraId="7F5B711D" w14:textId="77777777" w:rsidR="008252B2" w:rsidRDefault="008252B2" w:rsidP="008252B2">
      <w:r>
        <w:rPr>
          <w:rFonts w:hint="eastAsia"/>
        </w:rPr>
        <w:t>ВВЕДЕНИЕ</w:t>
      </w:r>
    </w:p>
    <w:p w14:paraId="720F509B" w14:textId="77777777" w:rsidR="008252B2" w:rsidRDefault="008252B2" w:rsidP="008252B2"/>
    <w:p w14:paraId="509439E0" w14:textId="77777777" w:rsidR="008252B2" w:rsidRDefault="008252B2" w:rsidP="008252B2">
      <w:r>
        <w:rPr>
          <w:rFonts w:hint="eastAsia"/>
        </w:rPr>
        <w:t>ГЛАВА</w:t>
      </w:r>
      <w:r>
        <w:t xml:space="preserve"> 1. </w:t>
      </w:r>
      <w:r>
        <w:rPr>
          <w:rFonts w:hint="eastAsia"/>
        </w:rPr>
        <w:t>АНАЛИЗ</w:t>
      </w:r>
      <w:r>
        <w:t xml:space="preserve"> </w:t>
      </w:r>
      <w:r>
        <w:rPr>
          <w:rFonts w:hint="eastAsia"/>
        </w:rPr>
        <w:t>ОСОБЕННОСТЕЙ</w:t>
      </w:r>
      <w:r>
        <w:t xml:space="preserve"> </w:t>
      </w:r>
      <w:r>
        <w:rPr>
          <w:rFonts w:hint="eastAsia"/>
        </w:rPr>
        <w:t>УПРАВЛЕНИЯ</w:t>
      </w:r>
      <w:r>
        <w:t xml:space="preserve"> </w:t>
      </w:r>
      <w:r>
        <w:rPr>
          <w:rFonts w:hint="eastAsia"/>
        </w:rPr>
        <w:t>ДВИЖЕНИЕМ</w:t>
      </w:r>
      <w:r>
        <w:t xml:space="preserve"> </w:t>
      </w:r>
      <w:r>
        <w:rPr>
          <w:rFonts w:hint="eastAsia"/>
        </w:rPr>
        <w:t>КА</w:t>
      </w:r>
      <w:r>
        <w:t xml:space="preserve"> </w:t>
      </w:r>
      <w:r>
        <w:rPr>
          <w:rFonts w:hint="eastAsia"/>
        </w:rPr>
        <w:t>ПРИ</w:t>
      </w:r>
      <w:r>
        <w:t xml:space="preserve"> </w:t>
      </w:r>
      <w:r>
        <w:rPr>
          <w:rFonts w:hint="eastAsia"/>
        </w:rPr>
        <w:t>СПУСКЕ</w:t>
      </w:r>
      <w:r>
        <w:t xml:space="preserve"> </w:t>
      </w:r>
      <w:r>
        <w:rPr>
          <w:rFonts w:hint="eastAsia"/>
        </w:rPr>
        <w:t>В</w:t>
      </w:r>
      <w:r>
        <w:t xml:space="preserve"> </w:t>
      </w:r>
      <w:r>
        <w:rPr>
          <w:rFonts w:hint="eastAsia"/>
        </w:rPr>
        <w:t>АТМОСФЕРАХ</w:t>
      </w:r>
      <w:r>
        <w:t xml:space="preserve"> </w:t>
      </w:r>
      <w:r>
        <w:rPr>
          <w:rFonts w:hint="eastAsia"/>
        </w:rPr>
        <w:t>ПЛАНЕТ</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МНОГОКРИТЕРИАЛЬНОЙ</w:t>
      </w:r>
      <w:r>
        <w:t xml:space="preserve"> </w:t>
      </w:r>
      <w:r>
        <w:rPr>
          <w:rFonts w:hint="eastAsia"/>
        </w:rPr>
        <w:t>ОПТИМИЗАЦИИ</w:t>
      </w:r>
      <w:r>
        <w:t xml:space="preserve"> </w:t>
      </w:r>
      <w:r>
        <w:rPr>
          <w:rFonts w:hint="eastAsia"/>
        </w:rPr>
        <w:t>УПРАВЛЕНИЯ</w:t>
      </w:r>
      <w:r>
        <w:t xml:space="preserve"> </w:t>
      </w:r>
      <w:r>
        <w:rPr>
          <w:rFonts w:hint="eastAsia"/>
        </w:rPr>
        <w:t>ДВИЖЕНИЕМ</w:t>
      </w:r>
      <w:r>
        <w:t xml:space="preserve"> </w:t>
      </w:r>
      <w:r>
        <w:rPr>
          <w:rFonts w:hint="eastAsia"/>
        </w:rPr>
        <w:t>СПУСКАЕМОГО</w:t>
      </w:r>
      <w:r>
        <w:t xml:space="preserve"> </w:t>
      </w:r>
      <w:r>
        <w:rPr>
          <w:rFonts w:hint="eastAsia"/>
        </w:rPr>
        <w:t>КА</w:t>
      </w:r>
    </w:p>
    <w:p w14:paraId="617D320C" w14:textId="77777777" w:rsidR="008252B2" w:rsidRDefault="008252B2" w:rsidP="008252B2"/>
    <w:p w14:paraId="1AF5D0E0" w14:textId="77777777" w:rsidR="008252B2" w:rsidRDefault="008252B2" w:rsidP="008252B2">
      <w:r>
        <w:t xml:space="preserve">1.1. </w:t>
      </w:r>
      <w:r>
        <w:rPr>
          <w:rFonts w:hint="eastAsia"/>
        </w:rPr>
        <w:t>Состояние</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оптимизации</w:t>
      </w:r>
      <w:r>
        <w:t xml:space="preserve"> </w:t>
      </w:r>
      <w:r>
        <w:rPr>
          <w:rFonts w:hint="eastAsia"/>
        </w:rPr>
        <w:t>управления</w:t>
      </w:r>
      <w:r>
        <w:t xml:space="preserve"> </w:t>
      </w:r>
      <w:r>
        <w:rPr>
          <w:rFonts w:hint="eastAsia"/>
        </w:rPr>
        <w:t>движением</w:t>
      </w:r>
      <w:r>
        <w:t xml:space="preserve"> </w:t>
      </w:r>
      <w:r>
        <w:rPr>
          <w:rFonts w:hint="eastAsia"/>
        </w:rPr>
        <w:t>КА</w:t>
      </w:r>
      <w:r>
        <w:t xml:space="preserve"> </w:t>
      </w:r>
      <w:r>
        <w:rPr>
          <w:rFonts w:hint="eastAsia"/>
        </w:rPr>
        <w:t>в</w:t>
      </w:r>
      <w:r>
        <w:t xml:space="preserve"> </w:t>
      </w:r>
      <w:r>
        <w:rPr>
          <w:rFonts w:hint="eastAsia"/>
        </w:rPr>
        <w:t>атмосферах</w:t>
      </w:r>
      <w:r>
        <w:t xml:space="preserve"> </w:t>
      </w:r>
      <w:r>
        <w:rPr>
          <w:rFonts w:hint="eastAsia"/>
        </w:rPr>
        <w:t>планет</w:t>
      </w:r>
    </w:p>
    <w:p w14:paraId="635AE509" w14:textId="77777777" w:rsidR="008252B2" w:rsidRDefault="008252B2" w:rsidP="008252B2"/>
    <w:p w14:paraId="311164EF" w14:textId="77777777" w:rsidR="008252B2" w:rsidRDefault="008252B2" w:rsidP="008252B2">
      <w:r>
        <w:t xml:space="preserve">1.1.1. </w:t>
      </w:r>
      <w:r>
        <w:rPr>
          <w:rFonts w:hint="eastAsia"/>
        </w:rPr>
        <w:t>Космические</w:t>
      </w:r>
      <w:r>
        <w:t xml:space="preserve"> </w:t>
      </w:r>
      <w:r>
        <w:rPr>
          <w:rFonts w:hint="eastAsia"/>
        </w:rPr>
        <w:t>миссии</w:t>
      </w:r>
      <w:r>
        <w:t xml:space="preserve"> </w:t>
      </w:r>
      <w:r>
        <w:rPr>
          <w:rFonts w:hint="eastAsia"/>
        </w:rPr>
        <w:t>к</w:t>
      </w:r>
      <w:r>
        <w:t xml:space="preserve"> </w:t>
      </w:r>
      <w:r>
        <w:rPr>
          <w:rFonts w:hint="eastAsia"/>
        </w:rPr>
        <w:t>Марсу</w:t>
      </w:r>
      <w:r>
        <w:t xml:space="preserve"> </w:t>
      </w:r>
      <w:r>
        <w:rPr>
          <w:rFonts w:hint="eastAsia"/>
        </w:rPr>
        <w:t>и</w:t>
      </w:r>
      <w:r>
        <w:t xml:space="preserve"> </w:t>
      </w:r>
      <w:r>
        <w:rPr>
          <w:rFonts w:hint="eastAsia"/>
        </w:rPr>
        <w:t>Юпитеру</w:t>
      </w:r>
    </w:p>
    <w:p w14:paraId="0359F66D" w14:textId="77777777" w:rsidR="008252B2" w:rsidRDefault="008252B2" w:rsidP="008252B2"/>
    <w:p w14:paraId="2D4F5FA8" w14:textId="77777777" w:rsidR="008252B2" w:rsidRDefault="008252B2" w:rsidP="008252B2">
      <w:r>
        <w:t xml:space="preserve">1.1.2. </w:t>
      </w:r>
      <w:r>
        <w:rPr>
          <w:rFonts w:hint="eastAsia"/>
        </w:rPr>
        <w:t>Анализ</w:t>
      </w:r>
      <w:r>
        <w:t xml:space="preserve"> </w:t>
      </w:r>
      <w:r>
        <w:rPr>
          <w:rFonts w:hint="eastAsia"/>
        </w:rPr>
        <w:t>проблемных</w:t>
      </w:r>
      <w:r>
        <w:t xml:space="preserve"> </w:t>
      </w:r>
      <w:r>
        <w:rPr>
          <w:rFonts w:hint="eastAsia"/>
        </w:rPr>
        <w:t>вопросов</w:t>
      </w:r>
      <w:r>
        <w:t xml:space="preserve"> </w:t>
      </w:r>
      <w:r>
        <w:rPr>
          <w:rFonts w:hint="eastAsia"/>
        </w:rPr>
        <w:t>управления</w:t>
      </w:r>
      <w:r>
        <w:t xml:space="preserve"> </w:t>
      </w:r>
      <w:r>
        <w:rPr>
          <w:rFonts w:hint="eastAsia"/>
        </w:rPr>
        <w:t>КА</w:t>
      </w:r>
      <w:r>
        <w:t xml:space="preserve"> </w:t>
      </w:r>
      <w:r>
        <w:rPr>
          <w:rFonts w:hint="eastAsia"/>
        </w:rPr>
        <w:t>при</w:t>
      </w:r>
      <w:r>
        <w:t xml:space="preserve"> </w:t>
      </w:r>
      <w:r>
        <w:rPr>
          <w:rFonts w:hint="eastAsia"/>
        </w:rPr>
        <w:t>спуске</w:t>
      </w:r>
      <w:r>
        <w:t xml:space="preserve"> </w:t>
      </w:r>
      <w:r>
        <w:rPr>
          <w:rFonts w:hint="eastAsia"/>
        </w:rPr>
        <w:t>в</w:t>
      </w:r>
      <w:r>
        <w:t xml:space="preserve"> </w:t>
      </w:r>
      <w:r>
        <w:rPr>
          <w:rFonts w:hint="eastAsia"/>
        </w:rPr>
        <w:t>атмосферах</w:t>
      </w:r>
      <w:r>
        <w:t xml:space="preserve"> </w:t>
      </w:r>
      <w:r>
        <w:rPr>
          <w:rFonts w:hint="eastAsia"/>
        </w:rPr>
        <w:t>планет</w:t>
      </w:r>
    </w:p>
    <w:p w14:paraId="59158260" w14:textId="77777777" w:rsidR="008252B2" w:rsidRDefault="008252B2" w:rsidP="008252B2"/>
    <w:p w14:paraId="29378E9E" w14:textId="77777777" w:rsidR="008252B2" w:rsidRDefault="008252B2" w:rsidP="008252B2">
      <w:r>
        <w:t xml:space="preserve">1.1.2.1. </w:t>
      </w:r>
      <w:r>
        <w:rPr>
          <w:rFonts w:hint="eastAsia"/>
        </w:rPr>
        <w:t>Состояние</w:t>
      </w:r>
      <w:r>
        <w:t xml:space="preserve"> </w:t>
      </w:r>
      <w:r>
        <w:rPr>
          <w:rFonts w:hint="eastAsia"/>
        </w:rPr>
        <w:t>исследований</w:t>
      </w:r>
      <w:r>
        <w:t xml:space="preserve"> </w:t>
      </w:r>
      <w:r>
        <w:rPr>
          <w:rFonts w:hint="eastAsia"/>
        </w:rPr>
        <w:t>задач</w:t>
      </w:r>
      <w:r>
        <w:t xml:space="preserve"> </w:t>
      </w:r>
      <w:r>
        <w:rPr>
          <w:rFonts w:hint="eastAsia"/>
        </w:rPr>
        <w:t>спуска</w:t>
      </w:r>
      <w:r>
        <w:t xml:space="preserve"> </w:t>
      </w:r>
      <w:r>
        <w:rPr>
          <w:rFonts w:hint="eastAsia"/>
        </w:rPr>
        <w:t>КА</w:t>
      </w:r>
      <w:r>
        <w:t xml:space="preserve"> </w:t>
      </w:r>
      <w:r>
        <w:rPr>
          <w:rFonts w:hint="eastAsia"/>
        </w:rPr>
        <w:t>в</w:t>
      </w:r>
      <w:r>
        <w:t xml:space="preserve"> </w:t>
      </w:r>
      <w:r>
        <w:rPr>
          <w:rFonts w:hint="eastAsia"/>
        </w:rPr>
        <w:t>атмосферах</w:t>
      </w:r>
      <w:r>
        <w:t xml:space="preserve"> </w:t>
      </w:r>
      <w:r>
        <w:rPr>
          <w:rFonts w:hint="eastAsia"/>
        </w:rPr>
        <w:t>планет</w:t>
      </w:r>
    </w:p>
    <w:p w14:paraId="536712E6" w14:textId="77777777" w:rsidR="008252B2" w:rsidRDefault="008252B2" w:rsidP="008252B2"/>
    <w:p w14:paraId="344CD0AE" w14:textId="77777777" w:rsidR="008252B2" w:rsidRDefault="008252B2" w:rsidP="008252B2">
      <w:r>
        <w:t xml:space="preserve">1.2. </w:t>
      </w:r>
      <w:r>
        <w:rPr>
          <w:rFonts w:hint="eastAsia"/>
        </w:rPr>
        <w:t>Математическая</w:t>
      </w:r>
      <w:r>
        <w:t xml:space="preserve"> </w:t>
      </w:r>
      <w:r>
        <w:rPr>
          <w:rFonts w:hint="eastAsia"/>
        </w:rPr>
        <w:t>модель</w:t>
      </w:r>
      <w:r>
        <w:t xml:space="preserve"> </w:t>
      </w:r>
      <w:r>
        <w:rPr>
          <w:rFonts w:hint="eastAsia"/>
        </w:rPr>
        <w:t>движения</w:t>
      </w:r>
      <w:r>
        <w:t xml:space="preserve"> </w:t>
      </w:r>
      <w:r>
        <w:rPr>
          <w:rFonts w:hint="eastAsia"/>
        </w:rPr>
        <w:t>КА</w:t>
      </w:r>
      <w:r>
        <w:t xml:space="preserve"> </w:t>
      </w:r>
      <w:r>
        <w:rPr>
          <w:rFonts w:hint="eastAsia"/>
        </w:rPr>
        <w:t>в</w:t>
      </w:r>
      <w:r>
        <w:t xml:space="preserve"> </w:t>
      </w:r>
      <w:r>
        <w:rPr>
          <w:rFonts w:hint="eastAsia"/>
        </w:rPr>
        <w:t>атмосферах</w:t>
      </w:r>
      <w:r>
        <w:t xml:space="preserve"> </w:t>
      </w:r>
      <w:r>
        <w:rPr>
          <w:rFonts w:hint="eastAsia"/>
        </w:rPr>
        <w:t>планет</w:t>
      </w:r>
    </w:p>
    <w:p w14:paraId="01EE75DC" w14:textId="77777777" w:rsidR="008252B2" w:rsidRDefault="008252B2" w:rsidP="008252B2"/>
    <w:p w14:paraId="342C39D0" w14:textId="77777777" w:rsidR="008252B2" w:rsidRDefault="008252B2" w:rsidP="008252B2">
      <w:r>
        <w:t xml:space="preserve">1.2.1. </w:t>
      </w:r>
      <w:r>
        <w:rPr>
          <w:rFonts w:hint="eastAsia"/>
        </w:rPr>
        <w:t>Уравнения</w:t>
      </w:r>
      <w:r>
        <w:t xml:space="preserve"> </w:t>
      </w:r>
      <w:r>
        <w:rPr>
          <w:rFonts w:hint="eastAsia"/>
        </w:rPr>
        <w:t>движения</w:t>
      </w:r>
      <w:r>
        <w:t xml:space="preserve"> </w:t>
      </w:r>
      <w:r>
        <w:rPr>
          <w:rFonts w:hint="eastAsia"/>
        </w:rPr>
        <w:t>КА</w:t>
      </w:r>
      <w:r>
        <w:t xml:space="preserve"> </w:t>
      </w:r>
      <w:r>
        <w:rPr>
          <w:rFonts w:hint="eastAsia"/>
        </w:rPr>
        <w:t>в</w:t>
      </w:r>
      <w:r>
        <w:t xml:space="preserve"> </w:t>
      </w:r>
      <w:r>
        <w:rPr>
          <w:rFonts w:hint="eastAsia"/>
        </w:rPr>
        <w:t>атмосфере</w:t>
      </w:r>
    </w:p>
    <w:p w14:paraId="1FB29F95" w14:textId="77777777" w:rsidR="008252B2" w:rsidRDefault="008252B2" w:rsidP="008252B2"/>
    <w:p w14:paraId="22A0D865" w14:textId="77777777" w:rsidR="008252B2" w:rsidRDefault="008252B2" w:rsidP="008252B2">
      <w:r>
        <w:t xml:space="preserve">1.2.1.1. </w:t>
      </w:r>
      <w:r>
        <w:rPr>
          <w:rFonts w:hint="eastAsia"/>
        </w:rPr>
        <w:t>Уравнения</w:t>
      </w:r>
      <w:r>
        <w:t xml:space="preserve"> </w:t>
      </w:r>
      <w:r>
        <w:rPr>
          <w:rFonts w:hint="eastAsia"/>
        </w:rPr>
        <w:t>движения</w:t>
      </w:r>
      <w:r>
        <w:t xml:space="preserve"> </w:t>
      </w:r>
      <w:r>
        <w:rPr>
          <w:rFonts w:hint="eastAsia"/>
        </w:rPr>
        <w:t>КА</w:t>
      </w:r>
      <w:r>
        <w:t xml:space="preserve"> </w:t>
      </w:r>
      <w:r>
        <w:rPr>
          <w:rFonts w:hint="eastAsia"/>
        </w:rPr>
        <w:t>в</w:t>
      </w:r>
      <w:r>
        <w:t xml:space="preserve"> </w:t>
      </w:r>
      <w:r>
        <w:rPr>
          <w:rFonts w:hint="eastAsia"/>
        </w:rPr>
        <w:t>атмосфере</w:t>
      </w:r>
      <w:r>
        <w:t xml:space="preserve"> </w:t>
      </w:r>
      <w:r>
        <w:rPr>
          <w:rFonts w:hint="eastAsia"/>
        </w:rPr>
        <w:t>Марса</w:t>
      </w:r>
    </w:p>
    <w:p w14:paraId="0F9A5630" w14:textId="77777777" w:rsidR="008252B2" w:rsidRDefault="008252B2" w:rsidP="008252B2"/>
    <w:p w14:paraId="2EE92B75" w14:textId="77777777" w:rsidR="008252B2" w:rsidRDefault="008252B2" w:rsidP="008252B2">
      <w:r>
        <w:t xml:space="preserve">1.2.1.2. </w:t>
      </w:r>
      <w:r>
        <w:rPr>
          <w:rFonts w:hint="eastAsia"/>
        </w:rPr>
        <w:t>Уравнения</w:t>
      </w:r>
      <w:r>
        <w:t xml:space="preserve"> </w:t>
      </w:r>
      <w:r>
        <w:rPr>
          <w:rFonts w:hint="eastAsia"/>
        </w:rPr>
        <w:t>движения</w:t>
      </w:r>
      <w:r>
        <w:t xml:space="preserve"> </w:t>
      </w:r>
      <w:r>
        <w:rPr>
          <w:rFonts w:hint="eastAsia"/>
        </w:rPr>
        <w:t>КА</w:t>
      </w:r>
      <w:r>
        <w:t xml:space="preserve"> </w:t>
      </w:r>
      <w:r>
        <w:rPr>
          <w:rFonts w:hint="eastAsia"/>
        </w:rPr>
        <w:t>в</w:t>
      </w:r>
      <w:r>
        <w:t xml:space="preserve"> </w:t>
      </w:r>
      <w:r>
        <w:rPr>
          <w:rFonts w:hint="eastAsia"/>
        </w:rPr>
        <w:t>атмосфере</w:t>
      </w:r>
      <w:r>
        <w:t xml:space="preserve"> </w:t>
      </w:r>
      <w:r>
        <w:rPr>
          <w:rFonts w:hint="eastAsia"/>
        </w:rPr>
        <w:t>Юпитера</w:t>
      </w:r>
    </w:p>
    <w:p w14:paraId="4234EDF0" w14:textId="77777777" w:rsidR="008252B2" w:rsidRDefault="008252B2" w:rsidP="008252B2"/>
    <w:p w14:paraId="0398E024" w14:textId="77777777" w:rsidR="008252B2" w:rsidRDefault="008252B2" w:rsidP="008252B2">
      <w:r>
        <w:t xml:space="preserve">1.2.2. </w:t>
      </w:r>
      <w:r>
        <w:rPr>
          <w:rFonts w:hint="eastAsia"/>
        </w:rPr>
        <w:t>Модели</w:t>
      </w:r>
      <w:r>
        <w:t xml:space="preserve"> </w:t>
      </w:r>
      <w:r>
        <w:rPr>
          <w:rFonts w:hint="eastAsia"/>
        </w:rPr>
        <w:t>атмосферы</w:t>
      </w:r>
    </w:p>
    <w:p w14:paraId="1ADB714A" w14:textId="77777777" w:rsidR="008252B2" w:rsidRDefault="008252B2" w:rsidP="008252B2"/>
    <w:p w14:paraId="6F95DDCD" w14:textId="77777777" w:rsidR="008252B2" w:rsidRDefault="008252B2" w:rsidP="008252B2">
      <w:r>
        <w:t xml:space="preserve">1.2.2.1. </w:t>
      </w:r>
      <w:r>
        <w:rPr>
          <w:rFonts w:hint="eastAsia"/>
        </w:rPr>
        <w:t>Модель</w:t>
      </w:r>
      <w:r>
        <w:t xml:space="preserve"> </w:t>
      </w:r>
      <w:r>
        <w:rPr>
          <w:rFonts w:hint="eastAsia"/>
        </w:rPr>
        <w:t>атмосферы</w:t>
      </w:r>
      <w:r>
        <w:t xml:space="preserve"> </w:t>
      </w:r>
      <w:r>
        <w:rPr>
          <w:rFonts w:hint="eastAsia"/>
        </w:rPr>
        <w:t>Марса</w:t>
      </w:r>
    </w:p>
    <w:p w14:paraId="636AEAF8" w14:textId="77777777" w:rsidR="008252B2" w:rsidRDefault="008252B2" w:rsidP="008252B2"/>
    <w:p w14:paraId="17C522B5" w14:textId="77777777" w:rsidR="008252B2" w:rsidRDefault="008252B2" w:rsidP="008252B2">
      <w:r>
        <w:t xml:space="preserve">1.2.2.2. </w:t>
      </w:r>
      <w:r>
        <w:rPr>
          <w:rFonts w:hint="eastAsia"/>
        </w:rPr>
        <w:t>Модель</w:t>
      </w:r>
      <w:r>
        <w:t xml:space="preserve"> </w:t>
      </w:r>
      <w:r>
        <w:rPr>
          <w:rFonts w:hint="eastAsia"/>
        </w:rPr>
        <w:t>атмосферы</w:t>
      </w:r>
      <w:r>
        <w:t xml:space="preserve"> </w:t>
      </w:r>
      <w:r>
        <w:rPr>
          <w:rFonts w:hint="eastAsia"/>
        </w:rPr>
        <w:t>Юпитера</w:t>
      </w:r>
    </w:p>
    <w:p w14:paraId="00D141D7" w14:textId="77777777" w:rsidR="008252B2" w:rsidRDefault="008252B2" w:rsidP="008252B2"/>
    <w:p w14:paraId="76D77E8A" w14:textId="77777777" w:rsidR="008252B2" w:rsidRDefault="008252B2" w:rsidP="008252B2">
      <w:r>
        <w:t xml:space="preserve">1.2.3. </w:t>
      </w:r>
      <w:r>
        <w:rPr>
          <w:rFonts w:hint="eastAsia"/>
        </w:rPr>
        <w:t>Аэродинамический</w:t>
      </w:r>
      <w:r>
        <w:t xml:space="preserve"> </w:t>
      </w:r>
      <w:r>
        <w:rPr>
          <w:rFonts w:hint="eastAsia"/>
        </w:rPr>
        <w:t>нагрев</w:t>
      </w:r>
      <w:r>
        <w:t xml:space="preserve"> </w:t>
      </w:r>
      <w:r>
        <w:rPr>
          <w:rFonts w:hint="eastAsia"/>
        </w:rPr>
        <w:t>поверхности</w:t>
      </w:r>
      <w:r>
        <w:t xml:space="preserve"> </w:t>
      </w:r>
      <w:r>
        <w:rPr>
          <w:rFonts w:hint="eastAsia"/>
        </w:rPr>
        <w:t>КА</w:t>
      </w:r>
    </w:p>
    <w:p w14:paraId="441E5F22" w14:textId="77777777" w:rsidR="008252B2" w:rsidRDefault="008252B2" w:rsidP="008252B2"/>
    <w:p w14:paraId="5C34690D" w14:textId="77777777" w:rsidR="008252B2" w:rsidRDefault="008252B2" w:rsidP="008252B2">
      <w:r>
        <w:t xml:space="preserve">1.2.4. </w:t>
      </w:r>
      <w:r>
        <w:rPr>
          <w:rFonts w:hint="eastAsia"/>
        </w:rPr>
        <w:t>Аэродинамические</w:t>
      </w:r>
      <w:r>
        <w:t xml:space="preserve"> </w:t>
      </w:r>
      <w:r>
        <w:rPr>
          <w:rFonts w:hint="eastAsia"/>
        </w:rPr>
        <w:t>характеристики</w:t>
      </w:r>
      <w:r>
        <w:t xml:space="preserve"> </w:t>
      </w:r>
      <w:r>
        <w:rPr>
          <w:rFonts w:hint="eastAsia"/>
        </w:rPr>
        <w:t>КА</w:t>
      </w:r>
    </w:p>
    <w:p w14:paraId="61AEFF6C" w14:textId="77777777" w:rsidR="008252B2" w:rsidRDefault="008252B2" w:rsidP="008252B2"/>
    <w:p w14:paraId="1189BB10" w14:textId="77777777" w:rsidR="008252B2" w:rsidRDefault="008252B2" w:rsidP="008252B2">
      <w:r>
        <w:t xml:space="preserve">1.2.5. </w:t>
      </w:r>
      <w:r>
        <w:rPr>
          <w:rFonts w:hint="eastAsia"/>
        </w:rPr>
        <w:t>Модель</w:t>
      </w:r>
      <w:r>
        <w:t xml:space="preserve"> </w:t>
      </w:r>
      <w:r>
        <w:rPr>
          <w:rFonts w:hint="eastAsia"/>
        </w:rPr>
        <w:t>гравитационного</w:t>
      </w:r>
      <w:r>
        <w:t xml:space="preserve"> </w:t>
      </w:r>
      <w:r>
        <w:rPr>
          <w:rFonts w:hint="eastAsia"/>
        </w:rPr>
        <w:t>поля</w:t>
      </w:r>
    </w:p>
    <w:p w14:paraId="6BDA0CB5" w14:textId="77777777" w:rsidR="008252B2" w:rsidRDefault="008252B2" w:rsidP="008252B2"/>
    <w:p w14:paraId="272668ED" w14:textId="77777777" w:rsidR="008252B2" w:rsidRDefault="008252B2" w:rsidP="008252B2">
      <w:r>
        <w:t xml:space="preserve">1.3. </w:t>
      </w:r>
      <w:r>
        <w:rPr>
          <w:rFonts w:hint="eastAsia"/>
        </w:rPr>
        <w:t>Постановка</w:t>
      </w:r>
      <w:r>
        <w:t xml:space="preserve"> </w:t>
      </w:r>
      <w:r>
        <w:rPr>
          <w:rFonts w:hint="eastAsia"/>
        </w:rPr>
        <w:t>задачи</w:t>
      </w:r>
      <w:r>
        <w:t xml:space="preserve"> </w:t>
      </w:r>
      <w:r>
        <w:rPr>
          <w:rFonts w:hint="eastAsia"/>
        </w:rPr>
        <w:t>оптимального</w:t>
      </w:r>
      <w:r>
        <w:t xml:space="preserve"> </w:t>
      </w:r>
      <w:r>
        <w:rPr>
          <w:rFonts w:hint="eastAsia"/>
        </w:rPr>
        <w:t>управления</w:t>
      </w:r>
      <w:r>
        <w:t xml:space="preserve"> </w:t>
      </w:r>
      <w:r>
        <w:rPr>
          <w:rFonts w:hint="eastAsia"/>
        </w:rPr>
        <w:t>КА</w:t>
      </w:r>
      <w:r>
        <w:t xml:space="preserve"> </w:t>
      </w:r>
      <w:r>
        <w:rPr>
          <w:rFonts w:hint="eastAsia"/>
        </w:rPr>
        <w:t>при</w:t>
      </w:r>
      <w:r>
        <w:t xml:space="preserve"> </w:t>
      </w:r>
      <w:r>
        <w:rPr>
          <w:rFonts w:hint="eastAsia"/>
        </w:rPr>
        <w:t>спуске</w:t>
      </w:r>
      <w:r>
        <w:t xml:space="preserve"> </w:t>
      </w:r>
      <w:r>
        <w:rPr>
          <w:rFonts w:hint="eastAsia"/>
        </w:rPr>
        <w:t>в</w:t>
      </w:r>
      <w:r>
        <w:t xml:space="preserve"> </w:t>
      </w:r>
      <w:r>
        <w:rPr>
          <w:rFonts w:hint="eastAsia"/>
        </w:rPr>
        <w:t>атмосфере</w:t>
      </w:r>
      <w:r>
        <w:t xml:space="preserve"> </w:t>
      </w:r>
      <w:r>
        <w:rPr>
          <w:rFonts w:hint="eastAsia"/>
        </w:rPr>
        <w:t>планеты</w:t>
      </w:r>
    </w:p>
    <w:p w14:paraId="0794189A" w14:textId="77777777" w:rsidR="008252B2" w:rsidRDefault="008252B2" w:rsidP="008252B2"/>
    <w:p w14:paraId="578090E1" w14:textId="77777777" w:rsidR="008252B2" w:rsidRDefault="008252B2" w:rsidP="008252B2">
      <w:r>
        <w:rPr>
          <w:rFonts w:hint="eastAsia"/>
        </w:rPr>
        <w:t>ВЫВОДЫ</w:t>
      </w:r>
      <w:r>
        <w:t xml:space="preserve"> </w:t>
      </w:r>
      <w:r>
        <w:rPr>
          <w:rFonts w:hint="eastAsia"/>
        </w:rPr>
        <w:t>ПО</w:t>
      </w:r>
      <w:r>
        <w:t xml:space="preserve"> </w:t>
      </w:r>
      <w:r>
        <w:rPr>
          <w:rFonts w:hint="eastAsia"/>
        </w:rPr>
        <w:t>ГЛАВЕ</w:t>
      </w:r>
    </w:p>
    <w:p w14:paraId="7A42E5C5" w14:textId="77777777" w:rsidR="008252B2" w:rsidRDefault="008252B2" w:rsidP="008252B2"/>
    <w:p w14:paraId="7375B531" w14:textId="77777777" w:rsidR="008252B2" w:rsidRDefault="008252B2" w:rsidP="008252B2">
      <w:r>
        <w:rPr>
          <w:rFonts w:hint="eastAsia"/>
        </w:rPr>
        <w:t>ГЛАВА</w:t>
      </w:r>
      <w:r>
        <w:t xml:space="preserve"> 2. </w:t>
      </w:r>
      <w:r>
        <w:rPr>
          <w:rFonts w:hint="eastAsia"/>
        </w:rPr>
        <w:t>МЕТОДИКА</w:t>
      </w:r>
      <w:r>
        <w:t xml:space="preserve"> </w:t>
      </w:r>
      <w:r>
        <w:rPr>
          <w:rFonts w:hint="eastAsia"/>
        </w:rPr>
        <w:t>МНОГОКРИТЕРИАЛЬНОЙ</w:t>
      </w:r>
      <w:r>
        <w:t xml:space="preserve"> </w:t>
      </w:r>
      <w:r>
        <w:rPr>
          <w:rFonts w:hint="eastAsia"/>
        </w:rPr>
        <w:t>ОПТИМИЗАЦИИ</w:t>
      </w:r>
      <w:r>
        <w:t xml:space="preserve"> </w:t>
      </w:r>
      <w:r>
        <w:rPr>
          <w:rFonts w:hint="eastAsia"/>
        </w:rPr>
        <w:t>УПРАВЛЕНИЯ</w:t>
      </w:r>
      <w:r>
        <w:t xml:space="preserve"> </w:t>
      </w:r>
      <w:r>
        <w:rPr>
          <w:rFonts w:hint="eastAsia"/>
        </w:rPr>
        <w:t>ДВИЖЕНИЕМ</w:t>
      </w:r>
      <w:r>
        <w:t xml:space="preserve"> </w:t>
      </w:r>
      <w:r>
        <w:rPr>
          <w:rFonts w:hint="eastAsia"/>
        </w:rPr>
        <w:t>КА</w:t>
      </w:r>
      <w:r>
        <w:t xml:space="preserve"> </w:t>
      </w:r>
      <w:r>
        <w:rPr>
          <w:rFonts w:hint="eastAsia"/>
        </w:rPr>
        <w:t>ПРИ</w:t>
      </w:r>
      <w:r>
        <w:t xml:space="preserve"> </w:t>
      </w:r>
      <w:r>
        <w:rPr>
          <w:rFonts w:hint="eastAsia"/>
        </w:rPr>
        <w:t>СПУСКЕ</w:t>
      </w:r>
      <w:r>
        <w:t xml:space="preserve"> </w:t>
      </w:r>
      <w:r>
        <w:rPr>
          <w:rFonts w:hint="eastAsia"/>
        </w:rPr>
        <w:t>В</w:t>
      </w:r>
      <w:r>
        <w:t xml:space="preserve"> </w:t>
      </w:r>
      <w:r>
        <w:rPr>
          <w:rFonts w:hint="eastAsia"/>
        </w:rPr>
        <w:t>АТМОСФЕРЕ</w:t>
      </w:r>
      <w:r>
        <w:t xml:space="preserve"> </w:t>
      </w:r>
      <w:r>
        <w:rPr>
          <w:rFonts w:hint="eastAsia"/>
        </w:rPr>
        <w:t>ПЛАНЕТЫ</w:t>
      </w:r>
    </w:p>
    <w:p w14:paraId="05B5181C" w14:textId="77777777" w:rsidR="008252B2" w:rsidRDefault="008252B2" w:rsidP="008252B2"/>
    <w:p w14:paraId="0F6A8EAA" w14:textId="77777777" w:rsidR="008252B2" w:rsidRDefault="008252B2" w:rsidP="008252B2">
      <w:r>
        <w:t xml:space="preserve">2.1. </w:t>
      </w:r>
      <w:r>
        <w:rPr>
          <w:rFonts w:hint="eastAsia"/>
        </w:rPr>
        <w:t>Основные</w:t>
      </w:r>
      <w:r>
        <w:t xml:space="preserve"> </w:t>
      </w:r>
      <w:r>
        <w:rPr>
          <w:rFonts w:hint="eastAsia"/>
        </w:rPr>
        <w:t>положения</w:t>
      </w:r>
      <w:r>
        <w:t xml:space="preserve"> </w:t>
      </w:r>
      <w:r>
        <w:rPr>
          <w:rFonts w:hint="eastAsia"/>
        </w:rPr>
        <w:t>методики</w:t>
      </w:r>
      <w:r>
        <w:t xml:space="preserve"> </w:t>
      </w:r>
      <w:r>
        <w:rPr>
          <w:rFonts w:hint="eastAsia"/>
        </w:rPr>
        <w:t>решения</w:t>
      </w:r>
      <w:r>
        <w:t xml:space="preserve"> </w:t>
      </w:r>
      <w:r>
        <w:rPr>
          <w:rFonts w:hint="eastAsia"/>
        </w:rPr>
        <w:t>оптимизационной</w:t>
      </w:r>
      <w:r>
        <w:t xml:space="preserve"> </w:t>
      </w:r>
      <w:r>
        <w:rPr>
          <w:rFonts w:hint="eastAsia"/>
        </w:rPr>
        <w:t>задачи</w:t>
      </w:r>
      <w:r>
        <w:t xml:space="preserve"> </w:t>
      </w:r>
      <w:r>
        <w:rPr>
          <w:rFonts w:hint="eastAsia"/>
        </w:rPr>
        <w:t>управления</w:t>
      </w:r>
      <w:r>
        <w:t xml:space="preserve"> </w:t>
      </w:r>
      <w:r>
        <w:rPr>
          <w:rFonts w:hint="eastAsia"/>
        </w:rPr>
        <w:t>движением</w:t>
      </w:r>
      <w:r>
        <w:t xml:space="preserve"> </w:t>
      </w:r>
      <w:r>
        <w:rPr>
          <w:rFonts w:hint="eastAsia"/>
        </w:rPr>
        <w:t>КА</w:t>
      </w:r>
      <w:r>
        <w:t xml:space="preserve"> </w:t>
      </w:r>
      <w:r>
        <w:rPr>
          <w:rFonts w:hint="eastAsia"/>
        </w:rPr>
        <w:t>в</w:t>
      </w:r>
      <w:r>
        <w:t xml:space="preserve"> </w:t>
      </w:r>
      <w:r>
        <w:rPr>
          <w:rFonts w:hint="eastAsia"/>
        </w:rPr>
        <w:t>атмосфере</w:t>
      </w:r>
      <w:r>
        <w:t xml:space="preserve"> </w:t>
      </w:r>
      <w:r>
        <w:rPr>
          <w:rFonts w:hint="eastAsia"/>
        </w:rPr>
        <w:t>планеты</w:t>
      </w:r>
    </w:p>
    <w:p w14:paraId="05EFD4D8" w14:textId="77777777" w:rsidR="008252B2" w:rsidRDefault="008252B2" w:rsidP="008252B2"/>
    <w:p w14:paraId="5CC52813" w14:textId="77777777" w:rsidR="008252B2" w:rsidRDefault="008252B2" w:rsidP="008252B2">
      <w:r>
        <w:t xml:space="preserve">2.2. </w:t>
      </w:r>
      <w:r>
        <w:rPr>
          <w:rFonts w:hint="eastAsia"/>
        </w:rPr>
        <w:t>Алгоритм</w:t>
      </w:r>
      <w:r>
        <w:t xml:space="preserve"> </w:t>
      </w:r>
      <w:r>
        <w:rPr>
          <w:rFonts w:hint="eastAsia"/>
        </w:rPr>
        <w:t>решения</w:t>
      </w:r>
      <w:r>
        <w:t xml:space="preserve"> </w:t>
      </w:r>
      <w:r>
        <w:rPr>
          <w:rFonts w:hint="eastAsia"/>
        </w:rPr>
        <w:t>краевой</w:t>
      </w:r>
      <w:r>
        <w:t xml:space="preserve"> </w:t>
      </w:r>
      <w:r>
        <w:rPr>
          <w:rFonts w:hint="eastAsia"/>
        </w:rPr>
        <w:t>задачи</w:t>
      </w:r>
      <w:r>
        <w:t xml:space="preserve"> </w:t>
      </w:r>
      <w:r>
        <w:rPr>
          <w:rFonts w:hint="eastAsia"/>
        </w:rPr>
        <w:t>при</w:t>
      </w:r>
      <w:r>
        <w:t xml:space="preserve"> </w:t>
      </w:r>
      <w:r>
        <w:rPr>
          <w:rFonts w:hint="eastAsia"/>
        </w:rPr>
        <w:t>минимизации</w:t>
      </w:r>
      <w:r>
        <w:t xml:space="preserve"> </w:t>
      </w:r>
      <w:r>
        <w:rPr>
          <w:rFonts w:hint="eastAsia"/>
        </w:rPr>
        <w:t>конечной</w:t>
      </w:r>
      <w:r>
        <w:t xml:space="preserve"> </w:t>
      </w:r>
      <w:r>
        <w:rPr>
          <w:rFonts w:hint="eastAsia"/>
        </w:rPr>
        <w:t>скорости</w:t>
      </w:r>
      <w:r>
        <w:t xml:space="preserve"> </w:t>
      </w:r>
      <w:r>
        <w:rPr>
          <w:rFonts w:hint="eastAsia"/>
        </w:rPr>
        <w:t>спускаемого</w:t>
      </w:r>
      <w:r>
        <w:t xml:space="preserve"> </w:t>
      </w:r>
      <w:r>
        <w:rPr>
          <w:rFonts w:hint="eastAsia"/>
        </w:rPr>
        <w:t>КА</w:t>
      </w:r>
    </w:p>
    <w:p w14:paraId="129F574B" w14:textId="77777777" w:rsidR="008252B2" w:rsidRDefault="008252B2" w:rsidP="008252B2"/>
    <w:p w14:paraId="05E48B6D" w14:textId="77777777" w:rsidR="008252B2" w:rsidRDefault="008252B2" w:rsidP="008252B2">
      <w:r>
        <w:t xml:space="preserve">2.3. </w:t>
      </w:r>
      <w:r>
        <w:rPr>
          <w:rFonts w:hint="eastAsia"/>
        </w:rPr>
        <w:t>Выбор</w:t>
      </w:r>
      <w:r>
        <w:t xml:space="preserve"> </w:t>
      </w:r>
      <w:r>
        <w:rPr>
          <w:rFonts w:hint="eastAsia"/>
        </w:rPr>
        <w:t>оптимального</w:t>
      </w:r>
      <w:r>
        <w:t xml:space="preserve"> </w:t>
      </w:r>
      <w:r>
        <w:rPr>
          <w:rFonts w:hint="eastAsia"/>
        </w:rPr>
        <w:t>управления</w:t>
      </w:r>
      <w:r>
        <w:t xml:space="preserve"> </w:t>
      </w:r>
      <w:r>
        <w:rPr>
          <w:rFonts w:hint="eastAsia"/>
        </w:rPr>
        <w:t>КА</w:t>
      </w:r>
      <w:r>
        <w:t xml:space="preserve"> </w:t>
      </w:r>
      <w:r>
        <w:rPr>
          <w:rFonts w:hint="eastAsia"/>
        </w:rPr>
        <w:t>при</w:t>
      </w:r>
      <w:r>
        <w:t xml:space="preserve"> </w:t>
      </w:r>
      <w:r>
        <w:rPr>
          <w:rFonts w:hint="eastAsia"/>
        </w:rPr>
        <w:t>различных</w:t>
      </w:r>
      <w:r>
        <w:t xml:space="preserve"> </w:t>
      </w:r>
      <w:r>
        <w:rPr>
          <w:rFonts w:hint="eastAsia"/>
        </w:rPr>
        <w:t>критериях</w:t>
      </w:r>
      <w:r>
        <w:t xml:space="preserve"> </w:t>
      </w:r>
      <w:r>
        <w:rPr>
          <w:rFonts w:hint="eastAsia"/>
        </w:rPr>
        <w:t>оптимальности</w:t>
      </w:r>
    </w:p>
    <w:p w14:paraId="2BC58A66" w14:textId="77777777" w:rsidR="008252B2" w:rsidRDefault="008252B2" w:rsidP="008252B2"/>
    <w:p w14:paraId="545B2E90" w14:textId="77777777" w:rsidR="008252B2" w:rsidRDefault="008252B2" w:rsidP="008252B2">
      <w:r>
        <w:t xml:space="preserve">2.3.1. </w:t>
      </w:r>
      <w:r>
        <w:rPr>
          <w:rFonts w:hint="eastAsia"/>
        </w:rPr>
        <w:t>Минимизация</w:t>
      </w:r>
      <w:r>
        <w:t xml:space="preserve"> </w:t>
      </w:r>
      <w:r>
        <w:rPr>
          <w:rFonts w:hint="eastAsia"/>
        </w:rPr>
        <w:t>конечной</w:t>
      </w:r>
      <w:r>
        <w:t xml:space="preserve"> </w:t>
      </w:r>
      <w:r>
        <w:rPr>
          <w:rFonts w:hint="eastAsia"/>
        </w:rPr>
        <w:t>скорости</w:t>
      </w:r>
      <w:r>
        <w:t xml:space="preserve"> </w:t>
      </w:r>
      <w:r>
        <w:rPr>
          <w:rFonts w:hint="eastAsia"/>
        </w:rPr>
        <w:t>КА</w:t>
      </w:r>
      <w:r>
        <w:t xml:space="preserve"> </w:t>
      </w:r>
      <w:r>
        <w:rPr>
          <w:rFonts w:hint="eastAsia"/>
        </w:rPr>
        <w:t>при</w:t>
      </w:r>
      <w:r>
        <w:t xml:space="preserve"> </w:t>
      </w:r>
      <w:r>
        <w:rPr>
          <w:rFonts w:hint="eastAsia"/>
        </w:rPr>
        <w:t>спуске</w:t>
      </w:r>
      <w:r>
        <w:t xml:space="preserve"> </w:t>
      </w:r>
      <w:r>
        <w:rPr>
          <w:rFonts w:hint="eastAsia"/>
        </w:rPr>
        <w:t>в</w:t>
      </w:r>
      <w:r>
        <w:t xml:space="preserve"> </w:t>
      </w:r>
      <w:r>
        <w:rPr>
          <w:rFonts w:hint="eastAsia"/>
        </w:rPr>
        <w:t>атмосфере</w:t>
      </w:r>
      <w:r>
        <w:t xml:space="preserve"> </w:t>
      </w:r>
      <w:r>
        <w:rPr>
          <w:rFonts w:hint="eastAsia"/>
        </w:rPr>
        <w:t>Марса</w:t>
      </w:r>
    </w:p>
    <w:p w14:paraId="49163D67" w14:textId="77777777" w:rsidR="008252B2" w:rsidRDefault="008252B2" w:rsidP="008252B2"/>
    <w:p w14:paraId="753E7241" w14:textId="77777777" w:rsidR="008252B2" w:rsidRDefault="008252B2" w:rsidP="008252B2">
      <w:r>
        <w:t xml:space="preserve">2.3.2.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проектно</w:t>
      </w:r>
      <w:r>
        <w:t>-</w:t>
      </w:r>
      <w:r>
        <w:rPr>
          <w:rFonts w:hint="eastAsia"/>
        </w:rPr>
        <w:t>баллистичес</w:t>
      </w:r>
      <w:r>
        <w:rPr>
          <w:rFonts w:hint="eastAsia"/>
        </w:rPr>
        <w:lastRenderedPageBreak/>
        <w:t>ких</w:t>
      </w:r>
      <w:r>
        <w:t xml:space="preserve"> </w:t>
      </w:r>
      <w:r>
        <w:rPr>
          <w:rFonts w:hint="eastAsia"/>
        </w:rPr>
        <w:t>характеристик</w:t>
      </w:r>
      <w:r>
        <w:t xml:space="preserve"> </w:t>
      </w:r>
      <w:r>
        <w:rPr>
          <w:rFonts w:hint="eastAsia"/>
        </w:rPr>
        <w:t>КА</w:t>
      </w:r>
      <w:r>
        <w:t xml:space="preserve"> </w:t>
      </w:r>
      <w:r>
        <w:rPr>
          <w:rFonts w:hint="eastAsia"/>
        </w:rPr>
        <w:t>при</w:t>
      </w:r>
      <w:r>
        <w:t xml:space="preserve"> </w:t>
      </w:r>
      <w:r>
        <w:rPr>
          <w:rFonts w:hint="eastAsia"/>
        </w:rPr>
        <w:t>спуске</w:t>
      </w:r>
      <w:r>
        <w:t xml:space="preserve"> </w:t>
      </w:r>
      <w:r>
        <w:rPr>
          <w:rFonts w:hint="eastAsia"/>
        </w:rPr>
        <w:t>в</w:t>
      </w:r>
      <w:r>
        <w:t xml:space="preserve"> </w:t>
      </w:r>
      <w:r>
        <w:rPr>
          <w:rFonts w:hint="eastAsia"/>
        </w:rPr>
        <w:t>атмосфере</w:t>
      </w:r>
      <w:r>
        <w:t xml:space="preserve"> </w:t>
      </w:r>
      <w:r>
        <w:rPr>
          <w:rFonts w:hint="eastAsia"/>
        </w:rPr>
        <w:t>Марса</w:t>
      </w:r>
    </w:p>
    <w:p w14:paraId="77B21FA5" w14:textId="77777777" w:rsidR="008252B2" w:rsidRDefault="008252B2" w:rsidP="008252B2"/>
    <w:p w14:paraId="0774FCD9" w14:textId="77777777" w:rsidR="008252B2" w:rsidRDefault="008252B2" w:rsidP="008252B2">
      <w:r>
        <w:t xml:space="preserve">2.3.3. </w:t>
      </w:r>
      <w:r>
        <w:rPr>
          <w:rFonts w:hint="eastAsia"/>
        </w:rPr>
        <w:t>Минимизация</w:t>
      </w:r>
      <w:r>
        <w:t xml:space="preserve"> </w:t>
      </w:r>
      <w:r>
        <w:rPr>
          <w:rFonts w:hint="eastAsia"/>
        </w:rPr>
        <w:t>предельных</w:t>
      </w:r>
      <w:r>
        <w:t xml:space="preserve"> </w:t>
      </w:r>
      <w:r>
        <w:rPr>
          <w:rFonts w:hint="eastAsia"/>
        </w:rPr>
        <w:t>значений</w:t>
      </w:r>
      <w:r>
        <w:t xml:space="preserve"> </w:t>
      </w:r>
      <w:r>
        <w:rPr>
          <w:rFonts w:hint="eastAsia"/>
        </w:rPr>
        <w:t>температуры</w:t>
      </w:r>
      <w:r>
        <w:t xml:space="preserve"> </w:t>
      </w:r>
      <w:r>
        <w:rPr>
          <w:rFonts w:hint="eastAsia"/>
        </w:rPr>
        <w:t>и</w:t>
      </w:r>
      <w:r>
        <w:t xml:space="preserve"> </w:t>
      </w:r>
      <w:r>
        <w:rPr>
          <w:rFonts w:hint="eastAsia"/>
        </w:rPr>
        <w:t>перегрузки</w:t>
      </w:r>
      <w:r>
        <w:t xml:space="preserve"> </w:t>
      </w:r>
      <w:r>
        <w:rPr>
          <w:rFonts w:hint="eastAsia"/>
        </w:rPr>
        <w:t>при</w:t>
      </w:r>
      <w:r>
        <w:t xml:space="preserve"> </w:t>
      </w:r>
      <w:r>
        <w:rPr>
          <w:rFonts w:hint="eastAsia"/>
        </w:rPr>
        <w:t>спуске</w:t>
      </w:r>
      <w:r>
        <w:t xml:space="preserve"> </w:t>
      </w:r>
      <w:r>
        <w:rPr>
          <w:rFonts w:hint="eastAsia"/>
        </w:rPr>
        <w:t>в</w:t>
      </w:r>
      <w:r>
        <w:t xml:space="preserve"> </w:t>
      </w:r>
      <w:r>
        <w:rPr>
          <w:rFonts w:hint="eastAsia"/>
        </w:rPr>
        <w:t>атмосфере</w:t>
      </w:r>
      <w:r>
        <w:t xml:space="preserve"> </w:t>
      </w:r>
      <w:r>
        <w:rPr>
          <w:rFonts w:hint="eastAsia"/>
        </w:rPr>
        <w:t>Марса</w:t>
      </w:r>
    </w:p>
    <w:p w14:paraId="2E14C6B5" w14:textId="77777777" w:rsidR="008252B2" w:rsidRDefault="008252B2" w:rsidP="008252B2"/>
    <w:p w14:paraId="6E17D83B" w14:textId="77777777" w:rsidR="008252B2" w:rsidRDefault="008252B2" w:rsidP="008252B2">
      <w:r>
        <w:t xml:space="preserve">2.3.4. </w:t>
      </w:r>
      <w:r>
        <w:rPr>
          <w:rFonts w:hint="eastAsia"/>
        </w:rPr>
        <w:t>Максимизация</w:t>
      </w:r>
      <w:r>
        <w:t xml:space="preserve"> </w:t>
      </w:r>
      <w:r>
        <w:rPr>
          <w:rFonts w:hint="eastAsia"/>
        </w:rPr>
        <w:t>коридора</w:t>
      </w:r>
      <w:r>
        <w:t xml:space="preserve"> </w:t>
      </w:r>
      <w:r>
        <w:rPr>
          <w:rFonts w:hint="eastAsia"/>
        </w:rPr>
        <w:t>входа</w:t>
      </w:r>
      <w:r>
        <w:t xml:space="preserve"> </w:t>
      </w:r>
      <w:r>
        <w:rPr>
          <w:rFonts w:hint="eastAsia"/>
        </w:rPr>
        <w:t>спускаемого</w:t>
      </w:r>
      <w:r>
        <w:t xml:space="preserve"> </w:t>
      </w:r>
      <w:r>
        <w:rPr>
          <w:rFonts w:hint="eastAsia"/>
        </w:rPr>
        <w:t>КА</w:t>
      </w:r>
      <w:r>
        <w:t xml:space="preserve"> </w:t>
      </w:r>
      <w:r>
        <w:rPr>
          <w:rFonts w:hint="eastAsia"/>
        </w:rPr>
        <w:t>в</w:t>
      </w:r>
      <w:r>
        <w:t xml:space="preserve"> </w:t>
      </w:r>
      <w:r>
        <w:rPr>
          <w:rFonts w:hint="eastAsia"/>
        </w:rPr>
        <w:t>атмосферу</w:t>
      </w:r>
      <w:r>
        <w:t xml:space="preserve"> </w:t>
      </w:r>
      <w:r>
        <w:rPr>
          <w:rFonts w:hint="eastAsia"/>
        </w:rPr>
        <w:t>планеты</w:t>
      </w:r>
    </w:p>
    <w:p w14:paraId="23CF3E68" w14:textId="77777777" w:rsidR="008252B2" w:rsidRDefault="008252B2" w:rsidP="008252B2"/>
    <w:p w14:paraId="6099CFB4" w14:textId="77777777" w:rsidR="008252B2" w:rsidRDefault="008252B2" w:rsidP="008252B2">
      <w:r>
        <w:t xml:space="preserve">2.3.5. </w:t>
      </w:r>
      <w:r>
        <w:rPr>
          <w:rFonts w:hint="eastAsia"/>
        </w:rPr>
        <w:t>Особенности</w:t>
      </w:r>
      <w:r>
        <w:t xml:space="preserve"> </w:t>
      </w:r>
      <w:r>
        <w:rPr>
          <w:rFonts w:hint="eastAsia"/>
        </w:rPr>
        <w:t>формирования</w:t>
      </w:r>
      <w:r>
        <w:t xml:space="preserve"> </w:t>
      </w:r>
      <w:r>
        <w:rPr>
          <w:rFonts w:hint="eastAsia"/>
        </w:rPr>
        <w:t>требований</w:t>
      </w:r>
      <w:r>
        <w:t xml:space="preserve"> </w:t>
      </w:r>
      <w:r>
        <w:rPr>
          <w:rFonts w:hint="eastAsia"/>
        </w:rPr>
        <w:t>к</w:t>
      </w:r>
      <w:r>
        <w:t xml:space="preserve"> </w:t>
      </w:r>
      <w:r>
        <w:rPr>
          <w:rFonts w:hint="eastAsia"/>
        </w:rPr>
        <w:t>построению</w:t>
      </w:r>
      <w:r>
        <w:t xml:space="preserve"> </w:t>
      </w:r>
      <w:r>
        <w:rPr>
          <w:rFonts w:hint="eastAsia"/>
        </w:rPr>
        <w:t>алгоритмов</w:t>
      </w:r>
      <w:r>
        <w:t xml:space="preserve"> </w:t>
      </w:r>
      <w:r>
        <w:rPr>
          <w:rFonts w:hint="eastAsia"/>
        </w:rPr>
        <w:t>управления</w:t>
      </w:r>
      <w:r>
        <w:t xml:space="preserve"> </w:t>
      </w:r>
      <w:r>
        <w:rPr>
          <w:rFonts w:hint="eastAsia"/>
        </w:rPr>
        <w:t>КА</w:t>
      </w:r>
      <w:r>
        <w:t xml:space="preserve"> </w:t>
      </w:r>
      <w:r>
        <w:rPr>
          <w:rFonts w:hint="eastAsia"/>
        </w:rPr>
        <w:t>при</w:t>
      </w:r>
      <w:r>
        <w:t xml:space="preserve"> </w:t>
      </w:r>
      <w:r>
        <w:rPr>
          <w:rFonts w:hint="eastAsia"/>
        </w:rPr>
        <w:t>спуске</w:t>
      </w:r>
      <w:r>
        <w:t xml:space="preserve"> </w:t>
      </w:r>
      <w:r>
        <w:rPr>
          <w:rFonts w:hint="eastAsia"/>
        </w:rPr>
        <w:t>в</w:t>
      </w:r>
      <w:r>
        <w:t xml:space="preserve"> </w:t>
      </w:r>
      <w:r>
        <w:rPr>
          <w:rFonts w:hint="eastAsia"/>
        </w:rPr>
        <w:t>атмосфере</w:t>
      </w:r>
      <w:r>
        <w:t xml:space="preserve"> </w:t>
      </w:r>
      <w:r>
        <w:rPr>
          <w:rFonts w:hint="eastAsia"/>
        </w:rPr>
        <w:t>Марса</w:t>
      </w:r>
    </w:p>
    <w:p w14:paraId="07C227E0" w14:textId="77777777" w:rsidR="008252B2" w:rsidRDefault="008252B2" w:rsidP="008252B2"/>
    <w:p w14:paraId="3E807D0A" w14:textId="77777777" w:rsidR="008252B2" w:rsidRDefault="008252B2" w:rsidP="008252B2">
      <w:r>
        <w:t xml:space="preserve">2.3.6. </w:t>
      </w:r>
      <w:r>
        <w:rPr>
          <w:rFonts w:hint="eastAsia"/>
        </w:rPr>
        <w:t>Минимизация</w:t>
      </w:r>
      <w:r>
        <w:t xml:space="preserve"> </w:t>
      </w:r>
      <w:r>
        <w:rPr>
          <w:rFonts w:hint="eastAsia"/>
        </w:rPr>
        <w:t>суммарного</w:t>
      </w:r>
      <w:r>
        <w:t xml:space="preserve"> </w:t>
      </w:r>
      <w:r>
        <w:rPr>
          <w:rFonts w:hint="eastAsia"/>
        </w:rPr>
        <w:t>теплового</w:t>
      </w:r>
      <w:r>
        <w:t xml:space="preserve"> </w:t>
      </w:r>
      <w:r>
        <w:rPr>
          <w:rFonts w:hint="eastAsia"/>
        </w:rPr>
        <w:t>потока</w:t>
      </w:r>
      <w:r>
        <w:t xml:space="preserve"> </w:t>
      </w:r>
      <w:r>
        <w:rPr>
          <w:rFonts w:hint="eastAsia"/>
        </w:rPr>
        <w:t>при</w:t>
      </w:r>
      <w:r>
        <w:t xml:space="preserve"> </w:t>
      </w:r>
      <w:r>
        <w:rPr>
          <w:rFonts w:hint="eastAsia"/>
        </w:rPr>
        <w:t>спуске</w:t>
      </w:r>
      <w:r>
        <w:t xml:space="preserve"> </w:t>
      </w:r>
      <w:r>
        <w:rPr>
          <w:rFonts w:hint="eastAsia"/>
        </w:rPr>
        <w:t>в</w:t>
      </w:r>
      <w:r>
        <w:t xml:space="preserve"> </w:t>
      </w:r>
      <w:r>
        <w:rPr>
          <w:rFonts w:hint="eastAsia"/>
        </w:rPr>
        <w:t>атмосфере</w:t>
      </w:r>
      <w:r>
        <w:t xml:space="preserve"> </w:t>
      </w:r>
      <w:r>
        <w:rPr>
          <w:rFonts w:hint="eastAsia"/>
        </w:rPr>
        <w:t>Юпитера</w:t>
      </w:r>
    </w:p>
    <w:p w14:paraId="6249B91B" w14:textId="77777777" w:rsidR="008252B2" w:rsidRDefault="008252B2" w:rsidP="008252B2"/>
    <w:p w14:paraId="414F1DCB" w14:textId="77777777" w:rsidR="008252B2" w:rsidRDefault="008252B2" w:rsidP="008252B2">
      <w:r>
        <w:t xml:space="preserve">2.3.7. </w:t>
      </w:r>
      <w:r>
        <w:rPr>
          <w:rFonts w:hint="eastAsia"/>
        </w:rPr>
        <w:t>Минимизация</w:t>
      </w:r>
      <w:r>
        <w:t xml:space="preserve"> </w:t>
      </w:r>
      <w:r>
        <w:rPr>
          <w:rFonts w:hint="eastAsia"/>
        </w:rPr>
        <w:t>предельной</w:t>
      </w:r>
      <w:r>
        <w:t xml:space="preserve"> </w:t>
      </w:r>
      <w:r>
        <w:rPr>
          <w:rFonts w:hint="eastAsia"/>
        </w:rPr>
        <w:t>температуры</w:t>
      </w:r>
      <w:r>
        <w:t xml:space="preserve"> </w:t>
      </w:r>
      <w:r>
        <w:rPr>
          <w:rFonts w:hint="eastAsia"/>
        </w:rPr>
        <w:t>при</w:t>
      </w:r>
      <w:r>
        <w:t xml:space="preserve"> </w:t>
      </w:r>
      <w:r>
        <w:rPr>
          <w:rFonts w:hint="eastAsia"/>
        </w:rPr>
        <w:t>спуске</w:t>
      </w:r>
      <w:r>
        <w:t xml:space="preserve"> </w:t>
      </w:r>
      <w:r>
        <w:rPr>
          <w:rFonts w:hint="eastAsia"/>
        </w:rPr>
        <w:t>в</w:t>
      </w:r>
      <w:r>
        <w:t xml:space="preserve"> </w:t>
      </w:r>
      <w:r>
        <w:rPr>
          <w:rFonts w:hint="eastAsia"/>
        </w:rPr>
        <w:t>атмосфере</w:t>
      </w:r>
      <w:r>
        <w:t xml:space="preserve"> </w:t>
      </w:r>
      <w:r>
        <w:rPr>
          <w:rFonts w:hint="eastAsia"/>
        </w:rPr>
        <w:t>Юпитера</w:t>
      </w:r>
    </w:p>
    <w:p w14:paraId="1336DE8C" w14:textId="77777777" w:rsidR="008252B2" w:rsidRDefault="008252B2" w:rsidP="008252B2"/>
    <w:p w14:paraId="3B04669E" w14:textId="77777777" w:rsidR="008252B2" w:rsidRDefault="008252B2" w:rsidP="008252B2">
      <w:r>
        <w:t xml:space="preserve">2.3.8. </w:t>
      </w:r>
      <w:r>
        <w:rPr>
          <w:rFonts w:hint="eastAsia"/>
        </w:rPr>
        <w:t>Особенности</w:t>
      </w:r>
      <w:r>
        <w:t xml:space="preserve"> </w:t>
      </w:r>
      <w:r>
        <w:rPr>
          <w:rFonts w:hint="eastAsia"/>
        </w:rPr>
        <w:t>формирования</w:t>
      </w:r>
      <w:r>
        <w:t xml:space="preserve"> </w:t>
      </w:r>
      <w:r>
        <w:rPr>
          <w:rFonts w:hint="eastAsia"/>
        </w:rPr>
        <w:t>требований</w:t>
      </w:r>
      <w:r>
        <w:t xml:space="preserve"> </w:t>
      </w:r>
      <w:r>
        <w:rPr>
          <w:rFonts w:hint="eastAsia"/>
        </w:rPr>
        <w:t>к</w:t>
      </w:r>
      <w:r>
        <w:t xml:space="preserve"> </w:t>
      </w:r>
      <w:r>
        <w:rPr>
          <w:rFonts w:hint="eastAsia"/>
        </w:rPr>
        <w:t>построению</w:t>
      </w:r>
      <w:r>
        <w:t xml:space="preserve"> </w:t>
      </w:r>
      <w:r>
        <w:rPr>
          <w:rFonts w:hint="eastAsia"/>
        </w:rPr>
        <w:t>алгоритма</w:t>
      </w:r>
      <w:r>
        <w:t xml:space="preserve"> </w:t>
      </w:r>
      <w:r>
        <w:rPr>
          <w:rFonts w:hint="eastAsia"/>
        </w:rPr>
        <w:t>управления</w:t>
      </w:r>
      <w:r>
        <w:t xml:space="preserve"> </w:t>
      </w:r>
      <w:r>
        <w:rPr>
          <w:rFonts w:hint="eastAsia"/>
        </w:rPr>
        <w:t>спуском</w:t>
      </w:r>
      <w:r>
        <w:t xml:space="preserve"> </w:t>
      </w:r>
      <w:r>
        <w:rPr>
          <w:rFonts w:hint="eastAsia"/>
        </w:rPr>
        <w:t>КА</w:t>
      </w:r>
      <w:r>
        <w:t xml:space="preserve"> </w:t>
      </w:r>
      <w:r>
        <w:rPr>
          <w:rFonts w:hint="eastAsia"/>
        </w:rPr>
        <w:t>в</w:t>
      </w:r>
      <w:r>
        <w:t xml:space="preserve"> </w:t>
      </w:r>
      <w:r>
        <w:rPr>
          <w:rFonts w:hint="eastAsia"/>
        </w:rPr>
        <w:t>атмосфере</w:t>
      </w:r>
      <w:r>
        <w:t xml:space="preserve"> </w:t>
      </w:r>
      <w:r>
        <w:rPr>
          <w:rFonts w:hint="eastAsia"/>
        </w:rPr>
        <w:t>Юпитера</w:t>
      </w:r>
    </w:p>
    <w:p w14:paraId="32E1995C" w14:textId="77777777" w:rsidR="008252B2" w:rsidRDefault="008252B2" w:rsidP="008252B2"/>
    <w:p w14:paraId="13C52FB9" w14:textId="77777777" w:rsidR="008252B2" w:rsidRDefault="008252B2" w:rsidP="008252B2">
      <w:r>
        <w:t xml:space="preserve">2.4. </w:t>
      </w:r>
      <w:r>
        <w:rPr>
          <w:rFonts w:hint="eastAsia"/>
        </w:rPr>
        <w:t>Применение</w:t>
      </w:r>
      <w:r>
        <w:t xml:space="preserve"> </w:t>
      </w:r>
      <w:r>
        <w:rPr>
          <w:rFonts w:hint="eastAsia"/>
        </w:rPr>
        <w:t>популяционных</w:t>
      </w:r>
      <w:r>
        <w:t xml:space="preserve"> </w:t>
      </w:r>
      <w:r>
        <w:rPr>
          <w:rFonts w:hint="eastAsia"/>
        </w:rPr>
        <w:t>алгоритмов</w:t>
      </w:r>
      <w:r>
        <w:t xml:space="preserve"> </w:t>
      </w:r>
      <w:r>
        <w:rPr>
          <w:rFonts w:hint="eastAsia"/>
        </w:rPr>
        <w:t>в</w:t>
      </w:r>
      <w:r>
        <w:t xml:space="preserve"> </w:t>
      </w:r>
      <w:r>
        <w:rPr>
          <w:rFonts w:hint="eastAsia"/>
        </w:rPr>
        <w:t>многокритериальной</w:t>
      </w:r>
      <w:r>
        <w:t xml:space="preserve"> </w:t>
      </w:r>
      <w:r>
        <w:rPr>
          <w:rFonts w:hint="eastAsia"/>
        </w:rPr>
        <w:t>оптимизации</w:t>
      </w:r>
    </w:p>
    <w:p w14:paraId="0EC482C2" w14:textId="77777777" w:rsidR="008252B2" w:rsidRDefault="008252B2" w:rsidP="008252B2"/>
    <w:p w14:paraId="23D908F2" w14:textId="77777777" w:rsidR="008252B2" w:rsidRDefault="008252B2" w:rsidP="008252B2">
      <w:r>
        <w:t xml:space="preserve">2.4.1. </w:t>
      </w:r>
      <w:r>
        <w:rPr>
          <w:rFonts w:hint="eastAsia"/>
        </w:rPr>
        <w:t>Формулировка</w:t>
      </w:r>
      <w:r>
        <w:t xml:space="preserve"> </w:t>
      </w:r>
      <w:r>
        <w:rPr>
          <w:rFonts w:hint="eastAsia"/>
        </w:rPr>
        <w:t>задачи</w:t>
      </w:r>
      <w:r>
        <w:t xml:space="preserve"> </w:t>
      </w:r>
      <w:r>
        <w:rPr>
          <w:rFonts w:hint="eastAsia"/>
        </w:rPr>
        <w:t>многокритериальной</w:t>
      </w:r>
      <w:r>
        <w:t xml:space="preserve"> </w:t>
      </w:r>
      <w:r>
        <w:rPr>
          <w:rFonts w:hint="eastAsia"/>
        </w:rPr>
        <w:t>оптимизации</w:t>
      </w:r>
      <w:r>
        <w:t xml:space="preserve"> </w:t>
      </w:r>
      <w:r>
        <w:rPr>
          <w:rFonts w:hint="eastAsia"/>
        </w:rPr>
        <w:t>и</w:t>
      </w:r>
      <w:r>
        <w:t xml:space="preserve"> </w:t>
      </w:r>
      <w:r>
        <w:rPr>
          <w:rFonts w:hint="eastAsia"/>
        </w:rPr>
        <w:t>методика</w:t>
      </w:r>
      <w:r>
        <w:t xml:space="preserve"> </w:t>
      </w:r>
      <w:r>
        <w:rPr>
          <w:rFonts w:hint="eastAsia"/>
        </w:rPr>
        <w:t>её</w:t>
      </w:r>
      <w:r>
        <w:t xml:space="preserve"> </w:t>
      </w:r>
      <w:r>
        <w:rPr>
          <w:rFonts w:hint="eastAsia"/>
        </w:rPr>
        <w:t>решения</w:t>
      </w:r>
    </w:p>
    <w:p w14:paraId="5838F5CB" w14:textId="77777777" w:rsidR="008252B2" w:rsidRDefault="008252B2" w:rsidP="008252B2"/>
    <w:p w14:paraId="1C3A4A56" w14:textId="77777777" w:rsidR="008252B2" w:rsidRDefault="008252B2" w:rsidP="008252B2">
      <w:r>
        <w:t xml:space="preserve">2.4.2. </w:t>
      </w:r>
      <w:r>
        <w:rPr>
          <w:rFonts w:hint="eastAsia"/>
        </w:rPr>
        <w:t>Поиск</w:t>
      </w:r>
      <w:r>
        <w:t xml:space="preserve"> </w:t>
      </w:r>
      <w:r>
        <w:rPr>
          <w:rFonts w:hint="eastAsia"/>
        </w:rPr>
        <w:t>оптимального</w:t>
      </w:r>
      <w:r>
        <w:t xml:space="preserve"> </w:t>
      </w:r>
      <w:r>
        <w:rPr>
          <w:rFonts w:hint="eastAsia"/>
        </w:rPr>
        <w:t>управления</w:t>
      </w:r>
      <w:r>
        <w:t xml:space="preserve"> </w:t>
      </w:r>
      <w:r>
        <w:rPr>
          <w:rFonts w:hint="eastAsia"/>
        </w:rPr>
        <w:t>с</w:t>
      </w:r>
      <w:r>
        <w:t xml:space="preserve"> </w:t>
      </w:r>
      <w:r>
        <w:rPr>
          <w:rFonts w:hint="eastAsia"/>
        </w:rPr>
        <w:t>применением</w:t>
      </w:r>
      <w:r>
        <w:t xml:space="preserve"> </w:t>
      </w:r>
      <w:r>
        <w:rPr>
          <w:rFonts w:hint="eastAsia"/>
        </w:rPr>
        <w:t>Парето</w:t>
      </w:r>
      <w:r>
        <w:t>-</w:t>
      </w:r>
      <w:r>
        <w:rPr>
          <w:rFonts w:hint="eastAsia"/>
        </w:rPr>
        <w:t>аппроксимации</w:t>
      </w:r>
    </w:p>
    <w:p w14:paraId="034273B4" w14:textId="77777777" w:rsidR="008252B2" w:rsidRDefault="008252B2" w:rsidP="008252B2"/>
    <w:p w14:paraId="275D652F" w14:textId="77777777" w:rsidR="008252B2" w:rsidRDefault="008252B2" w:rsidP="008252B2">
      <w:r>
        <w:t xml:space="preserve">2.4.2.1. </w:t>
      </w:r>
      <w:r>
        <w:rPr>
          <w:rFonts w:hint="eastAsia"/>
        </w:rPr>
        <w:t>Постановка</w:t>
      </w:r>
      <w:r>
        <w:t xml:space="preserve"> </w:t>
      </w:r>
      <w:r>
        <w:rPr>
          <w:rFonts w:hint="eastAsia"/>
        </w:rPr>
        <w:t>задачи</w:t>
      </w:r>
      <w:r>
        <w:t xml:space="preserve"> </w:t>
      </w:r>
      <w:r>
        <w:rPr>
          <w:rFonts w:hint="eastAsia"/>
        </w:rPr>
        <w:t>Парето</w:t>
      </w:r>
      <w:r>
        <w:t>-</w:t>
      </w:r>
      <w:r>
        <w:rPr>
          <w:rFonts w:hint="eastAsia"/>
        </w:rPr>
        <w:t>аппроксимации</w:t>
      </w:r>
    </w:p>
    <w:p w14:paraId="44FF76AC" w14:textId="77777777" w:rsidR="008252B2" w:rsidRDefault="008252B2" w:rsidP="008252B2"/>
    <w:p w14:paraId="1778709D" w14:textId="77777777" w:rsidR="008252B2" w:rsidRDefault="008252B2" w:rsidP="008252B2">
      <w:r>
        <w:t xml:space="preserve">2.4.2.2. </w:t>
      </w:r>
      <w:r>
        <w:rPr>
          <w:rFonts w:hint="eastAsia"/>
        </w:rPr>
        <w:t>Двухкритериальная</w:t>
      </w:r>
      <w:r>
        <w:t xml:space="preserve"> </w:t>
      </w:r>
      <w:r>
        <w:rPr>
          <w:rFonts w:hint="eastAsia"/>
        </w:rPr>
        <w:t>задача</w:t>
      </w:r>
      <w:r>
        <w:t xml:space="preserve"> </w:t>
      </w:r>
      <w:r>
        <w:rPr>
          <w:rFonts w:hint="eastAsia"/>
        </w:rPr>
        <w:t>оптимизации</w:t>
      </w:r>
    </w:p>
    <w:p w14:paraId="0284FF7F" w14:textId="77777777" w:rsidR="008252B2" w:rsidRDefault="008252B2" w:rsidP="008252B2"/>
    <w:p w14:paraId="434A510D" w14:textId="77777777" w:rsidR="008252B2" w:rsidRDefault="008252B2" w:rsidP="008252B2">
      <w:r>
        <w:lastRenderedPageBreak/>
        <w:t xml:space="preserve">2.4.3. </w:t>
      </w:r>
      <w:r>
        <w:rPr>
          <w:rFonts w:hint="eastAsia"/>
        </w:rPr>
        <w:t>Алгоритм</w:t>
      </w:r>
      <w:r>
        <w:t xml:space="preserve"> </w:t>
      </w:r>
      <w:r>
        <w:rPr>
          <w:rFonts w:hint="eastAsia"/>
        </w:rPr>
        <w:t>построения</w:t>
      </w:r>
      <w:r>
        <w:t xml:space="preserve"> </w:t>
      </w:r>
      <w:r>
        <w:rPr>
          <w:rFonts w:hint="eastAsia"/>
        </w:rPr>
        <w:t>Парето</w:t>
      </w:r>
      <w:r>
        <w:t>-</w:t>
      </w:r>
      <w:r>
        <w:rPr>
          <w:rFonts w:hint="eastAsia"/>
        </w:rPr>
        <w:t>фронта</w:t>
      </w:r>
    </w:p>
    <w:p w14:paraId="1514361F" w14:textId="77777777" w:rsidR="008252B2" w:rsidRDefault="008252B2" w:rsidP="008252B2"/>
    <w:p w14:paraId="436CF7F0" w14:textId="77777777" w:rsidR="008252B2" w:rsidRDefault="008252B2" w:rsidP="008252B2">
      <w:r>
        <w:t xml:space="preserve">2.5. </w:t>
      </w:r>
      <w:r>
        <w:rPr>
          <w:rFonts w:hint="eastAsia"/>
        </w:rPr>
        <w:t>Формулировка</w:t>
      </w:r>
      <w:r>
        <w:t xml:space="preserve"> </w:t>
      </w:r>
      <w:r>
        <w:rPr>
          <w:rFonts w:hint="eastAsia"/>
        </w:rPr>
        <w:t>задачи</w:t>
      </w:r>
      <w:r>
        <w:t xml:space="preserve"> </w:t>
      </w:r>
      <w:r>
        <w:rPr>
          <w:rFonts w:hint="eastAsia"/>
        </w:rPr>
        <w:t>многокритериальной</w:t>
      </w:r>
      <w:r>
        <w:t xml:space="preserve"> </w:t>
      </w:r>
      <w:r>
        <w:rPr>
          <w:rFonts w:hint="eastAsia"/>
        </w:rPr>
        <w:t>оптимизации</w:t>
      </w:r>
      <w:r>
        <w:t xml:space="preserve"> </w:t>
      </w:r>
      <w:r>
        <w:rPr>
          <w:rFonts w:hint="eastAsia"/>
        </w:rPr>
        <w:t>спуска</w:t>
      </w:r>
      <w:r>
        <w:t xml:space="preserve"> </w:t>
      </w:r>
      <w:r>
        <w:rPr>
          <w:rFonts w:hint="eastAsia"/>
        </w:rPr>
        <w:t>и</w:t>
      </w:r>
      <w:r>
        <w:t xml:space="preserve"> </w:t>
      </w:r>
      <w:r>
        <w:rPr>
          <w:rFonts w:hint="eastAsia"/>
        </w:rPr>
        <w:t>посадки</w:t>
      </w:r>
      <w:r>
        <w:t xml:space="preserve"> </w:t>
      </w:r>
      <w:r>
        <w:rPr>
          <w:rFonts w:hint="eastAsia"/>
        </w:rPr>
        <w:t>КА</w:t>
      </w:r>
      <w:r>
        <w:t xml:space="preserve"> </w:t>
      </w:r>
      <w:r>
        <w:rPr>
          <w:rFonts w:hint="eastAsia"/>
        </w:rPr>
        <w:t>на</w:t>
      </w:r>
      <w:r>
        <w:t xml:space="preserve"> </w:t>
      </w:r>
      <w:r>
        <w:rPr>
          <w:rFonts w:hint="eastAsia"/>
        </w:rPr>
        <w:t>поверхность</w:t>
      </w:r>
      <w:r>
        <w:t xml:space="preserve"> </w:t>
      </w:r>
      <w:r>
        <w:rPr>
          <w:rFonts w:hint="eastAsia"/>
        </w:rPr>
        <w:t>планеты</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возмущений</w:t>
      </w:r>
    </w:p>
    <w:p w14:paraId="46708043" w14:textId="77777777" w:rsidR="008252B2" w:rsidRDefault="008252B2" w:rsidP="008252B2"/>
    <w:p w14:paraId="64F56E84" w14:textId="77777777" w:rsidR="008252B2" w:rsidRDefault="008252B2" w:rsidP="008252B2">
      <w:r>
        <w:t xml:space="preserve">2.6. </w:t>
      </w:r>
      <w:r>
        <w:rPr>
          <w:rFonts w:hint="eastAsia"/>
        </w:rPr>
        <w:t>Формулировка</w:t>
      </w:r>
      <w:r>
        <w:t xml:space="preserve"> </w:t>
      </w:r>
      <w:r>
        <w:rPr>
          <w:rFonts w:hint="eastAsia"/>
        </w:rPr>
        <w:t>задачи</w:t>
      </w:r>
      <w:r>
        <w:t xml:space="preserve"> </w:t>
      </w:r>
      <w:r>
        <w:rPr>
          <w:rFonts w:hint="eastAsia"/>
        </w:rPr>
        <w:t>многокритериальной</w:t>
      </w:r>
      <w:r>
        <w:t xml:space="preserve"> </w:t>
      </w:r>
      <w:r>
        <w:rPr>
          <w:rFonts w:hint="eastAsia"/>
        </w:rPr>
        <w:t>оптимизации</w:t>
      </w:r>
      <w:r>
        <w:t xml:space="preserve"> </w:t>
      </w:r>
      <w:r>
        <w:rPr>
          <w:rFonts w:hint="eastAsia"/>
        </w:rPr>
        <w:t>спуска</w:t>
      </w:r>
      <w:r>
        <w:t xml:space="preserve"> </w:t>
      </w:r>
      <w:r>
        <w:rPr>
          <w:rFonts w:hint="eastAsia"/>
        </w:rPr>
        <w:t>КА</w:t>
      </w:r>
      <w:r>
        <w:t xml:space="preserve"> </w:t>
      </w:r>
      <w:r>
        <w:rPr>
          <w:rFonts w:hint="eastAsia"/>
        </w:rPr>
        <w:t>на</w:t>
      </w:r>
      <w:r>
        <w:t xml:space="preserve"> </w:t>
      </w:r>
      <w:r>
        <w:rPr>
          <w:rFonts w:hint="eastAsia"/>
        </w:rPr>
        <w:t>поверхность</w:t>
      </w:r>
      <w:r>
        <w:t xml:space="preserve"> </w:t>
      </w:r>
      <w:r>
        <w:rPr>
          <w:rFonts w:hint="eastAsia"/>
        </w:rPr>
        <w:t>планеты</w:t>
      </w:r>
      <w:r>
        <w:t xml:space="preserve"> </w:t>
      </w:r>
      <w:r>
        <w:rPr>
          <w:rFonts w:hint="eastAsia"/>
        </w:rPr>
        <w:t>в</w:t>
      </w:r>
      <w:r>
        <w:t xml:space="preserve"> </w:t>
      </w:r>
      <w:r>
        <w:rPr>
          <w:rFonts w:hint="eastAsia"/>
        </w:rPr>
        <w:t>условиях</w:t>
      </w:r>
      <w:r>
        <w:t xml:space="preserve"> </w:t>
      </w:r>
      <w:r>
        <w:rPr>
          <w:rFonts w:hint="eastAsia"/>
        </w:rPr>
        <w:t>неопределённости</w:t>
      </w:r>
      <w:r>
        <w:t xml:space="preserve"> </w:t>
      </w:r>
      <w:r>
        <w:rPr>
          <w:rFonts w:hint="eastAsia"/>
        </w:rPr>
        <w:t>параметров</w:t>
      </w:r>
      <w:r>
        <w:t xml:space="preserve"> </w:t>
      </w:r>
      <w:r>
        <w:rPr>
          <w:rFonts w:hint="eastAsia"/>
        </w:rPr>
        <w:t>движения</w:t>
      </w:r>
    </w:p>
    <w:p w14:paraId="369DB889" w14:textId="77777777" w:rsidR="008252B2" w:rsidRDefault="008252B2" w:rsidP="008252B2"/>
    <w:p w14:paraId="5BBD3FE7" w14:textId="77777777" w:rsidR="008252B2" w:rsidRDefault="008252B2" w:rsidP="008252B2">
      <w:r>
        <w:t xml:space="preserve">2.7. </w:t>
      </w:r>
      <w:r>
        <w:rPr>
          <w:rFonts w:hint="eastAsia"/>
        </w:rPr>
        <w:t>Алгоритм</w:t>
      </w:r>
      <w:r>
        <w:t xml:space="preserve"> </w:t>
      </w:r>
      <w:r>
        <w:rPr>
          <w:rFonts w:hint="eastAsia"/>
        </w:rPr>
        <w:t>управления</w:t>
      </w:r>
      <w:r>
        <w:t xml:space="preserve"> </w:t>
      </w:r>
      <w:r>
        <w:rPr>
          <w:rFonts w:hint="eastAsia"/>
        </w:rPr>
        <w:t>спуском</w:t>
      </w:r>
      <w:r>
        <w:t xml:space="preserve"> </w:t>
      </w:r>
      <w:r>
        <w:rPr>
          <w:rFonts w:hint="eastAsia"/>
        </w:rPr>
        <w:t>КА</w:t>
      </w:r>
      <w:r>
        <w:t xml:space="preserve"> </w:t>
      </w:r>
      <w:r>
        <w:rPr>
          <w:rFonts w:hint="eastAsia"/>
        </w:rPr>
        <w:t>в</w:t>
      </w:r>
      <w:r>
        <w:t xml:space="preserve"> </w:t>
      </w:r>
      <w:r>
        <w:rPr>
          <w:rFonts w:hint="eastAsia"/>
        </w:rPr>
        <w:t>атмосфере</w:t>
      </w:r>
      <w:r>
        <w:t xml:space="preserve"> </w:t>
      </w:r>
      <w:r>
        <w:rPr>
          <w:rFonts w:hint="eastAsia"/>
        </w:rPr>
        <w:t>Марса</w:t>
      </w:r>
      <w:r>
        <w:t xml:space="preserve"> </w:t>
      </w:r>
      <w:r>
        <w:rPr>
          <w:rFonts w:hint="eastAsia"/>
        </w:rPr>
        <w:t>при</w:t>
      </w:r>
      <w:r>
        <w:t xml:space="preserve"> </w:t>
      </w:r>
      <w:r>
        <w:rPr>
          <w:rFonts w:hint="eastAsia"/>
        </w:rPr>
        <w:t>использовании</w:t>
      </w:r>
      <w:r>
        <w:t xml:space="preserve"> </w:t>
      </w:r>
      <w:r>
        <w:rPr>
          <w:rFonts w:hint="eastAsia"/>
        </w:rPr>
        <w:t>рикошетирующих</w:t>
      </w:r>
      <w:r>
        <w:t xml:space="preserve"> </w:t>
      </w:r>
      <w:r>
        <w:rPr>
          <w:rFonts w:hint="eastAsia"/>
        </w:rPr>
        <w:t>траекторий</w:t>
      </w:r>
    </w:p>
    <w:p w14:paraId="06495C7C" w14:textId="77777777" w:rsidR="008252B2" w:rsidRDefault="008252B2" w:rsidP="008252B2"/>
    <w:p w14:paraId="476DB32C" w14:textId="77777777" w:rsidR="008252B2" w:rsidRDefault="008252B2" w:rsidP="008252B2">
      <w:r>
        <w:rPr>
          <w:rFonts w:hint="eastAsia"/>
        </w:rPr>
        <w:t>ВЫВОДЫ</w:t>
      </w:r>
      <w:r>
        <w:t xml:space="preserve"> </w:t>
      </w:r>
      <w:r>
        <w:rPr>
          <w:rFonts w:hint="eastAsia"/>
        </w:rPr>
        <w:t>ПО</w:t>
      </w:r>
      <w:r>
        <w:t xml:space="preserve"> </w:t>
      </w:r>
      <w:r>
        <w:rPr>
          <w:rFonts w:hint="eastAsia"/>
        </w:rPr>
        <w:t>ГЛАВЕ</w:t>
      </w:r>
    </w:p>
    <w:p w14:paraId="567F8CAE" w14:textId="77777777" w:rsidR="008252B2" w:rsidRDefault="008252B2" w:rsidP="008252B2"/>
    <w:p w14:paraId="7644C60D" w14:textId="77777777" w:rsidR="008252B2" w:rsidRDefault="008252B2" w:rsidP="008252B2">
      <w:r>
        <w:rPr>
          <w:rFonts w:hint="eastAsia"/>
        </w:rPr>
        <w:t>ГЛАВА</w:t>
      </w:r>
      <w:r>
        <w:t xml:space="preserve"> 3. </w:t>
      </w:r>
      <w:r>
        <w:rPr>
          <w:rFonts w:hint="eastAsia"/>
        </w:rPr>
        <w:t>РЕЗУЛЬТАТЫ</w:t>
      </w:r>
      <w:r>
        <w:t xml:space="preserve"> </w:t>
      </w:r>
      <w:r>
        <w:rPr>
          <w:rFonts w:hint="eastAsia"/>
        </w:rPr>
        <w:t>МОДЕЛИРОВАНИЯ</w:t>
      </w:r>
      <w:r>
        <w:t xml:space="preserve"> </w:t>
      </w:r>
      <w:r>
        <w:rPr>
          <w:rFonts w:hint="eastAsia"/>
        </w:rPr>
        <w:t>ОПТИМАЛЬНОГО</w:t>
      </w:r>
      <w:r>
        <w:t xml:space="preserve"> </w:t>
      </w:r>
      <w:r>
        <w:rPr>
          <w:rFonts w:hint="eastAsia"/>
        </w:rPr>
        <w:t>УПРАВЛЕНИЯ</w:t>
      </w:r>
    </w:p>
    <w:p w14:paraId="476ECE91" w14:textId="77777777" w:rsidR="008252B2" w:rsidRDefault="008252B2" w:rsidP="008252B2"/>
    <w:p w14:paraId="00F7759C" w14:textId="77777777" w:rsidR="008252B2" w:rsidRDefault="008252B2" w:rsidP="008252B2">
      <w:r>
        <w:rPr>
          <w:rFonts w:hint="eastAsia"/>
        </w:rPr>
        <w:t>СПУСКОМ</w:t>
      </w:r>
      <w:r>
        <w:t xml:space="preserve"> </w:t>
      </w:r>
      <w:r>
        <w:rPr>
          <w:rFonts w:hint="eastAsia"/>
        </w:rPr>
        <w:t>КА</w:t>
      </w:r>
      <w:r>
        <w:t xml:space="preserve"> </w:t>
      </w:r>
      <w:r>
        <w:rPr>
          <w:rFonts w:hint="eastAsia"/>
        </w:rPr>
        <w:t>В</w:t>
      </w:r>
      <w:r>
        <w:t xml:space="preserve"> </w:t>
      </w:r>
      <w:r>
        <w:rPr>
          <w:rFonts w:hint="eastAsia"/>
        </w:rPr>
        <w:t>АТМОСФЕРАХ</w:t>
      </w:r>
      <w:r>
        <w:t xml:space="preserve"> </w:t>
      </w:r>
      <w:r>
        <w:rPr>
          <w:rFonts w:hint="eastAsia"/>
        </w:rPr>
        <w:t>ПЛАНЕТ</w:t>
      </w:r>
    </w:p>
    <w:p w14:paraId="3067887C" w14:textId="77777777" w:rsidR="008252B2" w:rsidRDefault="008252B2" w:rsidP="008252B2"/>
    <w:p w14:paraId="0EEBDA56" w14:textId="77777777" w:rsidR="008252B2" w:rsidRDefault="008252B2" w:rsidP="008252B2">
      <w:r>
        <w:t xml:space="preserve">3.1. </w:t>
      </w:r>
      <w:r>
        <w:rPr>
          <w:rFonts w:hint="eastAsia"/>
        </w:rPr>
        <w:t>Программно</w:t>
      </w:r>
      <w:r>
        <w:t>-</w:t>
      </w:r>
      <w:r>
        <w:rPr>
          <w:rFonts w:hint="eastAsia"/>
        </w:rPr>
        <w:t>моделирующий</w:t>
      </w:r>
      <w:r>
        <w:t xml:space="preserve"> </w:t>
      </w:r>
      <w:r>
        <w:rPr>
          <w:rFonts w:hint="eastAsia"/>
        </w:rPr>
        <w:t>комплекс</w:t>
      </w:r>
      <w:r>
        <w:t xml:space="preserve"> </w:t>
      </w:r>
      <w:r>
        <w:rPr>
          <w:rFonts w:hint="eastAsia"/>
        </w:rPr>
        <w:t>оптимизации</w:t>
      </w:r>
      <w:r>
        <w:t xml:space="preserve"> </w:t>
      </w:r>
      <w:r>
        <w:rPr>
          <w:rFonts w:hint="eastAsia"/>
        </w:rPr>
        <w:t>спуском</w:t>
      </w:r>
      <w:r>
        <w:t xml:space="preserve"> </w:t>
      </w:r>
      <w:r>
        <w:rPr>
          <w:rFonts w:hint="eastAsia"/>
        </w:rPr>
        <w:t>КА</w:t>
      </w:r>
      <w:r>
        <w:t xml:space="preserve"> </w:t>
      </w:r>
      <w:r>
        <w:rPr>
          <w:rFonts w:hint="eastAsia"/>
        </w:rPr>
        <w:t>в</w:t>
      </w:r>
      <w:r>
        <w:t xml:space="preserve"> </w:t>
      </w:r>
      <w:r>
        <w:rPr>
          <w:rFonts w:hint="eastAsia"/>
        </w:rPr>
        <w:t>атмосферах</w:t>
      </w:r>
      <w:r>
        <w:t xml:space="preserve"> </w:t>
      </w:r>
      <w:r>
        <w:rPr>
          <w:rFonts w:hint="eastAsia"/>
        </w:rPr>
        <w:t>планет</w:t>
      </w:r>
    </w:p>
    <w:p w14:paraId="0923D9B1" w14:textId="77777777" w:rsidR="008252B2" w:rsidRDefault="008252B2" w:rsidP="008252B2"/>
    <w:p w14:paraId="3F631F39" w14:textId="77777777" w:rsidR="008252B2" w:rsidRDefault="008252B2" w:rsidP="008252B2">
      <w:r>
        <w:t xml:space="preserve">3.1.1. </w:t>
      </w:r>
      <w:r>
        <w:rPr>
          <w:rFonts w:hint="eastAsia"/>
        </w:rPr>
        <w:t>Программно</w:t>
      </w:r>
      <w:r>
        <w:t>-</w:t>
      </w:r>
      <w:r>
        <w:rPr>
          <w:rFonts w:hint="eastAsia"/>
        </w:rPr>
        <w:t>моделирующий</w:t>
      </w:r>
      <w:r>
        <w:t xml:space="preserve"> </w:t>
      </w:r>
      <w:r>
        <w:rPr>
          <w:rFonts w:hint="eastAsia"/>
        </w:rPr>
        <w:t>комплекс</w:t>
      </w:r>
      <w:r>
        <w:t xml:space="preserve"> </w:t>
      </w:r>
      <w:r>
        <w:rPr>
          <w:rFonts w:hint="eastAsia"/>
        </w:rPr>
        <w:t>оптимизации</w:t>
      </w:r>
      <w:r>
        <w:t xml:space="preserve"> </w:t>
      </w:r>
      <w:r>
        <w:rPr>
          <w:rFonts w:hint="eastAsia"/>
        </w:rPr>
        <w:t>спуском</w:t>
      </w:r>
      <w:r>
        <w:t xml:space="preserve"> </w:t>
      </w:r>
      <w:r>
        <w:rPr>
          <w:rFonts w:hint="eastAsia"/>
        </w:rPr>
        <w:t>КА</w:t>
      </w:r>
      <w:r>
        <w:t xml:space="preserve"> </w:t>
      </w:r>
      <w:r>
        <w:rPr>
          <w:rFonts w:hint="eastAsia"/>
        </w:rPr>
        <w:t>в</w:t>
      </w:r>
      <w:r>
        <w:t xml:space="preserve"> </w:t>
      </w:r>
      <w:r>
        <w:rPr>
          <w:rFonts w:hint="eastAsia"/>
        </w:rPr>
        <w:t>атмосфере</w:t>
      </w:r>
      <w:r>
        <w:t xml:space="preserve"> </w:t>
      </w:r>
      <w:r>
        <w:rPr>
          <w:rFonts w:hint="eastAsia"/>
        </w:rPr>
        <w:t>Марса</w:t>
      </w:r>
    </w:p>
    <w:p w14:paraId="58B1AD94" w14:textId="77777777" w:rsidR="008252B2" w:rsidRDefault="008252B2" w:rsidP="008252B2"/>
    <w:p w14:paraId="335CDD16" w14:textId="77777777" w:rsidR="008252B2" w:rsidRDefault="008252B2" w:rsidP="008252B2">
      <w:r>
        <w:t xml:space="preserve">3.1.2. </w:t>
      </w:r>
      <w:r>
        <w:rPr>
          <w:rFonts w:hint="eastAsia"/>
        </w:rPr>
        <w:t>Программно</w:t>
      </w:r>
      <w:r>
        <w:t>-</w:t>
      </w:r>
      <w:r>
        <w:rPr>
          <w:rFonts w:hint="eastAsia"/>
        </w:rPr>
        <w:t>моделирующий</w:t>
      </w:r>
      <w:r>
        <w:t xml:space="preserve"> </w:t>
      </w:r>
      <w:r>
        <w:rPr>
          <w:rFonts w:hint="eastAsia"/>
        </w:rPr>
        <w:t>комплекс</w:t>
      </w:r>
      <w:r>
        <w:t xml:space="preserve"> </w:t>
      </w:r>
      <w:r>
        <w:rPr>
          <w:rFonts w:hint="eastAsia"/>
        </w:rPr>
        <w:t>оптимизации</w:t>
      </w:r>
      <w:r>
        <w:t xml:space="preserve"> </w:t>
      </w:r>
      <w:r>
        <w:rPr>
          <w:rFonts w:hint="eastAsia"/>
        </w:rPr>
        <w:t>спуском</w:t>
      </w:r>
      <w:r>
        <w:t xml:space="preserve"> </w:t>
      </w:r>
      <w:r>
        <w:rPr>
          <w:rFonts w:hint="eastAsia"/>
        </w:rPr>
        <w:t>КА</w:t>
      </w:r>
      <w:r>
        <w:t xml:space="preserve"> </w:t>
      </w:r>
      <w:r>
        <w:rPr>
          <w:rFonts w:hint="eastAsia"/>
        </w:rPr>
        <w:t>в</w:t>
      </w:r>
      <w:r>
        <w:t xml:space="preserve"> </w:t>
      </w:r>
      <w:r>
        <w:rPr>
          <w:rFonts w:hint="eastAsia"/>
        </w:rPr>
        <w:t>атмосфере</w:t>
      </w:r>
      <w:r>
        <w:t xml:space="preserve"> </w:t>
      </w:r>
      <w:r>
        <w:rPr>
          <w:rFonts w:hint="eastAsia"/>
        </w:rPr>
        <w:t>Юпитера</w:t>
      </w:r>
    </w:p>
    <w:p w14:paraId="0C9A5210" w14:textId="77777777" w:rsidR="008252B2" w:rsidRDefault="008252B2" w:rsidP="008252B2"/>
    <w:p w14:paraId="174AE4B7" w14:textId="77777777" w:rsidR="008252B2" w:rsidRDefault="008252B2" w:rsidP="008252B2">
      <w:r>
        <w:t xml:space="preserve">3.2. </w:t>
      </w:r>
      <w:r>
        <w:rPr>
          <w:rFonts w:hint="eastAsia"/>
        </w:rPr>
        <w:t>Выбор</w:t>
      </w:r>
      <w:r>
        <w:t xml:space="preserve"> </w:t>
      </w:r>
      <w:r>
        <w:rPr>
          <w:rFonts w:hint="eastAsia"/>
        </w:rPr>
        <w:t>оптимальных</w:t>
      </w:r>
      <w:r>
        <w:t xml:space="preserve"> </w:t>
      </w:r>
      <w:r>
        <w:rPr>
          <w:rFonts w:hint="eastAsia"/>
        </w:rPr>
        <w:t>параметров</w:t>
      </w:r>
      <w:r>
        <w:t xml:space="preserve"> </w:t>
      </w:r>
      <w:r>
        <w:rPr>
          <w:rFonts w:hint="eastAsia"/>
        </w:rPr>
        <w:t>движения</w:t>
      </w:r>
      <w:r>
        <w:t xml:space="preserve"> </w:t>
      </w:r>
      <w:r>
        <w:rPr>
          <w:rFonts w:hint="eastAsia"/>
        </w:rPr>
        <w:t>КА</w:t>
      </w:r>
      <w:r>
        <w:t xml:space="preserve"> </w:t>
      </w:r>
      <w:r>
        <w:rPr>
          <w:rFonts w:hint="eastAsia"/>
        </w:rPr>
        <w:t>в</w:t>
      </w:r>
      <w:r>
        <w:t xml:space="preserve"> </w:t>
      </w:r>
      <w:r>
        <w:rPr>
          <w:rFonts w:hint="eastAsia"/>
        </w:rPr>
        <w:t>решении</w:t>
      </w:r>
      <w:r>
        <w:t xml:space="preserve"> </w:t>
      </w:r>
      <w:r>
        <w:rPr>
          <w:rFonts w:hint="eastAsia"/>
        </w:rPr>
        <w:t>многокритериальной</w:t>
      </w:r>
      <w:r>
        <w:t xml:space="preserve"> </w:t>
      </w:r>
      <w:r>
        <w:rPr>
          <w:rFonts w:hint="eastAsia"/>
        </w:rPr>
        <w:t>задачи</w:t>
      </w:r>
      <w:r>
        <w:t xml:space="preserve"> </w:t>
      </w:r>
      <w:r>
        <w:rPr>
          <w:rFonts w:hint="eastAsia"/>
        </w:rPr>
        <w:t>управления</w:t>
      </w:r>
      <w:r>
        <w:t xml:space="preserve"> </w:t>
      </w:r>
      <w:r>
        <w:rPr>
          <w:rFonts w:hint="eastAsia"/>
        </w:rPr>
        <w:t>движением</w:t>
      </w:r>
      <w:r>
        <w:t xml:space="preserve"> </w:t>
      </w:r>
      <w:r>
        <w:rPr>
          <w:rFonts w:hint="eastAsia"/>
        </w:rPr>
        <w:t>КА</w:t>
      </w:r>
      <w:r>
        <w:t xml:space="preserve"> </w:t>
      </w:r>
      <w:r>
        <w:rPr>
          <w:rFonts w:hint="eastAsia"/>
        </w:rPr>
        <w:t>при</w:t>
      </w:r>
      <w:r>
        <w:t xml:space="preserve"> </w:t>
      </w:r>
      <w:r>
        <w:rPr>
          <w:rFonts w:hint="eastAsia"/>
        </w:rPr>
        <w:t>разных</w:t>
      </w:r>
      <w:r>
        <w:t xml:space="preserve"> </w:t>
      </w:r>
      <w:r>
        <w:rPr>
          <w:rFonts w:hint="eastAsia"/>
        </w:rPr>
        <w:t>условиях</w:t>
      </w:r>
      <w:r>
        <w:t xml:space="preserve"> </w:t>
      </w:r>
      <w:r>
        <w:rPr>
          <w:rFonts w:hint="eastAsia"/>
        </w:rPr>
        <w:t>движения</w:t>
      </w:r>
      <w:r>
        <w:t xml:space="preserve"> </w:t>
      </w:r>
      <w:r>
        <w:rPr>
          <w:rFonts w:hint="eastAsia"/>
        </w:rPr>
        <w:t>КА</w:t>
      </w:r>
      <w:r>
        <w:t xml:space="preserve"> </w:t>
      </w:r>
      <w:r>
        <w:rPr>
          <w:rFonts w:hint="eastAsia"/>
        </w:rPr>
        <w:t>в</w:t>
      </w:r>
      <w:r>
        <w:t xml:space="preserve"> </w:t>
      </w:r>
      <w:r>
        <w:rPr>
          <w:rFonts w:hint="eastAsia"/>
        </w:rPr>
        <w:t>атмосфере</w:t>
      </w:r>
      <w:r>
        <w:t xml:space="preserve"> </w:t>
      </w:r>
      <w:r>
        <w:rPr>
          <w:rFonts w:hint="eastAsia"/>
        </w:rPr>
        <w:t>планет</w:t>
      </w:r>
    </w:p>
    <w:p w14:paraId="2F34FD19" w14:textId="77777777" w:rsidR="008252B2" w:rsidRDefault="008252B2" w:rsidP="008252B2"/>
    <w:p w14:paraId="1EDE7FE6" w14:textId="77777777" w:rsidR="008252B2" w:rsidRDefault="008252B2" w:rsidP="008252B2">
      <w:r>
        <w:t xml:space="preserve">3.3. </w:t>
      </w:r>
      <w:r>
        <w:rPr>
          <w:rFonts w:hint="eastAsia"/>
        </w:rPr>
        <w:t>Выбор</w:t>
      </w:r>
      <w:r>
        <w:t xml:space="preserve"> </w:t>
      </w:r>
      <w:r>
        <w:rPr>
          <w:rFonts w:hint="eastAsia"/>
        </w:rPr>
        <w:t>оптимальных</w:t>
      </w:r>
      <w:r>
        <w:t xml:space="preserve"> </w:t>
      </w:r>
      <w:r>
        <w:rPr>
          <w:rFonts w:hint="eastAsia"/>
        </w:rPr>
        <w:t>по</w:t>
      </w:r>
      <w:r>
        <w:t xml:space="preserve"> </w:t>
      </w:r>
      <w:r>
        <w:rPr>
          <w:rFonts w:hint="eastAsia"/>
        </w:rPr>
        <w:t>Парето</w:t>
      </w:r>
      <w:r>
        <w:t>-</w:t>
      </w:r>
      <w:r>
        <w:rPr>
          <w:rFonts w:hint="eastAsia"/>
        </w:rPr>
        <w:t>аппроксимации</w:t>
      </w:r>
      <w:r>
        <w:t xml:space="preserve"> </w:t>
      </w:r>
      <w:r>
        <w:rPr>
          <w:rFonts w:hint="eastAsia"/>
        </w:rPr>
        <w:t>решений</w:t>
      </w:r>
      <w:r>
        <w:t xml:space="preserve"> </w:t>
      </w:r>
      <w:r>
        <w:rPr>
          <w:rFonts w:hint="eastAsia"/>
        </w:rPr>
        <w:t>многокритериальной</w:t>
      </w:r>
      <w:r>
        <w:t xml:space="preserve"> </w:t>
      </w:r>
      <w:r>
        <w:rPr>
          <w:rFonts w:hint="eastAsia"/>
        </w:rPr>
        <w:t>задачи</w:t>
      </w:r>
      <w:r>
        <w:t xml:space="preserve"> </w:t>
      </w:r>
      <w:r>
        <w:rPr>
          <w:rFonts w:hint="eastAsia"/>
        </w:rPr>
        <w:t>из</w:t>
      </w:r>
      <w:r>
        <w:t xml:space="preserve"> </w:t>
      </w:r>
      <w:r>
        <w:rPr>
          <w:rFonts w:hint="eastAsia"/>
        </w:rPr>
        <w:t>числа</w:t>
      </w:r>
      <w:r>
        <w:t xml:space="preserve"> </w:t>
      </w:r>
      <w:r>
        <w:rPr>
          <w:rFonts w:hint="eastAsia"/>
        </w:rPr>
        <w:t>рассчита</w:t>
      </w:r>
      <w:r>
        <w:rPr>
          <w:rFonts w:hint="eastAsia"/>
        </w:rPr>
        <w:lastRenderedPageBreak/>
        <w:t>нных</w:t>
      </w:r>
      <w:r>
        <w:t xml:space="preserve"> </w:t>
      </w:r>
      <w:r>
        <w:rPr>
          <w:rFonts w:hint="eastAsia"/>
        </w:rPr>
        <w:t>траекторий</w:t>
      </w:r>
      <w:r>
        <w:t xml:space="preserve"> </w:t>
      </w:r>
      <w:r>
        <w:rPr>
          <w:rFonts w:hint="eastAsia"/>
        </w:rPr>
        <w:t>спуска</w:t>
      </w:r>
      <w:r>
        <w:t xml:space="preserve"> </w:t>
      </w:r>
      <w:r>
        <w:rPr>
          <w:rFonts w:hint="eastAsia"/>
        </w:rPr>
        <w:t>КА</w:t>
      </w:r>
      <w:r>
        <w:t xml:space="preserve"> </w:t>
      </w:r>
      <w:r>
        <w:rPr>
          <w:rFonts w:hint="eastAsia"/>
        </w:rPr>
        <w:t>в</w:t>
      </w:r>
      <w:r>
        <w:t xml:space="preserve"> </w:t>
      </w:r>
      <w:r>
        <w:rPr>
          <w:rFonts w:hint="eastAsia"/>
        </w:rPr>
        <w:t>атмосферах</w:t>
      </w:r>
      <w:r>
        <w:t xml:space="preserve"> </w:t>
      </w:r>
      <w:r>
        <w:rPr>
          <w:rFonts w:hint="eastAsia"/>
        </w:rPr>
        <w:t>планет</w:t>
      </w:r>
    </w:p>
    <w:p w14:paraId="58DD6FE6" w14:textId="77777777" w:rsidR="008252B2" w:rsidRDefault="008252B2" w:rsidP="008252B2"/>
    <w:p w14:paraId="421AA01F" w14:textId="77777777" w:rsidR="008252B2" w:rsidRDefault="008252B2" w:rsidP="008252B2">
      <w:r>
        <w:rPr>
          <w:rFonts w:hint="eastAsia"/>
        </w:rPr>
        <w:t>ВЫВОДЫ</w:t>
      </w:r>
      <w:r>
        <w:t xml:space="preserve"> </w:t>
      </w:r>
      <w:r>
        <w:rPr>
          <w:rFonts w:hint="eastAsia"/>
        </w:rPr>
        <w:t>ПО</w:t>
      </w:r>
      <w:r>
        <w:t xml:space="preserve"> </w:t>
      </w:r>
      <w:r>
        <w:rPr>
          <w:rFonts w:hint="eastAsia"/>
        </w:rPr>
        <w:t>ГЛАВЕ</w:t>
      </w:r>
    </w:p>
    <w:p w14:paraId="127DAFBD" w14:textId="77777777" w:rsidR="008252B2" w:rsidRDefault="008252B2" w:rsidP="008252B2"/>
    <w:p w14:paraId="6A33378E" w14:textId="7ACB9D67" w:rsidR="008252B2" w:rsidRPr="008252B2" w:rsidRDefault="008252B2" w:rsidP="008252B2">
      <w:r>
        <w:rPr>
          <w:rFonts w:hint="eastAsia"/>
        </w:rPr>
        <w:t>ЗАКЛЮЧЕНИЕ</w:t>
      </w:r>
    </w:p>
    <w:sectPr w:rsidR="008252B2" w:rsidRPr="008252B2" w:rsidSect="002C65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10B0" w14:textId="77777777" w:rsidR="002C6529" w:rsidRDefault="002C6529">
      <w:pPr>
        <w:spacing w:after="0" w:line="240" w:lineRule="auto"/>
      </w:pPr>
      <w:r>
        <w:separator/>
      </w:r>
    </w:p>
  </w:endnote>
  <w:endnote w:type="continuationSeparator" w:id="0">
    <w:p w14:paraId="67646872" w14:textId="77777777" w:rsidR="002C6529" w:rsidRDefault="002C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8076" w14:textId="77777777" w:rsidR="002C6529" w:rsidRDefault="002C6529"/>
    <w:p w14:paraId="3866EF02" w14:textId="77777777" w:rsidR="002C6529" w:rsidRDefault="002C6529"/>
    <w:p w14:paraId="5FEBE5C8" w14:textId="77777777" w:rsidR="002C6529" w:rsidRDefault="002C6529"/>
    <w:p w14:paraId="77DB237D" w14:textId="77777777" w:rsidR="002C6529" w:rsidRDefault="002C6529"/>
    <w:p w14:paraId="2CED5997" w14:textId="77777777" w:rsidR="002C6529" w:rsidRDefault="002C6529"/>
    <w:p w14:paraId="2892ADFB" w14:textId="77777777" w:rsidR="002C6529" w:rsidRDefault="002C6529"/>
    <w:p w14:paraId="1E292B89" w14:textId="77777777" w:rsidR="002C6529" w:rsidRDefault="002C65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E800A7" wp14:editId="036DFC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21779" w14:textId="77777777" w:rsidR="002C6529" w:rsidRDefault="002C65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E800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921779" w14:textId="77777777" w:rsidR="002C6529" w:rsidRDefault="002C65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77E6D6" w14:textId="77777777" w:rsidR="002C6529" w:rsidRDefault="002C6529"/>
    <w:p w14:paraId="0EDF5ED6" w14:textId="77777777" w:rsidR="002C6529" w:rsidRDefault="002C6529"/>
    <w:p w14:paraId="2A45E8F9" w14:textId="77777777" w:rsidR="002C6529" w:rsidRDefault="002C65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6C7D62" wp14:editId="3612E4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EAB18" w14:textId="77777777" w:rsidR="002C6529" w:rsidRDefault="002C6529"/>
                          <w:p w14:paraId="60468711" w14:textId="77777777" w:rsidR="002C6529" w:rsidRDefault="002C65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C7D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8EAB18" w14:textId="77777777" w:rsidR="002C6529" w:rsidRDefault="002C6529"/>
                    <w:p w14:paraId="60468711" w14:textId="77777777" w:rsidR="002C6529" w:rsidRDefault="002C65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0758E5" w14:textId="77777777" w:rsidR="002C6529" w:rsidRDefault="002C6529"/>
    <w:p w14:paraId="4FEA2B1F" w14:textId="77777777" w:rsidR="002C6529" w:rsidRDefault="002C6529">
      <w:pPr>
        <w:rPr>
          <w:sz w:val="2"/>
          <w:szCs w:val="2"/>
        </w:rPr>
      </w:pPr>
    </w:p>
    <w:p w14:paraId="65852D9C" w14:textId="77777777" w:rsidR="002C6529" w:rsidRDefault="002C6529"/>
    <w:p w14:paraId="4133A259" w14:textId="77777777" w:rsidR="002C6529" w:rsidRDefault="002C6529">
      <w:pPr>
        <w:spacing w:after="0" w:line="240" w:lineRule="auto"/>
      </w:pPr>
    </w:p>
  </w:footnote>
  <w:footnote w:type="continuationSeparator" w:id="0">
    <w:p w14:paraId="2E1ECED3" w14:textId="77777777" w:rsidR="002C6529" w:rsidRDefault="002C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29"/>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20586</TotalTime>
  <Pages>5</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2651</cp:revision>
  <cp:lastPrinted>2009-02-06T05:36:00Z</cp:lastPrinted>
  <dcterms:created xsi:type="dcterms:W3CDTF">2024-01-07T13:43:00Z</dcterms:created>
  <dcterms:modified xsi:type="dcterms:W3CDTF">2024-02-10T11:32:00Z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