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47F8" w14:textId="77777777" w:rsidR="009D233B" w:rsidRDefault="009D233B" w:rsidP="009D233B">
      <w:pPr>
        <w:pStyle w:val="afffffffffffffffffffffffffff5"/>
        <w:rPr>
          <w:rFonts w:ascii="Verdana" w:hAnsi="Verdana"/>
          <w:color w:val="000000"/>
          <w:sz w:val="21"/>
          <w:szCs w:val="21"/>
        </w:rPr>
      </w:pPr>
      <w:r>
        <w:rPr>
          <w:rFonts w:ascii="Helvetica" w:hAnsi="Helvetica" w:cs="Helvetica"/>
          <w:b/>
          <w:bCs w:val="0"/>
          <w:color w:val="222222"/>
          <w:sz w:val="21"/>
          <w:szCs w:val="21"/>
        </w:rPr>
        <w:t>Ельников, С. В.</w:t>
      </w:r>
    </w:p>
    <w:p w14:paraId="62BEED21" w14:textId="77777777" w:rsidR="009D233B" w:rsidRDefault="009D233B" w:rsidP="009D233B">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культура и немецкий тоталитаризм : Культур.-ист. анализ : диссертация ... кандидата философских наук : 23.00.03. - Екатеринбург, 1994. - 171 с.</w:t>
      </w:r>
    </w:p>
    <w:p w14:paraId="519BE487" w14:textId="77777777" w:rsidR="009D233B" w:rsidRDefault="009D233B" w:rsidP="009D233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философских наук Ельников, С. В.</w:t>
      </w:r>
    </w:p>
    <w:p w14:paraId="649AEB34"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263E13C4"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I.</w:t>
      </w:r>
    </w:p>
    <w:p w14:paraId="368912EE"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культура национал-социалистической Германии: историко-культурные предпосылки</w:t>
      </w:r>
    </w:p>
    <w:p w14:paraId="43A80E4D"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культура и ее основные структурные компоненты</w:t>
      </w:r>
    </w:p>
    <w:p w14:paraId="213971A6"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теории культуры</w:t>
      </w:r>
    </w:p>
    <w:p w14:paraId="33C9A055"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политической культуры</w:t>
      </w:r>
    </w:p>
    <w:p w14:paraId="5918AB1A"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Культурно-политические предпосылки тоталитарного общества в Германии</w:t>
      </w:r>
    </w:p>
    <w:p w14:paraId="2268F690"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предпосылки</w:t>
      </w:r>
    </w:p>
    <w:p w14:paraId="2FC7BE4B"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Расизм и антисемитизм</w:t>
      </w:r>
    </w:p>
    <w:p w14:paraId="1CDBFDC4"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Культурно-политические традиции в Германии и их отражение в идеологии НСДАП</w:t>
      </w:r>
    </w:p>
    <w:p w14:paraId="3EA31CB9"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Политический романтизм и национал-социализм: точки соприкосновения</w:t>
      </w:r>
    </w:p>
    <w:p w14:paraId="1291BADA"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w:t>
      </w:r>
    </w:p>
    <w:p w14:paraId="7BBA0845"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2ADC3F6C"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Воспроизводство политической культуры в Германии 1933</w:t>
      </w:r>
    </w:p>
    <w:p w14:paraId="5E79CB8E"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Практический антисемитизм</w:t>
      </w:r>
    </w:p>
    <w:p w14:paraId="0182DEB5"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Национализм как стержень политической культуры Германии 1933</w:t>
      </w:r>
    </w:p>
    <w:p w14:paraId="14A66A3F"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Образование и воспитание как основные копоненты духовного производства</w:t>
      </w:r>
    </w:p>
    <w:p w14:paraId="4F46B7F9"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Культура и искусство в Германии 1933</w:t>
      </w:r>
    </w:p>
    <w:p w14:paraId="670C9C91"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Формирование механизма государственного управления культурной сферой общества</w:t>
      </w:r>
    </w:p>
    <w:p w14:paraId="69DF4562"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Скульптура</w:t>
      </w:r>
    </w:p>
    <w:p w14:paraId="3575B138"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Архитектура</w:t>
      </w:r>
    </w:p>
    <w:p w14:paraId="7F1C8B67"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Живопись</w:t>
      </w:r>
    </w:p>
    <w:p w14:paraId="051CFB5D"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Литература</w:t>
      </w:r>
    </w:p>
    <w:p w14:paraId="43E3C586"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Культура и общественность в тоталитарном государстве</w:t>
      </w:r>
    </w:p>
    <w:p w14:paraId="141D7C00"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Глава III.</w:t>
      </w:r>
    </w:p>
    <w:p w14:paraId="4A2AC911"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немецкой национально-культурной идентичности после второй мировой войны</w:t>
      </w:r>
    </w:p>
    <w:p w14:paraId="66706C70"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культура ФРГ в ранний послевоенный период</w:t>
      </w:r>
    </w:p>
    <w:p w14:paraId="01FCE7AC"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Спор историков</w:t>
      </w:r>
    </w:p>
    <w:p w14:paraId="5E5062EF"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Хронология начала и основные действующие лица</w:t>
      </w:r>
    </w:p>
    <w:p w14:paraId="4CF06688"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Первичные установки участников спора: позиция Эрнста Нольте</w:t>
      </w:r>
    </w:p>
    <w:p w14:paraId="3D9A5BFA"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Сторонники Нольте:Михаель</w:t>
      </w:r>
    </w:p>
    <w:p w14:paraId="65C7673A"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Штюрмер и Кристиан Майер</w:t>
      </w:r>
    </w:p>
    <w:p w14:paraId="2DCFFB02"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Аргументы противоположной стороны:</w:t>
      </w:r>
    </w:p>
    <w:p w14:paraId="1EDD3486"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Юрген Хабермас, Ханс Моммзен, и другие</w:t>
      </w:r>
    </w:p>
    <w:p w14:paraId="2734C662" w14:textId="77777777" w:rsidR="009D233B" w:rsidRDefault="009D233B" w:rsidP="009D23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Итоги спора историков</w:t>
      </w:r>
    </w:p>
    <w:p w14:paraId="4FDAD129" w14:textId="48FF9B77" w:rsidR="00BD642D" w:rsidRPr="009D233B" w:rsidRDefault="00BD642D" w:rsidP="009D233B"/>
    <w:sectPr w:rsidR="00BD642D" w:rsidRPr="009D23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F5F9" w14:textId="77777777" w:rsidR="00EA1311" w:rsidRDefault="00EA1311">
      <w:pPr>
        <w:spacing w:after="0" w:line="240" w:lineRule="auto"/>
      </w:pPr>
      <w:r>
        <w:separator/>
      </w:r>
    </w:p>
  </w:endnote>
  <w:endnote w:type="continuationSeparator" w:id="0">
    <w:p w14:paraId="34E4879C" w14:textId="77777777" w:rsidR="00EA1311" w:rsidRDefault="00EA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5618" w14:textId="77777777" w:rsidR="00EA1311" w:rsidRDefault="00EA1311"/>
    <w:p w14:paraId="4AC7C5D6" w14:textId="77777777" w:rsidR="00EA1311" w:rsidRDefault="00EA1311"/>
    <w:p w14:paraId="6CFD8AE4" w14:textId="77777777" w:rsidR="00EA1311" w:rsidRDefault="00EA1311"/>
    <w:p w14:paraId="55C63919" w14:textId="77777777" w:rsidR="00EA1311" w:rsidRDefault="00EA1311"/>
    <w:p w14:paraId="3089600E" w14:textId="77777777" w:rsidR="00EA1311" w:rsidRDefault="00EA1311"/>
    <w:p w14:paraId="2136C91D" w14:textId="77777777" w:rsidR="00EA1311" w:rsidRDefault="00EA1311"/>
    <w:p w14:paraId="4DCE10B6" w14:textId="77777777" w:rsidR="00EA1311" w:rsidRDefault="00EA13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BAB06" wp14:editId="19DCF9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BB690" w14:textId="77777777" w:rsidR="00EA1311" w:rsidRDefault="00EA13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BAB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DBB690" w14:textId="77777777" w:rsidR="00EA1311" w:rsidRDefault="00EA13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63F247" w14:textId="77777777" w:rsidR="00EA1311" w:rsidRDefault="00EA1311"/>
    <w:p w14:paraId="165277AB" w14:textId="77777777" w:rsidR="00EA1311" w:rsidRDefault="00EA1311"/>
    <w:p w14:paraId="74C5A7EB" w14:textId="77777777" w:rsidR="00EA1311" w:rsidRDefault="00EA13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866F7" wp14:editId="5372F2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F63" w14:textId="77777777" w:rsidR="00EA1311" w:rsidRDefault="00EA1311"/>
                          <w:p w14:paraId="4A5D5139" w14:textId="77777777" w:rsidR="00EA1311" w:rsidRDefault="00EA13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866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C95F63" w14:textId="77777777" w:rsidR="00EA1311" w:rsidRDefault="00EA1311"/>
                    <w:p w14:paraId="4A5D5139" w14:textId="77777777" w:rsidR="00EA1311" w:rsidRDefault="00EA13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C7E98A" w14:textId="77777777" w:rsidR="00EA1311" w:rsidRDefault="00EA1311"/>
    <w:p w14:paraId="5957470C" w14:textId="77777777" w:rsidR="00EA1311" w:rsidRDefault="00EA1311">
      <w:pPr>
        <w:rPr>
          <w:sz w:val="2"/>
          <w:szCs w:val="2"/>
        </w:rPr>
      </w:pPr>
    </w:p>
    <w:p w14:paraId="044D7121" w14:textId="77777777" w:rsidR="00EA1311" w:rsidRDefault="00EA1311"/>
    <w:p w14:paraId="29F9A355" w14:textId="77777777" w:rsidR="00EA1311" w:rsidRDefault="00EA1311">
      <w:pPr>
        <w:spacing w:after="0" w:line="240" w:lineRule="auto"/>
      </w:pPr>
    </w:p>
  </w:footnote>
  <w:footnote w:type="continuationSeparator" w:id="0">
    <w:p w14:paraId="13A986AB" w14:textId="77777777" w:rsidR="00EA1311" w:rsidRDefault="00EA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11"/>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93657</TotalTime>
  <Pages>2</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cp:revision>
  <cp:lastPrinted>2009-02-06T05:36:00Z</cp:lastPrinted>
  <dcterms:created xsi:type="dcterms:W3CDTF">2024-01-07T13:43:00Z</dcterms:created>
  <dcterms:modified xsi:type="dcterms:W3CDTF">2025-05-13T18:43:00Z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