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7B8B7" w14:textId="77777777" w:rsidR="008A2B94" w:rsidRDefault="008A2B94" w:rsidP="008A2B94">
      <w:pPr>
        <w:pStyle w:val="afffffffffffffffffffffffffff5"/>
        <w:rPr>
          <w:rFonts w:ascii="Verdana" w:hAnsi="Verdana"/>
          <w:color w:val="000000"/>
          <w:sz w:val="21"/>
          <w:szCs w:val="21"/>
        </w:rPr>
      </w:pPr>
      <w:r>
        <w:rPr>
          <w:rFonts w:ascii="Helvetica" w:hAnsi="Helvetica" w:cs="Helvetica"/>
          <w:b/>
          <w:bCs w:val="0"/>
          <w:color w:val="222222"/>
          <w:sz w:val="21"/>
          <w:szCs w:val="21"/>
        </w:rPr>
        <w:t>Локтев, Сергей Александрович.</w:t>
      </w:r>
      <w:r>
        <w:rPr>
          <w:rFonts w:ascii="Helvetica" w:hAnsi="Helvetica" w:cs="Helvetica"/>
          <w:color w:val="222222"/>
          <w:sz w:val="21"/>
          <w:szCs w:val="21"/>
        </w:rPr>
        <w:br/>
        <w:t>Коинварианты представлений бесконечномерных алгебр Ли : диссертация ... кандидата физико-математических наук : 01.01.06. - Москва, 2000. - 56 с.</w:t>
      </w:r>
    </w:p>
    <w:p w14:paraId="6CF61D31" w14:textId="77777777" w:rsidR="008A2B94" w:rsidRDefault="008A2B94" w:rsidP="008A2B94">
      <w:pPr>
        <w:pStyle w:val="20"/>
        <w:spacing w:before="0" w:after="312"/>
        <w:rPr>
          <w:rFonts w:ascii="Arial" w:hAnsi="Arial" w:cs="Arial"/>
          <w:caps/>
          <w:color w:val="333333"/>
          <w:sz w:val="27"/>
          <w:szCs w:val="27"/>
        </w:rPr>
      </w:pPr>
    </w:p>
    <w:p w14:paraId="38CAE367" w14:textId="77777777" w:rsidR="008A2B94" w:rsidRDefault="008A2B94" w:rsidP="008A2B94">
      <w:pPr>
        <w:pStyle w:val="20"/>
        <w:spacing w:before="0" w:after="312"/>
        <w:rPr>
          <w:rFonts w:ascii="Arial" w:hAnsi="Arial" w:cs="Arial"/>
          <w:caps/>
          <w:color w:val="333333"/>
          <w:sz w:val="27"/>
          <w:szCs w:val="27"/>
        </w:rPr>
      </w:pPr>
      <w:r>
        <w:rPr>
          <w:rFonts w:ascii="Arial" w:hAnsi="Arial" w:cs="Arial"/>
          <w:caps/>
          <w:color w:val="333333"/>
          <w:sz w:val="27"/>
          <w:szCs w:val="27"/>
        </w:rPr>
        <w:t>Список литературы диссертационного исследования</w:t>
      </w:r>
      <w:r>
        <w:rPr>
          <w:rFonts w:ascii="Arial" w:hAnsi="Arial" w:cs="Arial"/>
          <w:color w:val="646B71"/>
          <w:sz w:val="18"/>
          <w:szCs w:val="18"/>
        </w:rPr>
        <w:t>кандидат физико-математических наук Локтев, Сергей Александрович, 2000 год</w:t>
      </w:r>
    </w:p>
    <w:p w14:paraId="5A82B0F8" w14:textId="77777777" w:rsidR="008A2B94" w:rsidRDefault="008A2B94" w:rsidP="008A2B94">
      <w:pPr>
        <w:pStyle w:val="afffffffffffffffffffffffffff5"/>
        <w:spacing w:before="0" w:beforeAutospacing="0" w:after="312" w:afterAutospacing="0"/>
        <w:rPr>
          <w:rFonts w:ascii="Verdana" w:hAnsi="Verdana" w:cs="Times New Roman"/>
          <w:color w:val="000000"/>
          <w:sz w:val="21"/>
          <w:szCs w:val="21"/>
        </w:rPr>
      </w:pPr>
      <w:r>
        <w:rPr>
          <w:rFonts w:ascii="Verdana" w:hAnsi="Verdana"/>
          <w:color w:val="000000"/>
          <w:sz w:val="21"/>
          <w:szCs w:val="21"/>
        </w:rPr>
        <w:t>1. G.E. Andrews, Some new partition theorems, J. Combin. Theory 2 (1967), c. 431-436.</w:t>
      </w:r>
    </w:p>
    <w:p w14:paraId="62CC1007" w14:textId="77777777" w:rsidR="008A2B94" w:rsidRDefault="008A2B94" w:rsidP="008A2B9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2. A. Beilinson, B. Feigin, B. Mazur, Introduction to algebraic field theory on curves, рукопись.</w:t>
      </w:r>
    </w:p>
    <w:p w14:paraId="498FD900" w14:textId="77777777" w:rsidR="008A2B94" w:rsidRDefault="008A2B94" w:rsidP="008A2B9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3. A. Berkovich, B. McCoy, A. Schilling, Rogers-Shur-Ramanujan type identities for the M(jp,p') minimal models of conformal field theory, Commun. Math. Phys 191 (1998), c. 325-395.</w:t>
      </w:r>
    </w:p>
    <w:p w14:paraId="2E84A387" w14:textId="77777777" w:rsidR="008A2B94" w:rsidRDefault="008A2B94" w:rsidP="008A2B9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4. A. Belavin, A. Polyakov, A. Zamolodchikov, Infinite conformal symmetry in two-dimensional quantum field theory, Nucl. Phys. B241 (1984), c. 333-380.</w:t>
      </w:r>
    </w:p>
    <w:p w14:paraId="3182334F" w14:textId="77777777" w:rsidR="008A2B94" w:rsidRDefault="008A2B94" w:rsidP="008A2B9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5. B. Feigin, Conformal field theory and cohomologies of the Lie algebra of holomorphic vector fields on a complex curve, Proceedings of the ICM at Kyoto, 1990.</w:t>
      </w:r>
    </w:p>
    <w:p w14:paraId="6AF71931" w14:textId="77777777" w:rsidR="008A2B94" w:rsidRDefault="008A2B94" w:rsidP="008A2B9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6. B. Feigin, E. Frenkel, Coinvariants of nilpotent subalgebras of the Virasoro algebra and partition identities. Adv. Sov. Math. 16 (1993) c. 139— 148. (hep-th/9301039).</w:t>
      </w:r>
    </w:p>
    <w:p w14:paraId="248E4F2F" w14:textId="77777777" w:rsidR="008A2B94" w:rsidRPr="008A2B94" w:rsidRDefault="008A2B94" w:rsidP="008A2B94">
      <w:pPr>
        <w:pStyle w:val="afffffffffffffffffffffffffff5"/>
        <w:spacing w:before="0" w:beforeAutospacing="0" w:after="312" w:afterAutospacing="0"/>
        <w:rPr>
          <w:rFonts w:ascii="Verdana" w:hAnsi="Verdana"/>
          <w:color w:val="000000"/>
          <w:sz w:val="21"/>
          <w:szCs w:val="21"/>
          <w:lang w:val="en-US"/>
        </w:rPr>
      </w:pPr>
      <w:r w:rsidRPr="008A2B94">
        <w:rPr>
          <w:rFonts w:ascii="Verdana" w:hAnsi="Verdana"/>
          <w:color w:val="000000"/>
          <w:sz w:val="21"/>
          <w:szCs w:val="21"/>
          <w:lang w:val="en-US"/>
        </w:rPr>
        <w:t>7. B.L. Feigin, D.B. Fuchs, Representations of the Virasoro algebra, Representations of Infinite-Dimensional Lie Groups and Lie Algebras, Gordon and Breach, 1989.</w:t>
      </w:r>
    </w:p>
    <w:p w14:paraId="02808496" w14:textId="77777777" w:rsidR="008A2B94" w:rsidRPr="008A2B94" w:rsidRDefault="008A2B94" w:rsidP="008A2B94">
      <w:pPr>
        <w:pStyle w:val="afffffffffffffffffffffffffff5"/>
        <w:spacing w:before="0" w:beforeAutospacing="0" w:after="312" w:afterAutospacing="0"/>
        <w:rPr>
          <w:rFonts w:ascii="Verdana" w:hAnsi="Verdana"/>
          <w:color w:val="000000"/>
          <w:sz w:val="21"/>
          <w:szCs w:val="21"/>
          <w:lang w:val="en-US"/>
        </w:rPr>
      </w:pPr>
      <w:r w:rsidRPr="008A2B94">
        <w:rPr>
          <w:rFonts w:ascii="Verdana" w:hAnsi="Verdana"/>
          <w:color w:val="000000"/>
          <w:sz w:val="21"/>
          <w:szCs w:val="21"/>
          <w:lang w:val="en-US"/>
        </w:rPr>
        <w:t xml:space="preserve">8. B. Feigin and T. Miwa, Extended vertex operator algebras and monomial bases, </w:t>
      </w:r>
      <w:r>
        <w:rPr>
          <w:rFonts w:ascii="Verdana" w:hAnsi="Verdana"/>
          <w:color w:val="000000"/>
          <w:sz w:val="21"/>
          <w:szCs w:val="21"/>
        </w:rPr>
        <w:t>препринт</w:t>
      </w:r>
      <w:r w:rsidRPr="008A2B94">
        <w:rPr>
          <w:rFonts w:ascii="Verdana" w:hAnsi="Verdana"/>
          <w:color w:val="000000"/>
          <w:sz w:val="21"/>
          <w:szCs w:val="21"/>
          <w:lang w:val="en-US"/>
        </w:rPr>
        <w:t xml:space="preserve"> math.QA/9901067.</w:t>
      </w:r>
    </w:p>
    <w:p w14:paraId="176B1F0C" w14:textId="77777777" w:rsidR="008A2B94" w:rsidRPr="008A2B94" w:rsidRDefault="008A2B94" w:rsidP="008A2B94">
      <w:pPr>
        <w:pStyle w:val="afffffffffffffffffffffffffff5"/>
        <w:spacing w:before="0" w:beforeAutospacing="0" w:after="312" w:afterAutospacing="0"/>
        <w:rPr>
          <w:rFonts w:ascii="Verdana" w:hAnsi="Verdana"/>
          <w:color w:val="000000"/>
          <w:sz w:val="21"/>
          <w:szCs w:val="21"/>
          <w:lang w:val="en-US"/>
        </w:rPr>
      </w:pPr>
      <w:r w:rsidRPr="008A2B94">
        <w:rPr>
          <w:rFonts w:ascii="Verdana" w:hAnsi="Verdana"/>
          <w:color w:val="000000"/>
          <w:sz w:val="21"/>
          <w:szCs w:val="21"/>
          <w:lang w:val="en-US"/>
        </w:rPr>
        <w:t xml:space="preserve">9. M. Finkelberg, An equivalence of fusion categories, Geom. Funct. Anal. 6 (1996), c. 249-267.12. 0. Foda, B. Leclerc, M. Okado, J.-Y. Thibon, Ribbon tableaux and q-analogues of fusion rules is WZW conformal field theories, </w:t>
      </w:r>
      <w:r>
        <w:rPr>
          <w:rFonts w:ascii="Verdana" w:hAnsi="Verdana"/>
          <w:color w:val="000000"/>
          <w:sz w:val="21"/>
          <w:szCs w:val="21"/>
        </w:rPr>
        <w:t>препринт</w:t>
      </w:r>
      <w:r w:rsidRPr="008A2B94">
        <w:rPr>
          <w:rFonts w:ascii="Verdana" w:hAnsi="Verdana"/>
          <w:color w:val="000000"/>
          <w:sz w:val="21"/>
          <w:szCs w:val="21"/>
          <w:lang w:val="en-US"/>
        </w:rPr>
        <w:t xml:space="preserve"> math.QA/9810008.</w:t>
      </w:r>
    </w:p>
    <w:p w14:paraId="0392DDD1" w14:textId="77777777" w:rsidR="008A2B94" w:rsidRDefault="008A2B94" w:rsidP="008A2B9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10. Фукс Д. В., Когомологии бесконечномерных алгебр Ли. Наука, М. (1984).</w:t>
      </w:r>
    </w:p>
    <w:p w14:paraId="345445DC" w14:textId="77777777" w:rsidR="008A2B94" w:rsidRDefault="008A2B94" w:rsidP="008A2B9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lastRenderedPageBreak/>
        <w:t>11. Гончарова JI. В., Когомологии алгебр Ли формальных векторных полей на прямой, Функц. анал. и его прил., т. 7 (1973), вып. 2, с. 6-14.</w:t>
      </w:r>
    </w:p>
    <w:p w14:paraId="2008E5D6" w14:textId="77777777" w:rsidR="008A2B94" w:rsidRPr="008A2B94" w:rsidRDefault="008A2B94" w:rsidP="008A2B94">
      <w:pPr>
        <w:pStyle w:val="afffffffffffffffffffffffffff5"/>
        <w:spacing w:before="0" w:beforeAutospacing="0" w:after="312" w:afterAutospacing="0"/>
        <w:rPr>
          <w:rFonts w:ascii="Verdana" w:hAnsi="Verdana"/>
          <w:color w:val="000000"/>
          <w:sz w:val="21"/>
          <w:szCs w:val="21"/>
          <w:lang w:val="en-US"/>
        </w:rPr>
      </w:pPr>
      <w:r w:rsidRPr="008A2B94">
        <w:rPr>
          <w:rFonts w:ascii="Verdana" w:hAnsi="Verdana"/>
          <w:color w:val="000000"/>
          <w:sz w:val="21"/>
          <w:szCs w:val="21"/>
          <w:lang w:val="en-US"/>
        </w:rPr>
        <w:t>12. A. Pressley, G. Segal, Loop groups, Oxford University Press, 1986.</w:t>
      </w:r>
    </w:p>
    <w:p w14:paraId="1065FF36" w14:textId="77777777" w:rsidR="008A2B94" w:rsidRDefault="008A2B94" w:rsidP="008A2B9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13. V. Kac, Infinite dimensional Lie algebras, Cambrige University Press, 1985.</w:t>
      </w:r>
    </w:p>
    <w:p w14:paraId="33FC847F" w14:textId="77777777" w:rsidR="008A2B94" w:rsidRDefault="008A2B94" w:rsidP="008A2B9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14. Anatol N. Kirillov, Mark Shimozono, A generalization of the Kostka-Foulkes polynomials, препринт math.QA/9803062.</w:t>
      </w:r>
    </w:p>
    <w:p w14:paraId="7973D9B8" w14:textId="77777777" w:rsidR="008A2B94" w:rsidRDefault="008A2B94" w:rsidP="008A2B9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15. B. Leclerc, J.-Y. Thibon, Littlewood-Richards on coefficients and Kazhdan-Lustig polynomials, препринт math.QA/9809122.</w:t>
      </w:r>
    </w:p>
    <w:p w14:paraId="6C746306" w14:textId="77777777" w:rsidR="008A2B94" w:rsidRDefault="008A2B94" w:rsidP="008A2B9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16. A. Schilling, S.Ole Warnaar, Supernomial coefficients, polynomial identities and q-series, препринт math.QA/9701007.</w:t>
      </w:r>
    </w:p>
    <w:p w14:paraId="4807CEB2" w14:textId="77777777" w:rsidR="008A2B94" w:rsidRDefault="008A2B94" w:rsidP="008A2B9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17. A. Schilling, S.Ole Warnaar, Inhomogeneous lattice paths, generalized Kostka polynomials and An^\ supernomials, препринт math.QA/9802111.</w:t>
      </w:r>
    </w:p>
    <w:p w14:paraId="6E9163B2" w14:textId="77777777" w:rsidR="008A2B94" w:rsidRDefault="008A2B94" w:rsidP="008A2B9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18. M. Shimozono, Affine type A crystal structure on tensor products of rectangles, Demazure characters, and nilpotent varieties, препринт math.QA/9804039.</w:t>
      </w:r>
    </w:p>
    <w:p w14:paraId="5AAA861E" w14:textId="77777777" w:rsidR="008A2B94" w:rsidRDefault="008A2B94" w:rsidP="008A2B9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19. R. Kedem, T. Klassen, B. McCoy, E. Melzer, Fermionic sum representations for conformal field theory characters. Phys. Lett. В 307 (1993), 68-76.</w:t>
      </w:r>
    </w:p>
    <w:p w14:paraId="5AE820D0" w14:textId="77777777" w:rsidR="008A2B94" w:rsidRDefault="008A2B94" w:rsidP="008A2B9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20. Пухликов А.В., Хованский А.Г. Теорема Римана-Роха для интегралов и сумм квазиполиномов по виртуальным многогранникам. Алгебра и Анализ, 4 (1992), Т.4, с. 188-216.</w:t>
      </w:r>
    </w:p>
    <w:p w14:paraId="163FA554" w14:textId="77777777" w:rsidR="008A2B94" w:rsidRDefault="008A2B94" w:rsidP="008A2B9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21. G. Segal, Geometric aspect of quantum field theory, Proceedings of the ICM at Kyoto, 1990.</w:t>
      </w:r>
    </w:p>
    <w:p w14:paraId="22B65239" w14:textId="77777777" w:rsidR="008A2B94" w:rsidRDefault="008A2B94" w:rsidP="008A2B9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22. A. Stoyanovsky, Lie algebra deformation and character formulas, Func. Anal, and Appl., 32 (1998), c. 66-68.</w:t>
      </w:r>
    </w:p>
    <w:p w14:paraId="477D0BDB" w14:textId="77777777" w:rsidR="008A2B94" w:rsidRDefault="008A2B94" w:rsidP="008A2B9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23. A. Tsuchiya, K. Ueno and Y. Yamada, Conformal field theory on the universal family of stable curves with gauge symmetry, Adv. Stud. Pure Math., 16 (1988), c. 297-372.</w:t>
      </w:r>
    </w:p>
    <w:p w14:paraId="233C9E69" w14:textId="77777777" w:rsidR="008A2B94" w:rsidRDefault="008A2B94" w:rsidP="008A2B9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24. E. Verlinde, Fusion rules and modular transformations in 2D conformal field theory, Nuclear Physics B300 (1988) c. 360-376.</w:t>
      </w:r>
    </w:p>
    <w:p w14:paraId="6795F16B" w14:textId="77777777" w:rsidR="008A2B94" w:rsidRDefault="008A2B94" w:rsidP="008A2B9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lastRenderedPageBreak/>
        <w:t>25. C.A. Локтев, Б.Л. Фейгин Когомологии нилъпотентных подалгебр алгебры sfa, Функц. анал. и прил., т. 30 (1996) вып. 4, с. 80-83.</w:t>
      </w:r>
    </w:p>
    <w:p w14:paraId="7E5B7673" w14:textId="77777777" w:rsidR="008A2B94" w:rsidRDefault="008A2B94" w:rsidP="008A2B9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26. В. Feigin and S. Loktev, On generalized Kostka polynomials and the quantum Verlinde rule, Differential topology,infinite-dimensional Lie algebras, and applications, Amer. Math. Soc. Transl. Ser. 2, 194 (1999), c. 61-79.</w:t>
      </w:r>
    </w:p>
    <w:p w14:paraId="15DC1F27" w14:textId="77777777" w:rsidR="008A2B94" w:rsidRDefault="008A2B94" w:rsidP="008A2B9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27. B. Feigin, R. Kedem, S. Loktev, T. Miwa, E. Mukhin, Combinatorics of the s?2 spaces of coinvariants, Transformation Groups, т. 6, вып. 1 (2001), с. 25-52.</w:t>
      </w:r>
    </w:p>
    <w:p w14:paraId="38A3DAEF" w14:textId="77777777" w:rsidR="008A2B94" w:rsidRDefault="008A2B94" w:rsidP="008A2B9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28. C.A. Локтев, Б.Л. Фейгин О финитизации тождеств Гордона, Функц. анал. и прил., т. 35 (2001), вып. 1 с. 53-61.</w:t>
      </w:r>
    </w:p>
    <w:p w14:paraId="0112CC68" w14:textId="77777777" w:rsidR="008A2B94" w:rsidRDefault="008A2B94" w:rsidP="008A2B94">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29. С.А. Локтев, Фермионные формулы для характеров представлений sl2, Успехи математических наук, т. 56 (2001), вып. 1, с. 153-154.</w:t>
      </w:r>
    </w:p>
    <w:p w14:paraId="4FDAD129" w14:textId="16F52421" w:rsidR="00BD642D" w:rsidRPr="008A2B94" w:rsidRDefault="00BD642D" w:rsidP="008A2B94"/>
    <w:sectPr w:rsidR="00BD642D" w:rsidRPr="008A2B9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08603" w14:textId="77777777" w:rsidR="002A28C2" w:rsidRDefault="002A28C2">
      <w:pPr>
        <w:spacing w:after="0" w:line="240" w:lineRule="auto"/>
      </w:pPr>
      <w:r>
        <w:separator/>
      </w:r>
    </w:p>
  </w:endnote>
  <w:endnote w:type="continuationSeparator" w:id="0">
    <w:p w14:paraId="47940BFE" w14:textId="77777777" w:rsidR="002A28C2" w:rsidRDefault="002A2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2D2AA" w14:textId="77777777" w:rsidR="002A28C2" w:rsidRDefault="002A28C2"/>
    <w:p w14:paraId="4398C48F" w14:textId="77777777" w:rsidR="002A28C2" w:rsidRDefault="002A28C2"/>
    <w:p w14:paraId="56B98501" w14:textId="77777777" w:rsidR="002A28C2" w:rsidRDefault="002A28C2"/>
    <w:p w14:paraId="26305626" w14:textId="77777777" w:rsidR="002A28C2" w:rsidRDefault="002A28C2"/>
    <w:p w14:paraId="2765C107" w14:textId="77777777" w:rsidR="002A28C2" w:rsidRDefault="002A28C2"/>
    <w:p w14:paraId="05AAFF7D" w14:textId="77777777" w:rsidR="002A28C2" w:rsidRDefault="002A28C2"/>
    <w:p w14:paraId="0C181F00" w14:textId="77777777" w:rsidR="002A28C2" w:rsidRDefault="002A28C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B1A2CF" wp14:editId="1DBF9FB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C01EB" w14:textId="77777777" w:rsidR="002A28C2" w:rsidRDefault="002A28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B1A2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8C01EB" w14:textId="77777777" w:rsidR="002A28C2" w:rsidRDefault="002A28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6A0C82" w14:textId="77777777" w:rsidR="002A28C2" w:rsidRDefault="002A28C2"/>
    <w:p w14:paraId="436E91F8" w14:textId="77777777" w:rsidR="002A28C2" w:rsidRDefault="002A28C2"/>
    <w:p w14:paraId="03E2C086" w14:textId="77777777" w:rsidR="002A28C2" w:rsidRDefault="002A28C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5EF204" wp14:editId="647768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529F4" w14:textId="77777777" w:rsidR="002A28C2" w:rsidRDefault="002A28C2"/>
                          <w:p w14:paraId="4277333B" w14:textId="77777777" w:rsidR="002A28C2" w:rsidRDefault="002A28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5EF20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9529F4" w14:textId="77777777" w:rsidR="002A28C2" w:rsidRDefault="002A28C2"/>
                    <w:p w14:paraId="4277333B" w14:textId="77777777" w:rsidR="002A28C2" w:rsidRDefault="002A28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007799" w14:textId="77777777" w:rsidR="002A28C2" w:rsidRDefault="002A28C2"/>
    <w:p w14:paraId="05F8F4CA" w14:textId="77777777" w:rsidR="002A28C2" w:rsidRDefault="002A28C2">
      <w:pPr>
        <w:rPr>
          <w:sz w:val="2"/>
          <w:szCs w:val="2"/>
        </w:rPr>
      </w:pPr>
    </w:p>
    <w:p w14:paraId="3AD39272" w14:textId="77777777" w:rsidR="002A28C2" w:rsidRDefault="002A28C2"/>
    <w:p w14:paraId="61A5E791" w14:textId="77777777" w:rsidR="002A28C2" w:rsidRDefault="002A28C2">
      <w:pPr>
        <w:spacing w:after="0" w:line="240" w:lineRule="auto"/>
      </w:pPr>
    </w:p>
  </w:footnote>
  <w:footnote w:type="continuationSeparator" w:id="0">
    <w:p w14:paraId="63310B24" w14:textId="77777777" w:rsidR="002A28C2" w:rsidRDefault="002A2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8C2"/>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97741</TotalTime>
  <Pages>3</Pages>
  <Words>637</Words>
  <Characters>3637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684</cp:revision>
  <cp:lastPrinted>2009-02-06T05:36:00Z</cp:lastPrinted>
  <dcterms:created xsi:type="dcterms:W3CDTF">2024-01-07T13:43:00Z</dcterms:created>
  <dcterms:modified xsi:type="dcterms:W3CDTF">2025-05-21T06:57:00Z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