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AFDE" w14:textId="78A921B4" w:rsidR="001074F3" w:rsidRDefault="00E03A0E" w:rsidP="00E03A0E">
      <w:r w:rsidRPr="00E03A0E">
        <w:rPr>
          <w:rFonts w:hint="eastAsia"/>
        </w:rPr>
        <w:t>Хамуков</w:t>
      </w:r>
      <w:r w:rsidRPr="00E03A0E">
        <w:t xml:space="preserve">, </w:t>
      </w:r>
      <w:r w:rsidRPr="00E03A0E">
        <w:rPr>
          <w:rFonts w:hint="eastAsia"/>
        </w:rPr>
        <w:t>Мухамед</w:t>
      </w:r>
      <w:r w:rsidRPr="00E03A0E">
        <w:t xml:space="preserve"> </w:t>
      </w:r>
      <w:r w:rsidRPr="00E03A0E">
        <w:rPr>
          <w:rFonts w:hint="eastAsia"/>
        </w:rPr>
        <w:t>Анатольевич</w:t>
      </w:r>
      <w:r>
        <w:t xml:space="preserve"> </w:t>
      </w:r>
      <w:r w:rsidRPr="00E03A0E">
        <w:rPr>
          <w:rFonts w:hint="eastAsia"/>
        </w:rPr>
        <w:t>Развитие</w:t>
      </w:r>
      <w:r w:rsidRPr="00E03A0E">
        <w:t xml:space="preserve"> </w:t>
      </w:r>
      <w:r w:rsidRPr="00E03A0E">
        <w:rPr>
          <w:rFonts w:hint="eastAsia"/>
        </w:rPr>
        <w:t>инструментария</w:t>
      </w:r>
      <w:r w:rsidRPr="00E03A0E">
        <w:t xml:space="preserve"> </w:t>
      </w:r>
      <w:r w:rsidRPr="00E03A0E">
        <w:rPr>
          <w:rFonts w:hint="eastAsia"/>
        </w:rPr>
        <w:t>антикартельного</w:t>
      </w:r>
      <w:r w:rsidRPr="00E03A0E">
        <w:t xml:space="preserve"> </w:t>
      </w:r>
      <w:r w:rsidRPr="00E03A0E">
        <w:rPr>
          <w:rFonts w:hint="eastAsia"/>
        </w:rPr>
        <w:t>управления</w:t>
      </w:r>
      <w:r w:rsidRPr="00E03A0E">
        <w:t xml:space="preserve"> </w:t>
      </w:r>
      <w:r w:rsidRPr="00E03A0E">
        <w:rPr>
          <w:rFonts w:hint="eastAsia"/>
        </w:rPr>
        <w:t>в</w:t>
      </w:r>
      <w:r w:rsidRPr="00E03A0E">
        <w:t xml:space="preserve"> </w:t>
      </w:r>
      <w:r w:rsidRPr="00E03A0E">
        <w:rPr>
          <w:rFonts w:hint="eastAsia"/>
        </w:rPr>
        <w:t>российской</w:t>
      </w:r>
      <w:r w:rsidRPr="00E03A0E">
        <w:t xml:space="preserve"> </w:t>
      </w:r>
      <w:r w:rsidRPr="00E03A0E">
        <w:rPr>
          <w:rFonts w:hint="eastAsia"/>
        </w:rPr>
        <w:t>промышленности</w:t>
      </w:r>
    </w:p>
    <w:p w14:paraId="1AD7C322" w14:textId="77777777" w:rsidR="00E03A0E" w:rsidRDefault="00E03A0E" w:rsidP="00E03A0E">
      <w:r>
        <w:rPr>
          <w:rFonts w:hint="eastAsia"/>
        </w:rPr>
        <w:t>ОГЛАВЛЕНИЕ</w:t>
      </w:r>
      <w:r>
        <w:t xml:space="preserve"> </w:t>
      </w:r>
      <w:r>
        <w:rPr>
          <w:rFonts w:hint="eastAsia"/>
        </w:rPr>
        <w:t>ДИССЕРТАЦИИ</w:t>
      </w:r>
    </w:p>
    <w:p w14:paraId="6265B230" w14:textId="77777777" w:rsidR="00E03A0E" w:rsidRDefault="00E03A0E" w:rsidP="00E03A0E">
      <w:r>
        <w:rPr>
          <w:rFonts w:hint="eastAsia"/>
        </w:rPr>
        <w:t>кандидат</w:t>
      </w:r>
      <w:r>
        <w:t xml:space="preserve"> </w:t>
      </w:r>
      <w:r>
        <w:rPr>
          <w:rFonts w:hint="eastAsia"/>
        </w:rPr>
        <w:t>наук</w:t>
      </w:r>
      <w:r>
        <w:t xml:space="preserve"> </w:t>
      </w:r>
      <w:r>
        <w:rPr>
          <w:rFonts w:hint="eastAsia"/>
        </w:rPr>
        <w:t>Хамуков</w:t>
      </w:r>
      <w:r>
        <w:t xml:space="preserve">, </w:t>
      </w:r>
      <w:r>
        <w:rPr>
          <w:rFonts w:hint="eastAsia"/>
        </w:rPr>
        <w:t>Мухамед</w:t>
      </w:r>
      <w:r>
        <w:t xml:space="preserve"> </w:t>
      </w:r>
      <w:r>
        <w:rPr>
          <w:rFonts w:hint="eastAsia"/>
        </w:rPr>
        <w:t>Анатольевич</w:t>
      </w:r>
    </w:p>
    <w:p w14:paraId="7271B62C" w14:textId="77777777" w:rsidR="00E03A0E" w:rsidRDefault="00E03A0E" w:rsidP="00E03A0E">
      <w:r>
        <w:rPr>
          <w:rFonts w:hint="eastAsia"/>
        </w:rPr>
        <w:t>ОГЛАВЛЕНИЕ</w:t>
      </w:r>
    </w:p>
    <w:p w14:paraId="0F66B4EB" w14:textId="77777777" w:rsidR="00E03A0E" w:rsidRDefault="00E03A0E" w:rsidP="00E03A0E"/>
    <w:p w14:paraId="72374374" w14:textId="77777777" w:rsidR="00E03A0E" w:rsidRDefault="00E03A0E" w:rsidP="00E03A0E">
      <w:r>
        <w:rPr>
          <w:rFonts w:hint="eastAsia"/>
        </w:rPr>
        <w:t>Введение</w:t>
      </w:r>
    </w:p>
    <w:p w14:paraId="4D23C029" w14:textId="77777777" w:rsidR="00E03A0E" w:rsidRDefault="00E03A0E" w:rsidP="00E03A0E"/>
    <w:p w14:paraId="6F8FCB05" w14:textId="77777777" w:rsidR="00E03A0E" w:rsidRDefault="00E03A0E" w:rsidP="00E03A0E">
      <w:r>
        <w:rPr>
          <w:rFonts w:hint="eastAsia"/>
        </w:rPr>
        <w:t>Глава</w:t>
      </w:r>
      <w:r>
        <w:t xml:space="preserve"> 1. </w:t>
      </w:r>
      <w:r>
        <w:rPr>
          <w:rFonts w:hint="eastAsia"/>
        </w:rPr>
        <w:t>Анализ</w:t>
      </w:r>
      <w:r>
        <w:t xml:space="preserve"> </w:t>
      </w:r>
      <w:r>
        <w:rPr>
          <w:rFonts w:hint="eastAsia"/>
        </w:rPr>
        <w:t>картеля</w:t>
      </w:r>
      <w:r>
        <w:t xml:space="preserve"> </w:t>
      </w:r>
      <w:r>
        <w:rPr>
          <w:rFonts w:hint="eastAsia"/>
        </w:rPr>
        <w:t>как</w:t>
      </w:r>
      <w:r>
        <w:t xml:space="preserve"> </w:t>
      </w:r>
      <w:r>
        <w:rPr>
          <w:rFonts w:hint="eastAsia"/>
        </w:rPr>
        <w:t>социально</w:t>
      </w:r>
      <w:r>
        <w:t>-</w:t>
      </w:r>
      <w:r>
        <w:rPr>
          <w:rFonts w:hint="eastAsia"/>
        </w:rPr>
        <w:t>экономического</w:t>
      </w:r>
      <w:r>
        <w:t xml:space="preserve"> </w:t>
      </w:r>
      <w:r>
        <w:rPr>
          <w:rFonts w:hint="eastAsia"/>
        </w:rPr>
        <w:t>явления</w:t>
      </w:r>
      <w:r>
        <w:t xml:space="preserve"> </w:t>
      </w:r>
      <w:r>
        <w:rPr>
          <w:rFonts w:hint="eastAsia"/>
        </w:rPr>
        <w:t>в</w:t>
      </w:r>
      <w:r>
        <w:t xml:space="preserve"> </w:t>
      </w:r>
      <w:r>
        <w:rPr>
          <w:rFonts w:hint="eastAsia"/>
        </w:rPr>
        <w:t>российской</w:t>
      </w:r>
      <w:r>
        <w:t xml:space="preserve"> </w:t>
      </w:r>
      <w:r>
        <w:rPr>
          <w:rFonts w:hint="eastAsia"/>
        </w:rPr>
        <w:t>промышленности</w:t>
      </w:r>
    </w:p>
    <w:p w14:paraId="7A6C6EC2" w14:textId="77777777" w:rsidR="00E03A0E" w:rsidRDefault="00E03A0E" w:rsidP="00E03A0E"/>
    <w:p w14:paraId="2CE1F0B4" w14:textId="77777777" w:rsidR="00E03A0E" w:rsidRDefault="00E03A0E" w:rsidP="00E03A0E">
      <w:r>
        <w:t xml:space="preserve">1.1. </w:t>
      </w:r>
      <w:r>
        <w:rPr>
          <w:rFonts w:hint="eastAsia"/>
        </w:rPr>
        <w:t>Особенности</w:t>
      </w:r>
      <w:r>
        <w:t xml:space="preserve"> </w:t>
      </w:r>
      <w:r>
        <w:rPr>
          <w:rFonts w:hint="eastAsia"/>
        </w:rPr>
        <w:t>и</w:t>
      </w:r>
      <w:r>
        <w:t xml:space="preserve"> </w:t>
      </w:r>
      <w:r>
        <w:rPr>
          <w:rFonts w:hint="eastAsia"/>
        </w:rPr>
        <w:t>экономические</w:t>
      </w:r>
      <w:r>
        <w:t xml:space="preserve"> </w:t>
      </w:r>
      <w:r>
        <w:rPr>
          <w:rFonts w:hint="eastAsia"/>
        </w:rPr>
        <w:t>последствия</w:t>
      </w:r>
      <w:r>
        <w:t xml:space="preserve"> </w:t>
      </w:r>
      <w:r>
        <w:rPr>
          <w:rFonts w:hint="eastAsia"/>
        </w:rPr>
        <w:t>проявления</w:t>
      </w:r>
      <w:r>
        <w:t xml:space="preserve"> </w:t>
      </w:r>
      <w:r>
        <w:rPr>
          <w:rFonts w:hint="eastAsia"/>
        </w:rPr>
        <w:t>картелей</w:t>
      </w:r>
      <w:r>
        <w:t xml:space="preserve"> </w:t>
      </w:r>
      <w:r>
        <w:rPr>
          <w:rFonts w:hint="eastAsia"/>
        </w:rPr>
        <w:t>в</w:t>
      </w:r>
      <w:r>
        <w:t xml:space="preserve"> </w:t>
      </w:r>
      <w:r>
        <w:rPr>
          <w:rFonts w:hint="eastAsia"/>
        </w:rPr>
        <w:t>российской</w:t>
      </w:r>
      <w:r>
        <w:t xml:space="preserve"> </w:t>
      </w:r>
      <w:r>
        <w:rPr>
          <w:rFonts w:hint="eastAsia"/>
        </w:rPr>
        <w:t>промышленности</w:t>
      </w:r>
    </w:p>
    <w:p w14:paraId="72DBF657" w14:textId="77777777" w:rsidR="00E03A0E" w:rsidRDefault="00E03A0E" w:rsidP="00E03A0E"/>
    <w:p w14:paraId="7B865659" w14:textId="77777777" w:rsidR="00E03A0E" w:rsidRDefault="00E03A0E" w:rsidP="00E03A0E">
      <w:r>
        <w:t xml:space="preserve">1.2. </w:t>
      </w:r>
      <w:r>
        <w:rPr>
          <w:rFonts w:hint="eastAsia"/>
        </w:rPr>
        <w:t>Особенности</w:t>
      </w:r>
      <w:r>
        <w:t xml:space="preserve"> </w:t>
      </w:r>
      <w:r>
        <w:rPr>
          <w:rFonts w:hint="eastAsia"/>
        </w:rPr>
        <w:t>антикартельного</w:t>
      </w:r>
      <w:r>
        <w:t xml:space="preserve"> </w:t>
      </w:r>
      <w:r>
        <w:rPr>
          <w:rFonts w:hint="eastAsia"/>
        </w:rPr>
        <w:t>управления</w:t>
      </w:r>
      <w:r>
        <w:t xml:space="preserve"> </w:t>
      </w:r>
      <w:r>
        <w:rPr>
          <w:rFonts w:hint="eastAsia"/>
        </w:rPr>
        <w:t>в</w:t>
      </w:r>
      <w:r>
        <w:t xml:space="preserve"> </w:t>
      </w:r>
      <w:r>
        <w:rPr>
          <w:rFonts w:hint="eastAsia"/>
        </w:rPr>
        <w:t>российской</w:t>
      </w:r>
      <w:r>
        <w:t xml:space="preserve"> </w:t>
      </w:r>
      <w:r>
        <w:rPr>
          <w:rFonts w:hint="eastAsia"/>
        </w:rPr>
        <w:t>промышленности</w:t>
      </w:r>
      <w:r>
        <w:t xml:space="preserve"> </w:t>
      </w:r>
      <w:r>
        <w:rPr>
          <w:rFonts w:hint="eastAsia"/>
        </w:rPr>
        <w:t>в</w:t>
      </w:r>
      <w:r>
        <w:t xml:space="preserve"> </w:t>
      </w:r>
      <w:r>
        <w:rPr>
          <w:rFonts w:hint="eastAsia"/>
        </w:rPr>
        <w:t>современных</w:t>
      </w:r>
      <w:r>
        <w:t xml:space="preserve"> </w:t>
      </w:r>
      <w:r>
        <w:rPr>
          <w:rFonts w:hint="eastAsia"/>
        </w:rPr>
        <w:t>условиях</w:t>
      </w:r>
    </w:p>
    <w:p w14:paraId="6BAB8027" w14:textId="77777777" w:rsidR="00E03A0E" w:rsidRDefault="00E03A0E" w:rsidP="00E03A0E"/>
    <w:p w14:paraId="2D6040B2" w14:textId="77777777" w:rsidR="00E03A0E" w:rsidRDefault="00E03A0E" w:rsidP="00E03A0E">
      <w:r>
        <w:t xml:space="preserve">1.3. </w:t>
      </w:r>
      <w:r>
        <w:rPr>
          <w:rFonts w:hint="eastAsia"/>
        </w:rPr>
        <w:t>Направления</w:t>
      </w:r>
      <w:r>
        <w:t xml:space="preserve"> </w:t>
      </w:r>
      <w:r>
        <w:rPr>
          <w:rFonts w:hint="eastAsia"/>
        </w:rPr>
        <w:t>развития</w:t>
      </w:r>
      <w:r>
        <w:t xml:space="preserve"> </w:t>
      </w:r>
      <w:r>
        <w:rPr>
          <w:rFonts w:hint="eastAsia"/>
        </w:rPr>
        <w:t>антикартельного</w:t>
      </w:r>
      <w:r>
        <w:t xml:space="preserve"> </w:t>
      </w:r>
      <w:r>
        <w:rPr>
          <w:rFonts w:hint="eastAsia"/>
        </w:rPr>
        <w:t>управления</w:t>
      </w:r>
      <w:r>
        <w:t xml:space="preserve"> </w:t>
      </w:r>
      <w:r>
        <w:rPr>
          <w:rFonts w:hint="eastAsia"/>
        </w:rPr>
        <w:t>в</w:t>
      </w:r>
      <w:r>
        <w:t xml:space="preserve"> </w:t>
      </w:r>
      <w:r>
        <w:rPr>
          <w:rFonts w:hint="eastAsia"/>
        </w:rPr>
        <w:t>российской</w:t>
      </w:r>
      <w:r>
        <w:t xml:space="preserve"> </w:t>
      </w:r>
      <w:r>
        <w:rPr>
          <w:rFonts w:hint="eastAsia"/>
        </w:rPr>
        <w:t>промышленности</w:t>
      </w:r>
    </w:p>
    <w:p w14:paraId="609EAF20" w14:textId="77777777" w:rsidR="00E03A0E" w:rsidRDefault="00E03A0E" w:rsidP="00E03A0E"/>
    <w:p w14:paraId="42B13CE3" w14:textId="77777777" w:rsidR="00E03A0E" w:rsidRDefault="00E03A0E" w:rsidP="00E03A0E">
      <w:r>
        <w:rPr>
          <w:rFonts w:hint="eastAsia"/>
        </w:rPr>
        <w:t>Глава</w:t>
      </w:r>
      <w:r>
        <w:t xml:space="preserve"> 2. </w:t>
      </w:r>
      <w:r>
        <w:rPr>
          <w:rFonts w:hint="eastAsia"/>
        </w:rPr>
        <w:t>Методическое</w:t>
      </w:r>
      <w:r>
        <w:t xml:space="preserve"> </w:t>
      </w:r>
      <w:r>
        <w:rPr>
          <w:rFonts w:hint="eastAsia"/>
        </w:rPr>
        <w:t>обеспечение</w:t>
      </w:r>
      <w:r>
        <w:t xml:space="preserve"> </w:t>
      </w:r>
      <w:r>
        <w:rPr>
          <w:rFonts w:hint="eastAsia"/>
        </w:rPr>
        <w:t>антикартельного</w:t>
      </w:r>
      <w:r>
        <w:t xml:space="preserve"> </w:t>
      </w:r>
      <w:r>
        <w:rPr>
          <w:rFonts w:hint="eastAsia"/>
        </w:rPr>
        <w:t>управления</w:t>
      </w:r>
      <w:r>
        <w:t xml:space="preserve"> </w:t>
      </w:r>
      <w:r>
        <w:rPr>
          <w:rFonts w:hint="eastAsia"/>
        </w:rPr>
        <w:t>в</w:t>
      </w:r>
      <w:r>
        <w:t xml:space="preserve"> </w:t>
      </w:r>
      <w:r>
        <w:rPr>
          <w:rFonts w:hint="eastAsia"/>
        </w:rPr>
        <w:t>российской</w:t>
      </w:r>
      <w:r>
        <w:t xml:space="preserve"> </w:t>
      </w:r>
      <w:r>
        <w:rPr>
          <w:rFonts w:hint="eastAsia"/>
        </w:rPr>
        <w:t>промышленности</w:t>
      </w:r>
    </w:p>
    <w:p w14:paraId="24799746" w14:textId="77777777" w:rsidR="00E03A0E" w:rsidRDefault="00E03A0E" w:rsidP="00E03A0E"/>
    <w:p w14:paraId="67AD24DB" w14:textId="77777777" w:rsidR="00E03A0E" w:rsidRDefault="00E03A0E" w:rsidP="00E03A0E">
      <w:r>
        <w:t xml:space="preserve">2.1. </w:t>
      </w:r>
      <w:r>
        <w:rPr>
          <w:rFonts w:hint="eastAsia"/>
        </w:rPr>
        <w:t>Методика</w:t>
      </w:r>
      <w:r>
        <w:t xml:space="preserve"> </w:t>
      </w:r>
      <w:r>
        <w:rPr>
          <w:rFonts w:hint="eastAsia"/>
        </w:rPr>
        <w:t>многопараметрической</w:t>
      </w:r>
      <w:r>
        <w:t xml:space="preserve"> </w:t>
      </w:r>
      <w:r>
        <w:rPr>
          <w:rFonts w:hint="eastAsia"/>
        </w:rPr>
        <w:t>идентификации</w:t>
      </w:r>
      <w:r>
        <w:t xml:space="preserve"> </w:t>
      </w:r>
      <w:r>
        <w:rPr>
          <w:rFonts w:hint="eastAsia"/>
        </w:rPr>
        <w:t>картелей</w:t>
      </w:r>
    </w:p>
    <w:p w14:paraId="786BC9E2" w14:textId="77777777" w:rsidR="00E03A0E" w:rsidRDefault="00E03A0E" w:rsidP="00E03A0E"/>
    <w:p w14:paraId="5A2CEB9F" w14:textId="77777777" w:rsidR="00E03A0E" w:rsidRDefault="00E03A0E" w:rsidP="00E03A0E">
      <w:r>
        <w:rPr>
          <w:rFonts w:hint="eastAsia"/>
        </w:rPr>
        <w:t>с</w:t>
      </w:r>
      <w:r>
        <w:t xml:space="preserve"> </w:t>
      </w:r>
      <w:r>
        <w:rPr>
          <w:rFonts w:hint="eastAsia"/>
        </w:rPr>
        <w:t>участием</w:t>
      </w:r>
      <w:r>
        <w:t xml:space="preserve"> </w:t>
      </w:r>
      <w:r>
        <w:rPr>
          <w:rFonts w:hint="eastAsia"/>
        </w:rPr>
        <w:t>предприятий</w:t>
      </w:r>
      <w:r>
        <w:t xml:space="preserve"> </w:t>
      </w:r>
      <w:r>
        <w:rPr>
          <w:rFonts w:hint="eastAsia"/>
        </w:rPr>
        <w:t>промышленности</w:t>
      </w:r>
    </w:p>
    <w:p w14:paraId="08580ACE" w14:textId="77777777" w:rsidR="00E03A0E" w:rsidRDefault="00E03A0E" w:rsidP="00E03A0E"/>
    <w:p w14:paraId="34A344B9" w14:textId="77777777" w:rsidR="00E03A0E" w:rsidRDefault="00E03A0E" w:rsidP="00E03A0E">
      <w:r>
        <w:t xml:space="preserve">2.2. </w:t>
      </w:r>
      <w:r>
        <w:rPr>
          <w:rFonts w:hint="eastAsia"/>
        </w:rPr>
        <w:t>Алгоритм</w:t>
      </w:r>
      <w:r>
        <w:t xml:space="preserve"> </w:t>
      </w:r>
      <w:r>
        <w:rPr>
          <w:rFonts w:hint="eastAsia"/>
        </w:rPr>
        <w:t>использования</w:t>
      </w:r>
      <w:r>
        <w:t xml:space="preserve"> </w:t>
      </w:r>
      <w:r>
        <w:rPr>
          <w:rFonts w:hint="eastAsia"/>
        </w:rPr>
        <w:t>в</w:t>
      </w:r>
      <w:r>
        <w:t xml:space="preserve"> </w:t>
      </w:r>
      <w:r>
        <w:rPr>
          <w:rFonts w:hint="eastAsia"/>
        </w:rPr>
        <w:t>антикартельном</w:t>
      </w:r>
      <w:r>
        <w:t xml:space="preserve"> </w:t>
      </w:r>
      <w:r>
        <w:rPr>
          <w:rFonts w:hint="eastAsia"/>
        </w:rPr>
        <w:t>управлении</w:t>
      </w:r>
      <w:r>
        <w:t xml:space="preserve"> </w:t>
      </w:r>
      <w:r>
        <w:rPr>
          <w:rFonts w:hint="eastAsia"/>
        </w:rPr>
        <w:t>инструментов</w:t>
      </w:r>
      <w:r>
        <w:t xml:space="preserve"> </w:t>
      </w:r>
      <w:r>
        <w:rPr>
          <w:rFonts w:hint="eastAsia"/>
        </w:rPr>
        <w:t>выявления</w:t>
      </w:r>
      <w:r>
        <w:t xml:space="preserve"> </w:t>
      </w:r>
      <w:r>
        <w:rPr>
          <w:rFonts w:hint="eastAsia"/>
        </w:rPr>
        <w:t>картелей</w:t>
      </w:r>
      <w:r>
        <w:t xml:space="preserve"> </w:t>
      </w:r>
      <w:r>
        <w:rPr>
          <w:rFonts w:hint="eastAsia"/>
        </w:rPr>
        <w:t>с</w:t>
      </w:r>
      <w:r>
        <w:t xml:space="preserve"> </w:t>
      </w:r>
      <w:r>
        <w:rPr>
          <w:rFonts w:hint="eastAsia"/>
        </w:rPr>
        <w:t>участием</w:t>
      </w:r>
      <w:r>
        <w:t xml:space="preserve"> </w:t>
      </w:r>
      <w:r>
        <w:rPr>
          <w:rFonts w:hint="eastAsia"/>
        </w:rPr>
        <w:t>предприятий</w:t>
      </w:r>
      <w:r>
        <w:t xml:space="preserve"> </w:t>
      </w:r>
      <w:r>
        <w:rPr>
          <w:rFonts w:hint="eastAsia"/>
        </w:rPr>
        <w:t>промышленности</w:t>
      </w:r>
    </w:p>
    <w:p w14:paraId="76903669" w14:textId="77777777" w:rsidR="00E03A0E" w:rsidRDefault="00E03A0E" w:rsidP="00E03A0E"/>
    <w:p w14:paraId="158445BF" w14:textId="77777777" w:rsidR="00E03A0E" w:rsidRDefault="00E03A0E" w:rsidP="00E03A0E">
      <w:r>
        <w:t xml:space="preserve">2.3.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антикартельного</w:t>
      </w:r>
    </w:p>
    <w:p w14:paraId="0E745D92" w14:textId="77777777" w:rsidR="00E03A0E" w:rsidRDefault="00E03A0E" w:rsidP="00E03A0E"/>
    <w:p w14:paraId="213671D3" w14:textId="77777777" w:rsidR="00E03A0E" w:rsidRDefault="00E03A0E" w:rsidP="00E03A0E">
      <w:r>
        <w:rPr>
          <w:rFonts w:hint="eastAsia"/>
        </w:rPr>
        <w:t>управления</w:t>
      </w:r>
      <w:r>
        <w:t xml:space="preserve"> </w:t>
      </w:r>
      <w:r>
        <w:rPr>
          <w:rFonts w:hint="eastAsia"/>
        </w:rPr>
        <w:t>в</w:t>
      </w:r>
      <w:r>
        <w:t xml:space="preserve"> </w:t>
      </w:r>
      <w:r>
        <w:rPr>
          <w:rFonts w:hint="eastAsia"/>
        </w:rPr>
        <w:t>промышленности</w:t>
      </w:r>
    </w:p>
    <w:p w14:paraId="40B95F94" w14:textId="77777777" w:rsidR="00E03A0E" w:rsidRDefault="00E03A0E" w:rsidP="00E03A0E"/>
    <w:p w14:paraId="229485E3" w14:textId="77777777" w:rsidR="00E03A0E" w:rsidRDefault="00E03A0E" w:rsidP="00E03A0E">
      <w:r>
        <w:rPr>
          <w:rFonts w:hint="eastAsia"/>
        </w:rPr>
        <w:t>Глава</w:t>
      </w:r>
      <w:r>
        <w:t xml:space="preserve"> 3.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антикартельному</w:t>
      </w:r>
      <w:r>
        <w:t xml:space="preserve"> </w:t>
      </w:r>
      <w:r>
        <w:rPr>
          <w:rFonts w:hint="eastAsia"/>
        </w:rPr>
        <w:t>управлению</w:t>
      </w:r>
      <w:r>
        <w:t xml:space="preserve"> </w:t>
      </w:r>
      <w:r>
        <w:rPr>
          <w:rFonts w:hint="eastAsia"/>
        </w:rPr>
        <w:t>в</w:t>
      </w:r>
      <w:r>
        <w:t xml:space="preserve"> </w:t>
      </w:r>
      <w:r>
        <w:rPr>
          <w:rFonts w:hint="eastAsia"/>
        </w:rPr>
        <w:t>российской</w:t>
      </w:r>
      <w:r>
        <w:t xml:space="preserve"> </w:t>
      </w:r>
      <w:r>
        <w:rPr>
          <w:rFonts w:hint="eastAsia"/>
        </w:rPr>
        <w:t>промышленности</w:t>
      </w:r>
    </w:p>
    <w:p w14:paraId="36E11621" w14:textId="77777777" w:rsidR="00E03A0E" w:rsidRDefault="00E03A0E" w:rsidP="00E03A0E"/>
    <w:p w14:paraId="741AC075" w14:textId="77777777" w:rsidR="00E03A0E" w:rsidRDefault="00E03A0E" w:rsidP="00E03A0E">
      <w:r>
        <w:t xml:space="preserve">3.1.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инструментов</w:t>
      </w:r>
      <w:r>
        <w:t xml:space="preserve"> </w:t>
      </w:r>
      <w:r>
        <w:rPr>
          <w:rFonts w:hint="eastAsia"/>
        </w:rPr>
        <w:t>выявления</w:t>
      </w:r>
      <w:r>
        <w:t xml:space="preserve"> </w:t>
      </w:r>
      <w:r>
        <w:rPr>
          <w:rFonts w:hint="eastAsia"/>
        </w:rPr>
        <w:t>картелей</w:t>
      </w:r>
    </w:p>
    <w:p w14:paraId="41564BDA" w14:textId="77777777" w:rsidR="00E03A0E" w:rsidRDefault="00E03A0E" w:rsidP="00E03A0E"/>
    <w:p w14:paraId="26A8D412" w14:textId="77777777" w:rsidR="00E03A0E" w:rsidRDefault="00E03A0E" w:rsidP="00E03A0E">
      <w:r>
        <w:rPr>
          <w:rFonts w:hint="eastAsia"/>
        </w:rPr>
        <w:t>с</w:t>
      </w:r>
      <w:r>
        <w:t xml:space="preserve"> </w:t>
      </w:r>
      <w:r>
        <w:rPr>
          <w:rFonts w:hint="eastAsia"/>
        </w:rPr>
        <w:t>участием</w:t>
      </w:r>
      <w:r>
        <w:t xml:space="preserve"> </w:t>
      </w:r>
      <w:r>
        <w:rPr>
          <w:rFonts w:hint="eastAsia"/>
        </w:rPr>
        <w:t>предприятий</w:t>
      </w:r>
      <w:r>
        <w:t xml:space="preserve"> </w:t>
      </w:r>
      <w:r>
        <w:rPr>
          <w:rFonts w:hint="eastAsia"/>
        </w:rPr>
        <w:t>промышленности</w:t>
      </w:r>
    </w:p>
    <w:p w14:paraId="35DC8344" w14:textId="77777777" w:rsidR="00E03A0E" w:rsidRDefault="00E03A0E" w:rsidP="00E03A0E"/>
    <w:p w14:paraId="67A4A18A" w14:textId="77777777" w:rsidR="00E03A0E" w:rsidRDefault="00E03A0E" w:rsidP="00E03A0E">
      <w:r>
        <w:t xml:space="preserve">3.2. </w:t>
      </w:r>
      <w:r>
        <w:rPr>
          <w:rFonts w:hint="eastAsia"/>
        </w:rPr>
        <w:t>Реализация</w:t>
      </w:r>
      <w:r>
        <w:t xml:space="preserve"> </w:t>
      </w:r>
      <w:r>
        <w:rPr>
          <w:rFonts w:hint="eastAsia"/>
        </w:rPr>
        <w:t>возможностей</w:t>
      </w:r>
      <w:r>
        <w:t xml:space="preserve"> </w:t>
      </w:r>
      <w:r>
        <w:rPr>
          <w:rFonts w:hint="eastAsia"/>
        </w:rPr>
        <w:t>антикартельного</w:t>
      </w:r>
      <w:r>
        <w:t xml:space="preserve"> </w:t>
      </w:r>
      <w:r>
        <w:rPr>
          <w:rFonts w:hint="eastAsia"/>
        </w:rPr>
        <w:t>управления</w:t>
      </w:r>
      <w:r>
        <w:t xml:space="preserve"> </w:t>
      </w:r>
      <w:r>
        <w:rPr>
          <w:rFonts w:hint="eastAsia"/>
        </w:rPr>
        <w:t>в</w:t>
      </w:r>
      <w:r>
        <w:t xml:space="preserve"> </w:t>
      </w:r>
      <w:r>
        <w:rPr>
          <w:rFonts w:hint="eastAsia"/>
        </w:rPr>
        <w:t>промышленности</w:t>
      </w:r>
      <w:r>
        <w:t xml:space="preserve"> </w:t>
      </w:r>
      <w:r>
        <w:rPr>
          <w:rFonts w:hint="eastAsia"/>
        </w:rPr>
        <w:t>на</w:t>
      </w:r>
      <w:r>
        <w:t xml:space="preserve"> </w:t>
      </w:r>
      <w:r>
        <w:rPr>
          <w:rFonts w:hint="eastAsia"/>
        </w:rPr>
        <w:t>основе</w:t>
      </w:r>
      <w:r>
        <w:t xml:space="preserve"> </w:t>
      </w:r>
      <w:r>
        <w:rPr>
          <w:rFonts w:hint="eastAsia"/>
        </w:rPr>
        <w:t>методики</w:t>
      </w:r>
      <w:r>
        <w:t xml:space="preserve"> </w:t>
      </w:r>
      <w:r>
        <w:rPr>
          <w:rFonts w:hint="eastAsia"/>
        </w:rPr>
        <w:t>многопараметрической</w:t>
      </w:r>
      <w:r>
        <w:t xml:space="preserve"> </w:t>
      </w:r>
      <w:r>
        <w:rPr>
          <w:rFonts w:hint="eastAsia"/>
        </w:rPr>
        <w:t>идентификации</w:t>
      </w:r>
    </w:p>
    <w:p w14:paraId="31D6232B" w14:textId="77777777" w:rsidR="00E03A0E" w:rsidRDefault="00E03A0E" w:rsidP="00E03A0E"/>
    <w:p w14:paraId="7F100202" w14:textId="77777777" w:rsidR="00E03A0E" w:rsidRDefault="00E03A0E" w:rsidP="00E03A0E">
      <w:r>
        <w:rPr>
          <w:rFonts w:hint="eastAsia"/>
        </w:rPr>
        <w:t>Заключение</w:t>
      </w:r>
    </w:p>
    <w:p w14:paraId="2429FB51" w14:textId="77777777" w:rsidR="00E03A0E" w:rsidRDefault="00E03A0E" w:rsidP="00E03A0E"/>
    <w:p w14:paraId="1FB02396" w14:textId="799B1E2D" w:rsidR="00E03A0E" w:rsidRPr="00E03A0E" w:rsidRDefault="00E03A0E" w:rsidP="00E03A0E">
      <w:r>
        <w:rPr>
          <w:rFonts w:hint="eastAsia"/>
        </w:rPr>
        <w:t>Список</w:t>
      </w:r>
      <w:r>
        <w:t xml:space="preserve"> </w:t>
      </w:r>
      <w:r>
        <w:rPr>
          <w:rFonts w:hint="eastAsia"/>
        </w:rPr>
        <w:t>литературы</w:t>
      </w:r>
    </w:p>
    <w:sectPr w:rsidR="00E03A0E" w:rsidRPr="00E03A0E" w:rsidSect="00FB61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18CE" w14:textId="77777777" w:rsidR="00FB6176" w:rsidRDefault="00FB6176">
      <w:pPr>
        <w:spacing w:after="0" w:line="240" w:lineRule="auto"/>
      </w:pPr>
      <w:r>
        <w:separator/>
      </w:r>
    </w:p>
  </w:endnote>
  <w:endnote w:type="continuationSeparator" w:id="0">
    <w:p w14:paraId="2BC18A92" w14:textId="77777777" w:rsidR="00FB6176" w:rsidRDefault="00FB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6229" w14:textId="77777777" w:rsidR="00FB6176" w:rsidRDefault="00FB6176"/>
    <w:p w14:paraId="77A79AD4" w14:textId="77777777" w:rsidR="00FB6176" w:rsidRDefault="00FB6176"/>
    <w:p w14:paraId="73EBB258" w14:textId="77777777" w:rsidR="00FB6176" w:rsidRDefault="00FB6176"/>
    <w:p w14:paraId="3425D993" w14:textId="77777777" w:rsidR="00FB6176" w:rsidRDefault="00FB6176"/>
    <w:p w14:paraId="2B189CC4" w14:textId="77777777" w:rsidR="00FB6176" w:rsidRDefault="00FB6176"/>
    <w:p w14:paraId="6A42E62A" w14:textId="77777777" w:rsidR="00FB6176" w:rsidRDefault="00FB6176"/>
    <w:p w14:paraId="2384C6BB" w14:textId="77777777" w:rsidR="00FB6176" w:rsidRDefault="00FB61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60AE2D" wp14:editId="1906E4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E175E" w14:textId="77777777" w:rsidR="00FB6176" w:rsidRDefault="00FB61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60AE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DE175E" w14:textId="77777777" w:rsidR="00FB6176" w:rsidRDefault="00FB61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C8B5DF" w14:textId="77777777" w:rsidR="00FB6176" w:rsidRDefault="00FB6176"/>
    <w:p w14:paraId="29F5FFDC" w14:textId="77777777" w:rsidR="00FB6176" w:rsidRDefault="00FB6176"/>
    <w:p w14:paraId="5D655836" w14:textId="77777777" w:rsidR="00FB6176" w:rsidRDefault="00FB61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7692B3" wp14:editId="37E6BA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450DB" w14:textId="77777777" w:rsidR="00FB6176" w:rsidRDefault="00FB6176"/>
                          <w:p w14:paraId="003E94E4" w14:textId="77777777" w:rsidR="00FB6176" w:rsidRDefault="00FB61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7692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2450DB" w14:textId="77777777" w:rsidR="00FB6176" w:rsidRDefault="00FB6176"/>
                    <w:p w14:paraId="003E94E4" w14:textId="77777777" w:rsidR="00FB6176" w:rsidRDefault="00FB61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F5FFCA" w14:textId="77777777" w:rsidR="00FB6176" w:rsidRDefault="00FB6176"/>
    <w:p w14:paraId="5F6298A3" w14:textId="77777777" w:rsidR="00FB6176" w:rsidRDefault="00FB6176">
      <w:pPr>
        <w:rPr>
          <w:sz w:val="2"/>
          <w:szCs w:val="2"/>
        </w:rPr>
      </w:pPr>
    </w:p>
    <w:p w14:paraId="64867E27" w14:textId="77777777" w:rsidR="00FB6176" w:rsidRDefault="00FB6176"/>
    <w:p w14:paraId="16A28F50" w14:textId="77777777" w:rsidR="00FB6176" w:rsidRDefault="00FB6176">
      <w:pPr>
        <w:spacing w:after="0" w:line="240" w:lineRule="auto"/>
      </w:pPr>
    </w:p>
  </w:footnote>
  <w:footnote w:type="continuationSeparator" w:id="0">
    <w:p w14:paraId="5A71D07A" w14:textId="77777777" w:rsidR="00FB6176" w:rsidRDefault="00FB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17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11083</TotalTime>
  <Pages>2</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1653</cp:revision>
  <cp:lastPrinted>2009-02-06T05:36:00Z</cp:lastPrinted>
  <dcterms:created xsi:type="dcterms:W3CDTF">2024-04-09T10:20:00Z</dcterms:created>
  <dcterms:modified xsi:type="dcterms:W3CDTF">2024-04-23T20:23:00Z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