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08E90" w14:textId="0F7B3A53" w:rsidR="004C14F7" w:rsidRDefault="0019134C" w:rsidP="0019134C">
      <w:r w:rsidRPr="0019134C">
        <w:rPr>
          <w:rFonts w:hint="eastAsia"/>
        </w:rPr>
        <w:t>Богданова</w:t>
      </w:r>
      <w:r w:rsidRPr="0019134C">
        <w:t xml:space="preserve"> </w:t>
      </w:r>
      <w:r w:rsidRPr="0019134C">
        <w:rPr>
          <w:rFonts w:hint="eastAsia"/>
        </w:rPr>
        <w:t>Елена</w:t>
      </w:r>
      <w:r w:rsidRPr="0019134C">
        <w:t xml:space="preserve"> </w:t>
      </w:r>
      <w:r w:rsidRPr="0019134C">
        <w:rPr>
          <w:rFonts w:hint="eastAsia"/>
        </w:rPr>
        <w:t>Александровна</w:t>
      </w:r>
      <w:r>
        <w:t xml:space="preserve"> </w:t>
      </w:r>
      <w:r w:rsidRPr="0019134C">
        <w:rPr>
          <w:rFonts w:hint="eastAsia"/>
        </w:rPr>
        <w:t>Лексика</w:t>
      </w:r>
      <w:r w:rsidRPr="0019134C">
        <w:t xml:space="preserve"> </w:t>
      </w:r>
      <w:r w:rsidRPr="0019134C">
        <w:rPr>
          <w:rFonts w:hint="eastAsia"/>
        </w:rPr>
        <w:t>свадебного</w:t>
      </w:r>
      <w:r w:rsidRPr="0019134C">
        <w:t xml:space="preserve"> </w:t>
      </w:r>
      <w:r w:rsidRPr="0019134C">
        <w:rPr>
          <w:rFonts w:hint="eastAsia"/>
        </w:rPr>
        <w:t>обряда</w:t>
      </w:r>
      <w:r w:rsidRPr="0019134C">
        <w:t xml:space="preserve"> </w:t>
      </w:r>
      <w:r w:rsidRPr="0019134C">
        <w:rPr>
          <w:rFonts w:hint="eastAsia"/>
        </w:rPr>
        <w:t>в</w:t>
      </w:r>
      <w:r w:rsidRPr="0019134C">
        <w:t xml:space="preserve"> </w:t>
      </w:r>
      <w:r w:rsidRPr="0019134C">
        <w:rPr>
          <w:rFonts w:hint="eastAsia"/>
        </w:rPr>
        <w:t>воронежских</w:t>
      </w:r>
      <w:r w:rsidRPr="0019134C">
        <w:t xml:space="preserve"> </w:t>
      </w:r>
      <w:r w:rsidRPr="0019134C">
        <w:rPr>
          <w:rFonts w:hint="eastAsia"/>
        </w:rPr>
        <w:t>говорах</w:t>
      </w:r>
      <w:r w:rsidRPr="0019134C">
        <w:t xml:space="preserve">: </w:t>
      </w:r>
      <w:r w:rsidRPr="0019134C">
        <w:rPr>
          <w:rFonts w:hint="eastAsia"/>
        </w:rPr>
        <w:t>этнолингвистический</w:t>
      </w:r>
      <w:r w:rsidRPr="0019134C">
        <w:t xml:space="preserve"> </w:t>
      </w:r>
      <w:r w:rsidRPr="0019134C">
        <w:rPr>
          <w:rFonts w:hint="eastAsia"/>
        </w:rPr>
        <w:t>аспект</w:t>
      </w:r>
    </w:p>
    <w:p w14:paraId="7A9562A4" w14:textId="77777777" w:rsidR="0019134C" w:rsidRDefault="0019134C" w:rsidP="0019134C">
      <w:r>
        <w:rPr>
          <w:rFonts w:hint="eastAsia"/>
        </w:rPr>
        <w:t>ОГЛАВЛЕНИЕ</w:t>
      </w:r>
      <w:r>
        <w:t xml:space="preserve"> </w:t>
      </w:r>
      <w:r>
        <w:rPr>
          <w:rFonts w:hint="eastAsia"/>
        </w:rPr>
        <w:t>ДИССЕРТАЦИИ</w:t>
      </w:r>
    </w:p>
    <w:p w14:paraId="4FF62B02" w14:textId="77777777" w:rsidR="0019134C" w:rsidRDefault="0019134C" w:rsidP="0019134C">
      <w:r>
        <w:rPr>
          <w:rFonts w:hint="eastAsia"/>
        </w:rPr>
        <w:t>кандидат</w:t>
      </w:r>
      <w:r>
        <w:t xml:space="preserve"> </w:t>
      </w:r>
      <w:r>
        <w:rPr>
          <w:rFonts w:hint="eastAsia"/>
        </w:rPr>
        <w:t>наук</w:t>
      </w:r>
      <w:r>
        <w:t xml:space="preserve"> </w:t>
      </w:r>
      <w:r>
        <w:rPr>
          <w:rFonts w:hint="eastAsia"/>
        </w:rPr>
        <w:t>Богданова</w:t>
      </w:r>
      <w:r>
        <w:t xml:space="preserve"> </w:t>
      </w:r>
      <w:r>
        <w:rPr>
          <w:rFonts w:hint="eastAsia"/>
        </w:rPr>
        <w:t>Елена</w:t>
      </w:r>
      <w:r>
        <w:t xml:space="preserve"> </w:t>
      </w:r>
      <w:r>
        <w:rPr>
          <w:rFonts w:hint="eastAsia"/>
        </w:rPr>
        <w:t>Александровна</w:t>
      </w:r>
    </w:p>
    <w:p w14:paraId="31DCC844" w14:textId="77777777" w:rsidR="0019134C" w:rsidRDefault="0019134C" w:rsidP="0019134C">
      <w:r>
        <w:rPr>
          <w:rFonts w:hint="eastAsia"/>
        </w:rPr>
        <w:t>ВВЕДЕНИЕ</w:t>
      </w:r>
    </w:p>
    <w:p w14:paraId="7DFB98B0" w14:textId="77777777" w:rsidR="0019134C" w:rsidRDefault="0019134C" w:rsidP="0019134C"/>
    <w:p w14:paraId="381D9CC9" w14:textId="77777777" w:rsidR="0019134C" w:rsidRDefault="0019134C" w:rsidP="0019134C">
      <w:r>
        <w:rPr>
          <w:rFonts w:hint="eastAsia"/>
        </w:rPr>
        <w:t>ГЛАВА</w:t>
      </w:r>
      <w:r>
        <w:t xml:space="preserve"> I. </w:t>
      </w:r>
      <w:r>
        <w:rPr>
          <w:rFonts w:hint="eastAsia"/>
        </w:rPr>
        <w:t>ТЕОРЕТИЧЕСКИЕ</w:t>
      </w:r>
      <w:r>
        <w:t xml:space="preserve"> </w:t>
      </w:r>
      <w:r>
        <w:rPr>
          <w:rFonts w:hint="eastAsia"/>
        </w:rPr>
        <w:t>ПРЕДПОСЫЛКИ</w:t>
      </w:r>
      <w:r>
        <w:t xml:space="preserve"> </w:t>
      </w:r>
      <w:r>
        <w:rPr>
          <w:rFonts w:hint="eastAsia"/>
        </w:rPr>
        <w:t>ИЗУЧЕНИЯ</w:t>
      </w:r>
    </w:p>
    <w:p w14:paraId="6314A6CE" w14:textId="77777777" w:rsidR="0019134C" w:rsidRDefault="0019134C" w:rsidP="0019134C"/>
    <w:p w14:paraId="2A501A3C" w14:textId="77777777" w:rsidR="0019134C" w:rsidRDefault="0019134C" w:rsidP="0019134C">
      <w:r>
        <w:rPr>
          <w:rFonts w:hint="eastAsia"/>
        </w:rPr>
        <w:t>СВАДЕБНОЙ</w:t>
      </w:r>
      <w:r>
        <w:t xml:space="preserve"> </w:t>
      </w:r>
      <w:r>
        <w:rPr>
          <w:rFonts w:hint="eastAsia"/>
        </w:rPr>
        <w:t>ЛЕКСИКИ</w:t>
      </w:r>
      <w:r>
        <w:t xml:space="preserve"> </w:t>
      </w:r>
      <w:r>
        <w:rPr>
          <w:rFonts w:hint="eastAsia"/>
        </w:rPr>
        <w:t>В</w:t>
      </w:r>
      <w:r>
        <w:t xml:space="preserve"> </w:t>
      </w:r>
      <w:r>
        <w:rPr>
          <w:rFonts w:hint="eastAsia"/>
        </w:rPr>
        <w:t>ВОРОНЕЖСКИХ</w:t>
      </w:r>
      <w:r>
        <w:t xml:space="preserve"> </w:t>
      </w:r>
      <w:r>
        <w:rPr>
          <w:rFonts w:hint="eastAsia"/>
        </w:rPr>
        <w:t>ГОВОРАХ</w:t>
      </w:r>
    </w:p>
    <w:p w14:paraId="5E0B2AC4" w14:textId="77777777" w:rsidR="0019134C" w:rsidRDefault="0019134C" w:rsidP="0019134C"/>
    <w:p w14:paraId="6D74792B" w14:textId="77777777" w:rsidR="0019134C" w:rsidRDefault="0019134C" w:rsidP="0019134C">
      <w:r>
        <w:rPr>
          <w:rFonts w:hint="eastAsia"/>
        </w:rPr>
        <w:t>§</w:t>
      </w:r>
      <w:r>
        <w:t xml:space="preserve">1. </w:t>
      </w:r>
      <w:r>
        <w:rPr>
          <w:rFonts w:hint="eastAsia"/>
        </w:rPr>
        <w:t>Из</w:t>
      </w:r>
      <w:r>
        <w:t xml:space="preserve"> </w:t>
      </w:r>
      <w:r>
        <w:rPr>
          <w:rFonts w:hint="eastAsia"/>
        </w:rPr>
        <w:t>истории</w:t>
      </w:r>
      <w:r>
        <w:t xml:space="preserve"> </w:t>
      </w:r>
      <w:r>
        <w:rPr>
          <w:rFonts w:hint="eastAsia"/>
        </w:rPr>
        <w:t>изучения</w:t>
      </w:r>
      <w:r>
        <w:t xml:space="preserve"> </w:t>
      </w:r>
      <w:r>
        <w:rPr>
          <w:rFonts w:hint="eastAsia"/>
        </w:rPr>
        <w:t>воронежских</w:t>
      </w:r>
      <w:r>
        <w:t xml:space="preserve"> </w:t>
      </w:r>
      <w:r>
        <w:rPr>
          <w:rFonts w:hint="eastAsia"/>
        </w:rPr>
        <w:t>говоров</w:t>
      </w:r>
    </w:p>
    <w:p w14:paraId="285949E7" w14:textId="77777777" w:rsidR="0019134C" w:rsidRDefault="0019134C" w:rsidP="0019134C"/>
    <w:p w14:paraId="0474F053" w14:textId="77777777" w:rsidR="0019134C" w:rsidRDefault="0019134C" w:rsidP="0019134C">
      <w:r>
        <w:rPr>
          <w:rFonts w:hint="eastAsia"/>
        </w:rPr>
        <w:t>§</w:t>
      </w:r>
      <w:r>
        <w:t xml:space="preserve">2. </w:t>
      </w:r>
      <w:r>
        <w:rPr>
          <w:rFonts w:hint="eastAsia"/>
        </w:rPr>
        <w:t>Из</w:t>
      </w:r>
      <w:r>
        <w:t xml:space="preserve"> </w:t>
      </w:r>
      <w:r>
        <w:rPr>
          <w:rFonts w:hint="eastAsia"/>
        </w:rPr>
        <w:t>истории</w:t>
      </w:r>
      <w:r>
        <w:t xml:space="preserve"> </w:t>
      </w:r>
      <w:r>
        <w:rPr>
          <w:rFonts w:hint="eastAsia"/>
        </w:rPr>
        <w:t>изучения</w:t>
      </w:r>
      <w:r>
        <w:t xml:space="preserve"> </w:t>
      </w:r>
      <w:r>
        <w:rPr>
          <w:rFonts w:hint="eastAsia"/>
        </w:rPr>
        <w:t>лексики</w:t>
      </w:r>
      <w:r>
        <w:t xml:space="preserve"> </w:t>
      </w:r>
      <w:r>
        <w:rPr>
          <w:rFonts w:hint="eastAsia"/>
        </w:rPr>
        <w:t>русской</w:t>
      </w:r>
      <w:r>
        <w:t xml:space="preserve"> </w:t>
      </w:r>
      <w:r>
        <w:rPr>
          <w:rFonts w:hint="eastAsia"/>
        </w:rPr>
        <w:t>свадьбы</w:t>
      </w:r>
    </w:p>
    <w:p w14:paraId="1534459F" w14:textId="77777777" w:rsidR="0019134C" w:rsidRDefault="0019134C" w:rsidP="0019134C"/>
    <w:p w14:paraId="115F9159" w14:textId="77777777" w:rsidR="0019134C" w:rsidRDefault="0019134C" w:rsidP="0019134C">
      <w:r>
        <w:rPr>
          <w:rFonts w:hint="eastAsia"/>
        </w:rPr>
        <w:t>§</w:t>
      </w:r>
      <w:r>
        <w:t xml:space="preserve">3. </w:t>
      </w:r>
      <w:r>
        <w:rPr>
          <w:rFonts w:hint="eastAsia"/>
        </w:rPr>
        <w:t>Этнолингвистический</w:t>
      </w:r>
      <w:r>
        <w:t xml:space="preserve"> </w:t>
      </w:r>
      <w:r>
        <w:rPr>
          <w:rFonts w:hint="eastAsia"/>
        </w:rPr>
        <w:t>подход</w:t>
      </w:r>
      <w:r>
        <w:t xml:space="preserve"> </w:t>
      </w:r>
      <w:r>
        <w:rPr>
          <w:rFonts w:hint="eastAsia"/>
        </w:rPr>
        <w:t>к</w:t>
      </w:r>
      <w:r>
        <w:t xml:space="preserve"> </w:t>
      </w:r>
      <w:r>
        <w:rPr>
          <w:rFonts w:hint="eastAsia"/>
        </w:rPr>
        <w:t>изучению</w:t>
      </w:r>
      <w:r>
        <w:t xml:space="preserve"> </w:t>
      </w:r>
      <w:r>
        <w:rPr>
          <w:rFonts w:hint="eastAsia"/>
        </w:rPr>
        <w:t>диалектной</w:t>
      </w:r>
      <w:r>
        <w:t xml:space="preserve"> </w:t>
      </w:r>
      <w:r>
        <w:rPr>
          <w:rFonts w:hint="eastAsia"/>
        </w:rPr>
        <w:t>лексики</w:t>
      </w:r>
    </w:p>
    <w:p w14:paraId="1A57B9BC" w14:textId="77777777" w:rsidR="0019134C" w:rsidRDefault="0019134C" w:rsidP="0019134C"/>
    <w:p w14:paraId="327D0FD4" w14:textId="77777777" w:rsidR="0019134C" w:rsidRDefault="0019134C" w:rsidP="0019134C">
      <w:r>
        <w:rPr>
          <w:rFonts w:hint="eastAsia"/>
        </w:rPr>
        <w:t>§</w:t>
      </w:r>
      <w:r>
        <w:t xml:space="preserve">4. </w:t>
      </w:r>
      <w:r>
        <w:rPr>
          <w:rFonts w:hint="eastAsia"/>
        </w:rPr>
        <w:t>Системная</w:t>
      </w:r>
      <w:r>
        <w:t xml:space="preserve"> </w:t>
      </w:r>
      <w:r>
        <w:rPr>
          <w:rFonts w:hint="eastAsia"/>
        </w:rPr>
        <w:t>организация</w:t>
      </w:r>
      <w:r>
        <w:t xml:space="preserve"> </w:t>
      </w:r>
      <w:r>
        <w:rPr>
          <w:rFonts w:hint="eastAsia"/>
        </w:rPr>
        <w:t>лексики</w:t>
      </w:r>
      <w:r>
        <w:t xml:space="preserve"> </w:t>
      </w:r>
      <w:r>
        <w:rPr>
          <w:rFonts w:hint="eastAsia"/>
        </w:rPr>
        <w:t>говоров</w:t>
      </w:r>
    </w:p>
    <w:p w14:paraId="02D50A24" w14:textId="77777777" w:rsidR="0019134C" w:rsidRDefault="0019134C" w:rsidP="0019134C"/>
    <w:p w14:paraId="41F2BD8D" w14:textId="77777777" w:rsidR="0019134C" w:rsidRDefault="0019134C" w:rsidP="0019134C">
      <w:r>
        <w:rPr>
          <w:rFonts w:hint="eastAsia"/>
        </w:rPr>
        <w:t>§</w:t>
      </w:r>
      <w:r>
        <w:t xml:space="preserve">5. </w:t>
      </w:r>
      <w:r>
        <w:rPr>
          <w:rFonts w:hint="eastAsia"/>
        </w:rPr>
        <w:t>Тематико</w:t>
      </w:r>
      <w:r>
        <w:t>-</w:t>
      </w:r>
      <w:r>
        <w:rPr>
          <w:rFonts w:hint="eastAsia"/>
        </w:rPr>
        <w:t>идеографическая</w:t>
      </w:r>
      <w:r>
        <w:t xml:space="preserve"> </w:t>
      </w:r>
      <w:r>
        <w:rPr>
          <w:rFonts w:hint="eastAsia"/>
        </w:rPr>
        <w:t>классификация</w:t>
      </w:r>
      <w:r>
        <w:t xml:space="preserve"> </w:t>
      </w:r>
      <w:r>
        <w:rPr>
          <w:rFonts w:hint="eastAsia"/>
        </w:rPr>
        <w:t>свадебной</w:t>
      </w:r>
      <w:r>
        <w:t xml:space="preserve"> </w:t>
      </w:r>
      <w:r>
        <w:rPr>
          <w:rFonts w:hint="eastAsia"/>
        </w:rPr>
        <w:t>лексики</w:t>
      </w:r>
    </w:p>
    <w:p w14:paraId="185EA617" w14:textId="77777777" w:rsidR="0019134C" w:rsidRDefault="0019134C" w:rsidP="0019134C"/>
    <w:p w14:paraId="02167F00" w14:textId="77777777" w:rsidR="0019134C" w:rsidRDefault="0019134C" w:rsidP="0019134C">
      <w:r>
        <w:rPr>
          <w:rFonts w:hint="eastAsia"/>
        </w:rPr>
        <w:t>в</w:t>
      </w:r>
      <w:r>
        <w:t xml:space="preserve"> </w:t>
      </w:r>
      <w:r>
        <w:rPr>
          <w:rFonts w:hint="eastAsia"/>
        </w:rPr>
        <w:t>воронежских</w:t>
      </w:r>
      <w:r>
        <w:t xml:space="preserve"> </w:t>
      </w:r>
      <w:r>
        <w:rPr>
          <w:rFonts w:hint="eastAsia"/>
        </w:rPr>
        <w:t>говорах</w:t>
      </w:r>
    </w:p>
    <w:p w14:paraId="3412D0C8" w14:textId="77777777" w:rsidR="0019134C" w:rsidRDefault="0019134C" w:rsidP="0019134C"/>
    <w:p w14:paraId="50E061D3" w14:textId="77777777" w:rsidR="0019134C" w:rsidRDefault="0019134C" w:rsidP="0019134C">
      <w:r>
        <w:rPr>
          <w:rFonts w:hint="eastAsia"/>
        </w:rPr>
        <w:t>ГЛАВА</w:t>
      </w:r>
      <w:r>
        <w:t xml:space="preserve"> II. </w:t>
      </w:r>
      <w:r>
        <w:rPr>
          <w:rFonts w:hint="eastAsia"/>
        </w:rPr>
        <w:t>НАИМЕНОВАНИЯ</w:t>
      </w:r>
      <w:r>
        <w:t xml:space="preserve"> </w:t>
      </w:r>
      <w:r>
        <w:rPr>
          <w:rFonts w:hint="eastAsia"/>
        </w:rPr>
        <w:t>ЭТАПОВ</w:t>
      </w:r>
      <w:r>
        <w:t xml:space="preserve"> </w:t>
      </w:r>
      <w:r>
        <w:rPr>
          <w:rFonts w:hint="eastAsia"/>
        </w:rPr>
        <w:t>ПРОВЕДЕНИЯ</w:t>
      </w:r>
    </w:p>
    <w:p w14:paraId="4B15ABFA" w14:textId="77777777" w:rsidR="0019134C" w:rsidRDefault="0019134C" w:rsidP="0019134C"/>
    <w:p w14:paraId="197364DF" w14:textId="77777777" w:rsidR="0019134C" w:rsidRDefault="0019134C" w:rsidP="0019134C">
      <w:r>
        <w:rPr>
          <w:rFonts w:hint="eastAsia"/>
        </w:rPr>
        <w:t>СВАДЕБНОГО</w:t>
      </w:r>
      <w:r>
        <w:t xml:space="preserve"> </w:t>
      </w:r>
      <w:r>
        <w:rPr>
          <w:rFonts w:hint="eastAsia"/>
        </w:rPr>
        <w:t>ОБРЯДА</w:t>
      </w:r>
    </w:p>
    <w:p w14:paraId="7AF18AB0" w14:textId="77777777" w:rsidR="0019134C" w:rsidRDefault="0019134C" w:rsidP="0019134C"/>
    <w:p w14:paraId="1F626D50" w14:textId="77777777" w:rsidR="0019134C" w:rsidRDefault="0019134C" w:rsidP="0019134C">
      <w:r>
        <w:rPr>
          <w:rFonts w:hint="eastAsia"/>
        </w:rPr>
        <w:t>§</w:t>
      </w:r>
      <w:r>
        <w:t xml:space="preserve">1. </w:t>
      </w:r>
      <w:r>
        <w:rPr>
          <w:rFonts w:hint="eastAsia"/>
        </w:rPr>
        <w:t>Наименования</w:t>
      </w:r>
      <w:r>
        <w:t xml:space="preserve"> </w:t>
      </w:r>
      <w:r>
        <w:rPr>
          <w:rFonts w:hint="eastAsia"/>
        </w:rPr>
        <w:t>заключения</w:t>
      </w:r>
      <w:r>
        <w:t xml:space="preserve"> </w:t>
      </w:r>
      <w:r>
        <w:rPr>
          <w:rFonts w:hint="eastAsia"/>
        </w:rPr>
        <w:t>брака</w:t>
      </w:r>
      <w:r>
        <w:t xml:space="preserve"> </w:t>
      </w:r>
      <w:r>
        <w:rPr>
          <w:rFonts w:hint="eastAsia"/>
        </w:rPr>
        <w:t>и</w:t>
      </w:r>
      <w:r>
        <w:t xml:space="preserve"> </w:t>
      </w:r>
      <w:r>
        <w:rPr>
          <w:rFonts w:hint="eastAsia"/>
        </w:rPr>
        <w:t>проведения</w:t>
      </w:r>
      <w:r>
        <w:t xml:space="preserve"> </w:t>
      </w:r>
      <w:r>
        <w:rPr>
          <w:rFonts w:hint="eastAsia"/>
        </w:rPr>
        <w:t>свадебного</w:t>
      </w:r>
      <w:r>
        <w:t xml:space="preserve"> </w:t>
      </w:r>
      <w:r>
        <w:rPr>
          <w:rFonts w:hint="eastAsia"/>
        </w:rPr>
        <w:t>обряда</w:t>
      </w:r>
    </w:p>
    <w:p w14:paraId="1E0854C8" w14:textId="77777777" w:rsidR="0019134C" w:rsidRDefault="0019134C" w:rsidP="0019134C"/>
    <w:p w14:paraId="40A93168" w14:textId="77777777" w:rsidR="0019134C" w:rsidRDefault="0019134C" w:rsidP="0019134C">
      <w:r>
        <w:rPr>
          <w:rFonts w:hint="eastAsia"/>
        </w:rPr>
        <w:lastRenderedPageBreak/>
        <w:t>§</w:t>
      </w:r>
      <w:r>
        <w:t xml:space="preserve">2. </w:t>
      </w:r>
      <w:r>
        <w:rPr>
          <w:rFonts w:hint="eastAsia"/>
        </w:rPr>
        <w:t>Наименования</w:t>
      </w:r>
      <w:r>
        <w:t xml:space="preserve"> </w:t>
      </w:r>
      <w:r>
        <w:rPr>
          <w:rFonts w:hint="eastAsia"/>
        </w:rPr>
        <w:t>досвадебных</w:t>
      </w:r>
      <w:r>
        <w:t xml:space="preserve"> </w:t>
      </w:r>
      <w:r>
        <w:rPr>
          <w:rFonts w:hint="eastAsia"/>
        </w:rPr>
        <w:t>обрядовых</w:t>
      </w:r>
      <w:r>
        <w:t xml:space="preserve"> </w:t>
      </w:r>
      <w:r>
        <w:rPr>
          <w:rFonts w:hint="eastAsia"/>
        </w:rPr>
        <w:t>действий</w:t>
      </w:r>
    </w:p>
    <w:p w14:paraId="35D937D3" w14:textId="77777777" w:rsidR="0019134C" w:rsidRDefault="0019134C" w:rsidP="0019134C"/>
    <w:p w14:paraId="693F79B5" w14:textId="77777777" w:rsidR="0019134C" w:rsidRDefault="0019134C" w:rsidP="0019134C">
      <w:r>
        <w:rPr>
          <w:rFonts w:hint="eastAsia"/>
        </w:rPr>
        <w:t>§</w:t>
      </w:r>
      <w:r>
        <w:t xml:space="preserve">3. </w:t>
      </w:r>
      <w:r>
        <w:rPr>
          <w:rFonts w:hint="eastAsia"/>
        </w:rPr>
        <w:t>Наименования</w:t>
      </w:r>
      <w:r>
        <w:t xml:space="preserve"> </w:t>
      </w:r>
      <w:r>
        <w:rPr>
          <w:rFonts w:hint="eastAsia"/>
        </w:rPr>
        <w:t>ритуалов</w:t>
      </w:r>
      <w:r>
        <w:t xml:space="preserve"> </w:t>
      </w:r>
      <w:r>
        <w:rPr>
          <w:rFonts w:hint="eastAsia"/>
        </w:rPr>
        <w:t>свадебного</w:t>
      </w:r>
      <w:r>
        <w:t xml:space="preserve"> </w:t>
      </w:r>
      <w:r>
        <w:rPr>
          <w:rFonts w:hint="eastAsia"/>
        </w:rPr>
        <w:t>дня</w:t>
      </w:r>
    </w:p>
    <w:p w14:paraId="432D0FB6" w14:textId="77777777" w:rsidR="0019134C" w:rsidRDefault="0019134C" w:rsidP="0019134C"/>
    <w:p w14:paraId="32C095BB" w14:textId="77777777" w:rsidR="0019134C" w:rsidRDefault="0019134C" w:rsidP="0019134C">
      <w:r>
        <w:rPr>
          <w:rFonts w:hint="eastAsia"/>
        </w:rPr>
        <w:t>§</w:t>
      </w:r>
      <w:r>
        <w:t xml:space="preserve">4. </w:t>
      </w:r>
      <w:r>
        <w:rPr>
          <w:rFonts w:hint="eastAsia"/>
        </w:rPr>
        <w:t>Наименования</w:t>
      </w:r>
      <w:r>
        <w:t xml:space="preserve"> </w:t>
      </w:r>
      <w:r>
        <w:rPr>
          <w:rFonts w:hint="eastAsia"/>
        </w:rPr>
        <w:t>обрядов</w:t>
      </w:r>
      <w:r>
        <w:t xml:space="preserve"> </w:t>
      </w:r>
      <w:r>
        <w:rPr>
          <w:rFonts w:hint="eastAsia"/>
        </w:rPr>
        <w:t>посвадебного</w:t>
      </w:r>
      <w:r>
        <w:t xml:space="preserve"> </w:t>
      </w:r>
      <w:r>
        <w:rPr>
          <w:rFonts w:hint="eastAsia"/>
        </w:rPr>
        <w:t>периода</w:t>
      </w:r>
    </w:p>
    <w:p w14:paraId="213CEDE5" w14:textId="77777777" w:rsidR="0019134C" w:rsidRDefault="0019134C" w:rsidP="0019134C"/>
    <w:p w14:paraId="397F1E31" w14:textId="77777777" w:rsidR="0019134C" w:rsidRDefault="0019134C" w:rsidP="0019134C">
      <w:r>
        <w:rPr>
          <w:rFonts w:hint="eastAsia"/>
        </w:rPr>
        <w:t>ГЛАВА</w:t>
      </w:r>
      <w:r>
        <w:t xml:space="preserve"> III. </w:t>
      </w:r>
      <w:r>
        <w:rPr>
          <w:rFonts w:hint="eastAsia"/>
        </w:rPr>
        <w:t>НАИМЕНОВАНИЯ</w:t>
      </w:r>
      <w:r>
        <w:t xml:space="preserve"> </w:t>
      </w:r>
      <w:r>
        <w:rPr>
          <w:rFonts w:hint="eastAsia"/>
        </w:rPr>
        <w:t>УЧАСТНИКОВ</w:t>
      </w:r>
      <w:r>
        <w:t xml:space="preserve"> </w:t>
      </w:r>
      <w:r>
        <w:rPr>
          <w:rFonts w:hint="eastAsia"/>
        </w:rPr>
        <w:t>СВАДЬБЫ</w:t>
      </w:r>
    </w:p>
    <w:p w14:paraId="5CB619E3" w14:textId="77777777" w:rsidR="0019134C" w:rsidRDefault="0019134C" w:rsidP="0019134C"/>
    <w:p w14:paraId="510BFC5F" w14:textId="77777777" w:rsidR="0019134C" w:rsidRDefault="0019134C" w:rsidP="0019134C">
      <w:r>
        <w:rPr>
          <w:rFonts w:hint="eastAsia"/>
        </w:rPr>
        <w:t>§</w:t>
      </w:r>
      <w:r>
        <w:t xml:space="preserve">1. </w:t>
      </w:r>
      <w:r>
        <w:rPr>
          <w:rFonts w:hint="eastAsia"/>
        </w:rPr>
        <w:t>Наименования</w:t>
      </w:r>
      <w:r>
        <w:t xml:space="preserve"> </w:t>
      </w:r>
      <w:r>
        <w:rPr>
          <w:rFonts w:hint="eastAsia"/>
        </w:rPr>
        <w:t>лиц</w:t>
      </w:r>
      <w:r>
        <w:t xml:space="preserve">, </w:t>
      </w:r>
      <w:r>
        <w:rPr>
          <w:rFonts w:hint="eastAsia"/>
        </w:rPr>
        <w:t>вступающих</w:t>
      </w:r>
      <w:r>
        <w:t xml:space="preserve"> </w:t>
      </w:r>
      <w:r>
        <w:rPr>
          <w:rFonts w:hint="eastAsia"/>
        </w:rPr>
        <w:t>в</w:t>
      </w:r>
      <w:r>
        <w:t xml:space="preserve"> </w:t>
      </w:r>
      <w:r>
        <w:rPr>
          <w:rFonts w:hint="eastAsia"/>
        </w:rPr>
        <w:t>брак</w:t>
      </w:r>
    </w:p>
    <w:p w14:paraId="53DD995C" w14:textId="77777777" w:rsidR="0019134C" w:rsidRDefault="0019134C" w:rsidP="0019134C"/>
    <w:p w14:paraId="775137E2" w14:textId="77777777" w:rsidR="0019134C" w:rsidRDefault="0019134C" w:rsidP="0019134C">
      <w:r>
        <w:rPr>
          <w:rFonts w:hint="eastAsia"/>
        </w:rPr>
        <w:t>§</w:t>
      </w:r>
      <w:r>
        <w:t xml:space="preserve">2. </w:t>
      </w:r>
      <w:r>
        <w:rPr>
          <w:rFonts w:hint="eastAsia"/>
        </w:rPr>
        <w:t>Наименования</w:t>
      </w:r>
      <w:r>
        <w:t xml:space="preserve"> </w:t>
      </w:r>
      <w:r>
        <w:rPr>
          <w:rFonts w:hint="eastAsia"/>
        </w:rPr>
        <w:t>приближенных</w:t>
      </w:r>
      <w:r>
        <w:t xml:space="preserve"> </w:t>
      </w:r>
      <w:r>
        <w:rPr>
          <w:rFonts w:hint="eastAsia"/>
        </w:rPr>
        <w:t>жениха</w:t>
      </w:r>
      <w:r>
        <w:t xml:space="preserve"> </w:t>
      </w:r>
      <w:r>
        <w:rPr>
          <w:rFonts w:hint="eastAsia"/>
        </w:rPr>
        <w:t>и</w:t>
      </w:r>
      <w:r>
        <w:t xml:space="preserve"> </w:t>
      </w:r>
      <w:r>
        <w:rPr>
          <w:rFonts w:hint="eastAsia"/>
        </w:rPr>
        <w:t>невесты</w:t>
      </w:r>
    </w:p>
    <w:p w14:paraId="01D9D4AA" w14:textId="77777777" w:rsidR="0019134C" w:rsidRDefault="0019134C" w:rsidP="0019134C"/>
    <w:p w14:paraId="1CC01F1A" w14:textId="77777777" w:rsidR="0019134C" w:rsidRDefault="0019134C" w:rsidP="0019134C">
      <w:r>
        <w:rPr>
          <w:rFonts w:hint="eastAsia"/>
        </w:rPr>
        <w:t>§</w:t>
      </w:r>
      <w:r>
        <w:t xml:space="preserve">3. </w:t>
      </w:r>
      <w:r>
        <w:rPr>
          <w:rFonts w:hint="eastAsia"/>
        </w:rPr>
        <w:t>Наименования</w:t>
      </w:r>
      <w:r>
        <w:t xml:space="preserve"> </w:t>
      </w:r>
      <w:r>
        <w:rPr>
          <w:rFonts w:hint="eastAsia"/>
        </w:rPr>
        <w:t>сватов</w:t>
      </w:r>
    </w:p>
    <w:p w14:paraId="1175FBC5" w14:textId="77777777" w:rsidR="0019134C" w:rsidRDefault="0019134C" w:rsidP="0019134C"/>
    <w:p w14:paraId="76487E71" w14:textId="77777777" w:rsidR="0019134C" w:rsidRDefault="0019134C" w:rsidP="0019134C">
      <w:r>
        <w:rPr>
          <w:rFonts w:hint="eastAsia"/>
        </w:rPr>
        <w:t>§</w:t>
      </w:r>
      <w:r>
        <w:t xml:space="preserve">4. </w:t>
      </w:r>
      <w:r>
        <w:rPr>
          <w:rFonts w:hint="eastAsia"/>
        </w:rPr>
        <w:t>Наименования</w:t>
      </w:r>
      <w:r>
        <w:t xml:space="preserve"> </w:t>
      </w:r>
      <w:r>
        <w:rPr>
          <w:rFonts w:hint="eastAsia"/>
        </w:rPr>
        <w:t>свадебных</w:t>
      </w:r>
      <w:r>
        <w:t xml:space="preserve"> </w:t>
      </w:r>
      <w:r>
        <w:rPr>
          <w:rFonts w:hint="eastAsia"/>
        </w:rPr>
        <w:t>гостей</w:t>
      </w:r>
    </w:p>
    <w:p w14:paraId="5627B900" w14:textId="77777777" w:rsidR="0019134C" w:rsidRDefault="0019134C" w:rsidP="0019134C"/>
    <w:p w14:paraId="4CF109E5" w14:textId="77777777" w:rsidR="0019134C" w:rsidRDefault="0019134C" w:rsidP="0019134C">
      <w:r>
        <w:rPr>
          <w:rFonts w:hint="eastAsia"/>
        </w:rPr>
        <w:t>§</w:t>
      </w:r>
      <w:r>
        <w:t xml:space="preserve">5. </w:t>
      </w:r>
      <w:r>
        <w:rPr>
          <w:rFonts w:hint="eastAsia"/>
        </w:rPr>
        <w:t>Наименования</w:t>
      </w:r>
      <w:r>
        <w:t xml:space="preserve"> </w:t>
      </w:r>
      <w:r>
        <w:rPr>
          <w:rFonts w:hint="eastAsia"/>
        </w:rPr>
        <w:t>чинов</w:t>
      </w:r>
      <w:r>
        <w:t xml:space="preserve"> </w:t>
      </w:r>
      <w:r>
        <w:rPr>
          <w:rFonts w:hint="eastAsia"/>
        </w:rPr>
        <w:t>с</w:t>
      </w:r>
      <w:r>
        <w:t xml:space="preserve"> </w:t>
      </w:r>
      <w:r>
        <w:rPr>
          <w:rFonts w:hint="eastAsia"/>
        </w:rPr>
        <w:t>частными</w:t>
      </w:r>
      <w:r>
        <w:t xml:space="preserve"> </w:t>
      </w:r>
      <w:r>
        <w:rPr>
          <w:rFonts w:hint="eastAsia"/>
        </w:rPr>
        <w:t>обрядовыми</w:t>
      </w:r>
      <w:r>
        <w:t xml:space="preserve"> </w:t>
      </w:r>
      <w:r>
        <w:rPr>
          <w:rFonts w:hint="eastAsia"/>
        </w:rPr>
        <w:t>функциями</w:t>
      </w:r>
    </w:p>
    <w:p w14:paraId="56156850" w14:textId="77777777" w:rsidR="0019134C" w:rsidRDefault="0019134C" w:rsidP="0019134C"/>
    <w:p w14:paraId="0E4FA1E7" w14:textId="77777777" w:rsidR="0019134C" w:rsidRDefault="0019134C" w:rsidP="0019134C">
      <w:r>
        <w:rPr>
          <w:rFonts w:hint="eastAsia"/>
        </w:rPr>
        <w:t>ГЛАВА</w:t>
      </w:r>
      <w:r>
        <w:t xml:space="preserve"> IV. </w:t>
      </w:r>
      <w:r>
        <w:rPr>
          <w:rFonts w:hint="eastAsia"/>
        </w:rPr>
        <w:t>НАИМЕНОВАНИЯ</w:t>
      </w:r>
      <w:r>
        <w:t xml:space="preserve"> </w:t>
      </w:r>
      <w:r>
        <w:rPr>
          <w:rFonts w:hint="eastAsia"/>
        </w:rPr>
        <w:t>РИТУАЛЬНЫХ</w:t>
      </w:r>
      <w:r>
        <w:t xml:space="preserve"> </w:t>
      </w:r>
      <w:r>
        <w:rPr>
          <w:rFonts w:hint="eastAsia"/>
        </w:rPr>
        <w:t>ПРЕДМЕТОВ</w:t>
      </w:r>
    </w:p>
    <w:p w14:paraId="2002D06B" w14:textId="77777777" w:rsidR="0019134C" w:rsidRDefault="0019134C" w:rsidP="0019134C"/>
    <w:p w14:paraId="270266E0" w14:textId="77777777" w:rsidR="0019134C" w:rsidRDefault="0019134C" w:rsidP="0019134C">
      <w:r>
        <w:rPr>
          <w:rFonts w:hint="eastAsia"/>
        </w:rPr>
        <w:t>§</w:t>
      </w:r>
      <w:r>
        <w:t xml:space="preserve">1. </w:t>
      </w:r>
      <w:r>
        <w:rPr>
          <w:rFonts w:hint="eastAsia"/>
        </w:rPr>
        <w:t>Наименования</w:t>
      </w:r>
      <w:r>
        <w:t xml:space="preserve"> </w:t>
      </w:r>
      <w:r>
        <w:rPr>
          <w:rFonts w:hint="eastAsia"/>
        </w:rPr>
        <w:t>символических</w:t>
      </w:r>
      <w:r>
        <w:t xml:space="preserve"> </w:t>
      </w:r>
      <w:r>
        <w:rPr>
          <w:rFonts w:hint="eastAsia"/>
        </w:rPr>
        <w:t>атрибутов</w:t>
      </w:r>
      <w:r>
        <w:t xml:space="preserve"> </w:t>
      </w:r>
      <w:r>
        <w:rPr>
          <w:rFonts w:hint="eastAsia"/>
        </w:rPr>
        <w:t>невесты</w:t>
      </w:r>
    </w:p>
    <w:p w14:paraId="2231563A" w14:textId="77777777" w:rsidR="0019134C" w:rsidRDefault="0019134C" w:rsidP="0019134C"/>
    <w:p w14:paraId="59C5A10C" w14:textId="77777777" w:rsidR="0019134C" w:rsidRDefault="0019134C" w:rsidP="0019134C">
      <w:r>
        <w:rPr>
          <w:rFonts w:hint="eastAsia"/>
        </w:rPr>
        <w:t>§</w:t>
      </w:r>
      <w:r>
        <w:t xml:space="preserve">2. </w:t>
      </w:r>
      <w:r>
        <w:rPr>
          <w:rFonts w:hint="eastAsia"/>
        </w:rPr>
        <w:t>Наименования</w:t>
      </w:r>
      <w:r>
        <w:t xml:space="preserve"> </w:t>
      </w:r>
      <w:r>
        <w:rPr>
          <w:rFonts w:hint="eastAsia"/>
        </w:rPr>
        <w:t>приданого</w:t>
      </w:r>
      <w:r>
        <w:t xml:space="preserve"> </w:t>
      </w:r>
      <w:r>
        <w:rPr>
          <w:rFonts w:hint="eastAsia"/>
        </w:rPr>
        <w:t>невесты</w:t>
      </w:r>
    </w:p>
    <w:p w14:paraId="0DC0291F" w14:textId="77777777" w:rsidR="0019134C" w:rsidRDefault="0019134C" w:rsidP="0019134C"/>
    <w:p w14:paraId="1FF642FC" w14:textId="77777777" w:rsidR="0019134C" w:rsidRDefault="0019134C" w:rsidP="0019134C">
      <w:r>
        <w:rPr>
          <w:rFonts w:hint="eastAsia"/>
        </w:rPr>
        <w:t>§</w:t>
      </w:r>
      <w:r>
        <w:t xml:space="preserve">3. </w:t>
      </w:r>
      <w:r>
        <w:rPr>
          <w:rFonts w:hint="eastAsia"/>
        </w:rPr>
        <w:t>Наименования</w:t>
      </w:r>
      <w:r>
        <w:t xml:space="preserve"> </w:t>
      </w:r>
      <w:r>
        <w:rPr>
          <w:rFonts w:hint="eastAsia"/>
        </w:rPr>
        <w:t>свадебных</w:t>
      </w:r>
      <w:r>
        <w:t xml:space="preserve"> </w:t>
      </w:r>
      <w:r>
        <w:rPr>
          <w:rFonts w:hint="eastAsia"/>
        </w:rPr>
        <w:t>даров</w:t>
      </w:r>
    </w:p>
    <w:p w14:paraId="45748447" w14:textId="77777777" w:rsidR="0019134C" w:rsidRDefault="0019134C" w:rsidP="0019134C"/>
    <w:p w14:paraId="2203839E" w14:textId="77777777" w:rsidR="0019134C" w:rsidRDefault="0019134C" w:rsidP="0019134C">
      <w:r>
        <w:rPr>
          <w:rFonts w:hint="eastAsia"/>
        </w:rPr>
        <w:t>§</w:t>
      </w:r>
      <w:r>
        <w:t xml:space="preserve">4. </w:t>
      </w:r>
      <w:r>
        <w:rPr>
          <w:rFonts w:hint="eastAsia"/>
        </w:rPr>
        <w:t>Наименования</w:t>
      </w:r>
      <w:r>
        <w:t xml:space="preserve"> </w:t>
      </w:r>
      <w:r>
        <w:rPr>
          <w:rFonts w:hint="eastAsia"/>
        </w:rPr>
        <w:t>свадебной</w:t>
      </w:r>
      <w:r>
        <w:t xml:space="preserve"> </w:t>
      </w:r>
      <w:r>
        <w:rPr>
          <w:rFonts w:hint="eastAsia"/>
        </w:rPr>
        <w:t>одежды</w:t>
      </w:r>
      <w:r>
        <w:t xml:space="preserve"> </w:t>
      </w:r>
      <w:r>
        <w:rPr>
          <w:rFonts w:hint="eastAsia"/>
        </w:rPr>
        <w:t>и</w:t>
      </w:r>
      <w:r>
        <w:t xml:space="preserve"> </w:t>
      </w:r>
      <w:r>
        <w:rPr>
          <w:rFonts w:hint="eastAsia"/>
        </w:rPr>
        <w:t>украшений</w:t>
      </w:r>
    </w:p>
    <w:p w14:paraId="7BDD067B" w14:textId="77777777" w:rsidR="0019134C" w:rsidRDefault="0019134C" w:rsidP="0019134C"/>
    <w:p w14:paraId="694EA4D3" w14:textId="77777777" w:rsidR="0019134C" w:rsidRDefault="0019134C" w:rsidP="0019134C">
      <w:r>
        <w:rPr>
          <w:rFonts w:hint="eastAsia"/>
        </w:rPr>
        <w:t>§</w:t>
      </w:r>
      <w:r>
        <w:t xml:space="preserve">5. </w:t>
      </w:r>
      <w:r>
        <w:rPr>
          <w:rFonts w:hint="eastAsia"/>
        </w:rPr>
        <w:t>Наименования</w:t>
      </w:r>
      <w:r>
        <w:t xml:space="preserve"> </w:t>
      </w:r>
      <w:r>
        <w:rPr>
          <w:rFonts w:hint="eastAsia"/>
        </w:rPr>
        <w:t>обрядовой</w:t>
      </w:r>
      <w:r>
        <w:t xml:space="preserve"> </w:t>
      </w:r>
      <w:r>
        <w:rPr>
          <w:rFonts w:hint="eastAsia"/>
        </w:rPr>
        <w:t>пищи</w:t>
      </w:r>
    </w:p>
    <w:p w14:paraId="09163482" w14:textId="77777777" w:rsidR="0019134C" w:rsidRDefault="0019134C" w:rsidP="0019134C"/>
    <w:p w14:paraId="33E90A63" w14:textId="77777777" w:rsidR="0019134C" w:rsidRDefault="0019134C" w:rsidP="0019134C">
      <w:r>
        <w:rPr>
          <w:rFonts w:hint="eastAsia"/>
        </w:rPr>
        <w:t>§</w:t>
      </w:r>
      <w:r>
        <w:t xml:space="preserve">6. </w:t>
      </w:r>
      <w:r>
        <w:rPr>
          <w:rFonts w:hint="eastAsia"/>
        </w:rPr>
        <w:t>Наименования</w:t>
      </w:r>
      <w:r>
        <w:t xml:space="preserve"> </w:t>
      </w:r>
      <w:r>
        <w:rPr>
          <w:rFonts w:hint="eastAsia"/>
        </w:rPr>
        <w:t>прочих</w:t>
      </w:r>
      <w:r>
        <w:t xml:space="preserve"> </w:t>
      </w:r>
      <w:r>
        <w:rPr>
          <w:rFonts w:hint="eastAsia"/>
        </w:rPr>
        <w:t>материальных</w:t>
      </w:r>
      <w:r>
        <w:t xml:space="preserve"> </w:t>
      </w:r>
      <w:r>
        <w:rPr>
          <w:rFonts w:hint="eastAsia"/>
        </w:rPr>
        <w:t>атрибутов</w:t>
      </w:r>
      <w:r>
        <w:t xml:space="preserve"> </w:t>
      </w:r>
      <w:r>
        <w:rPr>
          <w:rFonts w:hint="eastAsia"/>
        </w:rPr>
        <w:t>свадьбы</w:t>
      </w:r>
    </w:p>
    <w:p w14:paraId="0E40436C" w14:textId="77777777" w:rsidR="0019134C" w:rsidRDefault="0019134C" w:rsidP="0019134C"/>
    <w:p w14:paraId="52673656" w14:textId="77777777" w:rsidR="0019134C" w:rsidRDefault="0019134C" w:rsidP="0019134C">
      <w:r>
        <w:rPr>
          <w:rFonts w:hint="eastAsia"/>
        </w:rPr>
        <w:t>ЗАКЛЮЧЕНИЕ</w:t>
      </w:r>
    </w:p>
    <w:p w14:paraId="5C9C729B" w14:textId="77777777" w:rsidR="0019134C" w:rsidRDefault="0019134C" w:rsidP="0019134C"/>
    <w:p w14:paraId="78E59DB0" w14:textId="77777777" w:rsidR="0019134C" w:rsidRDefault="0019134C" w:rsidP="0019134C">
      <w:r>
        <w:rPr>
          <w:rFonts w:hint="eastAsia"/>
        </w:rPr>
        <w:t>СПИСОК</w:t>
      </w:r>
      <w:r>
        <w:t xml:space="preserve"> </w:t>
      </w:r>
      <w:r>
        <w:rPr>
          <w:rFonts w:hint="eastAsia"/>
        </w:rPr>
        <w:t>ИСПОЛЬЗОВАННОЙ</w:t>
      </w:r>
      <w:r>
        <w:t xml:space="preserve"> </w:t>
      </w:r>
      <w:r>
        <w:rPr>
          <w:rFonts w:hint="eastAsia"/>
        </w:rPr>
        <w:t>ЛИТЕРАТУРЫ</w:t>
      </w:r>
    </w:p>
    <w:p w14:paraId="1BDF7308" w14:textId="77777777" w:rsidR="0019134C" w:rsidRDefault="0019134C" w:rsidP="0019134C"/>
    <w:p w14:paraId="188F1632" w14:textId="664CCAC0" w:rsidR="0019134C" w:rsidRPr="0019134C" w:rsidRDefault="0019134C" w:rsidP="0019134C">
      <w:r>
        <w:rPr>
          <w:rFonts w:hint="eastAsia"/>
        </w:rPr>
        <w:t>СОКРАЩЕНИЯ</w:t>
      </w:r>
      <w:r>
        <w:t xml:space="preserve"> </w:t>
      </w:r>
      <w:r>
        <w:rPr>
          <w:rFonts w:hint="eastAsia"/>
        </w:rPr>
        <w:t>НАЗВАНИЙ</w:t>
      </w:r>
      <w:r>
        <w:t xml:space="preserve"> </w:t>
      </w:r>
      <w:r>
        <w:rPr>
          <w:rFonts w:hint="eastAsia"/>
        </w:rPr>
        <w:t>НАСЕЛЕННЫХ</w:t>
      </w:r>
      <w:r>
        <w:t xml:space="preserve"> </w:t>
      </w:r>
      <w:r>
        <w:rPr>
          <w:rFonts w:hint="eastAsia"/>
        </w:rPr>
        <w:t>ПУНКТОВ</w:t>
      </w:r>
    </w:p>
    <w:sectPr w:rsidR="0019134C" w:rsidRPr="0019134C" w:rsidSect="009878E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C2B7E" w14:textId="77777777" w:rsidR="009878E0" w:rsidRDefault="009878E0">
      <w:pPr>
        <w:spacing w:after="0" w:line="240" w:lineRule="auto"/>
      </w:pPr>
      <w:r>
        <w:separator/>
      </w:r>
    </w:p>
  </w:endnote>
  <w:endnote w:type="continuationSeparator" w:id="0">
    <w:p w14:paraId="4381757F" w14:textId="77777777" w:rsidR="009878E0" w:rsidRDefault="00987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2FEE2" w14:textId="77777777" w:rsidR="009878E0" w:rsidRDefault="009878E0"/>
    <w:p w14:paraId="77590415" w14:textId="77777777" w:rsidR="009878E0" w:rsidRDefault="009878E0"/>
    <w:p w14:paraId="2CFE8D9F" w14:textId="77777777" w:rsidR="009878E0" w:rsidRDefault="009878E0"/>
    <w:p w14:paraId="3C8BC722" w14:textId="77777777" w:rsidR="009878E0" w:rsidRDefault="009878E0"/>
    <w:p w14:paraId="596329EF" w14:textId="77777777" w:rsidR="009878E0" w:rsidRDefault="009878E0"/>
    <w:p w14:paraId="4C4C93B5" w14:textId="77777777" w:rsidR="009878E0" w:rsidRDefault="009878E0"/>
    <w:p w14:paraId="30CB7773" w14:textId="77777777" w:rsidR="009878E0" w:rsidRDefault="009878E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F88C5B" wp14:editId="6C2D5BE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74C96" w14:textId="77777777" w:rsidR="009878E0" w:rsidRDefault="009878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F88C5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1874C96" w14:textId="77777777" w:rsidR="009878E0" w:rsidRDefault="009878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8B23173" w14:textId="77777777" w:rsidR="009878E0" w:rsidRDefault="009878E0"/>
    <w:p w14:paraId="371FC4DF" w14:textId="77777777" w:rsidR="009878E0" w:rsidRDefault="009878E0"/>
    <w:p w14:paraId="58D06C69" w14:textId="77777777" w:rsidR="009878E0" w:rsidRDefault="009878E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2B3C0E" wp14:editId="4CABB33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F2F6F" w14:textId="77777777" w:rsidR="009878E0" w:rsidRDefault="009878E0"/>
                          <w:p w14:paraId="594BB167" w14:textId="77777777" w:rsidR="009878E0" w:rsidRDefault="009878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2B3C0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B7F2F6F" w14:textId="77777777" w:rsidR="009878E0" w:rsidRDefault="009878E0"/>
                    <w:p w14:paraId="594BB167" w14:textId="77777777" w:rsidR="009878E0" w:rsidRDefault="009878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DBEA56" w14:textId="77777777" w:rsidR="009878E0" w:rsidRDefault="009878E0"/>
    <w:p w14:paraId="65B9B830" w14:textId="77777777" w:rsidR="009878E0" w:rsidRDefault="009878E0">
      <w:pPr>
        <w:rPr>
          <w:sz w:val="2"/>
          <w:szCs w:val="2"/>
        </w:rPr>
      </w:pPr>
    </w:p>
    <w:p w14:paraId="20DBE633" w14:textId="77777777" w:rsidR="009878E0" w:rsidRDefault="009878E0"/>
    <w:p w14:paraId="2F1B076C" w14:textId="77777777" w:rsidR="009878E0" w:rsidRDefault="009878E0">
      <w:pPr>
        <w:spacing w:after="0" w:line="240" w:lineRule="auto"/>
      </w:pPr>
    </w:p>
  </w:footnote>
  <w:footnote w:type="continuationSeparator" w:id="0">
    <w:p w14:paraId="358CE703" w14:textId="77777777" w:rsidR="009878E0" w:rsidRDefault="00987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E0"/>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42623</TotalTime>
  <Pages>3</Pages>
  <Words>216</Words>
  <Characters>1237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5373</cp:revision>
  <cp:lastPrinted>2009-02-06T05:36:00Z</cp:lastPrinted>
  <dcterms:created xsi:type="dcterms:W3CDTF">2024-01-07T13:43:00Z</dcterms:created>
  <dcterms:modified xsi:type="dcterms:W3CDTF">2024-03-14T13:01:00Z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