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ФЕДЕРАЛЬНОЕ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ГОСУДАРСТВЕННОЕ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АВТОНОМНОЕ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ОБРАЗОВАТЕЛЬНОЕ</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УЧРЕЖДЕНИЕ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ВЫСШЕГО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ОБРАЗОВАНИЯ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ПЕРВЫЙ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МОСКОВСКИЙ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ГОСУДАРСТВЕННЫЙ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МЕДИЦИНСКИЙ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УНИВЕРСИТЕТ</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ИМЕНИ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w:t>
      </w:r>
      <w:r w:rsidRPr="00DE6226">
        <w:rPr>
          <w:rFonts w:ascii="Trebuchet MS" w:eastAsia="Times New Roman" w:hAnsi="Trebuchet MS" w:cs="Times New Roman" w:hint="eastAsia"/>
          <w:color w:val="000000"/>
          <w:kern w:val="0"/>
          <w:sz w:val="18"/>
          <w:szCs w:val="18"/>
          <w:lang w:eastAsia="ru-RU"/>
        </w:rPr>
        <w:t>М</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СЕЧЕНОВА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МИНИСТЕРСТВА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ЗДРАВООХРАНЕНИЯ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РОССИЙСКОЙ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ФЕДЕРАЦИИ</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На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правах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рукописи</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Надер</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Алаа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РАЗРАБОТКА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ТВЕРДЫХ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ЛЕКАРСТВЕННЫХ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ФОРМ</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ЭКСТРАКТА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ИМБИРЯ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ЛЕКАРСТВЕННОГО</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14.04.1             - </w:t>
      </w:r>
      <w:r w:rsidRPr="00DE6226">
        <w:rPr>
          <w:rFonts w:ascii="Trebuchet MS" w:eastAsia="Times New Roman" w:hAnsi="Trebuchet MS" w:cs="Times New Roman" w:hint="eastAsia"/>
          <w:color w:val="000000"/>
          <w:kern w:val="0"/>
          <w:sz w:val="18"/>
          <w:szCs w:val="18"/>
          <w:lang w:eastAsia="ru-RU"/>
        </w:rPr>
        <w:t>Технология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получения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лекарств</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Диссертация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на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соискание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ученой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степени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кандидата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фармацевтических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наук</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НАУЧНЫЙ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РУКОВОДИТЕЛЬ</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доктор</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фармацевтических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наук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профессор</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Демина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Наталья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Борисовна</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Москва</w:t>
      </w:r>
      <w:r w:rsidRPr="00DE6226">
        <w:rPr>
          <w:rFonts w:ascii="Trebuchet MS" w:eastAsia="Times New Roman" w:hAnsi="Trebuchet MS" w:cs="Times New Roman"/>
          <w:color w:val="000000"/>
          <w:kern w:val="0"/>
          <w:sz w:val="18"/>
          <w:szCs w:val="18"/>
          <w:lang w:eastAsia="ru-RU"/>
        </w:rPr>
        <w:t xml:space="preserve"> - 2017</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ОГЛАВЛЕНИЕ</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ВВЕДЕНИЕ</w:t>
      </w:r>
      <w:r w:rsidRPr="00DE6226">
        <w:rPr>
          <w:rFonts w:ascii="Trebuchet MS" w:eastAsia="Times New Roman" w:hAnsi="Trebuchet MS" w:cs="Times New Roman"/>
          <w:color w:val="000000"/>
          <w:kern w:val="0"/>
          <w:sz w:val="18"/>
          <w:szCs w:val="18"/>
          <w:lang w:eastAsia="ru-RU"/>
        </w:rPr>
        <w:t xml:space="preserve">                                                                                                                             5</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ГЛАВА</w:t>
      </w:r>
      <w:r w:rsidRPr="00DE6226">
        <w:rPr>
          <w:rFonts w:ascii="Trebuchet MS" w:eastAsia="Times New Roman" w:hAnsi="Trebuchet MS" w:cs="Times New Roman"/>
          <w:color w:val="000000"/>
          <w:kern w:val="0"/>
          <w:sz w:val="18"/>
          <w:szCs w:val="18"/>
          <w:lang w:eastAsia="ru-RU"/>
        </w:rPr>
        <w:t xml:space="preserve"> 1 </w:t>
      </w:r>
      <w:r w:rsidRPr="00DE6226">
        <w:rPr>
          <w:rFonts w:ascii="Trebuchet MS" w:eastAsia="Times New Roman" w:hAnsi="Trebuchet MS" w:cs="Times New Roman" w:hint="eastAsia"/>
          <w:color w:val="000000"/>
          <w:kern w:val="0"/>
          <w:sz w:val="18"/>
          <w:szCs w:val="18"/>
          <w:lang w:eastAsia="ru-RU"/>
        </w:rPr>
        <w:t>ЛИТЕРАТУРНЫЙ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ОБЗОР</w:t>
      </w:r>
      <w:r w:rsidRPr="00DE6226">
        <w:rPr>
          <w:rFonts w:ascii="Trebuchet MS" w:eastAsia="Times New Roman" w:hAnsi="Trebuchet MS" w:cs="Times New Roman"/>
          <w:color w:val="000000"/>
          <w:kern w:val="0"/>
          <w:sz w:val="18"/>
          <w:szCs w:val="18"/>
          <w:lang w:eastAsia="ru-RU"/>
        </w:rPr>
        <w:t xml:space="preserve">                                                                               11</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1.1                                                                                                                                                                                                                                                                                     </w:t>
      </w:r>
      <w:r w:rsidRPr="00DE6226">
        <w:rPr>
          <w:rFonts w:ascii="Trebuchet MS" w:eastAsia="Times New Roman" w:hAnsi="Trebuchet MS" w:cs="Times New Roman" w:hint="eastAsia"/>
          <w:color w:val="000000"/>
          <w:kern w:val="0"/>
          <w:sz w:val="18"/>
          <w:szCs w:val="18"/>
          <w:lang w:eastAsia="ru-RU"/>
        </w:rPr>
        <w:t>Характеристика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основного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лекарственного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вещества</w:t>
      </w:r>
      <w:r w:rsidRPr="00DE6226">
        <w:rPr>
          <w:rFonts w:ascii="Trebuchet MS" w:eastAsia="Times New Roman" w:hAnsi="Trebuchet MS" w:cs="Times New Roman"/>
          <w:color w:val="000000"/>
          <w:kern w:val="0"/>
          <w:sz w:val="18"/>
          <w:szCs w:val="18"/>
          <w:lang w:eastAsia="ru-RU"/>
        </w:rPr>
        <w:t xml:space="preserve">                                                    11</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1.1.1                                                                                                                                                                                                                                                                                         </w:t>
      </w:r>
      <w:r w:rsidRPr="00DE6226">
        <w:rPr>
          <w:rFonts w:ascii="Trebuchet MS" w:eastAsia="Times New Roman" w:hAnsi="Trebuchet MS" w:cs="Times New Roman" w:hint="eastAsia"/>
          <w:color w:val="000000"/>
          <w:kern w:val="0"/>
          <w:sz w:val="18"/>
          <w:szCs w:val="18"/>
          <w:lang w:eastAsia="ru-RU"/>
        </w:rPr>
        <w:t>Ботаническое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описание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рода</w:t>
      </w:r>
      <w:r w:rsidRPr="00DE6226">
        <w:rPr>
          <w:rFonts w:ascii="Trebuchet MS" w:eastAsia="Times New Roman" w:hAnsi="Trebuchet MS" w:cs="Times New Roman"/>
          <w:color w:val="000000"/>
          <w:kern w:val="0"/>
          <w:sz w:val="18"/>
          <w:szCs w:val="18"/>
          <w:lang w:eastAsia="ru-RU"/>
        </w:rPr>
        <w:t xml:space="preserve"> Zingiber officinale                                                               11</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lastRenderedPageBreak/>
        <w:t xml:space="preserve">1.1.2                                                                                                                                                                                                                                                                                         </w:t>
      </w:r>
      <w:r w:rsidRPr="00DE6226">
        <w:rPr>
          <w:rFonts w:ascii="Trebuchet MS" w:eastAsia="Times New Roman" w:hAnsi="Trebuchet MS" w:cs="Times New Roman" w:hint="eastAsia"/>
          <w:color w:val="000000"/>
          <w:kern w:val="0"/>
          <w:sz w:val="18"/>
          <w:szCs w:val="18"/>
          <w:lang w:eastAsia="ru-RU"/>
        </w:rPr>
        <w:t>Историческая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справка</w:t>
      </w:r>
      <w:r w:rsidRPr="00DE6226">
        <w:rPr>
          <w:rFonts w:ascii="Trebuchet MS" w:eastAsia="Times New Roman" w:hAnsi="Trebuchet MS" w:cs="Times New Roman"/>
          <w:color w:val="000000"/>
          <w:kern w:val="0"/>
          <w:sz w:val="18"/>
          <w:szCs w:val="18"/>
          <w:lang w:eastAsia="ru-RU"/>
        </w:rPr>
        <w:t xml:space="preserve">                                                                                                          12</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1.1.3                                                                                                                                                                                                                                                                                         </w:t>
      </w:r>
      <w:r w:rsidRPr="00DE6226">
        <w:rPr>
          <w:rFonts w:ascii="Trebuchet MS" w:eastAsia="Times New Roman" w:hAnsi="Trebuchet MS" w:cs="Times New Roman" w:hint="eastAsia"/>
          <w:color w:val="000000"/>
          <w:kern w:val="0"/>
          <w:sz w:val="18"/>
          <w:szCs w:val="18"/>
          <w:lang w:eastAsia="ru-RU"/>
        </w:rPr>
        <w:t>Центры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культивирования</w:t>
      </w:r>
      <w:r w:rsidRPr="00DE6226">
        <w:rPr>
          <w:rFonts w:ascii="Trebuchet MS" w:eastAsia="Times New Roman" w:hAnsi="Trebuchet MS" w:cs="Times New Roman"/>
          <w:color w:val="000000"/>
          <w:kern w:val="0"/>
          <w:sz w:val="18"/>
          <w:szCs w:val="18"/>
          <w:lang w:eastAsia="ru-RU"/>
        </w:rPr>
        <w:t xml:space="preserve">                                                                                                    13</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1.1.4                                                                                                                                                                                                                                                                                         </w:t>
      </w:r>
      <w:r w:rsidRPr="00DE6226">
        <w:rPr>
          <w:rFonts w:ascii="Trebuchet MS" w:eastAsia="Times New Roman" w:hAnsi="Trebuchet MS" w:cs="Times New Roman" w:hint="eastAsia"/>
          <w:color w:val="000000"/>
          <w:kern w:val="0"/>
          <w:sz w:val="18"/>
          <w:szCs w:val="18"/>
          <w:lang w:eastAsia="ru-RU"/>
        </w:rPr>
        <w:t>Сбор</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заготовка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корневищ</w:t>
      </w:r>
      <w:r w:rsidRPr="00DE6226">
        <w:rPr>
          <w:rFonts w:ascii="Trebuchet MS" w:eastAsia="Times New Roman" w:hAnsi="Trebuchet MS" w:cs="Times New Roman"/>
          <w:color w:val="000000"/>
          <w:kern w:val="0"/>
          <w:sz w:val="18"/>
          <w:szCs w:val="18"/>
          <w:lang w:eastAsia="ru-RU"/>
        </w:rPr>
        <w:t xml:space="preserve">                                                                                                 13</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1.1.5                                                                                                                                                                                                                                                                                         </w:t>
      </w:r>
      <w:r w:rsidRPr="00DE6226">
        <w:rPr>
          <w:rFonts w:ascii="Trebuchet MS" w:eastAsia="Times New Roman" w:hAnsi="Trebuchet MS" w:cs="Times New Roman" w:hint="eastAsia"/>
          <w:color w:val="000000"/>
          <w:kern w:val="0"/>
          <w:sz w:val="18"/>
          <w:szCs w:val="18"/>
          <w:lang w:eastAsia="ru-RU"/>
        </w:rPr>
        <w:t>Химический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состав</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корневищ</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имбиря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лекарственного</w:t>
      </w:r>
      <w:r w:rsidRPr="00DE6226">
        <w:rPr>
          <w:rFonts w:ascii="Trebuchet MS" w:eastAsia="Times New Roman" w:hAnsi="Trebuchet MS" w:cs="Times New Roman"/>
          <w:color w:val="000000"/>
          <w:kern w:val="0"/>
          <w:sz w:val="18"/>
          <w:szCs w:val="18"/>
          <w:lang w:eastAsia="ru-RU"/>
        </w:rPr>
        <w:t xml:space="preserve">                                                   14</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1.1.6                                                                                                                                                                                                                                                                                         </w:t>
      </w:r>
      <w:r w:rsidRPr="00DE6226">
        <w:rPr>
          <w:rFonts w:ascii="Trebuchet MS" w:eastAsia="Times New Roman" w:hAnsi="Trebuchet MS" w:cs="Times New Roman" w:hint="eastAsia"/>
          <w:color w:val="000000"/>
          <w:kern w:val="0"/>
          <w:sz w:val="18"/>
          <w:szCs w:val="18"/>
          <w:lang w:eastAsia="ru-RU"/>
        </w:rPr>
        <w:t>Фармакологическое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действие</w:t>
      </w:r>
      <w:r w:rsidRPr="00DE6226">
        <w:rPr>
          <w:rFonts w:ascii="Trebuchet MS" w:eastAsia="Times New Roman" w:hAnsi="Trebuchet MS" w:cs="Times New Roman"/>
          <w:color w:val="000000"/>
          <w:kern w:val="0"/>
          <w:sz w:val="18"/>
          <w:szCs w:val="18"/>
          <w:lang w:eastAsia="ru-RU"/>
        </w:rPr>
        <w:t xml:space="preserve">                                                                                             15</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1.1.7                                                                                                                                                                                                                                                                                         </w:t>
      </w:r>
      <w:r w:rsidRPr="00DE6226">
        <w:rPr>
          <w:rFonts w:ascii="Trebuchet MS" w:eastAsia="Times New Roman" w:hAnsi="Trebuchet MS" w:cs="Times New Roman" w:hint="eastAsia"/>
          <w:color w:val="000000"/>
          <w:kern w:val="0"/>
          <w:sz w:val="18"/>
          <w:szCs w:val="18"/>
          <w:lang w:eastAsia="ru-RU"/>
        </w:rPr>
        <w:t>Дозировка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безопасность</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побочные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эффекты</w:t>
      </w:r>
      <w:r w:rsidRPr="00DE6226">
        <w:rPr>
          <w:rFonts w:ascii="Trebuchet MS" w:eastAsia="Times New Roman" w:hAnsi="Trebuchet MS" w:cs="Times New Roman"/>
          <w:color w:val="000000"/>
          <w:kern w:val="0"/>
          <w:sz w:val="18"/>
          <w:szCs w:val="18"/>
          <w:lang w:eastAsia="ru-RU"/>
        </w:rPr>
        <w:t xml:space="preserve">                                                                  17</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1.1.8                                                                                                                                                                                                                                                                                         </w:t>
      </w:r>
      <w:r w:rsidRPr="00DE6226">
        <w:rPr>
          <w:rFonts w:ascii="Trebuchet MS" w:eastAsia="Times New Roman" w:hAnsi="Trebuchet MS" w:cs="Times New Roman" w:hint="eastAsia"/>
          <w:color w:val="000000"/>
          <w:kern w:val="0"/>
          <w:sz w:val="18"/>
          <w:szCs w:val="18"/>
          <w:lang w:eastAsia="ru-RU"/>
        </w:rPr>
        <w:t>Фармакопейные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лекарственные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препараты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из</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сырья</w:t>
      </w:r>
      <w:r w:rsidRPr="00DE6226">
        <w:rPr>
          <w:rFonts w:ascii="Trebuchet MS" w:eastAsia="Times New Roman" w:hAnsi="Trebuchet MS" w:cs="Times New Roman"/>
          <w:color w:val="000000"/>
          <w:kern w:val="0"/>
          <w:sz w:val="18"/>
          <w:szCs w:val="18"/>
          <w:lang w:eastAsia="ru-RU"/>
        </w:rPr>
        <w:t xml:space="preserve">                                                      18</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1.1.9                                                                                                                                                                                                                                                                                         </w:t>
      </w:r>
      <w:r w:rsidRPr="00DE6226">
        <w:rPr>
          <w:rFonts w:ascii="Trebuchet MS" w:eastAsia="Times New Roman" w:hAnsi="Trebuchet MS" w:cs="Times New Roman" w:hint="eastAsia"/>
          <w:color w:val="000000"/>
          <w:kern w:val="0"/>
          <w:sz w:val="18"/>
          <w:szCs w:val="18"/>
          <w:lang w:eastAsia="ru-RU"/>
        </w:rPr>
        <w:t>Лекарственные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препараты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из</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корневища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имбиря</w:t>
      </w:r>
      <w:r w:rsidRPr="00DE6226">
        <w:rPr>
          <w:rFonts w:ascii="Trebuchet MS" w:eastAsia="Times New Roman" w:hAnsi="Trebuchet MS" w:cs="Times New Roman"/>
          <w:color w:val="000000"/>
          <w:kern w:val="0"/>
          <w:sz w:val="18"/>
          <w:szCs w:val="18"/>
          <w:lang w:eastAsia="ru-RU"/>
        </w:rPr>
        <w:t xml:space="preserve"> 19 </w:t>
      </w:r>
      <w:r w:rsidRPr="00DE6226">
        <w:rPr>
          <w:rFonts w:ascii="Trebuchet MS" w:eastAsia="Times New Roman" w:hAnsi="Trebuchet MS" w:cs="Times New Roman" w:hint="eastAsia"/>
          <w:color w:val="000000"/>
          <w:kern w:val="0"/>
          <w:sz w:val="18"/>
          <w:szCs w:val="18"/>
          <w:lang w:eastAsia="ru-RU"/>
        </w:rPr>
        <w:t>лекарственного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разрешенные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в</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РФ</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1.2              </w:t>
      </w:r>
      <w:r w:rsidRPr="00DE6226">
        <w:rPr>
          <w:rFonts w:ascii="Trebuchet MS" w:eastAsia="Times New Roman" w:hAnsi="Trebuchet MS" w:cs="Times New Roman" w:hint="eastAsia"/>
          <w:color w:val="000000"/>
          <w:kern w:val="0"/>
          <w:sz w:val="18"/>
          <w:szCs w:val="18"/>
          <w:lang w:eastAsia="ru-RU"/>
        </w:rPr>
        <w:t>Повышение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растворимости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веществ</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целью</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увеличения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их</w:t>
      </w:r>
      <w:r w:rsidRPr="00DE6226">
        <w:rPr>
          <w:rFonts w:ascii="Trebuchet MS" w:eastAsia="Times New Roman" w:hAnsi="Trebuchet MS" w:cs="Times New Roman"/>
          <w:color w:val="000000"/>
          <w:kern w:val="0"/>
          <w:sz w:val="18"/>
          <w:szCs w:val="18"/>
          <w:lang w:eastAsia="ru-RU"/>
        </w:rPr>
        <w:t xml:space="preserve"> 20 </w:t>
      </w:r>
      <w:r w:rsidRPr="00DE6226">
        <w:rPr>
          <w:rFonts w:ascii="Trebuchet MS" w:eastAsia="Times New Roman" w:hAnsi="Trebuchet MS" w:cs="Times New Roman" w:hint="eastAsia"/>
          <w:color w:val="000000"/>
          <w:kern w:val="0"/>
          <w:sz w:val="18"/>
          <w:szCs w:val="18"/>
          <w:lang w:eastAsia="ru-RU"/>
        </w:rPr>
        <w:t>биодоступности</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1.3                                                                                                                                                                                                                                                                                     </w:t>
      </w:r>
      <w:r w:rsidRPr="00DE6226">
        <w:rPr>
          <w:rFonts w:ascii="Trebuchet MS" w:eastAsia="Times New Roman" w:hAnsi="Trebuchet MS" w:cs="Times New Roman" w:hint="eastAsia"/>
          <w:color w:val="000000"/>
          <w:kern w:val="0"/>
          <w:sz w:val="18"/>
          <w:szCs w:val="18"/>
          <w:lang w:eastAsia="ru-RU"/>
        </w:rPr>
        <w:t>Капсулы</w:t>
      </w:r>
      <w:r w:rsidRPr="00DE6226">
        <w:rPr>
          <w:rFonts w:ascii="Trebuchet MS" w:eastAsia="Times New Roman" w:hAnsi="Trebuchet MS" w:cs="Times New Roman"/>
          <w:color w:val="000000"/>
          <w:kern w:val="0"/>
          <w:sz w:val="18"/>
          <w:szCs w:val="18"/>
          <w:lang w:eastAsia="ru-RU"/>
        </w:rPr>
        <w:t xml:space="preserve">                                                                                                                                23</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1.4                                                                                                                                                                                                                                                                                     </w:t>
      </w:r>
      <w:r w:rsidRPr="00DE6226">
        <w:rPr>
          <w:rFonts w:ascii="Trebuchet MS" w:eastAsia="Times New Roman" w:hAnsi="Trebuchet MS" w:cs="Times New Roman" w:hint="eastAsia"/>
          <w:color w:val="000000"/>
          <w:kern w:val="0"/>
          <w:sz w:val="18"/>
          <w:szCs w:val="18"/>
          <w:lang w:eastAsia="ru-RU"/>
        </w:rPr>
        <w:t>Матричные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таблетки</w:t>
      </w:r>
      <w:r w:rsidRPr="00DE6226">
        <w:rPr>
          <w:rFonts w:ascii="Trebuchet MS" w:eastAsia="Times New Roman" w:hAnsi="Trebuchet MS" w:cs="Times New Roman"/>
          <w:color w:val="000000"/>
          <w:kern w:val="0"/>
          <w:sz w:val="18"/>
          <w:szCs w:val="18"/>
          <w:lang w:eastAsia="ru-RU"/>
        </w:rPr>
        <w:t xml:space="preserve">                                                                                                           30</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Выводы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главе</w:t>
      </w:r>
      <w:r w:rsidRPr="00DE6226">
        <w:rPr>
          <w:rFonts w:ascii="Trebuchet MS" w:eastAsia="Times New Roman" w:hAnsi="Trebuchet MS" w:cs="Times New Roman"/>
          <w:color w:val="000000"/>
          <w:kern w:val="0"/>
          <w:sz w:val="18"/>
          <w:szCs w:val="18"/>
          <w:lang w:eastAsia="ru-RU"/>
        </w:rPr>
        <w:t xml:space="preserve"> 1                                                                                                                 34</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ГЛАВА</w:t>
      </w:r>
      <w:r w:rsidRPr="00DE6226">
        <w:rPr>
          <w:rFonts w:ascii="Trebuchet MS" w:eastAsia="Times New Roman" w:hAnsi="Trebuchet MS" w:cs="Times New Roman"/>
          <w:color w:val="000000"/>
          <w:kern w:val="0"/>
          <w:sz w:val="18"/>
          <w:szCs w:val="18"/>
          <w:lang w:eastAsia="ru-RU"/>
        </w:rPr>
        <w:t xml:space="preserve"> 2 </w:t>
      </w:r>
      <w:r w:rsidRPr="00DE6226">
        <w:rPr>
          <w:rFonts w:ascii="Trebuchet MS" w:eastAsia="Times New Roman" w:hAnsi="Trebuchet MS" w:cs="Times New Roman" w:hint="eastAsia"/>
          <w:color w:val="000000"/>
          <w:kern w:val="0"/>
          <w:sz w:val="18"/>
          <w:szCs w:val="18"/>
          <w:lang w:eastAsia="ru-RU"/>
        </w:rPr>
        <w:t>ОБЪЕКТЫ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МЕТОДЫ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ИССЛЕДОВАНИЯ</w:t>
      </w:r>
      <w:r w:rsidRPr="00DE6226">
        <w:rPr>
          <w:rFonts w:ascii="Trebuchet MS" w:eastAsia="Times New Roman" w:hAnsi="Trebuchet MS" w:cs="Times New Roman"/>
          <w:color w:val="000000"/>
          <w:kern w:val="0"/>
          <w:sz w:val="18"/>
          <w:szCs w:val="18"/>
          <w:lang w:eastAsia="ru-RU"/>
        </w:rPr>
        <w:t xml:space="preserve">                                                 3 5</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2.1                                                                                                                                                                                                                                                                                     </w:t>
      </w:r>
      <w:r w:rsidRPr="00DE6226">
        <w:rPr>
          <w:rFonts w:ascii="Trebuchet MS" w:eastAsia="Times New Roman" w:hAnsi="Trebuchet MS" w:cs="Times New Roman" w:hint="eastAsia"/>
          <w:color w:val="000000"/>
          <w:kern w:val="0"/>
          <w:sz w:val="18"/>
          <w:szCs w:val="18"/>
          <w:lang w:eastAsia="ru-RU"/>
        </w:rPr>
        <w:t>Объекты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исследования</w:t>
      </w:r>
      <w:r w:rsidRPr="00DE6226">
        <w:rPr>
          <w:rFonts w:ascii="Trebuchet MS" w:eastAsia="Times New Roman" w:hAnsi="Trebuchet MS" w:cs="Times New Roman"/>
          <w:color w:val="000000"/>
          <w:kern w:val="0"/>
          <w:sz w:val="18"/>
          <w:szCs w:val="18"/>
          <w:lang w:eastAsia="ru-RU"/>
        </w:rPr>
        <w:t xml:space="preserve">                                                                                                       35</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2.1.1                                                                                                                                                                                                                                                                               </w:t>
      </w:r>
      <w:r w:rsidRPr="00DE6226">
        <w:rPr>
          <w:rFonts w:ascii="Trebuchet MS" w:eastAsia="Times New Roman" w:hAnsi="Trebuchet MS" w:cs="Times New Roman" w:hint="eastAsia"/>
          <w:color w:val="000000"/>
          <w:kern w:val="0"/>
          <w:sz w:val="18"/>
          <w:szCs w:val="18"/>
          <w:lang w:eastAsia="ru-RU"/>
        </w:rPr>
        <w:t>Лекарственные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вещества</w:t>
      </w:r>
      <w:r w:rsidRPr="00DE6226">
        <w:rPr>
          <w:rFonts w:ascii="Trebuchet MS" w:eastAsia="Times New Roman" w:hAnsi="Trebuchet MS" w:cs="Times New Roman"/>
          <w:color w:val="000000"/>
          <w:kern w:val="0"/>
          <w:sz w:val="18"/>
          <w:szCs w:val="18"/>
          <w:lang w:eastAsia="ru-RU"/>
        </w:rPr>
        <w:t xml:space="preserve">                                                                                                    3 5</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2.1.2        </w:t>
      </w:r>
      <w:r w:rsidRPr="00DE6226">
        <w:rPr>
          <w:rFonts w:ascii="Trebuchet MS" w:eastAsia="Times New Roman" w:hAnsi="Trebuchet MS" w:cs="Times New Roman" w:hint="eastAsia"/>
          <w:color w:val="000000"/>
          <w:kern w:val="0"/>
          <w:sz w:val="18"/>
          <w:szCs w:val="18"/>
          <w:lang w:eastAsia="ru-RU"/>
        </w:rPr>
        <w:t>Вспомогательные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вещества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используемые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в</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технологическом</w:t>
      </w:r>
      <w:r w:rsidRPr="00DE6226">
        <w:rPr>
          <w:rFonts w:ascii="Trebuchet MS" w:eastAsia="Times New Roman" w:hAnsi="Trebuchet MS" w:cs="Times New Roman"/>
          <w:color w:val="000000"/>
          <w:kern w:val="0"/>
          <w:sz w:val="18"/>
          <w:szCs w:val="18"/>
          <w:lang w:eastAsia="ru-RU"/>
        </w:rPr>
        <w:t xml:space="preserve"> 36 </w:t>
      </w:r>
      <w:r w:rsidRPr="00DE6226">
        <w:rPr>
          <w:rFonts w:ascii="Trebuchet MS" w:eastAsia="Times New Roman" w:hAnsi="Trebuchet MS" w:cs="Times New Roman" w:hint="eastAsia"/>
          <w:color w:val="000000"/>
          <w:kern w:val="0"/>
          <w:sz w:val="18"/>
          <w:szCs w:val="18"/>
          <w:lang w:eastAsia="ru-RU"/>
        </w:rPr>
        <w:t>процессе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получения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капсул</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таблеток</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2.1.3.         </w:t>
      </w:r>
      <w:r w:rsidRPr="00DE6226">
        <w:rPr>
          <w:rFonts w:ascii="Trebuchet MS" w:eastAsia="Times New Roman" w:hAnsi="Trebuchet MS" w:cs="Times New Roman" w:hint="eastAsia"/>
          <w:color w:val="000000"/>
          <w:kern w:val="0"/>
          <w:sz w:val="18"/>
          <w:szCs w:val="18"/>
          <w:lang w:eastAsia="ru-RU"/>
        </w:rPr>
        <w:t>Растворители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реактивы</w:t>
      </w:r>
      <w:r w:rsidRPr="00DE6226">
        <w:rPr>
          <w:rFonts w:ascii="Trebuchet MS" w:eastAsia="Times New Roman" w:hAnsi="Trebuchet MS" w:cs="Times New Roman"/>
          <w:color w:val="000000"/>
          <w:kern w:val="0"/>
          <w:sz w:val="18"/>
          <w:szCs w:val="18"/>
          <w:lang w:eastAsia="ru-RU"/>
        </w:rPr>
        <w:t xml:space="preserve">                                                                                      39</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2.2                                                                                                                                                                                                                                                                                     </w:t>
      </w:r>
      <w:r w:rsidRPr="00DE6226">
        <w:rPr>
          <w:rFonts w:ascii="Trebuchet MS" w:eastAsia="Times New Roman" w:hAnsi="Trebuchet MS" w:cs="Times New Roman" w:hint="eastAsia"/>
          <w:color w:val="000000"/>
          <w:kern w:val="0"/>
          <w:sz w:val="18"/>
          <w:szCs w:val="18"/>
          <w:lang w:eastAsia="ru-RU"/>
        </w:rPr>
        <w:t>Методы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исследования</w:t>
      </w:r>
      <w:r w:rsidRPr="00DE6226">
        <w:rPr>
          <w:rFonts w:ascii="Trebuchet MS" w:eastAsia="Times New Roman" w:hAnsi="Trebuchet MS" w:cs="Times New Roman"/>
          <w:color w:val="000000"/>
          <w:kern w:val="0"/>
          <w:sz w:val="18"/>
          <w:szCs w:val="18"/>
          <w:lang w:eastAsia="ru-RU"/>
        </w:rPr>
        <w:t xml:space="preserve">                                                                                                        39</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2.2.1.         </w:t>
      </w:r>
      <w:r w:rsidRPr="00DE6226">
        <w:rPr>
          <w:rFonts w:ascii="Trebuchet MS" w:eastAsia="Times New Roman" w:hAnsi="Trebuchet MS" w:cs="Times New Roman" w:hint="eastAsia"/>
          <w:color w:val="000000"/>
          <w:kern w:val="0"/>
          <w:sz w:val="18"/>
          <w:szCs w:val="18"/>
          <w:lang w:eastAsia="ru-RU"/>
        </w:rPr>
        <w:t>Физические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методы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исследования</w:t>
      </w:r>
      <w:r w:rsidRPr="00DE6226">
        <w:rPr>
          <w:rFonts w:ascii="Trebuchet MS" w:eastAsia="Times New Roman" w:hAnsi="Trebuchet MS" w:cs="Times New Roman"/>
          <w:color w:val="000000"/>
          <w:kern w:val="0"/>
          <w:sz w:val="18"/>
          <w:szCs w:val="18"/>
          <w:lang w:eastAsia="ru-RU"/>
        </w:rPr>
        <w:t xml:space="preserve">                                                                       39</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2</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2.2.1.1.                                                                                                                                                                                                                                                                                  </w:t>
      </w:r>
      <w:r w:rsidRPr="00DE6226">
        <w:rPr>
          <w:rFonts w:ascii="Trebuchet MS" w:eastAsia="Times New Roman" w:hAnsi="Trebuchet MS" w:cs="Times New Roman" w:hint="eastAsia"/>
          <w:color w:val="000000"/>
          <w:kern w:val="0"/>
          <w:sz w:val="18"/>
          <w:szCs w:val="18"/>
          <w:lang w:eastAsia="ru-RU"/>
        </w:rPr>
        <w:t>Метод</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оптической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микроскопии</w:t>
      </w:r>
      <w:r w:rsidRPr="00DE6226">
        <w:rPr>
          <w:rFonts w:ascii="Trebuchet MS" w:eastAsia="Times New Roman" w:hAnsi="Trebuchet MS" w:cs="Times New Roman"/>
          <w:color w:val="000000"/>
          <w:kern w:val="0"/>
          <w:sz w:val="18"/>
          <w:szCs w:val="18"/>
          <w:lang w:eastAsia="ru-RU"/>
        </w:rPr>
        <w:t xml:space="preserve">                                                                                         39</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2.2.1.2.                                                                                                                                                                                                                                                                                  </w:t>
      </w:r>
      <w:r w:rsidRPr="00DE6226">
        <w:rPr>
          <w:rFonts w:ascii="Trebuchet MS" w:eastAsia="Times New Roman" w:hAnsi="Trebuchet MS" w:cs="Times New Roman" w:hint="eastAsia"/>
          <w:color w:val="000000"/>
          <w:kern w:val="0"/>
          <w:sz w:val="18"/>
          <w:szCs w:val="18"/>
          <w:lang w:eastAsia="ru-RU"/>
        </w:rPr>
        <w:t>Методы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определения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технологических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характеристик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сухого</w:t>
      </w:r>
      <w:r w:rsidRPr="00DE6226">
        <w:rPr>
          <w:rFonts w:ascii="Trebuchet MS" w:eastAsia="Times New Roman" w:hAnsi="Trebuchet MS" w:cs="Times New Roman"/>
          <w:color w:val="000000"/>
          <w:kern w:val="0"/>
          <w:sz w:val="18"/>
          <w:szCs w:val="18"/>
          <w:lang w:eastAsia="ru-RU"/>
        </w:rPr>
        <w:t xml:space="preserve"> 40 </w:t>
      </w:r>
      <w:r w:rsidRPr="00DE6226">
        <w:rPr>
          <w:rFonts w:ascii="Trebuchet MS" w:eastAsia="Times New Roman" w:hAnsi="Trebuchet MS" w:cs="Times New Roman" w:hint="eastAsia"/>
          <w:color w:val="000000"/>
          <w:kern w:val="0"/>
          <w:sz w:val="18"/>
          <w:szCs w:val="18"/>
          <w:lang w:eastAsia="ru-RU"/>
        </w:rPr>
        <w:t>экстракта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имбиря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порошков</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гранулятов</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2.2.1.3.                                                                                                                                                                                                                                                                                  </w:t>
      </w:r>
      <w:r w:rsidRPr="00DE6226">
        <w:rPr>
          <w:rFonts w:ascii="Trebuchet MS" w:eastAsia="Times New Roman" w:hAnsi="Trebuchet MS" w:cs="Times New Roman" w:hint="eastAsia"/>
          <w:color w:val="000000"/>
          <w:kern w:val="0"/>
          <w:sz w:val="18"/>
          <w:szCs w:val="18"/>
          <w:lang w:eastAsia="ru-RU"/>
        </w:rPr>
        <w:t>Определение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технологических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характеристик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твердых</w:t>
      </w:r>
      <w:r w:rsidRPr="00DE6226">
        <w:rPr>
          <w:rFonts w:ascii="Trebuchet MS" w:eastAsia="Times New Roman" w:hAnsi="Trebuchet MS" w:cs="Times New Roman"/>
          <w:color w:val="000000"/>
          <w:kern w:val="0"/>
          <w:sz w:val="18"/>
          <w:szCs w:val="18"/>
          <w:lang w:eastAsia="ru-RU"/>
        </w:rPr>
        <w:t xml:space="preserve">             42 </w:t>
      </w:r>
      <w:r w:rsidRPr="00DE6226">
        <w:rPr>
          <w:rFonts w:ascii="Trebuchet MS" w:eastAsia="Times New Roman" w:hAnsi="Trebuchet MS" w:cs="Times New Roman" w:hint="eastAsia"/>
          <w:color w:val="000000"/>
          <w:kern w:val="0"/>
          <w:sz w:val="18"/>
          <w:szCs w:val="18"/>
          <w:lang w:eastAsia="ru-RU"/>
        </w:rPr>
        <w:t>лекарственных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форм</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2.2.2                                                                                                                                                                                                                                                                                          </w:t>
      </w:r>
      <w:r w:rsidRPr="00DE6226">
        <w:rPr>
          <w:rFonts w:ascii="Trebuchet MS" w:eastAsia="Times New Roman" w:hAnsi="Trebuchet MS" w:cs="Times New Roman" w:hint="eastAsia"/>
          <w:color w:val="000000"/>
          <w:kern w:val="0"/>
          <w:sz w:val="18"/>
          <w:szCs w:val="18"/>
          <w:lang w:eastAsia="ru-RU"/>
        </w:rPr>
        <w:t>Аналитические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методы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исследования</w:t>
      </w:r>
      <w:r w:rsidRPr="00DE6226">
        <w:rPr>
          <w:rFonts w:ascii="Trebuchet MS" w:eastAsia="Times New Roman" w:hAnsi="Trebuchet MS" w:cs="Times New Roman"/>
          <w:color w:val="000000"/>
          <w:kern w:val="0"/>
          <w:sz w:val="18"/>
          <w:szCs w:val="18"/>
          <w:lang w:eastAsia="ru-RU"/>
        </w:rPr>
        <w:t xml:space="preserve">                                                                                43</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2.2.3.                                                                                                                                                                                                                                                                                        </w:t>
      </w:r>
      <w:r w:rsidRPr="00DE6226">
        <w:rPr>
          <w:rFonts w:ascii="Trebuchet MS" w:eastAsia="Times New Roman" w:hAnsi="Trebuchet MS" w:cs="Times New Roman" w:hint="eastAsia"/>
          <w:color w:val="000000"/>
          <w:kern w:val="0"/>
          <w:sz w:val="18"/>
          <w:szCs w:val="18"/>
          <w:lang w:eastAsia="ru-RU"/>
        </w:rPr>
        <w:t>Статистические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методы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анализа</w:t>
      </w:r>
      <w:r w:rsidRPr="00DE6226">
        <w:rPr>
          <w:rFonts w:ascii="Trebuchet MS" w:eastAsia="Times New Roman" w:hAnsi="Trebuchet MS" w:cs="Times New Roman"/>
          <w:color w:val="000000"/>
          <w:kern w:val="0"/>
          <w:sz w:val="18"/>
          <w:szCs w:val="18"/>
          <w:lang w:eastAsia="ru-RU"/>
        </w:rPr>
        <w:t xml:space="preserve">                                                                                         46</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Выводы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Г</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лаве</w:t>
      </w:r>
      <w:r w:rsidRPr="00DE6226">
        <w:rPr>
          <w:rFonts w:ascii="Trebuchet MS" w:eastAsia="Times New Roman" w:hAnsi="Trebuchet MS" w:cs="Times New Roman"/>
          <w:color w:val="000000"/>
          <w:kern w:val="0"/>
          <w:sz w:val="18"/>
          <w:szCs w:val="18"/>
          <w:lang w:eastAsia="ru-RU"/>
        </w:rPr>
        <w:t xml:space="preserve"> 2.                                                                                                                46</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ГЛАВА</w:t>
      </w:r>
      <w:r w:rsidRPr="00DE6226">
        <w:rPr>
          <w:rFonts w:ascii="Trebuchet MS" w:eastAsia="Times New Roman" w:hAnsi="Trebuchet MS" w:cs="Times New Roman"/>
          <w:color w:val="000000"/>
          <w:kern w:val="0"/>
          <w:sz w:val="18"/>
          <w:szCs w:val="18"/>
          <w:lang w:eastAsia="ru-RU"/>
        </w:rPr>
        <w:t xml:space="preserve"> 3. </w:t>
      </w:r>
      <w:r w:rsidRPr="00DE6226">
        <w:rPr>
          <w:rFonts w:ascii="Trebuchet MS" w:eastAsia="Times New Roman" w:hAnsi="Trebuchet MS" w:cs="Times New Roman" w:hint="eastAsia"/>
          <w:color w:val="000000"/>
          <w:kern w:val="0"/>
          <w:sz w:val="18"/>
          <w:szCs w:val="18"/>
          <w:lang w:eastAsia="ru-RU"/>
        </w:rPr>
        <w:t>ИЗУЧЕНИЕ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ХИМИЧЕСКОГО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СОСТАВА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ФИЗИКО</w:t>
      </w:r>
      <w:r w:rsidRPr="00DE6226">
        <w:rPr>
          <w:rFonts w:ascii="Trebuchet MS" w:eastAsia="Times New Roman" w:hAnsi="Trebuchet MS" w:cs="Times New Roman"/>
          <w:color w:val="000000"/>
          <w:kern w:val="0"/>
          <w:sz w:val="18"/>
          <w:szCs w:val="18"/>
          <w:lang w:eastAsia="ru-RU"/>
        </w:rPr>
        <w:t>-                                 47</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ХИМИЧЕСКИХ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ТЕХНОЛОГИЧЕСКИХ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ХАРАКТЕРИСТИК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СУХОГО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ЭКСТРАКТА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ИМБИРЯ</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3.1.        </w:t>
      </w:r>
      <w:r w:rsidRPr="00DE6226">
        <w:rPr>
          <w:rFonts w:ascii="Trebuchet MS" w:eastAsia="Times New Roman" w:hAnsi="Trebuchet MS" w:cs="Times New Roman" w:hint="eastAsia"/>
          <w:color w:val="000000"/>
          <w:kern w:val="0"/>
          <w:sz w:val="18"/>
          <w:szCs w:val="18"/>
          <w:lang w:eastAsia="ru-RU"/>
        </w:rPr>
        <w:t>Изучение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химического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состава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сухого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экстракта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имбиря</w:t>
      </w:r>
      <w:r w:rsidRPr="00DE6226">
        <w:rPr>
          <w:rFonts w:ascii="Trebuchet MS" w:eastAsia="Times New Roman" w:hAnsi="Trebuchet MS" w:cs="Times New Roman"/>
          <w:color w:val="000000"/>
          <w:kern w:val="0"/>
          <w:sz w:val="18"/>
          <w:szCs w:val="18"/>
          <w:lang w:eastAsia="ru-RU"/>
        </w:rPr>
        <w:t xml:space="preserve">                                     47</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3.2                                                                                                                                                                                                                                                                                                </w:t>
      </w:r>
      <w:r w:rsidRPr="00DE6226">
        <w:rPr>
          <w:rFonts w:ascii="Trebuchet MS" w:eastAsia="Times New Roman" w:hAnsi="Trebuchet MS" w:cs="Times New Roman" w:hint="eastAsia"/>
          <w:color w:val="000000"/>
          <w:kern w:val="0"/>
          <w:sz w:val="18"/>
          <w:szCs w:val="18"/>
          <w:lang w:eastAsia="ru-RU"/>
        </w:rPr>
        <w:t>Изучение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растворимости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субстанции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сухого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экстракта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имбиря</w:t>
      </w:r>
      <w:r w:rsidRPr="00DE6226">
        <w:rPr>
          <w:rFonts w:ascii="Trebuchet MS" w:eastAsia="Times New Roman" w:hAnsi="Trebuchet MS" w:cs="Times New Roman"/>
          <w:color w:val="000000"/>
          <w:kern w:val="0"/>
          <w:sz w:val="18"/>
          <w:szCs w:val="18"/>
          <w:lang w:eastAsia="ru-RU"/>
        </w:rPr>
        <w:t xml:space="preserve">                                     52</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3.3.                                                                                                                                                                                                                                                                                              </w:t>
      </w:r>
      <w:r w:rsidRPr="00DE6226">
        <w:rPr>
          <w:rFonts w:ascii="Trebuchet MS" w:eastAsia="Times New Roman" w:hAnsi="Trebuchet MS" w:cs="Times New Roman" w:hint="eastAsia"/>
          <w:color w:val="000000"/>
          <w:kern w:val="0"/>
          <w:sz w:val="18"/>
          <w:szCs w:val="18"/>
          <w:lang w:eastAsia="ru-RU"/>
        </w:rPr>
        <w:t>Изучение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технологических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характеристик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сухого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экстракта</w:t>
      </w:r>
      <w:r w:rsidRPr="00DE6226">
        <w:rPr>
          <w:rFonts w:ascii="Trebuchet MS" w:eastAsia="Times New Roman" w:hAnsi="Trebuchet MS" w:cs="Times New Roman"/>
          <w:color w:val="000000"/>
          <w:kern w:val="0"/>
          <w:sz w:val="18"/>
          <w:szCs w:val="18"/>
          <w:lang w:eastAsia="ru-RU"/>
        </w:rPr>
        <w:t xml:space="preserve">                            53 </w:t>
      </w:r>
      <w:r w:rsidRPr="00DE6226">
        <w:rPr>
          <w:rFonts w:ascii="Trebuchet MS" w:eastAsia="Times New Roman" w:hAnsi="Trebuchet MS" w:cs="Times New Roman" w:hint="eastAsia"/>
          <w:color w:val="000000"/>
          <w:kern w:val="0"/>
          <w:sz w:val="18"/>
          <w:szCs w:val="18"/>
          <w:lang w:eastAsia="ru-RU"/>
        </w:rPr>
        <w:t>имбиря</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3.4.                                                                                                                                                                                                                                                                                              </w:t>
      </w:r>
      <w:r w:rsidRPr="00DE6226">
        <w:rPr>
          <w:rFonts w:ascii="Trebuchet MS" w:eastAsia="Times New Roman" w:hAnsi="Trebuchet MS" w:cs="Times New Roman" w:hint="eastAsia"/>
          <w:color w:val="000000"/>
          <w:kern w:val="0"/>
          <w:sz w:val="18"/>
          <w:szCs w:val="18"/>
          <w:lang w:eastAsia="ru-RU"/>
        </w:rPr>
        <w:t>Разработка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методик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качественного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количественного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анализа</w:t>
      </w:r>
      <w:r w:rsidRPr="00DE6226">
        <w:rPr>
          <w:rFonts w:ascii="Trebuchet MS" w:eastAsia="Times New Roman" w:hAnsi="Trebuchet MS" w:cs="Times New Roman"/>
          <w:color w:val="000000"/>
          <w:kern w:val="0"/>
          <w:sz w:val="18"/>
          <w:szCs w:val="18"/>
          <w:lang w:eastAsia="ru-RU"/>
        </w:rPr>
        <w:t xml:space="preserve"> 57 </w:t>
      </w:r>
      <w:r w:rsidRPr="00DE6226">
        <w:rPr>
          <w:rFonts w:ascii="Trebuchet MS" w:eastAsia="Times New Roman" w:hAnsi="Trebuchet MS" w:cs="Times New Roman" w:hint="eastAsia"/>
          <w:color w:val="000000"/>
          <w:kern w:val="0"/>
          <w:sz w:val="18"/>
          <w:szCs w:val="18"/>
          <w:lang w:eastAsia="ru-RU"/>
        </w:rPr>
        <w:t>сухого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экстракта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имбиря</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3.4.2.                   </w:t>
      </w:r>
      <w:r w:rsidRPr="00DE6226">
        <w:rPr>
          <w:rFonts w:ascii="Trebuchet MS" w:eastAsia="Times New Roman" w:hAnsi="Trebuchet MS" w:cs="Times New Roman" w:hint="eastAsia"/>
          <w:color w:val="000000"/>
          <w:kern w:val="0"/>
          <w:sz w:val="18"/>
          <w:szCs w:val="18"/>
          <w:lang w:eastAsia="ru-RU"/>
        </w:rPr>
        <w:t>Идентификация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фенольных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соединений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методом</w:t>
      </w:r>
      <w:r w:rsidRPr="00DE6226">
        <w:rPr>
          <w:rFonts w:ascii="Trebuchet MS" w:eastAsia="Times New Roman" w:hAnsi="Trebuchet MS" w:cs="Times New Roman"/>
          <w:color w:val="000000"/>
          <w:kern w:val="0"/>
          <w:sz w:val="18"/>
          <w:szCs w:val="18"/>
          <w:lang w:eastAsia="ru-RU"/>
        </w:rPr>
        <w:t xml:space="preserve">                                         57</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спектрофотометрии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в</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ультрафиолетовой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видимой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области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спектра</w:t>
      </w:r>
      <w:r w:rsidRPr="00DE6226">
        <w:rPr>
          <w:rFonts w:ascii="Trebuchet MS" w:eastAsia="Times New Roman" w:hAnsi="Trebuchet MS" w:cs="Times New Roman"/>
          <w:color w:val="000000"/>
          <w:kern w:val="0"/>
          <w:sz w:val="18"/>
          <w:szCs w:val="18"/>
          <w:lang w:eastAsia="ru-RU"/>
        </w:rPr>
        <w:t xml:space="preserve"> 3.4.</w:t>
      </w:r>
      <w:proofErr w:type="gramStart"/>
      <w:r w:rsidRPr="00DE6226">
        <w:rPr>
          <w:rFonts w:ascii="Trebuchet MS" w:eastAsia="Times New Roman" w:hAnsi="Trebuchet MS" w:cs="Times New Roman"/>
          <w:color w:val="000000"/>
          <w:kern w:val="0"/>
          <w:sz w:val="18"/>
          <w:szCs w:val="18"/>
          <w:lang w:eastAsia="ru-RU"/>
        </w:rPr>
        <w:t>3.</w:t>
      </w:r>
      <w:r w:rsidRPr="00DE6226">
        <w:rPr>
          <w:rFonts w:ascii="Trebuchet MS" w:eastAsia="Times New Roman" w:hAnsi="Trebuchet MS" w:cs="Times New Roman" w:hint="eastAsia"/>
          <w:color w:val="000000"/>
          <w:kern w:val="0"/>
          <w:sz w:val="18"/>
          <w:szCs w:val="18"/>
          <w:lang w:eastAsia="ru-RU"/>
        </w:rPr>
        <w:t>Определение</w:t>
      </w:r>
      <w:proofErr w:type="gramEnd"/>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суммы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фенольных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соединений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в</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пересчете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на</w:t>
      </w:r>
      <w:r w:rsidRPr="00DE6226">
        <w:rPr>
          <w:rFonts w:ascii="Trebuchet MS" w:eastAsia="Times New Roman" w:hAnsi="Trebuchet MS" w:cs="Times New Roman"/>
          <w:color w:val="000000"/>
          <w:kern w:val="0"/>
          <w:sz w:val="18"/>
          <w:szCs w:val="18"/>
          <w:lang w:eastAsia="ru-RU"/>
        </w:rPr>
        <w:t xml:space="preserve"> 6-                            61</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гингерол</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методом</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обратной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броматометрии</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3.4.4.                                                                                                                                                                                                                                                                                        </w:t>
      </w:r>
      <w:r w:rsidRPr="00DE6226">
        <w:rPr>
          <w:rFonts w:ascii="Trebuchet MS" w:eastAsia="Times New Roman" w:hAnsi="Trebuchet MS" w:cs="Times New Roman" w:hint="eastAsia"/>
          <w:color w:val="000000"/>
          <w:kern w:val="0"/>
          <w:sz w:val="18"/>
          <w:szCs w:val="18"/>
          <w:lang w:eastAsia="ru-RU"/>
        </w:rPr>
        <w:t>Определение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содержания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гингеролов</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шогаолов</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методом</w:t>
      </w:r>
      <w:r w:rsidRPr="00DE6226">
        <w:rPr>
          <w:rFonts w:ascii="Trebuchet MS" w:eastAsia="Times New Roman" w:hAnsi="Trebuchet MS" w:cs="Times New Roman"/>
          <w:color w:val="000000"/>
          <w:kern w:val="0"/>
          <w:sz w:val="18"/>
          <w:szCs w:val="18"/>
          <w:lang w:eastAsia="ru-RU"/>
        </w:rPr>
        <w:t xml:space="preserve"> 63 </w:t>
      </w:r>
      <w:r w:rsidRPr="00DE6226">
        <w:rPr>
          <w:rFonts w:ascii="Trebuchet MS" w:eastAsia="Times New Roman" w:hAnsi="Trebuchet MS" w:cs="Times New Roman" w:hint="eastAsia"/>
          <w:color w:val="000000"/>
          <w:kern w:val="0"/>
          <w:sz w:val="18"/>
          <w:szCs w:val="18"/>
          <w:lang w:eastAsia="ru-RU"/>
        </w:rPr>
        <w:t>высокоэффективной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жидкостной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хроматографии</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Выводы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главе</w:t>
      </w:r>
      <w:r w:rsidRPr="00DE6226">
        <w:rPr>
          <w:rFonts w:ascii="Trebuchet MS" w:eastAsia="Times New Roman" w:hAnsi="Trebuchet MS" w:cs="Times New Roman"/>
          <w:color w:val="000000"/>
          <w:kern w:val="0"/>
          <w:sz w:val="18"/>
          <w:szCs w:val="18"/>
          <w:lang w:eastAsia="ru-RU"/>
        </w:rPr>
        <w:t xml:space="preserve"> 3                                                                                                                  66</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3</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ГЛАВА</w:t>
      </w:r>
      <w:r w:rsidRPr="00DE6226">
        <w:rPr>
          <w:rFonts w:ascii="Trebuchet MS" w:eastAsia="Times New Roman" w:hAnsi="Trebuchet MS" w:cs="Times New Roman"/>
          <w:color w:val="000000"/>
          <w:kern w:val="0"/>
          <w:sz w:val="18"/>
          <w:szCs w:val="18"/>
          <w:lang w:eastAsia="ru-RU"/>
        </w:rPr>
        <w:t xml:space="preserve"> 4. </w:t>
      </w:r>
      <w:r w:rsidRPr="00DE6226">
        <w:rPr>
          <w:rFonts w:ascii="Trebuchet MS" w:eastAsia="Times New Roman" w:hAnsi="Trebuchet MS" w:cs="Times New Roman" w:hint="eastAsia"/>
          <w:color w:val="000000"/>
          <w:kern w:val="0"/>
          <w:sz w:val="18"/>
          <w:szCs w:val="18"/>
          <w:lang w:eastAsia="ru-RU"/>
        </w:rPr>
        <w:t>РАЗРАБОТКА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СОСТАВА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ТЕХНОЛОГИИ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67</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ИССЛЕДОВАНИЕ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КАПСУЛ</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СЭИЛ</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4.1.            </w:t>
      </w:r>
      <w:r w:rsidRPr="00DE6226">
        <w:rPr>
          <w:rFonts w:ascii="Trebuchet MS" w:eastAsia="Times New Roman" w:hAnsi="Trebuchet MS" w:cs="Times New Roman" w:hint="eastAsia"/>
          <w:color w:val="000000"/>
          <w:kern w:val="0"/>
          <w:sz w:val="18"/>
          <w:szCs w:val="18"/>
          <w:lang w:eastAsia="ru-RU"/>
        </w:rPr>
        <w:t>Изучение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возможности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применения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солюбилизаторов</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для</w:t>
      </w:r>
      <w:r w:rsidRPr="00DE6226">
        <w:rPr>
          <w:rFonts w:ascii="Trebuchet MS" w:eastAsia="Times New Roman" w:hAnsi="Trebuchet MS" w:cs="Times New Roman"/>
          <w:color w:val="000000"/>
          <w:kern w:val="0"/>
          <w:sz w:val="18"/>
          <w:szCs w:val="18"/>
          <w:lang w:eastAsia="ru-RU"/>
        </w:rPr>
        <w:t xml:space="preserve"> 67 </w:t>
      </w:r>
      <w:r w:rsidRPr="00DE6226">
        <w:rPr>
          <w:rFonts w:ascii="Trebuchet MS" w:eastAsia="Times New Roman" w:hAnsi="Trebuchet MS" w:cs="Times New Roman" w:hint="eastAsia"/>
          <w:color w:val="000000"/>
          <w:kern w:val="0"/>
          <w:sz w:val="18"/>
          <w:szCs w:val="18"/>
          <w:lang w:eastAsia="ru-RU"/>
        </w:rPr>
        <w:t>повышения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растворимости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сухого</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экстракта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имбиря</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4.2.            </w:t>
      </w:r>
      <w:r w:rsidRPr="00DE6226">
        <w:rPr>
          <w:rFonts w:ascii="Trebuchet MS" w:eastAsia="Times New Roman" w:hAnsi="Trebuchet MS" w:cs="Times New Roman" w:hint="eastAsia"/>
          <w:color w:val="000000"/>
          <w:kern w:val="0"/>
          <w:sz w:val="18"/>
          <w:szCs w:val="18"/>
          <w:lang w:eastAsia="ru-RU"/>
        </w:rPr>
        <w:t>Разработка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состава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технологии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капсул</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сухим</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экстрактом</w:t>
      </w:r>
      <w:r w:rsidRPr="00DE6226">
        <w:rPr>
          <w:rFonts w:ascii="Trebuchet MS" w:eastAsia="Times New Roman" w:hAnsi="Trebuchet MS" w:cs="Times New Roman"/>
          <w:color w:val="000000"/>
          <w:kern w:val="0"/>
          <w:sz w:val="18"/>
          <w:szCs w:val="18"/>
          <w:lang w:eastAsia="ru-RU"/>
        </w:rPr>
        <w:t xml:space="preserve"> 73 </w:t>
      </w:r>
      <w:r w:rsidRPr="00DE6226">
        <w:rPr>
          <w:rFonts w:ascii="Trebuchet MS" w:eastAsia="Times New Roman" w:hAnsi="Trebuchet MS" w:cs="Times New Roman" w:hint="eastAsia"/>
          <w:color w:val="000000"/>
          <w:kern w:val="0"/>
          <w:sz w:val="18"/>
          <w:szCs w:val="18"/>
          <w:lang w:eastAsia="ru-RU"/>
        </w:rPr>
        <w:t>имбиря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лекарственного</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4.3.                                                                                                                                                                                                                                                                                                </w:t>
      </w:r>
      <w:r w:rsidRPr="00DE6226">
        <w:rPr>
          <w:rFonts w:ascii="Trebuchet MS" w:eastAsia="Times New Roman" w:hAnsi="Trebuchet MS" w:cs="Times New Roman" w:hint="eastAsia"/>
          <w:color w:val="000000"/>
          <w:kern w:val="0"/>
          <w:sz w:val="18"/>
          <w:szCs w:val="18"/>
          <w:lang w:eastAsia="ru-RU"/>
        </w:rPr>
        <w:t>Технологическая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схема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получения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капсул</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СЭИЛ</w:t>
      </w:r>
      <w:r w:rsidRPr="00DE6226">
        <w:rPr>
          <w:rFonts w:ascii="Trebuchet MS" w:eastAsia="Times New Roman" w:hAnsi="Trebuchet MS" w:cs="Times New Roman"/>
          <w:color w:val="000000"/>
          <w:kern w:val="0"/>
          <w:sz w:val="18"/>
          <w:szCs w:val="18"/>
          <w:lang w:eastAsia="ru-RU"/>
        </w:rPr>
        <w:t xml:space="preserve">                                                             84</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4.4.            </w:t>
      </w:r>
      <w:r w:rsidRPr="00DE6226">
        <w:rPr>
          <w:rFonts w:ascii="Trebuchet MS" w:eastAsia="Times New Roman" w:hAnsi="Trebuchet MS" w:cs="Times New Roman" w:hint="eastAsia"/>
          <w:color w:val="000000"/>
          <w:kern w:val="0"/>
          <w:sz w:val="18"/>
          <w:szCs w:val="18"/>
          <w:lang w:eastAsia="ru-RU"/>
        </w:rPr>
        <w:t>Разработка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методик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определение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показателей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качества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капсул</w:t>
      </w:r>
      <w:r w:rsidRPr="00DE6226">
        <w:rPr>
          <w:rFonts w:ascii="Trebuchet MS" w:eastAsia="Times New Roman" w:hAnsi="Trebuchet MS" w:cs="Times New Roman"/>
          <w:color w:val="000000"/>
          <w:kern w:val="0"/>
          <w:sz w:val="18"/>
          <w:szCs w:val="18"/>
          <w:lang w:eastAsia="ru-RU"/>
        </w:rPr>
        <w:t xml:space="preserve"> 88 </w:t>
      </w:r>
      <w:r w:rsidRPr="00DE6226">
        <w:rPr>
          <w:rFonts w:ascii="Trebuchet MS" w:eastAsia="Times New Roman" w:hAnsi="Trebuchet MS" w:cs="Times New Roman" w:hint="eastAsia"/>
          <w:color w:val="000000"/>
          <w:kern w:val="0"/>
          <w:sz w:val="18"/>
          <w:szCs w:val="18"/>
          <w:lang w:eastAsia="ru-RU"/>
        </w:rPr>
        <w:t>с</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сухим</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экстрактом</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имбиря</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4.5.                                                                                                                                                                                                                                                                                     </w:t>
      </w:r>
      <w:r w:rsidRPr="00DE6226">
        <w:rPr>
          <w:rFonts w:ascii="Trebuchet MS" w:eastAsia="Times New Roman" w:hAnsi="Trebuchet MS" w:cs="Times New Roman" w:hint="eastAsia"/>
          <w:color w:val="000000"/>
          <w:kern w:val="0"/>
          <w:sz w:val="18"/>
          <w:szCs w:val="18"/>
          <w:lang w:eastAsia="ru-RU"/>
        </w:rPr>
        <w:t>Определение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сроков</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годности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капсул</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СЭИЛ</w:t>
      </w:r>
      <w:r w:rsidRPr="00DE6226">
        <w:rPr>
          <w:rFonts w:ascii="Trebuchet MS" w:eastAsia="Times New Roman" w:hAnsi="Trebuchet MS" w:cs="Times New Roman"/>
          <w:color w:val="000000"/>
          <w:kern w:val="0"/>
          <w:sz w:val="18"/>
          <w:szCs w:val="18"/>
          <w:lang w:eastAsia="ru-RU"/>
        </w:rPr>
        <w:t xml:space="preserve">                                                                   93</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Выводы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главе</w:t>
      </w:r>
      <w:r w:rsidRPr="00DE6226">
        <w:rPr>
          <w:rFonts w:ascii="Trebuchet MS" w:eastAsia="Times New Roman" w:hAnsi="Trebuchet MS" w:cs="Times New Roman"/>
          <w:color w:val="000000"/>
          <w:kern w:val="0"/>
          <w:sz w:val="18"/>
          <w:szCs w:val="18"/>
          <w:lang w:eastAsia="ru-RU"/>
        </w:rPr>
        <w:t xml:space="preserve"> 4                                                                                                                   97</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ГЛАВА</w:t>
      </w:r>
      <w:r w:rsidRPr="00DE6226">
        <w:rPr>
          <w:rFonts w:ascii="Trebuchet MS" w:eastAsia="Times New Roman" w:hAnsi="Trebuchet MS" w:cs="Times New Roman"/>
          <w:color w:val="000000"/>
          <w:kern w:val="0"/>
          <w:sz w:val="18"/>
          <w:szCs w:val="18"/>
          <w:lang w:eastAsia="ru-RU"/>
        </w:rPr>
        <w:t xml:space="preserve"> 5. </w:t>
      </w:r>
      <w:r w:rsidRPr="00DE6226">
        <w:rPr>
          <w:rFonts w:ascii="Trebuchet MS" w:eastAsia="Times New Roman" w:hAnsi="Trebuchet MS" w:cs="Times New Roman" w:hint="eastAsia"/>
          <w:color w:val="000000"/>
          <w:kern w:val="0"/>
          <w:sz w:val="18"/>
          <w:szCs w:val="18"/>
          <w:lang w:eastAsia="ru-RU"/>
        </w:rPr>
        <w:t>РАЗРАБОТКА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СОСТАВА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ТЕХНОЛОГИИ</w:t>
      </w:r>
      <w:r w:rsidRPr="00DE6226">
        <w:rPr>
          <w:rFonts w:ascii="Trebuchet MS" w:eastAsia="Times New Roman" w:hAnsi="Trebuchet MS" w:cs="Times New Roman"/>
          <w:color w:val="000000"/>
          <w:kern w:val="0"/>
          <w:sz w:val="18"/>
          <w:szCs w:val="18"/>
          <w:lang w:eastAsia="ru-RU"/>
        </w:rPr>
        <w:t xml:space="preserve"> 98 </w:t>
      </w:r>
      <w:r w:rsidRPr="00DE6226">
        <w:rPr>
          <w:rFonts w:ascii="Trebuchet MS" w:eastAsia="Times New Roman" w:hAnsi="Trebuchet MS" w:cs="Times New Roman" w:hint="eastAsia"/>
          <w:color w:val="000000"/>
          <w:kern w:val="0"/>
          <w:sz w:val="18"/>
          <w:szCs w:val="18"/>
          <w:lang w:eastAsia="ru-RU"/>
        </w:rPr>
        <w:t>МАТРИЧНЫХ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ТАБЛЕТОК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СЭИЛ</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5.1       </w:t>
      </w:r>
      <w:r w:rsidRPr="00DE6226">
        <w:rPr>
          <w:rFonts w:ascii="Trebuchet MS" w:eastAsia="Times New Roman" w:hAnsi="Trebuchet MS" w:cs="Times New Roman" w:hint="eastAsia"/>
          <w:color w:val="000000"/>
          <w:kern w:val="0"/>
          <w:sz w:val="18"/>
          <w:szCs w:val="18"/>
          <w:lang w:eastAsia="ru-RU"/>
        </w:rPr>
        <w:t>Разработка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состава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технологии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матричных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таблеток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СЭИЛ</w:t>
      </w:r>
      <w:r w:rsidRPr="00DE6226">
        <w:rPr>
          <w:rFonts w:ascii="Trebuchet MS" w:eastAsia="Times New Roman" w:hAnsi="Trebuchet MS" w:cs="Times New Roman"/>
          <w:color w:val="000000"/>
          <w:kern w:val="0"/>
          <w:sz w:val="18"/>
          <w:szCs w:val="18"/>
          <w:lang w:eastAsia="ru-RU"/>
        </w:rPr>
        <w:t xml:space="preserve">                                98</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5.2.            </w:t>
      </w:r>
      <w:r w:rsidRPr="00DE6226">
        <w:rPr>
          <w:rFonts w:ascii="Trebuchet MS" w:eastAsia="Times New Roman" w:hAnsi="Trebuchet MS" w:cs="Times New Roman" w:hint="eastAsia"/>
          <w:color w:val="000000"/>
          <w:kern w:val="0"/>
          <w:sz w:val="18"/>
          <w:szCs w:val="18"/>
          <w:lang w:eastAsia="ru-RU"/>
        </w:rPr>
        <w:t>Технологическая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схема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получения</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матричных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таблеток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СЭИЛ</w:t>
      </w:r>
      <w:r w:rsidRPr="00DE6226">
        <w:rPr>
          <w:rFonts w:ascii="Trebuchet MS" w:eastAsia="Times New Roman" w:hAnsi="Trebuchet MS" w:cs="Times New Roman"/>
          <w:color w:val="000000"/>
          <w:kern w:val="0"/>
          <w:sz w:val="18"/>
          <w:szCs w:val="18"/>
          <w:lang w:eastAsia="ru-RU"/>
        </w:rPr>
        <w:t xml:space="preserve"> 109</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5.3.            </w:t>
      </w:r>
      <w:r w:rsidRPr="00DE6226">
        <w:rPr>
          <w:rFonts w:ascii="Trebuchet MS" w:eastAsia="Times New Roman" w:hAnsi="Trebuchet MS" w:cs="Times New Roman" w:hint="eastAsia"/>
          <w:color w:val="000000"/>
          <w:kern w:val="0"/>
          <w:sz w:val="18"/>
          <w:szCs w:val="18"/>
          <w:lang w:eastAsia="ru-RU"/>
        </w:rPr>
        <w:t>Разработка</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методик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определение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показателей</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качества</w:t>
      </w:r>
      <w:r w:rsidRPr="00DE6226">
        <w:rPr>
          <w:rFonts w:ascii="Trebuchet MS" w:eastAsia="Times New Roman" w:hAnsi="Trebuchet MS" w:cs="Times New Roman"/>
          <w:color w:val="000000"/>
          <w:kern w:val="0"/>
          <w:sz w:val="18"/>
          <w:szCs w:val="18"/>
          <w:lang w:eastAsia="ru-RU"/>
        </w:rPr>
        <w:t xml:space="preserve"> 112 </w:t>
      </w:r>
      <w:r w:rsidRPr="00DE6226">
        <w:rPr>
          <w:rFonts w:ascii="Trebuchet MS" w:eastAsia="Times New Roman" w:hAnsi="Trebuchet MS" w:cs="Times New Roman" w:hint="eastAsia"/>
          <w:color w:val="000000"/>
          <w:kern w:val="0"/>
          <w:sz w:val="18"/>
          <w:szCs w:val="18"/>
          <w:lang w:eastAsia="ru-RU"/>
        </w:rPr>
        <w:t>матричных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таблеток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СЭИЛ</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P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color w:val="000000"/>
          <w:kern w:val="0"/>
          <w:sz w:val="18"/>
          <w:szCs w:val="18"/>
          <w:lang w:eastAsia="ru-RU"/>
        </w:rPr>
        <w:t xml:space="preserve">5.4.                                                                                                                                                                                                                                                                                     </w:t>
      </w:r>
      <w:r w:rsidRPr="00DE6226">
        <w:rPr>
          <w:rFonts w:ascii="Trebuchet MS" w:eastAsia="Times New Roman" w:hAnsi="Trebuchet MS" w:cs="Times New Roman" w:hint="eastAsia"/>
          <w:color w:val="000000"/>
          <w:kern w:val="0"/>
          <w:sz w:val="18"/>
          <w:szCs w:val="18"/>
          <w:lang w:eastAsia="ru-RU"/>
        </w:rPr>
        <w:t>Определение</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сроков</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годности</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матричных</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таблеток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СЭИЛ</w:t>
      </w:r>
      <w:r w:rsidRPr="00DE6226">
        <w:rPr>
          <w:rFonts w:ascii="Trebuchet MS" w:eastAsia="Times New Roman" w:hAnsi="Trebuchet MS" w:cs="Times New Roman"/>
          <w:color w:val="000000"/>
          <w:kern w:val="0"/>
          <w:sz w:val="18"/>
          <w:szCs w:val="18"/>
          <w:lang w:eastAsia="ru-RU"/>
        </w:rPr>
        <w:t xml:space="preserve">                                                                                                                                                117</w:t>
      </w:r>
    </w:p>
    <w:p w:rsidR="00DE6226" w:rsidRPr="00DE6226" w:rsidRDefault="00DE6226" w:rsidP="00DE6226">
      <w:pPr>
        <w:rPr>
          <w:rFonts w:ascii="Trebuchet MS" w:eastAsia="Times New Roman" w:hAnsi="Trebuchet MS" w:cs="Times New Roman"/>
          <w:color w:val="000000"/>
          <w:kern w:val="0"/>
          <w:sz w:val="18"/>
          <w:szCs w:val="18"/>
          <w:lang w:eastAsia="ru-RU"/>
        </w:rPr>
      </w:pPr>
    </w:p>
    <w:p w:rsidR="00DE6226" w:rsidRDefault="00DE6226" w:rsidP="00DE6226">
      <w:pPr>
        <w:rPr>
          <w:rFonts w:ascii="Trebuchet MS" w:eastAsia="Times New Roman" w:hAnsi="Trebuchet MS" w:cs="Times New Roman"/>
          <w:color w:val="000000"/>
          <w:kern w:val="0"/>
          <w:sz w:val="18"/>
          <w:szCs w:val="18"/>
          <w:lang w:eastAsia="ru-RU"/>
        </w:rPr>
      </w:pPr>
      <w:r w:rsidRPr="00DE6226">
        <w:rPr>
          <w:rFonts w:ascii="Trebuchet MS" w:eastAsia="Times New Roman" w:hAnsi="Trebuchet MS" w:cs="Times New Roman" w:hint="eastAsia"/>
          <w:color w:val="000000"/>
          <w:kern w:val="0"/>
          <w:sz w:val="18"/>
          <w:szCs w:val="18"/>
          <w:lang w:eastAsia="ru-RU"/>
        </w:rPr>
        <w:t>Выводы</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к</w:t>
      </w:r>
      <w:r w:rsidRPr="00DE6226">
        <w:rPr>
          <w:rFonts w:ascii="Trebuchet MS" w:eastAsia="Times New Roman" w:hAnsi="Trebuchet MS" w:cs="Times New Roman"/>
          <w:color w:val="000000"/>
          <w:kern w:val="0"/>
          <w:sz w:val="18"/>
          <w:szCs w:val="18"/>
          <w:lang w:eastAsia="ru-RU"/>
        </w:rPr>
        <w:t xml:space="preserve"> </w:t>
      </w:r>
      <w:r w:rsidRPr="00DE6226">
        <w:rPr>
          <w:rFonts w:ascii="Trebuchet MS" w:eastAsia="Times New Roman" w:hAnsi="Trebuchet MS" w:cs="Times New Roman" w:hint="eastAsia"/>
          <w:color w:val="000000"/>
          <w:kern w:val="0"/>
          <w:sz w:val="18"/>
          <w:szCs w:val="18"/>
          <w:lang w:eastAsia="ru-RU"/>
        </w:rPr>
        <w:t>главе</w:t>
      </w:r>
      <w:r w:rsidRPr="00DE6226">
        <w:rPr>
          <w:rFonts w:ascii="Trebuchet MS" w:eastAsia="Times New Roman" w:hAnsi="Trebuchet MS" w:cs="Times New Roman"/>
          <w:color w:val="000000"/>
          <w:kern w:val="0"/>
          <w:sz w:val="18"/>
          <w:szCs w:val="18"/>
          <w:lang w:eastAsia="ru-RU"/>
        </w:rPr>
        <w:t xml:space="preserve"> 5    122</w:t>
      </w:r>
    </w:p>
    <w:p w:rsidR="00DE6226" w:rsidRDefault="00DE6226" w:rsidP="00DE6226"/>
    <w:p w:rsidR="00DE6226" w:rsidRDefault="00DE6226" w:rsidP="00DE6226"/>
    <w:p w:rsidR="00DE6226" w:rsidRDefault="00DE6226" w:rsidP="00DE6226">
      <w:r>
        <w:rPr>
          <w:rFonts w:hint="eastAsia"/>
        </w:rPr>
        <w:t>ОБЩИЕ</w:t>
      </w:r>
      <w:r>
        <w:t></w:t>
      </w:r>
      <w:r>
        <w:rPr>
          <w:rFonts w:hint="eastAsia"/>
        </w:rPr>
        <w:t>ВЫВОДЫ</w:t>
      </w:r>
    </w:p>
    <w:p w:rsidR="00DE6226" w:rsidRDefault="00DE6226" w:rsidP="00DE6226">
      <w:r>
        <w:t></w:t>
      </w:r>
      <w:r>
        <w:t></w:t>
      </w:r>
      <w:r>
        <w:tab/>
      </w:r>
      <w:r>
        <w:t></w:t>
      </w:r>
      <w:r>
        <w:rPr>
          <w:rFonts w:hint="eastAsia"/>
        </w:rPr>
        <w:t>На</w:t>
      </w:r>
      <w:r>
        <w:t></w:t>
      </w:r>
      <w:r>
        <w:rPr>
          <w:rFonts w:hint="eastAsia"/>
        </w:rPr>
        <w:t>основании</w:t>
      </w:r>
      <w:r>
        <w:t></w:t>
      </w:r>
      <w:r>
        <w:rPr>
          <w:rFonts w:hint="eastAsia"/>
        </w:rPr>
        <w:t>изучения</w:t>
      </w:r>
      <w:r>
        <w:t></w:t>
      </w:r>
      <w:r>
        <w:rPr>
          <w:rFonts w:hint="eastAsia"/>
        </w:rPr>
        <w:t>научных</w:t>
      </w:r>
      <w:r>
        <w:t></w:t>
      </w:r>
      <w:r>
        <w:rPr>
          <w:rFonts w:hint="eastAsia"/>
        </w:rPr>
        <w:t>публикаций</w:t>
      </w:r>
      <w:r>
        <w:t></w:t>
      </w:r>
      <w:r>
        <w:rPr>
          <w:rFonts w:hint="eastAsia"/>
        </w:rPr>
        <w:t>проведен</w:t>
      </w:r>
      <w:r>
        <w:t></w:t>
      </w:r>
      <w:r>
        <w:rPr>
          <w:rFonts w:hint="eastAsia"/>
        </w:rPr>
        <w:t>подбор</w:t>
      </w:r>
      <w:r>
        <w:t></w:t>
      </w:r>
      <w:r>
        <w:rPr>
          <w:rFonts w:hint="eastAsia"/>
        </w:rPr>
        <w:t>вспомогательных</w:t>
      </w:r>
      <w:r>
        <w:t></w:t>
      </w:r>
      <w:r>
        <w:rPr>
          <w:rFonts w:hint="eastAsia"/>
        </w:rPr>
        <w:t>веществ</w:t>
      </w:r>
      <w:r>
        <w:t></w:t>
      </w:r>
      <w:r>
        <w:rPr>
          <w:rFonts w:hint="eastAsia"/>
        </w:rPr>
        <w:t>для</w:t>
      </w:r>
      <w:r>
        <w:t></w:t>
      </w:r>
      <w:r>
        <w:rPr>
          <w:rFonts w:hint="eastAsia"/>
        </w:rPr>
        <w:t>получений</w:t>
      </w:r>
      <w:r>
        <w:t></w:t>
      </w:r>
      <w:r>
        <w:rPr>
          <w:rFonts w:hint="eastAsia"/>
        </w:rPr>
        <w:t>капсул</w:t>
      </w:r>
      <w:r>
        <w:t></w:t>
      </w:r>
      <w:r>
        <w:t></w:t>
      </w:r>
      <w:r>
        <w:rPr>
          <w:rFonts w:hint="eastAsia"/>
        </w:rPr>
        <w:t>содержащих</w:t>
      </w:r>
      <w:r>
        <w:t></w:t>
      </w:r>
      <w:r>
        <w:rPr>
          <w:rFonts w:hint="eastAsia"/>
        </w:rPr>
        <w:t>СЭИЛ</w:t>
      </w:r>
      <w:r>
        <w:t></w:t>
      </w:r>
      <w:r>
        <w:t></w:t>
      </w:r>
      <w:r>
        <w:rPr>
          <w:rFonts w:hint="eastAsia"/>
        </w:rPr>
        <w:t>с</w:t>
      </w:r>
      <w:r>
        <w:t></w:t>
      </w:r>
      <w:r>
        <w:rPr>
          <w:rFonts w:hint="eastAsia"/>
        </w:rPr>
        <w:t>немедленным</w:t>
      </w:r>
      <w:r>
        <w:t></w:t>
      </w:r>
      <w:r>
        <w:rPr>
          <w:rFonts w:hint="eastAsia"/>
        </w:rPr>
        <w:t>высвобождением</w:t>
      </w:r>
      <w:r>
        <w:t></w:t>
      </w:r>
      <w:r>
        <w:rPr>
          <w:rFonts w:hint="eastAsia"/>
        </w:rPr>
        <w:t>и</w:t>
      </w:r>
      <w:r>
        <w:t></w:t>
      </w:r>
      <w:r>
        <w:rPr>
          <w:rFonts w:hint="eastAsia"/>
        </w:rPr>
        <w:t>таблеток</w:t>
      </w:r>
      <w:r>
        <w:t></w:t>
      </w:r>
      <w:r>
        <w:rPr>
          <w:rFonts w:hint="eastAsia"/>
        </w:rPr>
        <w:t>с</w:t>
      </w:r>
      <w:r>
        <w:t></w:t>
      </w:r>
      <w:r>
        <w:rPr>
          <w:rFonts w:hint="eastAsia"/>
        </w:rPr>
        <w:t>пролонгированным</w:t>
      </w:r>
      <w:r>
        <w:t></w:t>
      </w:r>
      <w:r>
        <w:rPr>
          <w:rFonts w:hint="eastAsia"/>
        </w:rPr>
        <w:t>высвобождением</w:t>
      </w:r>
      <w:r>
        <w:t></w:t>
      </w:r>
    </w:p>
    <w:p w:rsidR="00DE6226" w:rsidRDefault="00DE6226" w:rsidP="00DE6226">
      <w:r>
        <w:t></w:t>
      </w:r>
      <w:r>
        <w:t></w:t>
      </w:r>
      <w:r>
        <w:tab/>
      </w:r>
      <w:r>
        <w:t></w:t>
      </w:r>
      <w:r>
        <w:rPr>
          <w:rFonts w:hint="eastAsia"/>
        </w:rPr>
        <w:t>Изучен</w:t>
      </w:r>
      <w:r>
        <w:t></w:t>
      </w:r>
      <w:r>
        <w:rPr>
          <w:rFonts w:hint="eastAsia"/>
        </w:rPr>
        <w:t>химический</w:t>
      </w:r>
      <w:r>
        <w:t></w:t>
      </w:r>
      <w:r>
        <w:rPr>
          <w:rFonts w:hint="eastAsia"/>
        </w:rPr>
        <w:t>состав</w:t>
      </w:r>
      <w:r>
        <w:t></w:t>
      </w:r>
      <w:r>
        <w:rPr>
          <w:rFonts w:hint="eastAsia"/>
        </w:rPr>
        <w:t>БАВ</w:t>
      </w:r>
      <w:r>
        <w:t></w:t>
      </w:r>
      <w:r>
        <w:rPr>
          <w:rFonts w:hint="eastAsia"/>
        </w:rPr>
        <w:t>СЭИЛ</w:t>
      </w:r>
      <w:r>
        <w:t></w:t>
      </w:r>
      <w:r>
        <w:t></w:t>
      </w:r>
      <w:r>
        <w:rPr>
          <w:rFonts w:hint="eastAsia"/>
        </w:rPr>
        <w:t>установлено</w:t>
      </w:r>
      <w:r>
        <w:t></w:t>
      </w:r>
      <w:r>
        <w:rPr>
          <w:rFonts w:hint="eastAsia"/>
        </w:rPr>
        <w:t>наличие</w:t>
      </w:r>
      <w:r>
        <w:t></w:t>
      </w:r>
      <w:r>
        <w:rPr>
          <w:rFonts w:hint="eastAsia"/>
        </w:rPr>
        <w:t>фенольных</w:t>
      </w:r>
      <w:r>
        <w:t></w:t>
      </w:r>
      <w:r>
        <w:rPr>
          <w:rFonts w:hint="eastAsia"/>
        </w:rPr>
        <w:t>и</w:t>
      </w:r>
      <w:r>
        <w:t></w:t>
      </w:r>
      <w:r>
        <w:rPr>
          <w:rFonts w:hint="eastAsia"/>
        </w:rPr>
        <w:t>дубильных</w:t>
      </w:r>
      <w:r>
        <w:t></w:t>
      </w:r>
      <w:r>
        <w:rPr>
          <w:rFonts w:hint="eastAsia"/>
        </w:rPr>
        <w:t>соединений</w:t>
      </w:r>
      <w:r>
        <w:t></w:t>
      </w:r>
      <w:r>
        <w:t></w:t>
      </w:r>
      <w:r>
        <w:rPr>
          <w:rFonts w:hint="eastAsia"/>
        </w:rPr>
        <w:t>стероидных</w:t>
      </w:r>
      <w:r>
        <w:t></w:t>
      </w:r>
      <w:r>
        <w:rPr>
          <w:rFonts w:hint="eastAsia"/>
        </w:rPr>
        <w:t>сапонинов</w:t>
      </w:r>
      <w:r>
        <w:t></w:t>
      </w:r>
      <w:r>
        <w:rPr>
          <w:rFonts w:hint="eastAsia"/>
        </w:rPr>
        <w:t>и</w:t>
      </w:r>
      <w:r>
        <w:t></w:t>
      </w:r>
      <w:r>
        <w:rPr>
          <w:rFonts w:hint="eastAsia"/>
        </w:rPr>
        <w:t>отсутствие</w:t>
      </w:r>
      <w:r>
        <w:t></w:t>
      </w:r>
      <w:r>
        <w:rPr>
          <w:rFonts w:hint="eastAsia"/>
        </w:rPr>
        <w:t>алкалоидов</w:t>
      </w:r>
      <w:r>
        <w:t></w:t>
      </w:r>
      <w:r>
        <w:t></w:t>
      </w:r>
      <w:r>
        <w:rPr>
          <w:rFonts w:hint="eastAsia"/>
        </w:rPr>
        <w:t>флавоноидов</w:t>
      </w:r>
      <w:r>
        <w:t></w:t>
      </w:r>
      <w:r>
        <w:t></w:t>
      </w:r>
      <w:r>
        <w:rPr>
          <w:rFonts w:hint="eastAsia"/>
        </w:rPr>
        <w:t>аскорбиновой</w:t>
      </w:r>
      <w:r>
        <w:t></w:t>
      </w:r>
      <w:r>
        <w:rPr>
          <w:rFonts w:hint="eastAsia"/>
        </w:rPr>
        <w:t>кислоты</w:t>
      </w:r>
      <w:r>
        <w:t></w:t>
      </w:r>
      <w:r>
        <w:rPr>
          <w:rFonts w:hint="eastAsia"/>
        </w:rPr>
        <w:t>и</w:t>
      </w:r>
      <w:r>
        <w:t></w:t>
      </w:r>
      <w:r>
        <w:rPr>
          <w:rFonts w:hint="eastAsia"/>
        </w:rPr>
        <w:t>аминокислот</w:t>
      </w:r>
      <w:r>
        <w:t></w:t>
      </w:r>
      <w:r>
        <w:t></w:t>
      </w:r>
      <w:r>
        <w:rPr>
          <w:rFonts w:hint="eastAsia"/>
        </w:rPr>
        <w:t>Методами</w:t>
      </w:r>
      <w:r>
        <w:t></w:t>
      </w:r>
      <w:r>
        <w:rPr>
          <w:rFonts w:hint="eastAsia"/>
        </w:rPr>
        <w:t>титрования</w:t>
      </w:r>
      <w:r>
        <w:t></w:t>
      </w:r>
      <w:r>
        <w:rPr>
          <w:rFonts w:hint="eastAsia"/>
        </w:rPr>
        <w:t>количественно</w:t>
      </w:r>
      <w:r>
        <w:t></w:t>
      </w:r>
      <w:r>
        <w:rPr>
          <w:rFonts w:hint="eastAsia"/>
        </w:rPr>
        <w:t>определено</w:t>
      </w:r>
      <w:r>
        <w:t></w:t>
      </w:r>
      <w:r>
        <w:rPr>
          <w:rFonts w:hint="eastAsia"/>
        </w:rPr>
        <w:t>содержание</w:t>
      </w:r>
      <w:r>
        <w:t></w:t>
      </w:r>
      <w:r>
        <w:rPr>
          <w:rFonts w:hint="eastAsia"/>
        </w:rPr>
        <w:t>дубильных</w:t>
      </w:r>
      <w:r>
        <w:t></w:t>
      </w:r>
      <w:r>
        <w:rPr>
          <w:rFonts w:hint="eastAsia"/>
        </w:rPr>
        <w:t>веществ</w:t>
      </w:r>
      <w:r>
        <w:t></w:t>
      </w:r>
      <w:r>
        <w:t></w:t>
      </w:r>
      <w:r>
        <w:t></w:t>
      </w:r>
      <w:r>
        <w:t></w:t>
      </w:r>
      <w:r>
        <w:t></w:t>
      </w:r>
      <w:r>
        <w:t></w:t>
      </w:r>
      <w:r>
        <w:t></w:t>
      </w:r>
      <w:r>
        <w:rPr>
          <w:rFonts w:hint="eastAsia"/>
        </w:rPr>
        <w:t>±</w:t>
      </w:r>
      <w:r>
        <w:t></w:t>
      </w:r>
      <w:r>
        <w:t></w:t>
      </w:r>
      <w:r>
        <w:t></w:t>
      </w:r>
      <w:r>
        <w:t></w:t>
      </w:r>
      <w:r>
        <w:t></w:t>
      </w:r>
      <w:r>
        <w:rPr>
          <w:rFonts w:hint="eastAsia"/>
        </w:rPr>
        <w:t>Методами</w:t>
      </w:r>
      <w:r>
        <w:t></w:t>
      </w:r>
      <w:r>
        <w:rPr>
          <w:rFonts w:hint="eastAsia"/>
        </w:rPr>
        <w:t>ТСХ</w:t>
      </w:r>
      <w:r>
        <w:t></w:t>
      </w:r>
      <w:r>
        <w:rPr>
          <w:rFonts w:hint="eastAsia"/>
        </w:rPr>
        <w:t>и</w:t>
      </w:r>
      <w:r>
        <w:t></w:t>
      </w:r>
      <w:r>
        <w:rPr>
          <w:rFonts w:hint="eastAsia"/>
        </w:rPr>
        <w:t>ВЭЖХ</w:t>
      </w:r>
      <w:r>
        <w:t></w:t>
      </w:r>
      <w:r>
        <w:rPr>
          <w:rFonts w:hint="eastAsia"/>
        </w:rPr>
        <w:t>идентифицированы</w:t>
      </w:r>
      <w:r>
        <w:t></w:t>
      </w:r>
      <w:r>
        <w:rPr>
          <w:rFonts w:hint="eastAsia"/>
        </w:rPr>
        <w:t>гинреролы</w:t>
      </w:r>
      <w:r>
        <w:t></w:t>
      </w:r>
      <w:r>
        <w:rPr>
          <w:rFonts w:hint="eastAsia"/>
        </w:rPr>
        <w:t>и</w:t>
      </w:r>
      <w:r>
        <w:t></w:t>
      </w:r>
      <w:r>
        <w:rPr>
          <w:rFonts w:hint="eastAsia"/>
        </w:rPr>
        <w:t>шогаолы</w:t>
      </w:r>
      <w:r>
        <w:t></w:t>
      </w:r>
      <w:r>
        <w:t></w:t>
      </w:r>
      <w:r>
        <w:rPr>
          <w:rFonts w:hint="eastAsia"/>
        </w:rPr>
        <w:t>Изучение</w:t>
      </w:r>
      <w:r>
        <w:t></w:t>
      </w:r>
      <w:r>
        <w:rPr>
          <w:rFonts w:hint="eastAsia"/>
        </w:rPr>
        <w:t>УФ</w:t>
      </w:r>
      <w:r>
        <w:t></w:t>
      </w:r>
      <w:r>
        <w:rPr>
          <w:rFonts w:hint="eastAsia"/>
        </w:rPr>
        <w:t>спектров</w:t>
      </w:r>
      <w:r>
        <w:t></w:t>
      </w:r>
      <w:r>
        <w:rPr>
          <w:rFonts w:hint="eastAsia"/>
        </w:rPr>
        <w:t>растворов</w:t>
      </w:r>
      <w:r>
        <w:t></w:t>
      </w:r>
      <w:r>
        <w:rPr>
          <w:rFonts w:hint="eastAsia"/>
        </w:rPr>
        <w:t>экстракта</w:t>
      </w:r>
      <w:r>
        <w:t></w:t>
      </w:r>
      <w:r>
        <w:rPr>
          <w:rFonts w:hint="eastAsia"/>
        </w:rPr>
        <w:t>в</w:t>
      </w:r>
      <w:r>
        <w:t></w:t>
      </w:r>
      <w:r>
        <w:rPr>
          <w:rFonts w:hint="eastAsia"/>
        </w:rPr>
        <w:t>изопропиловом</w:t>
      </w:r>
      <w:r>
        <w:t></w:t>
      </w:r>
      <w:r>
        <w:rPr>
          <w:rFonts w:hint="eastAsia"/>
        </w:rPr>
        <w:t>спирте</w:t>
      </w:r>
      <w:r>
        <w:t></w:t>
      </w:r>
      <w:r>
        <w:rPr>
          <w:rFonts w:hint="eastAsia"/>
        </w:rPr>
        <w:t>показало</w:t>
      </w:r>
      <w:r>
        <w:t></w:t>
      </w:r>
      <w:r>
        <w:rPr>
          <w:rFonts w:hint="eastAsia"/>
        </w:rPr>
        <w:t>наличие</w:t>
      </w:r>
      <w:r>
        <w:t></w:t>
      </w:r>
      <w:r>
        <w:rPr>
          <w:rFonts w:hint="eastAsia"/>
        </w:rPr>
        <w:t>характерных</w:t>
      </w:r>
      <w:r>
        <w:t></w:t>
      </w:r>
      <w:r>
        <w:rPr>
          <w:rFonts w:hint="eastAsia"/>
        </w:rPr>
        <w:t>для</w:t>
      </w:r>
      <w:r>
        <w:t></w:t>
      </w:r>
      <w:r>
        <w:rPr>
          <w:rFonts w:hint="eastAsia"/>
        </w:rPr>
        <w:t>гингеролов</w:t>
      </w:r>
      <w:r>
        <w:t></w:t>
      </w:r>
      <w:r>
        <w:rPr>
          <w:rFonts w:hint="eastAsia"/>
        </w:rPr>
        <w:t>и</w:t>
      </w:r>
      <w:r>
        <w:t></w:t>
      </w:r>
      <w:r>
        <w:rPr>
          <w:rFonts w:hint="eastAsia"/>
        </w:rPr>
        <w:t>шогаолов</w:t>
      </w:r>
      <w:r>
        <w:t></w:t>
      </w:r>
      <w:r>
        <w:rPr>
          <w:rFonts w:hint="eastAsia"/>
        </w:rPr>
        <w:t>максимумов</w:t>
      </w:r>
      <w:r>
        <w:t></w:t>
      </w:r>
      <w:r>
        <w:rPr>
          <w:rFonts w:hint="eastAsia"/>
        </w:rPr>
        <w:t>поглощения</w:t>
      </w:r>
      <w:r>
        <w:t></w:t>
      </w:r>
      <w:r>
        <w:t></w:t>
      </w:r>
      <w:r>
        <w:t></w:t>
      </w:r>
      <w:r>
        <w:t></w:t>
      </w:r>
      <w:r>
        <w:t></w:t>
      </w:r>
      <w:r>
        <w:rPr>
          <w:rFonts w:hint="eastAsia"/>
        </w:rPr>
        <w:t>±</w:t>
      </w:r>
      <w:r>
        <w:t></w:t>
      </w:r>
      <w:r>
        <w:t></w:t>
      </w:r>
      <w:r>
        <w:rPr>
          <w:rFonts w:hint="eastAsia"/>
        </w:rPr>
        <w:t>нм</w:t>
      </w:r>
      <w:r>
        <w:t></w:t>
      </w:r>
      <w:r>
        <w:t></w:t>
      </w:r>
      <w:r>
        <w:t></w:t>
      </w:r>
      <w:r>
        <w:rPr>
          <w:rFonts w:hint="eastAsia"/>
        </w:rPr>
        <w:t>Содержание</w:t>
      </w:r>
      <w:r>
        <w:t></w:t>
      </w:r>
      <w:r>
        <w:rPr>
          <w:rFonts w:hint="eastAsia"/>
        </w:rPr>
        <w:t>гингеролов</w:t>
      </w:r>
      <w:r>
        <w:t></w:t>
      </w:r>
      <w:r>
        <w:rPr>
          <w:rFonts w:hint="eastAsia"/>
        </w:rPr>
        <w:t>и</w:t>
      </w:r>
      <w:r>
        <w:t></w:t>
      </w:r>
      <w:r>
        <w:rPr>
          <w:rFonts w:hint="eastAsia"/>
        </w:rPr>
        <w:t>шогаолов</w:t>
      </w:r>
      <w:r>
        <w:t></w:t>
      </w:r>
      <w:r>
        <w:t></w:t>
      </w:r>
      <w:r>
        <w:rPr>
          <w:rFonts w:hint="eastAsia"/>
        </w:rPr>
        <w:t>определенное</w:t>
      </w:r>
      <w:r>
        <w:t></w:t>
      </w:r>
      <w:r>
        <w:rPr>
          <w:rFonts w:hint="eastAsia"/>
        </w:rPr>
        <w:t>методом</w:t>
      </w:r>
      <w:r>
        <w:t></w:t>
      </w:r>
      <w:r>
        <w:rPr>
          <w:rFonts w:hint="eastAsia"/>
        </w:rPr>
        <w:t>ВЭЖХ</w:t>
      </w:r>
      <w:r>
        <w:t></w:t>
      </w:r>
      <w:r>
        <w:t></w:t>
      </w:r>
      <w:r>
        <w:rPr>
          <w:rFonts w:hint="eastAsia"/>
        </w:rPr>
        <w:t>составило</w:t>
      </w:r>
      <w:r>
        <w:t></w:t>
      </w:r>
      <w:r>
        <w:t></w:t>
      </w:r>
      <w:r>
        <w:t></w:t>
      </w:r>
      <w:r>
        <w:t></w:t>
      </w:r>
      <w:r>
        <w:t></w:t>
      </w:r>
      <w:r>
        <w:rPr>
          <w:rFonts w:hint="eastAsia"/>
        </w:rPr>
        <w:t>±</w:t>
      </w:r>
      <w:r>
        <w:t></w:t>
      </w:r>
      <w:r>
        <w:t></w:t>
      </w:r>
      <w:r>
        <w:t></w:t>
      </w:r>
      <w:r>
        <w:t></w:t>
      </w:r>
      <w:r>
        <w:t></w:t>
      </w:r>
      <w:r>
        <w:t></w:t>
      </w:r>
    </w:p>
    <w:p w:rsidR="00DE6226" w:rsidRDefault="00DE6226" w:rsidP="00DE6226">
      <w:r>
        <w:t></w:t>
      </w:r>
      <w:r>
        <w:t></w:t>
      </w:r>
      <w:r>
        <w:tab/>
      </w:r>
      <w:r>
        <w:t></w:t>
      </w:r>
      <w:r>
        <w:rPr>
          <w:rFonts w:hint="eastAsia"/>
        </w:rPr>
        <w:t>Изучены</w:t>
      </w:r>
      <w:r>
        <w:t></w:t>
      </w:r>
      <w:r>
        <w:rPr>
          <w:rFonts w:hint="eastAsia"/>
        </w:rPr>
        <w:t>фармацевтико</w:t>
      </w:r>
      <w:r>
        <w:t></w:t>
      </w:r>
      <w:r>
        <w:rPr>
          <w:rFonts w:hint="eastAsia"/>
        </w:rPr>
        <w:t>технологические</w:t>
      </w:r>
      <w:r>
        <w:t></w:t>
      </w:r>
      <w:r>
        <w:rPr>
          <w:rFonts w:hint="eastAsia"/>
        </w:rPr>
        <w:t>характеристики</w:t>
      </w:r>
      <w:r>
        <w:t></w:t>
      </w:r>
      <w:r>
        <w:rPr>
          <w:rFonts w:hint="eastAsia"/>
        </w:rPr>
        <w:t>СЭИЛ</w:t>
      </w:r>
      <w:r>
        <w:t></w:t>
      </w:r>
      <w:r>
        <w:t></w:t>
      </w:r>
      <w:r>
        <w:rPr>
          <w:rFonts w:hint="eastAsia"/>
        </w:rPr>
        <w:t>Обоснована</w:t>
      </w:r>
      <w:r>
        <w:t></w:t>
      </w:r>
      <w:r>
        <w:rPr>
          <w:rFonts w:hint="eastAsia"/>
        </w:rPr>
        <w:t>необходимость</w:t>
      </w:r>
      <w:r>
        <w:t></w:t>
      </w:r>
      <w:r>
        <w:rPr>
          <w:rFonts w:hint="eastAsia"/>
        </w:rPr>
        <w:t>проведения</w:t>
      </w:r>
      <w:r>
        <w:t></w:t>
      </w:r>
      <w:r>
        <w:rPr>
          <w:rFonts w:hint="eastAsia"/>
        </w:rPr>
        <w:t>грануляции</w:t>
      </w:r>
      <w:r>
        <w:t></w:t>
      </w:r>
      <w:r>
        <w:rPr>
          <w:rFonts w:hint="eastAsia"/>
        </w:rPr>
        <w:t>в</w:t>
      </w:r>
      <w:r>
        <w:t></w:t>
      </w:r>
      <w:r>
        <w:rPr>
          <w:rFonts w:hint="eastAsia"/>
        </w:rPr>
        <w:t>процессе</w:t>
      </w:r>
      <w:r>
        <w:t></w:t>
      </w:r>
      <w:r>
        <w:rPr>
          <w:rFonts w:hint="eastAsia"/>
        </w:rPr>
        <w:t>получения</w:t>
      </w:r>
      <w:r>
        <w:t></w:t>
      </w:r>
      <w:r>
        <w:rPr>
          <w:rFonts w:hint="eastAsia"/>
        </w:rPr>
        <w:t>лекарственных</w:t>
      </w:r>
      <w:r>
        <w:t></w:t>
      </w:r>
      <w:r>
        <w:rPr>
          <w:rFonts w:hint="eastAsia"/>
        </w:rPr>
        <w:t>форм</w:t>
      </w:r>
      <w:r>
        <w:t></w:t>
      </w:r>
      <w:proofErr w:type="gramStart"/>
      <w:r>
        <w:t></w:t>
      </w:r>
      <w:r>
        <w:rPr>
          <w:rFonts w:hint="eastAsia"/>
        </w:rPr>
        <w:t>С</w:t>
      </w:r>
      <w:proofErr w:type="gramEnd"/>
      <w:r>
        <w:t></w:t>
      </w:r>
      <w:r>
        <w:rPr>
          <w:rFonts w:hint="eastAsia"/>
        </w:rPr>
        <w:t>этой</w:t>
      </w:r>
      <w:r>
        <w:t></w:t>
      </w:r>
      <w:r>
        <w:rPr>
          <w:rFonts w:hint="eastAsia"/>
        </w:rPr>
        <w:t>целью</w:t>
      </w:r>
      <w:r>
        <w:t></w:t>
      </w:r>
      <w:r>
        <w:rPr>
          <w:rFonts w:hint="eastAsia"/>
        </w:rPr>
        <w:t>в</w:t>
      </w:r>
      <w:r>
        <w:t></w:t>
      </w:r>
      <w:r>
        <w:rPr>
          <w:rFonts w:hint="eastAsia"/>
        </w:rPr>
        <w:t>диссертационной</w:t>
      </w:r>
      <w:r>
        <w:t></w:t>
      </w:r>
      <w:r>
        <w:rPr>
          <w:rFonts w:hint="eastAsia"/>
        </w:rPr>
        <w:t>работе</w:t>
      </w:r>
      <w:r>
        <w:t></w:t>
      </w:r>
      <w:r>
        <w:rPr>
          <w:rFonts w:hint="eastAsia"/>
        </w:rPr>
        <w:t>эффективно</w:t>
      </w:r>
      <w:r>
        <w:t></w:t>
      </w:r>
      <w:r>
        <w:rPr>
          <w:rFonts w:hint="eastAsia"/>
        </w:rPr>
        <w:t>использован</w:t>
      </w:r>
      <w:r>
        <w:t></w:t>
      </w:r>
      <w:r>
        <w:rPr>
          <w:rFonts w:hint="eastAsia"/>
        </w:rPr>
        <w:t>метод</w:t>
      </w:r>
      <w:r>
        <w:t></w:t>
      </w:r>
      <w:r>
        <w:rPr>
          <w:rFonts w:hint="eastAsia"/>
        </w:rPr>
        <w:t>влагоактивизированного</w:t>
      </w:r>
      <w:r>
        <w:t></w:t>
      </w:r>
      <w:r>
        <w:rPr>
          <w:rFonts w:hint="eastAsia"/>
        </w:rPr>
        <w:t>гранулирования</w:t>
      </w:r>
      <w:r>
        <w:t></w:t>
      </w:r>
      <w:r>
        <w:rPr>
          <w:rFonts w:hint="eastAsia"/>
        </w:rPr>
        <w:t>СЭИЛ</w:t>
      </w:r>
      <w:r>
        <w:t></w:t>
      </w:r>
    </w:p>
    <w:p w:rsidR="00DE6226" w:rsidRDefault="00DE6226" w:rsidP="00DE6226">
      <w:r>
        <w:t></w:t>
      </w:r>
      <w:r>
        <w:t></w:t>
      </w:r>
      <w:r>
        <w:tab/>
      </w:r>
      <w:r>
        <w:t></w:t>
      </w:r>
      <w:r>
        <w:rPr>
          <w:rFonts w:hint="eastAsia"/>
        </w:rPr>
        <w:t>Разработан</w:t>
      </w:r>
      <w:r>
        <w:t></w:t>
      </w:r>
      <w:r>
        <w:rPr>
          <w:rFonts w:hint="eastAsia"/>
        </w:rPr>
        <w:t>состав</w:t>
      </w:r>
      <w:r>
        <w:t></w:t>
      </w:r>
      <w:r>
        <w:rPr>
          <w:rFonts w:hint="eastAsia"/>
        </w:rPr>
        <w:t>и</w:t>
      </w:r>
      <w:r>
        <w:t></w:t>
      </w:r>
      <w:r>
        <w:rPr>
          <w:rFonts w:hint="eastAsia"/>
        </w:rPr>
        <w:t>технология</w:t>
      </w:r>
      <w:r>
        <w:t></w:t>
      </w:r>
      <w:r>
        <w:rPr>
          <w:rFonts w:hint="eastAsia"/>
        </w:rPr>
        <w:t>получения</w:t>
      </w:r>
      <w:r>
        <w:t></w:t>
      </w:r>
      <w:r>
        <w:rPr>
          <w:rFonts w:hint="eastAsia"/>
        </w:rPr>
        <w:t>капсул</w:t>
      </w:r>
      <w:r>
        <w:t></w:t>
      </w:r>
      <w:r>
        <w:rPr>
          <w:rFonts w:hint="eastAsia"/>
        </w:rPr>
        <w:t>с</w:t>
      </w:r>
      <w:r>
        <w:t></w:t>
      </w:r>
      <w:r>
        <w:rPr>
          <w:rFonts w:hint="eastAsia"/>
        </w:rPr>
        <w:t>немедленным</w:t>
      </w:r>
      <w:r>
        <w:t></w:t>
      </w:r>
      <w:r>
        <w:rPr>
          <w:rFonts w:hint="eastAsia"/>
        </w:rPr>
        <w:t>высвобождением</w:t>
      </w:r>
      <w:r>
        <w:t></w:t>
      </w:r>
      <w:r>
        <w:rPr>
          <w:rFonts w:hint="eastAsia"/>
        </w:rPr>
        <w:t>СЭИЛ</w:t>
      </w:r>
      <w:r>
        <w:t></w:t>
      </w:r>
      <w:proofErr w:type="gramStart"/>
      <w:r>
        <w:t></w:t>
      </w:r>
      <w:r>
        <w:rPr>
          <w:rFonts w:hint="eastAsia"/>
        </w:rPr>
        <w:t>В</w:t>
      </w:r>
      <w:proofErr w:type="gramEnd"/>
      <w:r>
        <w:t></w:t>
      </w:r>
      <w:r>
        <w:rPr>
          <w:rFonts w:hint="eastAsia"/>
        </w:rPr>
        <w:t>состав</w:t>
      </w:r>
      <w:r>
        <w:t></w:t>
      </w:r>
      <w:r>
        <w:rPr>
          <w:rFonts w:hint="eastAsia"/>
        </w:rPr>
        <w:t>ЛФ</w:t>
      </w:r>
      <w:r>
        <w:t></w:t>
      </w:r>
      <w:r>
        <w:rPr>
          <w:rFonts w:hint="eastAsia"/>
        </w:rPr>
        <w:t>введен</w:t>
      </w:r>
      <w:r>
        <w:t></w:t>
      </w:r>
      <w:r>
        <w:rPr>
          <w:rFonts w:hint="eastAsia"/>
        </w:rPr>
        <w:t>солюбилизатор</w:t>
      </w:r>
      <w:r>
        <w:t></w:t>
      </w:r>
      <w:r>
        <w:t></w:t>
      </w:r>
      <w:r>
        <w:rPr>
          <w:rFonts w:hint="eastAsia"/>
        </w:rPr>
        <w:t>способствующий</w:t>
      </w:r>
      <w:r>
        <w:t></w:t>
      </w:r>
      <w:r>
        <w:rPr>
          <w:rFonts w:hint="eastAsia"/>
        </w:rPr>
        <w:t>полному</w:t>
      </w:r>
      <w:r>
        <w:t></w:t>
      </w:r>
      <w:r>
        <w:rPr>
          <w:rFonts w:hint="eastAsia"/>
        </w:rPr>
        <w:t>высвобождению</w:t>
      </w:r>
      <w:r>
        <w:t></w:t>
      </w:r>
      <w:r>
        <w:rPr>
          <w:rFonts w:hint="eastAsia"/>
        </w:rPr>
        <w:t>БАВ</w:t>
      </w:r>
      <w:r>
        <w:t></w:t>
      </w:r>
      <w:r>
        <w:rPr>
          <w:rFonts w:hint="eastAsia"/>
        </w:rPr>
        <w:t>экстракта</w:t>
      </w:r>
      <w:r>
        <w:t></w:t>
      </w:r>
    </w:p>
    <w:p w:rsidR="00DE6226" w:rsidRDefault="00DE6226" w:rsidP="00DE6226">
      <w:r>
        <w:t></w:t>
      </w:r>
      <w:r>
        <w:t></w:t>
      </w:r>
      <w:r>
        <w:tab/>
      </w:r>
      <w:r>
        <w:t></w:t>
      </w:r>
      <w:r>
        <w:rPr>
          <w:rFonts w:hint="eastAsia"/>
        </w:rPr>
        <w:t>Разработан</w:t>
      </w:r>
      <w:r>
        <w:t></w:t>
      </w:r>
      <w:r>
        <w:t></w:t>
      </w:r>
      <w:r>
        <w:rPr>
          <w:rFonts w:hint="eastAsia"/>
        </w:rPr>
        <w:t>теоретически</w:t>
      </w:r>
      <w:r>
        <w:t></w:t>
      </w:r>
      <w:r>
        <w:rPr>
          <w:rFonts w:hint="eastAsia"/>
        </w:rPr>
        <w:t>и</w:t>
      </w:r>
      <w:r>
        <w:t></w:t>
      </w:r>
      <w:r>
        <w:rPr>
          <w:rFonts w:hint="eastAsia"/>
        </w:rPr>
        <w:t>экспериментально</w:t>
      </w:r>
      <w:r>
        <w:t></w:t>
      </w:r>
      <w:r>
        <w:rPr>
          <w:rFonts w:hint="eastAsia"/>
        </w:rPr>
        <w:t>обоснован</w:t>
      </w:r>
      <w:r>
        <w:t></w:t>
      </w:r>
      <w:r>
        <w:rPr>
          <w:rFonts w:hint="eastAsia"/>
        </w:rPr>
        <w:t>состав</w:t>
      </w:r>
      <w:r>
        <w:t></w:t>
      </w:r>
      <w:r>
        <w:rPr>
          <w:rFonts w:hint="eastAsia"/>
        </w:rPr>
        <w:t>и</w:t>
      </w:r>
      <w:r>
        <w:t></w:t>
      </w:r>
      <w:r>
        <w:rPr>
          <w:rFonts w:hint="eastAsia"/>
        </w:rPr>
        <w:t>технология</w:t>
      </w:r>
      <w:r>
        <w:t></w:t>
      </w:r>
      <w:r>
        <w:rPr>
          <w:rFonts w:hint="eastAsia"/>
        </w:rPr>
        <w:t>получения</w:t>
      </w:r>
      <w:r>
        <w:t></w:t>
      </w:r>
      <w:r>
        <w:rPr>
          <w:rFonts w:hint="eastAsia"/>
        </w:rPr>
        <w:t>таблеток</w:t>
      </w:r>
      <w:r>
        <w:t></w:t>
      </w:r>
      <w:r>
        <w:rPr>
          <w:rFonts w:hint="eastAsia"/>
        </w:rPr>
        <w:t>с</w:t>
      </w:r>
      <w:r>
        <w:t></w:t>
      </w:r>
      <w:r>
        <w:rPr>
          <w:rFonts w:hint="eastAsia"/>
        </w:rPr>
        <w:t>пролонгированным</w:t>
      </w:r>
      <w:r>
        <w:t></w:t>
      </w:r>
      <w:r>
        <w:rPr>
          <w:rFonts w:hint="eastAsia"/>
        </w:rPr>
        <w:t>высвобождением</w:t>
      </w:r>
      <w:r>
        <w:t></w:t>
      </w:r>
      <w:r>
        <w:rPr>
          <w:rFonts w:hint="eastAsia"/>
        </w:rPr>
        <w:t>СЭИЛ</w:t>
      </w:r>
      <w:r>
        <w:t></w:t>
      </w:r>
      <w:proofErr w:type="gramStart"/>
      <w:r>
        <w:t></w:t>
      </w:r>
      <w:r>
        <w:rPr>
          <w:rFonts w:hint="eastAsia"/>
        </w:rPr>
        <w:t>В</w:t>
      </w:r>
      <w:proofErr w:type="gramEnd"/>
      <w:r>
        <w:t></w:t>
      </w:r>
      <w:r>
        <w:rPr>
          <w:rFonts w:hint="eastAsia"/>
        </w:rPr>
        <w:t>качестве</w:t>
      </w:r>
      <w:r>
        <w:t></w:t>
      </w:r>
      <w:r>
        <w:rPr>
          <w:rFonts w:hint="eastAsia"/>
        </w:rPr>
        <w:t>матрицеобразователя</w:t>
      </w:r>
      <w:r>
        <w:t></w:t>
      </w:r>
      <w:r>
        <w:rPr>
          <w:rFonts w:hint="eastAsia"/>
        </w:rPr>
        <w:t>в</w:t>
      </w:r>
      <w:r>
        <w:t></w:t>
      </w:r>
      <w:r>
        <w:rPr>
          <w:rFonts w:hint="eastAsia"/>
        </w:rPr>
        <w:t>состав</w:t>
      </w:r>
      <w:r>
        <w:t></w:t>
      </w:r>
      <w:r>
        <w:rPr>
          <w:rFonts w:hint="eastAsia"/>
        </w:rPr>
        <w:t>ЛФ</w:t>
      </w:r>
      <w:r>
        <w:t></w:t>
      </w:r>
      <w:r>
        <w:rPr>
          <w:rFonts w:hint="eastAsia"/>
        </w:rPr>
        <w:t>включен</w:t>
      </w:r>
      <w:r>
        <w:t></w:t>
      </w:r>
      <w:r>
        <w:rPr>
          <w:rFonts w:hint="eastAsia"/>
        </w:rPr>
        <w:t>натрия</w:t>
      </w:r>
      <w:r>
        <w:t></w:t>
      </w:r>
      <w:r>
        <w:rPr>
          <w:rFonts w:hint="eastAsia"/>
        </w:rPr>
        <w:t>крахмала</w:t>
      </w:r>
      <w:r>
        <w:t></w:t>
      </w:r>
      <w:r>
        <w:rPr>
          <w:rFonts w:hint="eastAsia"/>
        </w:rPr>
        <w:t>гликолят</w:t>
      </w:r>
      <w:r>
        <w:t></w:t>
      </w:r>
      <w:r>
        <w:rPr>
          <w:rFonts w:hint="eastAsia"/>
        </w:rPr>
        <w:t>высокой</w:t>
      </w:r>
      <w:r>
        <w:t></w:t>
      </w:r>
      <w:r>
        <w:rPr>
          <w:rFonts w:hint="eastAsia"/>
        </w:rPr>
        <w:t>вязкости</w:t>
      </w:r>
      <w:r>
        <w:t></w:t>
      </w:r>
      <w:r>
        <w:rPr>
          <w:rFonts w:hint="eastAsia"/>
        </w:rPr>
        <w:t>в</w:t>
      </w:r>
      <w:r>
        <w:t></w:t>
      </w:r>
      <w:r>
        <w:rPr>
          <w:rFonts w:hint="eastAsia"/>
        </w:rPr>
        <w:t>количестве</w:t>
      </w:r>
      <w:r>
        <w:t></w:t>
      </w:r>
      <w:r>
        <w:t></w:t>
      </w:r>
      <w:r>
        <w:t></w:t>
      </w:r>
      <w:r>
        <w:t></w:t>
      </w:r>
      <w:r>
        <w:t></w:t>
      </w:r>
      <w:r>
        <w:t></w:t>
      </w:r>
      <w:r>
        <w:rPr>
          <w:rFonts w:hint="eastAsia"/>
        </w:rPr>
        <w:t>полное</w:t>
      </w:r>
      <w:r>
        <w:t></w:t>
      </w:r>
      <w:r>
        <w:rPr>
          <w:rFonts w:hint="eastAsia"/>
        </w:rPr>
        <w:t>высвобождение</w:t>
      </w:r>
      <w:r>
        <w:t></w:t>
      </w:r>
      <w:r>
        <w:rPr>
          <w:rFonts w:hint="eastAsia"/>
        </w:rPr>
        <w:t>обеспечено</w:t>
      </w:r>
      <w:r>
        <w:t></w:t>
      </w:r>
      <w:r>
        <w:rPr>
          <w:rFonts w:hint="eastAsia"/>
        </w:rPr>
        <w:t>солюбилизатором</w:t>
      </w:r>
      <w:r>
        <w:t></w:t>
      </w:r>
    </w:p>
    <w:p w:rsidR="00DE6226" w:rsidRDefault="00DE6226" w:rsidP="00DE6226">
      <w:r>
        <w:t></w:t>
      </w:r>
      <w:r>
        <w:t></w:t>
      </w:r>
      <w:r>
        <w:tab/>
      </w:r>
      <w:r>
        <w:t></w:t>
      </w:r>
      <w:r>
        <w:rPr>
          <w:rFonts w:hint="eastAsia"/>
        </w:rPr>
        <w:t>Проведено</w:t>
      </w:r>
      <w:r>
        <w:t></w:t>
      </w:r>
      <w:r>
        <w:rPr>
          <w:rFonts w:hint="eastAsia"/>
        </w:rPr>
        <w:t>биофармацевтическое</w:t>
      </w:r>
      <w:r>
        <w:t></w:t>
      </w:r>
      <w:r>
        <w:rPr>
          <w:rFonts w:hint="eastAsia"/>
        </w:rPr>
        <w:t>исследование</w:t>
      </w:r>
      <w:r>
        <w:t></w:t>
      </w:r>
      <w:r>
        <w:rPr>
          <w:rFonts w:hint="eastAsia"/>
        </w:rPr>
        <w:t>влияния</w:t>
      </w:r>
      <w:r>
        <w:t></w:t>
      </w:r>
      <w:r>
        <w:rPr>
          <w:rFonts w:hint="eastAsia"/>
        </w:rPr>
        <w:t>ряда</w:t>
      </w:r>
      <w:r>
        <w:t></w:t>
      </w:r>
      <w:r>
        <w:rPr>
          <w:rFonts w:hint="eastAsia"/>
        </w:rPr>
        <w:t>факторов</w:t>
      </w:r>
      <w:r>
        <w:t></w:t>
      </w:r>
      <w:r>
        <w:t></w:t>
      </w:r>
      <w:r>
        <w:rPr>
          <w:rFonts w:hint="eastAsia"/>
        </w:rPr>
        <w:t>наличие</w:t>
      </w:r>
      <w:r>
        <w:t></w:t>
      </w:r>
      <w:r>
        <w:rPr>
          <w:rFonts w:hint="eastAsia"/>
        </w:rPr>
        <w:t>и</w:t>
      </w:r>
      <w:r>
        <w:t></w:t>
      </w:r>
      <w:r>
        <w:rPr>
          <w:rFonts w:hint="eastAsia"/>
        </w:rPr>
        <w:t>количество</w:t>
      </w:r>
      <w:r>
        <w:t></w:t>
      </w:r>
      <w:r>
        <w:rPr>
          <w:rFonts w:hint="eastAsia"/>
        </w:rPr>
        <w:t>солюбилизатора</w:t>
      </w:r>
      <w:r>
        <w:t></w:t>
      </w:r>
      <w:r>
        <w:t></w:t>
      </w:r>
      <w:r>
        <w:rPr>
          <w:rFonts w:hint="eastAsia"/>
        </w:rPr>
        <w:t>вид</w:t>
      </w:r>
      <w:r>
        <w:t></w:t>
      </w:r>
      <w:r>
        <w:rPr>
          <w:rFonts w:hint="eastAsia"/>
        </w:rPr>
        <w:t>и</w:t>
      </w:r>
      <w:r>
        <w:t></w:t>
      </w:r>
      <w:r>
        <w:rPr>
          <w:rFonts w:hint="eastAsia"/>
        </w:rPr>
        <w:t>содержание</w:t>
      </w:r>
      <w:r>
        <w:t></w:t>
      </w:r>
      <w:r>
        <w:rPr>
          <w:rFonts w:hint="eastAsia"/>
        </w:rPr>
        <w:t>матрицеобразователя</w:t>
      </w:r>
      <w:r>
        <w:t></w:t>
      </w:r>
      <w:r>
        <w:t></w:t>
      </w:r>
      <w:r>
        <w:rPr>
          <w:rFonts w:hint="eastAsia"/>
        </w:rPr>
        <w:t>метод</w:t>
      </w:r>
      <w:r>
        <w:t></w:t>
      </w:r>
      <w:r>
        <w:rPr>
          <w:rFonts w:hint="eastAsia"/>
        </w:rPr>
        <w:t>грануляции</w:t>
      </w:r>
      <w:r>
        <w:t></w:t>
      </w:r>
      <w:r>
        <w:t></w:t>
      </w:r>
      <w:r>
        <w:rPr>
          <w:rFonts w:hint="eastAsia"/>
        </w:rPr>
        <w:t>на</w:t>
      </w:r>
      <w:r>
        <w:t></w:t>
      </w:r>
      <w:r>
        <w:rPr>
          <w:rFonts w:hint="eastAsia"/>
        </w:rPr>
        <w:t>профили</w:t>
      </w:r>
      <w:r>
        <w:t></w:t>
      </w:r>
      <w:r>
        <w:rPr>
          <w:rFonts w:hint="eastAsia"/>
        </w:rPr>
        <w:t>кривых</w:t>
      </w:r>
      <w:r>
        <w:t></w:t>
      </w:r>
      <w:r>
        <w:rPr>
          <w:rFonts w:hint="eastAsia"/>
        </w:rPr>
        <w:t>высвобождения</w:t>
      </w:r>
      <w:r>
        <w:t></w:t>
      </w:r>
      <w:r>
        <w:rPr>
          <w:rFonts w:hint="eastAsia"/>
        </w:rPr>
        <w:t>СЭИЛ</w:t>
      </w:r>
      <w:r>
        <w:t></w:t>
      </w:r>
      <w:r>
        <w:rPr>
          <w:rFonts w:hint="eastAsia"/>
        </w:rPr>
        <w:t>из</w:t>
      </w:r>
      <w:r>
        <w:t></w:t>
      </w:r>
      <w:r>
        <w:rPr>
          <w:rFonts w:hint="eastAsia"/>
        </w:rPr>
        <w:t>лекарственных</w:t>
      </w:r>
      <w:r>
        <w:t></w:t>
      </w:r>
      <w:r>
        <w:rPr>
          <w:rFonts w:hint="eastAsia"/>
        </w:rPr>
        <w:t>форм</w:t>
      </w:r>
      <w:r>
        <w:t></w:t>
      </w:r>
      <w:r>
        <w:t></w:t>
      </w:r>
      <w:r>
        <w:rPr>
          <w:rFonts w:hint="eastAsia"/>
        </w:rPr>
        <w:t>что</w:t>
      </w:r>
      <w:r>
        <w:t></w:t>
      </w:r>
      <w:r>
        <w:rPr>
          <w:rFonts w:hint="eastAsia"/>
        </w:rPr>
        <w:t>позволило</w:t>
      </w:r>
      <w:r>
        <w:t></w:t>
      </w:r>
      <w:r>
        <w:rPr>
          <w:rFonts w:hint="eastAsia"/>
        </w:rPr>
        <w:t>обосновать</w:t>
      </w:r>
      <w:r>
        <w:t></w:t>
      </w:r>
      <w:r>
        <w:rPr>
          <w:rFonts w:hint="eastAsia"/>
        </w:rPr>
        <w:t>составы</w:t>
      </w:r>
      <w:r>
        <w:t></w:t>
      </w:r>
      <w:r>
        <w:rPr>
          <w:rFonts w:hint="eastAsia"/>
        </w:rPr>
        <w:t>капсул</w:t>
      </w:r>
      <w:r>
        <w:t></w:t>
      </w:r>
      <w:r>
        <w:rPr>
          <w:rFonts w:hint="eastAsia"/>
        </w:rPr>
        <w:t>и</w:t>
      </w:r>
      <w:r>
        <w:t></w:t>
      </w:r>
      <w:r>
        <w:rPr>
          <w:rFonts w:hint="eastAsia"/>
        </w:rPr>
        <w:t>таблеток</w:t>
      </w:r>
      <w:r>
        <w:t></w:t>
      </w:r>
      <w:r>
        <w:rPr>
          <w:rFonts w:hint="eastAsia"/>
        </w:rPr>
        <w:t>с</w:t>
      </w:r>
      <w:r>
        <w:t></w:t>
      </w:r>
      <w:r>
        <w:rPr>
          <w:rFonts w:hint="eastAsia"/>
        </w:rPr>
        <w:t>СЭИЛ</w:t>
      </w:r>
      <w:r>
        <w:t></w:t>
      </w:r>
    </w:p>
    <w:p w:rsidR="00DE6226" w:rsidRDefault="00DE6226" w:rsidP="00DE6226">
      <w:r>
        <w:t></w:t>
      </w:r>
      <w:r>
        <w:t></w:t>
      </w:r>
      <w:r>
        <w:tab/>
      </w:r>
      <w:r>
        <w:t></w:t>
      </w:r>
      <w:r>
        <w:rPr>
          <w:rFonts w:hint="eastAsia"/>
        </w:rPr>
        <w:t>В</w:t>
      </w:r>
      <w:r>
        <w:t></w:t>
      </w:r>
      <w:r>
        <w:rPr>
          <w:rFonts w:hint="eastAsia"/>
        </w:rPr>
        <w:t>соответствии</w:t>
      </w:r>
      <w:r>
        <w:t></w:t>
      </w:r>
      <w:r>
        <w:rPr>
          <w:rFonts w:hint="eastAsia"/>
        </w:rPr>
        <w:t>с</w:t>
      </w:r>
      <w:r>
        <w:t></w:t>
      </w:r>
      <w:r>
        <w:rPr>
          <w:rFonts w:hint="eastAsia"/>
        </w:rPr>
        <w:t>современными</w:t>
      </w:r>
      <w:r>
        <w:t></w:t>
      </w:r>
      <w:r>
        <w:rPr>
          <w:rFonts w:hint="eastAsia"/>
        </w:rPr>
        <w:t>требованиями</w:t>
      </w:r>
      <w:r>
        <w:t></w:t>
      </w:r>
      <w:r>
        <w:rPr>
          <w:rFonts w:hint="eastAsia"/>
        </w:rPr>
        <w:t>определены</w:t>
      </w:r>
      <w:r>
        <w:t></w:t>
      </w:r>
      <w:r>
        <w:rPr>
          <w:rFonts w:hint="eastAsia"/>
        </w:rPr>
        <w:t>показатели</w:t>
      </w:r>
      <w:r>
        <w:t></w:t>
      </w:r>
      <w:r>
        <w:rPr>
          <w:rFonts w:hint="eastAsia"/>
        </w:rPr>
        <w:t>качества</w:t>
      </w:r>
      <w:r>
        <w:t></w:t>
      </w:r>
      <w:r>
        <w:rPr>
          <w:rFonts w:hint="eastAsia"/>
        </w:rPr>
        <w:t>и</w:t>
      </w:r>
      <w:r>
        <w:t></w:t>
      </w:r>
      <w:r>
        <w:rPr>
          <w:rFonts w:hint="eastAsia"/>
        </w:rPr>
        <w:t>установлены</w:t>
      </w:r>
      <w:r>
        <w:t></w:t>
      </w:r>
      <w:r>
        <w:rPr>
          <w:rFonts w:hint="eastAsia"/>
        </w:rPr>
        <w:t>их</w:t>
      </w:r>
      <w:r>
        <w:t></w:t>
      </w:r>
      <w:r>
        <w:rPr>
          <w:rFonts w:hint="eastAsia"/>
        </w:rPr>
        <w:t>н</w:t>
      </w:r>
      <w:r>
        <w:rPr>
          <w:rFonts w:hint="eastAsia"/>
        </w:rPr>
        <w:lastRenderedPageBreak/>
        <w:t>ормы</w:t>
      </w:r>
      <w:r>
        <w:t></w:t>
      </w:r>
      <w:r>
        <w:rPr>
          <w:rFonts w:hint="eastAsia"/>
        </w:rPr>
        <w:t>для</w:t>
      </w:r>
      <w:r>
        <w:t></w:t>
      </w:r>
      <w:r>
        <w:rPr>
          <w:rFonts w:hint="eastAsia"/>
        </w:rPr>
        <w:t>полученных</w:t>
      </w:r>
      <w:r>
        <w:t></w:t>
      </w:r>
      <w:r>
        <w:rPr>
          <w:rFonts w:hint="eastAsia"/>
        </w:rPr>
        <w:t>лекарственных</w:t>
      </w:r>
      <w:r>
        <w:t></w:t>
      </w:r>
      <w:r>
        <w:rPr>
          <w:rFonts w:hint="eastAsia"/>
        </w:rPr>
        <w:t>форм</w:t>
      </w:r>
      <w:r>
        <w:t></w:t>
      </w:r>
      <w:r>
        <w:rPr>
          <w:rFonts w:hint="eastAsia"/>
        </w:rPr>
        <w:t>СЭИЛ</w:t>
      </w:r>
      <w:r>
        <w:t></w:t>
      </w:r>
      <w:r>
        <w:t></w:t>
      </w:r>
      <w:r>
        <w:rPr>
          <w:rFonts w:hint="eastAsia"/>
        </w:rPr>
        <w:t>Разработаны</w:t>
      </w:r>
      <w:r>
        <w:t></w:t>
      </w:r>
      <w:r>
        <w:rPr>
          <w:rFonts w:hint="eastAsia"/>
        </w:rPr>
        <w:t>проекты</w:t>
      </w:r>
      <w:r>
        <w:t></w:t>
      </w:r>
      <w:r>
        <w:rPr>
          <w:rFonts w:hint="eastAsia"/>
        </w:rPr>
        <w:t>нормативно</w:t>
      </w:r>
      <w:r>
        <w:t></w:t>
      </w:r>
      <w:r>
        <w:rPr>
          <w:rFonts w:hint="eastAsia"/>
        </w:rPr>
        <w:t>технической</w:t>
      </w:r>
      <w:r>
        <w:t></w:t>
      </w:r>
      <w:r>
        <w:rPr>
          <w:rFonts w:hint="eastAsia"/>
        </w:rPr>
        <w:t>документации</w:t>
      </w:r>
      <w:r>
        <w:t></w:t>
      </w:r>
      <w:r>
        <w:rPr>
          <w:rFonts w:hint="eastAsia"/>
        </w:rPr>
        <w:t>на</w:t>
      </w:r>
      <w:r>
        <w:t></w:t>
      </w:r>
      <w:r>
        <w:rPr>
          <w:rFonts w:hint="eastAsia"/>
        </w:rPr>
        <w:t>капсулы</w:t>
      </w:r>
      <w:r>
        <w:t></w:t>
      </w:r>
      <w:r>
        <w:rPr>
          <w:rFonts w:hint="eastAsia"/>
        </w:rPr>
        <w:t>СЭИЛ</w:t>
      </w:r>
      <w:r>
        <w:t></w:t>
      </w:r>
      <w:r>
        <w:t></w:t>
      </w:r>
      <w:r>
        <w:t></w:t>
      </w:r>
      <w:r>
        <w:t></w:t>
      </w:r>
      <w:r>
        <w:t></w:t>
      </w:r>
      <w:r>
        <w:t></w:t>
      </w:r>
      <w:r>
        <w:rPr>
          <w:rFonts w:hint="eastAsia"/>
        </w:rPr>
        <w:t>мг</w:t>
      </w:r>
      <w:r>
        <w:t></w:t>
      </w:r>
      <w:r>
        <w:rPr>
          <w:rFonts w:hint="eastAsia"/>
        </w:rPr>
        <w:t>и</w:t>
      </w:r>
      <w:r>
        <w:t></w:t>
      </w:r>
      <w:r>
        <w:rPr>
          <w:rFonts w:hint="eastAsia"/>
        </w:rPr>
        <w:t>таблетки</w:t>
      </w:r>
      <w:r>
        <w:t></w:t>
      </w:r>
      <w:r>
        <w:rPr>
          <w:rFonts w:hint="eastAsia"/>
        </w:rPr>
        <w:t>СЭИЛ</w:t>
      </w:r>
      <w:r>
        <w:t></w:t>
      </w:r>
      <w:r>
        <w:rPr>
          <w:rFonts w:hint="eastAsia"/>
        </w:rPr>
        <w:t>с</w:t>
      </w:r>
      <w:r>
        <w:t></w:t>
      </w:r>
      <w:r>
        <w:rPr>
          <w:rFonts w:hint="eastAsia"/>
        </w:rPr>
        <w:t>пролонгированным</w:t>
      </w:r>
      <w:r>
        <w:t></w:t>
      </w:r>
      <w:r>
        <w:rPr>
          <w:rFonts w:hint="eastAsia"/>
        </w:rPr>
        <w:t>высвобождением</w:t>
      </w:r>
      <w:r>
        <w:t></w:t>
      </w:r>
      <w:r>
        <w:rPr>
          <w:rFonts w:hint="eastAsia"/>
        </w:rPr>
        <w:t>и</w:t>
      </w:r>
      <w:r>
        <w:t></w:t>
      </w:r>
      <w:r>
        <w:rPr>
          <w:rFonts w:hint="eastAsia"/>
        </w:rPr>
        <w:t>лабораторные</w:t>
      </w:r>
      <w:r>
        <w:t></w:t>
      </w:r>
      <w:r>
        <w:rPr>
          <w:rFonts w:hint="eastAsia"/>
        </w:rPr>
        <w:t>регламенты</w:t>
      </w:r>
      <w:r>
        <w:t></w:t>
      </w:r>
      <w:r>
        <w:rPr>
          <w:rFonts w:hint="eastAsia"/>
        </w:rPr>
        <w:t>получения</w:t>
      </w:r>
      <w:r>
        <w:t></w:t>
      </w:r>
      <w:r>
        <w:rPr>
          <w:rFonts w:hint="eastAsia"/>
        </w:rPr>
        <w:t>разработанных</w:t>
      </w:r>
      <w:r>
        <w:t></w:t>
      </w:r>
      <w:r>
        <w:rPr>
          <w:rFonts w:hint="eastAsia"/>
        </w:rPr>
        <w:t>лекарственных</w:t>
      </w:r>
      <w:r>
        <w:t></w:t>
      </w:r>
      <w:r>
        <w:rPr>
          <w:rFonts w:hint="eastAsia"/>
        </w:rPr>
        <w:t>форм</w:t>
      </w:r>
      <w:r>
        <w:t></w:t>
      </w:r>
      <w:r>
        <w:rPr>
          <w:rFonts w:hint="eastAsia"/>
        </w:rPr>
        <w:t>имбиря</w:t>
      </w:r>
      <w:r>
        <w:t></w:t>
      </w:r>
      <w:r>
        <w:rPr>
          <w:rFonts w:hint="eastAsia"/>
        </w:rPr>
        <w:t>лекарственного</w:t>
      </w:r>
      <w:r>
        <w:t></w:t>
      </w:r>
    </w:p>
    <w:p w:rsidR="00DE6226" w:rsidRPr="00DE6226" w:rsidRDefault="00DE6226" w:rsidP="00DE6226">
      <w:r>
        <w:t></w:t>
      </w:r>
      <w:r>
        <w:t></w:t>
      </w:r>
      <w:r>
        <w:tab/>
      </w:r>
      <w:r>
        <w:t></w:t>
      </w:r>
      <w:r>
        <w:rPr>
          <w:rFonts w:hint="eastAsia"/>
        </w:rPr>
        <w:t>На</w:t>
      </w:r>
      <w:r>
        <w:t></w:t>
      </w:r>
      <w:r>
        <w:rPr>
          <w:rFonts w:hint="eastAsia"/>
        </w:rPr>
        <w:t>основании</w:t>
      </w:r>
      <w:r>
        <w:t></w:t>
      </w:r>
      <w:r>
        <w:rPr>
          <w:rFonts w:hint="eastAsia"/>
        </w:rPr>
        <w:t>изучения</w:t>
      </w:r>
      <w:r>
        <w:t></w:t>
      </w:r>
      <w:r>
        <w:rPr>
          <w:rFonts w:hint="eastAsia"/>
        </w:rPr>
        <w:t>стабильности</w:t>
      </w:r>
      <w:r>
        <w:t></w:t>
      </w:r>
      <w:r>
        <w:rPr>
          <w:rFonts w:hint="eastAsia"/>
        </w:rPr>
        <w:t>разработанных</w:t>
      </w:r>
      <w:r>
        <w:t></w:t>
      </w:r>
      <w:r>
        <w:rPr>
          <w:rFonts w:hint="eastAsia"/>
        </w:rPr>
        <w:t>лекарственных</w:t>
      </w:r>
      <w:r>
        <w:t></w:t>
      </w:r>
      <w:r>
        <w:rPr>
          <w:rFonts w:hint="eastAsia"/>
        </w:rPr>
        <w:t>форм</w:t>
      </w:r>
      <w:r>
        <w:t></w:t>
      </w:r>
      <w:r>
        <w:rPr>
          <w:rFonts w:hint="eastAsia"/>
        </w:rPr>
        <w:t>в</w:t>
      </w:r>
      <w:r>
        <w:t></w:t>
      </w:r>
      <w:r>
        <w:rPr>
          <w:rFonts w:hint="eastAsia"/>
        </w:rPr>
        <w:t>условиях</w:t>
      </w:r>
      <w:r>
        <w:t></w:t>
      </w:r>
      <w:r>
        <w:rPr>
          <w:rFonts w:hint="eastAsia"/>
        </w:rPr>
        <w:t>естественного</w:t>
      </w:r>
      <w:r>
        <w:t></w:t>
      </w:r>
      <w:r>
        <w:rPr>
          <w:rFonts w:hint="eastAsia"/>
        </w:rPr>
        <w:t>хранения</w:t>
      </w:r>
      <w:r>
        <w:t></w:t>
      </w:r>
      <w:r>
        <w:rPr>
          <w:rFonts w:hint="eastAsia"/>
        </w:rPr>
        <w:t>показано</w:t>
      </w:r>
      <w:r>
        <w:t></w:t>
      </w:r>
      <w:r>
        <w:t></w:t>
      </w:r>
      <w:r>
        <w:rPr>
          <w:rFonts w:hint="eastAsia"/>
        </w:rPr>
        <w:t>что</w:t>
      </w:r>
      <w:r>
        <w:t></w:t>
      </w:r>
      <w:r>
        <w:rPr>
          <w:rFonts w:hint="eastAsia"/>
        </w:rPr>
        <w:t>показатели</w:t>
      </w:r>
      <w:r>
        <w:t></w:t>
      </w:r>
      <w:r>
        <w:rPr>
          <w:rFonts w:hint="eastAsia"/>
        </w:rPr>
        <w:t>качества</w:t>
      </w:r>
      <w:r>
        <w:t></w:t>
      </w:r>
      <w:r>
        <w:rPr>
          <w:rFonts w:hint="eastAsia"/>
        </w:rPr>
        <w:t>соответствуют</w:t>
      </w:r>
      <w:r>
        <w:t></w:t>
      </w:r>
      <w:r>
        <w:rPr>
          <w:rFonts w:hint="eastAsia"/>
        </w:rPr>
        <w:t>установленным</w:t>
      </w:r>
      <w:r>
        <w:t></w:t>
      </w:r>
      <w:r>
        <w:rPr>
          <w:rFonts w:hint="eastAsia"/>
        </w:rPr>
        <w:t>нормам</w:t>
      </w:r>
      <w:r>
        <w:t></w:t>
      </w:r>
      <w:r>
        <w:rPr>
          <w:rFonts w:hint="eastAsia"/>
        </w:rPr>
        <w:t>в</w:t>
      </w:r>
      <w:r>
        <w:t></w:t>
      </w:r>
      <w:r>
        <w:rPr>
          <w:rFonts w:hint="eastAsia"/>
        </w:rPr>
        <w:t>течение</w:t>
      </w:r>
      <w:r>
        <w:t></w:t>
      </w:r>
      <w:r>
        <w:t></w:t>
      </w:r>
      <w:r>
        <w:t></w:t>
      </w:r>
      <w:r>
        <w:rPr>
          <w:rFonts w:hint="eastAsia"/>
        </w:rPr>
        <w:t>года</w:t>
      </w:r>
      <w:r>
        <w:t></w:t>
      </w:r>
      <w:r>
        <w:t></w:t>
      </w:r>
      <w:r>
        <w:rPr>
          <w:rFonts w:hint="eastAsia"/>
        </w:rPr>
        <w:t>срок</w:t>
      </w:r>
      <w:r>
        <w:t></w:t>
      </w:r>
      <w:r>
        <w:rPr>
          <w:rFonts w:hint="eastAsia"/>
        </w:rPr>
        <w:t>исследования</w:t>
      </w:r>
      <w:r>
        <w:t></w:t>
      </w:r>
      <w:bookmarkStart w:id="0" w:name="_GoBack"/>
      <w:bookmarkEnd w:id="0"/>
    </w:p>
    <w:sectPr w:rsidR="00DE6226" w:rsidRPr="00DE622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A92" w:rsidRDefault="00207A92">
      <w:pPr>
        <w:spacing w:after="0" w:line="240" w:lineRule="auto"/>
      </w:pPr>
      <w:r>
        <w:separator/>
      </w:r>
    </w:p>
  </w:endnote>
  <w:endnote w:type="continuationSeparator" w:id="0">
    <w:p w:rsidR="00207A92" w:rsidRDefault="0020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A92" w:rsidRDefault="00207A92"/>
    <w:p w:rsidR="00207A92" w:rsidRDefault="00207A92"/>
    <w:p w:rsidR="00207A92" w:rsidRDefault="00207A92"/>
    <w:p w:rsidR="00207A92" w:rsidRDefault="00207A92"/>
    <w:p w:rsidR="00207A92" w:rsidRDefault="00207A92"/>
    <w:p w:rsidR="00207A92" w:rsidRDefault="00207A92"/>
    <w:p w:rsidR="00207A92" w:rsidRDefault="00207A9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A92" w:rsidRDefault="00207A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07A92" w:rsidRDefault="00207A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07A92" w:rsidRDefault="00207A92"/>
    <w:p w:rsidR="00207A92" w:rsidRDefault="00207A92"/>
    <w:p w:rsidR="00207A92" w:rsidRDefault="00207A9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A92" w:rsidRDefault="00207A92"/>
                          <w:p w:rsidR="00207A92" w:rsidRDefault="00207A9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07A92" w:rsidRDefault="00207A92"/>
                    <w:p w:rsidR="00207A92" w:rsidRDefault="00207A9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07A92" w:rsidRDefault="00207A92"/>
    <w:p w:rsidR="00207A92" w:rsidRDefault="00207A92">
      <w:pPr>
        <w:rPr>
          <w:sz w:val="2"/>
          <w:szCs w:val="2"/>
        </w:rPr>
      </w:pPr>
    </w:p>
    <w:p w:rsidR="00207A92" w:rsidRDefault="00207A92"/>
    <w:p w:rsidR="00207A92" w:rsidRDefault="00207A92">
      <w:pPr>
        <w:spacing w:after="0" w:line="240" w:lineRule="auto"/>
      </w:pPr>
    </w:p>
  </w:footnote>
  <w:footnote w:type="continuationSeparator" w:id="0">
    <w:p w:rsidR="00207A92" w:rsidRDefault="00207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A6"/>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7E7"/>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55"/>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67B"/>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47"/>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D3E"/>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9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4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92"/>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10E"/>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0D"/>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37"/>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87"/>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17"/>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3EC"/>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5"/>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ACA"/>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22B"/>
    <w:rsid w:val="0048731D"/>
    <w:rsid w:val="00487330"/>
    <w:rsid w:val="0048735B"/>
    <w:rsid w:val="00487386"/>
    <w:rsid w:val="0048743C"/>
    <w:rsid w:val="004874BB"/>
    <w:rsid w:val="004874C5"/>
    <w:rsid w:val="0048755B"/>
    <w:rsid w:val="004875F0"/>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60"/>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EF9"/>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04"/>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2E"/>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36"/>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18"/>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9F9"/>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3A7"/>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C76"/>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572"/>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B37"/>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480"/>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97"/>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3"/>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97"/>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34"/>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6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B0"/>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51"/>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5AD"/>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7E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4CD"/>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A5"/>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53"/>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48"/>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0D"/>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D71"/>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68"/>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3F"/>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2A9"/>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ED2"/>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64"/>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49"/>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C9"/>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3C2"/>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3B"/>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1B"/>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3C"/>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EA3"/>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9FE"/>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26"/>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6F"/>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ADB"/>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43"/>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D35"/>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9"/>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32"/>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0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20"/>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3C"/>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BF7"/>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4CF31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F8C06-D2D5-42B4-815E-BFA9F9A7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32210</TotalTime>
  <Pages>7</Pages>
  <Words>2453</Words>
  <Characters>13983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2278</cp:revision>
  <cp:lastPrinted>2009-02-06T05:36:00Z</cp:lastPrinted>
  <dcterms:created xsi:type="dcterms:W3CDTF">2023-09-07T12:38:00Z</dcterms:created>
  <dcterms:modified xsi:type="dcterms:W3CDTF">2023-12-21T10:22:00Z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