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4FB67" w14:textId="2C729641" w:rsidR="000222A7" w:rsidRDefault="0059619C" w:rsidP="0059619C">
      <w:r w:rsidRPr="0059619C">
        <w:rPr>
          <w:rFonts w:hint="eastAsia"/>
        </w:rPr>
        <w:t>Реконструкции</w:t>
      </w:r>
      <w:r w:rsidRPr="0059619C">
        <w:t xml:space="preserve"> </w:t>
      </w:r>
      <w:r w:rsidRPr="0059619C">
        <w:rPr>
          <w:rFonts w:hint="eastAsia"/>
        </w:rPr>
        <w:t>позвоночника</w:t>
      </w:r>
      <w:r w:rsidRPr="0059619C">
        <w:t xml:space="preserve"> </w:t>
      </w:r>
      <w:r w:rsidRPr="0059619C">
        <w:rPr>
          <w:rFonts w:hint="eastAsia"/>
        </w:rPr>
        <w:t>с</w:t>
      </w:r>
      <w:r w:rsidRPr="0059619C">
        <w:t xml:space="preserve"> </w:t>
      </w:r>
      <w:r w:rsidRPr="0059619C">
        <w:rPr>
          <w:rFonts w:hint="eastAsia"/>
        </w:rPr>
        <w:t>применением</w:t>
      </w:r>
      <w:r w:rsidRPr="0059619C">
        <w:t xml:space="preserve"> </w:t>
      </w:r>
      <w:r w:rsidRPr="0059619C">
        <w:rPr>
          <w:rFonts w:hint="eastAsia"/>
        </w:rPr>
        <w:t>титановых</w:t>
      </w:r>
      <w:r w:rsidRPr="0059619C">
        <w:t xml:space="preserve"> </w:t>
      </w:r>
      <w:r w:rsidRPr="0059619C">
        <w:rPr>
          <w:rFonts w:hint="eastAsia"/>
        </w:rPr>
        <w:t>блок</w:t>
      </w:r>
      <w:r w:rsidRPr="0059619C">
        <w:t>-</w:t>
      </w:r>
      <w:r w:rsidRPr="0059619C">
        <w:rPr>
          <w:rFonts w:hint="eastAsia"/>
        </w:rPr>
        <w:t>решеток</w:t>
      </w:r>
      <w:r w:rsidRPr="0059619C">
        <w:t xml:space="preserve"> </w:t>
      </w:r>
      <w:r w:rsidRPr="0059619C">
        <w:rPr>
          <w:rFonts w:hint="eastAsia"/>
        </w:rPr>
        <w:t>при</w:t>
      </w:r>
      <w:r w:rsidRPr="0059619C">
        <w:t xml:space="preserve"> </w:t>
      </w:r>
      <w:r w:rsidRPr="0059619C">
        <w:rPr>
          <w:rFonts w:hint="eastAsia"/>
        </w:rPr>
        <w:t>инфекционных</w:t>
      </w:r>
      <w:r w:rsidRPr="0059619C">
        <w:t xml:space="preserve"> </w:t>
      </w:r>
      <w:r w:rsidRPr="0059619C">
        <w:rPr>
          <w:rFonts w:hint="eastAsia"/>
        </w:rPr>
        <w:t>спондилитах</w:t>
      </w:r>
      <w:r w:rsidRPr="0059619C">
        <w:t xml:space="preserve"> </w:t>
      </w:r>
      <w:r w:rsidRPr="0059619C">
        <w:rPr>
          <w:rFonts w:hint="eastAsia"/>
        </w:rPr>
        <w:t>у</w:t>
      </w:r>
      <w:r w:rsidRPr="0059619C">
        <w:t xml:space="preserve"> </w:t>
      </w:r>
      <w:r w:rsidRPr="0059619C">
        <w:rPr>
          <w:rFonts w:hint="eastAsia"/>
        </w:rPr>
        <w:t>детей</w:t>
      </w:r>
      <w:r>
        <w:t xml:space="preserve"> </w:t>
      </w:r>
      <w:r w:rsidRPr="0059619C">
        <w:rPr>
          <w:rFonts w:hint="eastAsia"/>
        </w:rPr>
        <w:t>Наумов</w:t>
      </w:r>
      <w:r w:rsidRPr="0059619C">
        <w:t xml:space="preserve"> </w:t>
      </w:r>
      <w:r w:rsidRPr="0059619C">
        <w:rPr>
          <w:rFonts w:hint="eastAsia"/>
        </w:rPr>
        <w:t>Денис</w:t>
      </w:r>
      <w:r w:rsidRPr="0059619C">
        <w:t xml:space="preserve"> </w:t>
      </w:r>
      <w:r w:rsidRPr="0059619C">
        <w:rPr>
          <w:rFonts w:hint="eastAsia"/>
        </w:rPr>
        <w:t>Георгиевич</w:t>
      </w:r>
    </w:p>
    <w:p w14:paraId="37839012" w14:textId="77777777" w:rsidR="0059619C" w:rsidRDefault="0059619C" w:rsidP="0059619C">
      <w:r>
        <w:rPr>
          <w:rFonts w:hint="eastAsia"/>
        </w:rPr>
        <w:t>ОГЛАВЛЕНИЕ</w:t>
      </w:r>
      <w:r>
        <w:t xml:space="preserve"> </w:t>
      </w:r>
      <w:r>
        <w:rPr>
          <w:rFonts w:hint="eastAsia"/>
        </w:rPr>
        <w:t>ДИССЕРТАЦИИ</w:t>
      </w:r>
    </w:p>
    <w:p w14:paraId="4D3AC9F2" w14:textId="77777777" w:rsidR="0059619C" w:rsidRDefault="0059619C" w:rsidP="0059619C">
      <w:r>
        <w:rPr>
          <w:rFonts w:hint="eastAsia"/>
        </w:rPr>
        <w:t>кандидат</w:t>
      </w:r>
      <w:r>
        <w:t xml:space="preserve"> </w:t>
      </w:r>
      <w:r>
        <w:rPr>
          <w:rFonts w:hint="eastAsia"/>
        </w:rPr>
        <w:t>наук</w:t>
      </w:r>
      <w:r>
        <w:t xml:space="preserve"> </w:t>
      </w:r>
      <w:r>
        <w:rPr>
          <w:rFonts w:hint="eastAsia"/>
        </w:rPr>
        <w:t>Наумов</w:t>
      </w:r>
      <w:r>
        <w:t xml:space="preserve"> </w:t>
      </w:r>
      <w:r>
        <w:rPr>
          <w:rFonts w:hint="eastAsia"/>
        </w:rPr>
        <w:t>Денис</w:t>
      </w:r>
      <w:r>
        <w:t xml:space="preserve"> </w:t>
      </w:r>
      <w:r>
        <w:rPr>
          <w:rFonts w:hint="eastAsia"/>
        </w:rPr>
        <w:t>Георгиевич</w:t>
      </w:r>
    </w:p>
    <w:p w14:paraId="636226B9" w14:textId="77777777" w:rsidR="0059619C" w:rsidRDefault="0059619C" w:rsidP="0059619C">
      <w:r>
        <w:rPr>
          <w:rFonts w:hint="eastAsia"/>
        </w:rPr>
        <w:t>ВВЕДЕНИЕ</w:t>
      </w:r>
    </w:p>
    <w:p w14:paraId="477470EE" w14:textId="77777777" w:rsidR="0059619C" w:rsidRDefault="0059619C" w:rsidP="0059619C"/>
    <w:p w14:paraId="591D3F9D" w14:textId="77777777" w:rsidR="0059619C" w:rsidRDefault="0059619C" w:rsidP="0059619C">
      <w:r>
        <w:rPr>
          <w:rFonts w:hint="eastAsia"/>
        </w:rPr>
        <w:t>Глава</w:t>
      </w:r>
      <w:r>
        <w:t xml:space="preserve"> I. </w:t>
      </w:r>
      <w:r>
        <w:rPr>
          <w:rFonts w:hint="eastAsia"/>
        </w:rPr>
        <w:t>ХИРУРГИЧЕСКОЕ</w:t>
      </w:r>
      <w:r>
        <w:t xml:space="preserve"> </w:t>
      </w:r>
      <w:r>
        <w:rPr>
          <w:rFonts w:hint="eastAsia"/>
        </w:rPr>
        <w:t>ЛЕЧЕНИЕ</w:t>
      </w:r>
      <w:r>
        <w:t xml:space="preserve"> </w:t>
      </w:r>
      <w:r>
        <w:rPr>
          <w:rFonts w:hint="eastAsia"/>
        </w:rPr>
        <w:t>ИНФЕКЦИОННЫХ</w:t>
      </w:r>
      <w:r>
        <w:t xml:space="preserve"> </w:t>
      </w:r>
      <w:r>
        <w:rPr>
          <w:rFonts w:hint="eastAsia"/>
        </w:rPr>
        <w:t>СПОНДИЛИТОВ</w:t>
      </w:r>
      <w:r>
        <w:t xml:space="preserve"> </w:t>
      </w:r>
      <w:r>
        <w:rPr>
          <w:rFonts w:hint="eastAsia"/>
        </w:rPr>
        <w:t>У</w:t>
      </w:r>
      <w:r>
        <w:t xml:space="preserve"> </w:t>
      </w:r>
      <w:r>
        <w:rPr>
          <w:rFonts w:hint="eastAsia"/>
        </w:rPr>
        <w:t>ДЕТЕЙ</w:t>
      </w:r>
      <w:r>
        <w:t xml:space="preserve"> (</w:t>
      </w:r>
      <w:r>
        <w:rPr>
          <w:rFonts w:hint="eastAsia"/>
        </w:rPr>
        <w:t>ОБЗОР</w:t>
      </w:r>
      <w:r>
        <w:t xml:space="preserve"> </w:t>
      </w:r>
      <w:r>
        <w:rPr>
          <w:rFonts w:hint="eastAsia"/>
        </w:rPr>
        <w:t>ЛИТЕРАТУРЫ</w:t>
      </w:r>
      <w:r>
        <w:t>)</w:t>
      </w:r>
    </w:p>
    <w:p w14:paraId="521E4C1E" w14:textId="77777777" w:rsidR="0059619C" w:rsidRDefault="0059619C" w:rsidP="0059619C"/>
    <w:p w14:paraId="6F5AEBD2" w14:textId="77777777" w:rsidR="0059619C" w:rsidRDefault="0059619C" w:rsidP="0059619C">
      <w:r>
        <w:t xml:space="preserve">1.1. </w:t>
      </w:r>
      <w:r>
        <w:rPr>
          <w:rFonts w:hint="eastAsia"/>
        </w:rPr>
        <w:t>Стандартизация</w:t>
      </w:r>
      <w:r>
        <w:t xml:space="preserve"> </w:t>
      </w:r>
      <w:r>
        <w:rPr>
          <w:rFonts w:hint="eastAsia"/>
        </w:rPr>
        <w:t>хирургической</w:t>
      </w:r>
      <w:r>
        <w:t xml:space="preserve"> </w:t>
      </w:r>
      <w:r>
        <w:rPr>
          <w:rFonts w:hint="eastAsia"/>
        </w:rPr>
        <w:t>тактики</w:t>
      </w:r>
      <w:r>
        <w:t xml:space="preserve"> </w:t>
      </w:r>
      <w:r>
        <w:rPr>
          <w:rFonts w:hint="eastAsia"/>
        </w:rPr>
        <w:t>при</w:t>
      </w:r>
      <w:r>
        <w:t xml:space="preserve"> </w:t>
      </w:r>
      <w:r>
        <w:rPr>
          <w:rFonts w:hint="eastAsia"/>
        </w:rPr>
        <w:t>инфекционных</w:t>
      </w:r>
      <w:r>
        <w:t xml:space="preserve"> </w:t>
      </w:r>
      <w:r>
        <w:rPr>
          <w:rFonts w:hint="eastAsia"/>
        </w:rPr>
        <w:t>спондилитах</w:t>
      </w:r>
    </w:p>
    <w:p w14:paraId="0E15B7BA" w14:textId="77777777" w:rsidR="0059619C" w:rsidRDefault="0059619C" w:rsidP="0059619C"/>
    <w:p w14:paraId="7236055A" w14:textId="77777777" w:rsidR="0059619C" w:rsidRDefault="0059619C" w:rsidP="0059619C">
      <w:r>
        <w:t xml:space="preserve">1.2. </w:t>
      </w:r>
      <w:r>
        <w:rPr>
          <w:rFonts w:hint="eastAsia"/>
        </w:rPr>
        <w:t>Особенности</w:t>
      </w:r>
      <w:r>
        <w:t xml:space="preserve"> </w:t>
      </w:r>
      <w:r>
        <w:rPr>
          <w:rFonts w:hint="eastAsia"/>
        </w:rPr>
        <w:t>клинико</w:t>
      </w:r>
      <w:r>
        <w:t>-</w:t>
      </w:r>
      <w:r>
        <w:rPr>
          <w:rFonts w:hint="eastAsia"/>
        </w:rPr>
        <w:t>лучевой</w:t>
      </w:r>
      <w:r>
        <w:t xml:space="preserve"> </w:t>
      </w:r>
      <w:r>
        <w:rPr>
          <w:rFonts w:hint="eastAsia"/>
        </w:rPr>
        <w:t>картины</w:t>
      </w:r>
      <w:r>
        <w:t xml:space="preserve"> </w:t>
      </w:r>
      <w:r>
        <w:rPr>
          <w:rFonts w:hint="eastAsia"/>
        </w:rPr>
        <w:t>и</w:t>
      </w:r>
      <w:r>
        <w:t xml:space="preserve"> </w:t>
      </w:r>
      <w:r>
        <w:rPr>
          <w:rFonts w:hint="eastAsia"/>
        </w:rPr>
        <w:t>показания</w:t>
      </w:r>
    </w:p>
    <w:p w14:paraId="1D784309" w14:textId="77777777" w:rsidR="0059619C" w:rsidRDefault="0059619C" w:rsidP="0059619C"/>
    <w:p w14:paraId="29B07521" w14:textId="77777777" w:rsidR="0059619C" w:rsidRDefault="0059619C" w:rsidP="0059619C">
      <w:r>
        <w:rPr>
          <w:rFonts w:hint="eastAsia"/>
        </w:rPr>
        <w:t>к</w:t>
      </w:r>
      <w:r>
        <w:t xml:space="preserve"> </w:t>
      </w:r>
      <w:r>
        <w:rPr>
          <w:rFonts w:hint="eastAsia"/>
        </w:rPr>
        <w:t>хирургическому</w:t>
      </w:r>
      <w:r>
        <w:t xml:space="preserve"> </w:t>
      </w:r>
      <w:r>
        <w:rPr>
          <w:rFonts w:hint="eastAsia"/>
        </w:rPr>
        <w:t>вмешательству</w:t>
      </w:r>
    </w:p>
    <w:p w14:paraId="718A4A0D" w14:textId="77777777" w:rsidR="0059619C" w:rsidRDefault="0059619C" w:rsidP="0059619C"/>
    <w:p w14:paraId="6147D779" w14:textId="77777777" w:rsidR="0059619C" w:rsidRDefault="0059619C" w:rsidP="0059619C">
      <w:r>
        <w:t xml:space="preserve">1.3. </w:t>
      </w:r>
      <w:r>
        <w:rPr>
          <w:rFonts w:hint="eastAsia"/>
        </w:rPr>
        <w:t>Результаты</w:t>
      </w:r>
      <w:r>
        <w:t xml:space="preserve"> </w:t>
      </w:r>
      <w:r>
        <w:rPr>
          <w:rFonts w:hint="eastAsia"/>
        </w:rPr>
        <w:t>хирургического</w:t>
      </w:r>
      <w:r>
        <w:t xml:space="preserve"> </w:t>
      </w:r>
      <w:r>
        <w:rPr>
          <w:rFonts w:hint="eastAsia"/>
        </w:rPr>
        <w:t>лечения</w:t>
      </w:r>
      <w:r>
        <w:t xml:space="preserve"> </w:t>
      </w:r>
      <w:r>
        <w:rPr>
          <w:rFonts w:hint="eastAsia"/>
        </w:rPr>
        <w:t>инфекционных</w:t>
      </w:r>
      <w:r>
        <w:t xml:space="preserve"> </w:t>
      </w:r>
      <w:r>
        <w:rPr>
          <w:rFonts w:hint="eastAsia"/>
        </w:rPr>
        <w:t>спондилитов</w:t>
      </w:r>
      <w:r>
        <w:t xml:space="preserve"> </w:t>
      </w:r>
      <w:r>
        <w:rPr>
          <w:rFonts w:hint="eastAsia"/>
        </w:rPr>
        <w:t>у</w:t>
      </w:r>
      <w:r>
        <w:t xml:space="preserve"> </w:t>
      </w:r>
      <w:r>
        <w:rPr>
          <w:rFonts w:hint="eastAsia"/>
        </w:rPr>
        <w:t>детей</w:t>
      </w:r>
    </w:p>
    <w:p w14:paraId="1C221573" w14:textId="77777777" w:rsidR="0059619C" w:rsidRDefault="0059619C" w:rsidP="0059619C"/>
    <w:p w14:paraId="629DA41B" w14:textId="77777777" w:rsidR="0059619C" w:rsidRDefault="0059619C" w:rsidP="0059619C">
      <w:r>
        <w:rPr>
          <w:rFonts w:hint="eastAsia"/>
        </w:rPr>
        <w:t>Глава</w:t>
      </w:r>
      <w:r>
        <w:t xml:space="preserve"> II.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54AD9D03" w14:textId="77777777" w:rsidR="0059619C" w:rsidRDefault="0059619C" w:rsidP="0059619C"/>
    <w:p w14:paraId="236D69F0" w14:textId="77777777" w:rsidR="0059619C" w:rsidRDefault="0059619C" w:rsidP="0059619C">
      <w:r>
        <w:t xml:space="preserve">2.1. </w:t>
      </w:r>
      <w:r>
        <w:rPr>
          <w:rFonts w:hint="eastAsia"/>
        </w:rPr>
        <w:t>Дизайн</w:t>
      </w:r>
      <w:r>
        <w:t xml:space="preserve"> </w:t>
      </w:r>
      <w:r>
        <w:rPr>
          <w:rFonts w:hint="eastAsia"/>
        </w:rPr>
        <w:t>исследования</w:t>
      </w:r>
    </w:p>
    <w:p w14:paraId="3785DA9B" w14:textId="77777777" w:rsidR="0059619C" w:rsidRDefault="0059619C" w:rsidP="0059619C"/>
    <w:p w14:paraId="25202B8D" w14:textId="77777777" w:rsidR="0059619C" w:rsidRDefault="0059619C" w:rsidP="0059619C">
      <w:r>
        <w:t xml:space="preserve">2.2. </w:t>
      </w:r>
      <w:r>
        <w:rPr>
          <w:rFonts w:hint="eastAsia"/>
        </w:rPr>
        <w:t>Характеристика</w:t>
      </w:r>
      <w:r>
        <w:t xml:space="preserve"> </w:t>
      </w:r>
      <w:r>
        <w:rPr>
          <w:rFonts w:hint="eastAsia"/>
        </w:rPr>
        <w:t>исследуемых</w:t>
      </w:r>
      <w:r>
        <w:t xml:space="preserve"> </w:t>
      </w:r>
      <w:r>
        <w:rPr>
          <w:rFonts w:hint="eastAsia"/>
        </w:rPr>
        <w:t>групп</w:t>
      </w:r>
      <w:r>
        <w:t xml:space="preserve"> </w:t>
      </w:r>
      <w:r>
        <w:rPr>
          <w:rFonts w:hint="eastAsia"/>
        </w:rPr>
        <w:t>пациентов</w:t>
      </w:r>
    </w:p>
    <w:p w14:paraId="5E337F63" w14:textId="77777777" w:rsidR="0059619C" w:rsidRDefault="0059619C" w:rsidP="0059619C"/>
    <w:p w14:paraId="78AAD785" w14:textId="77777777" w:rsidR="0059619C" w:rsidRDefault="0059619C" w:rsidP="0059619C">
      <w:r>
        <w:t xml:space="preserve">2.3. </w:t>
      </w:r>
      <w:r>
        <w:rPr>
          <w:rFonts w:hint="eastAsia"/>
        </w:rPr>
        <w:t>Методы</w:t>
      </w:r>
      <w:r>
        <w:t xml:space="preserve"> </w:t>
      </w:r>
      <w:r>
        <w:rPr>
          <w:rFonts w:hint="eastAsia"/>
        </w:rPr>
        <w:t>исследования</w:t>
      </w:r>
    </w:p>
    <w:p w14:paraId="4D1B125C" w14:textId="77777777" w:rsidR="0059619C" w:rsidRDefault="0059619C" w:rsidP="0059619C"/>
    <w:p w14:paraId="229C35CE" w14:textId="77777777" w:rsidR="0059619C" w:rsidRDefault="0059619C" w:rsidP="0059619C">
      <w:r>
        <w:t xml:space="preserve">2.4. </w:t>
      </w:r>
      <w:r>
        <w:rPr>
          <w:rFonts w:hint="eastAsia"/>
        </w:rPr>
        <w:t>Статистический</w:t>
      </w:r>
      <w:r>
        <w:t xml:space="preserve"> </w:t>
      </w:r>
      <w:r>
        <w:rPr>
          <w:rFonts w:hint="eastAsia"/>
        </w:rPr>
        <w:t>анализ</w:t>
      </w:r>
    </w:p>
    <w:p w14:paraId="5DC8E644" w14:textId="77777777" w:rsidR="0059619C" w:rsidRDefault="0059619C" w:rsidP="0059619C"/>
    <w:p w14:paraId="7F36B503" w14:textId="77777777" w:rsidR="0059619C" w:rsidRDefault="0059619C" w:rsidP="0059619C">
      <w:r>
        <w:rPr>
          <w:rFonts w:hint="eastAsia"/>
        </w:rPr>
        <w:t>Глава</w:t>
      </w:r>
      <w:r>
        <w:t xml:space="preserve"> III. </w:t>
      </w:r>
      <w:r>
        <w:rPr>
          <w:rFonts w:hint="eastAsia"/>
        </w:rPr>
        <w:t>МЕТОД</w:t>
      </w:r>
      <w:r>
        <w:t xml:space="preserve"> </w:t>
      </w:r>
      <w:r>
        <w:rPr>
          <w:rFonts w:hint="eastAsia"/>
        </w:rPr>
        <w:t>ПЕРЕДНЕГО</w:t>
      </w:r>
      <w:r>
        <w:t xml:space="preserve"> </w:t>
      </w:r>
      <w:r>
        <w:rPr>
          <w:rFonts w:hint="eastAsia"/>
        </w:rPr>
        <w:t>СПОНДИЛОДЕЗА</w:t>
      </w:r>
      <w:r>
        <w:t xml:space="preserve"> </w:t>
      </w:r>
      <w:r>
        <w:rPr>
          <w:rFonts w:hint="eastAsia"/>
        </w:rPr>
        <w:t>С</w:t>
      </w:r>
      <w:r>
        <w:t xml:space="preserve"> </w:t>
      </w:r>
      <w:r>
        <w:rPr>
          <w:rFonts w:hint="eastAsia"/>
        </w:rPr>
        <w:t>ПРИМЕНЕНИЕМ</w:t>
      </w:r>
      <w:r>
        <w:t xml:space="preserve"> </w:t>
      </w:r>
      <w:r>
        <w:rPr>
          <w:rFonts w:hint="eastAsia"/>
        </w:rPr>
        <w:t>ТИТАНОВОЙ</w:t>
      </w:r>
      <w:r>
        <w:t xml:space="preserve"> </w:t>
      </w:r>
      <w:r>
        <w:rPr>
          <w:rFonts w:hint="eastAsia"/>
        </w:rPr>
        <w:t>БЛОК</w:t>
      </w:r>
      <w:r>
        <w:t>-</w:t>
      </w:r>
      <w:r>
        <w:rPr>
          <w:rFonts w:hint="eastAsia"/>
        </w:rPr>
        <w:t>РЕШЕТКИ</w:t>
      </w:r>
      <w:r>
        <w:t xml:space="preserve">, </w:t>
      </w:r>
      <w:r>
        <w:rPr>
          <w:rFonts w:hint="eastAsia"/>
        </w:rPr>
        <w:t>ЗАПОЛНЕННОЙ</w:t>
      </w:r>
      <w:r>
        <w:t xml:space="preserve"> </w:t>
      </w:r>
      <w:r>
        <w:rPr>
          <w:rFonts w:hint="eastAsia"/>
        </w:rPr>
        <w:t>АУТОКОСТЬЮ</w:t>
      </w:r>
      <w:r>
        <w:t xml:space="preserve"> </w:t>
      </w:r>
      <w:r>
        <w:rPr>
          <w:rFonts w:hint="eastAsia"/>
        </w:rPr>
        <w:t>В</w:t>
      </w:r>
      <w:r>
        <w:t xml:space="preserve"> </w:t>
      </w:r>
      <w:r>
        <w:rPr>
          <w:rFonts w:hint="eastAsia"/>
        </w:rPr>
        <w:t>ХИРУРГИЧЕСКОМ</w:t>
      </w:r>
      <w:r>
        <w:t xml:space="preserve"> </w:t>
      </w:r>
      <w:r>
        <w:rPr>
          <w:rFonts w:hint="eastAsia"/>
        </w:rPr>
        <w:t>ЛЕЧЕНИИ</w:t>
      </w:r>
      <w:r>
        <w:t xml:space="preserve"> </w:t>
      </w:r>
      <w:r>
        <w:rPr>
          <w:rFonts w:hint="eastAsia"/>
        </w:rPr>
        <w:t>ИНФЕКЦИОННЫХ</w:t>
      </w:r>
      <w:r>
        <w:t xml:space="preserve"> </w:t>
      </w:r>
      <w:r>
        <w:rPr>
          <w:rFonts w:hint="eastAsia"/>
        </w:rPr>
        <w:t>СПОНДИЛИТОВ</w:t>
      </w:r>
      <w:r>
        <w:t xml:space="preserve"> </w:t>
      </w:r>
      <w:r>
        <w:rPr>
          <w:rFonts w:hint="eastAsia"/>
        </w:rPr>
        <w:t>У</w:t>
      </w:r>
      <w:r>
        <w:t xml:space="preserve"> </w:t>
      </w:r>
      <w:r>
        <w:rPr>
          <w:rFonts w:hint="eastAsia"/>
        </w:rPr>
        <w:t>ДЕТЕЙ</w:t>
      </w:r>
    </w:p>
    <w:p w14:paraId="70CB2D05" w14:textId="77777777" w:rsidR="0059619C" w:rsidRDefault="0059619C" w:rsidP="0059619C"/>
    <w:p w14:paraId="3D8B1F9D" w14:textId="77777777" w:rsidR="0059619C" w:rsidRDefault="0059619C" w:rsidP="0059619C">
      <w:r>
        <w:lastRenderedPageBreak/>
        <w:t xml:space="preserve">3.1. </w:t>
      </w:r>
      <w:r>
        <w:rPr>
          <w:rFonts w:hint="eastAsia"/>
        </w:rPr>
        <w:t>Предоперационное</w:t>
      </w:r>
      <w:r>
        <w:t xml:space="preserve"> </w:t>
      </w:r>
      <w:r>
        <w:rPr>
          <w:rFonts w:hint="eastAsia"/>
        </w:rPr>
        <w:t>планирование</w:t>
      </w:r>
      <w:r>
        <w:t xml:space="preserve"> </w:t>
      </w:r>
      <w:r>
        <w:rPr>
          <w:rFonts w:hint="eastAsia"/>
        </w:rPr>
        <w:t>протяженности</w:t>
      </w:r>
      <w:r>
        <w:t xml:space="preserve"> </w:t>
      </w:r>
      <w:r>
        <w:rPr>
          <w:rFonts w:hint="eastAsia"/>
        </w:rPr>
        <w:t>передней</w:t>
      </w:r>
      <w:r>
        <w:t xml:space="preserve"> </w:t>
      </w:r>
      <w:r>
        <w:rPr>
          <w:rFonts w:hint="eastAsia"/>
        </w:rPr>
        <w:t>реконструкции</w:t>
      </w:r>
      <w:r>
        <w:t xml:space="preserve"> </w:t>
      </w:r>
      <w:r>
        <w:rPr>
          <w:rFonts w:hint="eastAsia"/>
        </w:rPr>
        <w:t>позвоночника</w:t>
      </w:r>
      <w:r>
        <w:t xml:space="preserve"> </w:t>
      </w:r>
      <w:r>
        <w:rPr>
          <w:rFonts w:hint="eastAsia"/>
        </w:rPr>
        <w:t>с</w:t>
      </w:r>
      <w:r>
        <w:t xml:space="preserve"> </w:t>
      </w:r>
      <w:r>
        <w:rPr>
          <w:rFonts w:hint="eastAsia"/>
        </w:rPr>
        <w:t>применением</w:t>
      </w:r>
      <w:r>
        <w:t xml:space="preserve"> </w:t>
      </w:r>
      <w:r>
        <w:rPr>
          <w:rFonts w:hint="eastAsia"/>
        </w:rPr>
        <w:t>титановой</w:t>
      </w:r>
      <w:r>
        <w:t xml:space="preserve"> </w:t>
      </w:r>
      <w:r>
        <w:rPr>
          <w:rFonts w:hint="eastAsia"/>
        </w:rPr>
        <w:t>блок</w:t>
      </w:r>
      <w:r>
        <w:t>-</w:t>
      </w:r>
      <w:r>
        <w:rPr>
          <w:rFonts w:hint="eastAsia"/>
        </w:rPr>
        <w:t>решетки</w:t>
      </w:r>
      <w:r>
        <w:t xml:space="preserve">, </w:t>
      </w:r>
      <w:r>
        <w:rPr>
          <w:rFonts w:hint="eastAsia"/>
        </w:rPr>
        <w:t>заполненной</w:t>
      </w:r>
      <w:r>
        <w:t xml:space="preserve"> </w:t>
      </w:r>
      <w:r>
        <w:rPr>
          <w:rFonts w:hint="eastAsia"/>
        </w:rPr>
        <w:t>аутокостью</w:t>
      </w:r>
    </w:p>
    <w:p w14:paraId="1D489B2F" w14:textId="77777777" w:rsidR="0059619C" w:rsidRDefault="0059619C" w:rsidP="0059619C"/>
    <w:p w14:paraId="0576290D" w14:textId="77777777" w:rsidR="0059619C" w:rsidRDefault="0059619C" w:rsidP="0059619C">
      <w:r>
        <w:t xml:space="preserve">3.2. </w:t>
      </w:r>
      <w:r>
        <w:rPr>
          <w:rFonts w:hint="eastAsia"/>
        </w:rPr>
        <w:t>Метод</w:t>
      </w:r>
      <w:r>
        <w:t xml:space="preserve"> </w:t>
      </w:r>
      <w:r>
        <w:rPr>
          <w:rFonts w:hint="eastAsia"/>
        </w:rPr>
        <w:t>переднего</w:t>
      </w:r>
      <w:r>
        <w:t xml:space="preserve"> </w:t>
      </w:r>
      <w:r>
        <w:rPr>
          <w:rFonts w:hint="eastAsia"/>
        </w:rPr>
        <w:t>спондилодеза</w:t>
      </w:r>
      <w:r>
        <w:t xml:space="preserve"> </w:t>
      </w:r>
      <w:r>
        <w:rPr>
          <w:rFonts w:hint="eastAsia"/>
        </w:rPr>
        <w:t>с</w:t>
      </w:r>
      <w:r>
        <w:t xml:space="preserve"> </w:t>
      </w:r>
      <w:r>
        <w:rPr>
          <w:rFonts w:hint="eastAsia"/>
        </w:rPr>
        <w:t>применением</w:t>
      </w:r>
      <w:r>
        <w:t xml:space="preserve"> </w:t>
      </w:r>
      <w:r>
        <w:rPr>
          <w:rFonts w:hint="eastAsia"/>
        </w:rPr>
        <w:t>титановой</w:t>
      </w:r>
      <w:r>
        <w:t xml:space="preserve"> </w:t>
      </w:r>
      <w:r>
        <w:rPr>
          <w:rFonts w:hint="eastAsia"/>
        </w:rPr>
        <w:t>блок</w:t>
      </w:r>
      <w:r>
        <w:t>-</w:t>
      </w:r>
      <w:r>
        <w:rPr>
          <w:rFonts w:hint="eastAsia"/>
        </w:rPr>
        <w:t>решетки</w:t>
      </w:r>
      <w:r>
        <w:t xml:space="preserve">, </w:t>
      </w:r>
      <w:r>
        <w:rPr>
          <w:rFonts w:hint="eastAsia"/>
        </w:rPr>
        <w:t>заполненной</w:t>
      </w:r>
      <w:r>
        <w:t xml:space="preserve"> </w:t>
      </w:r>
      <w:r>
        <w:rPr>
          <w:rFonts w:hint="eastAsia"/>
        </w:rPr>
        <w:t>аутокостью</w:t>
      </w:r>
    </w:p>
    <w:p w14:paraId="21119C6F" w14:textId="77777777" w:rsidR="0059619C" w:rsidRDefault="0059619C" w:rsidP="0059619C"/>
    <w:p w14:paraId="3BAB1774" w14:textId="77777777" w:rsidR="0059619C" w:rsidRDefault="0059619C" w:rsidP="0059619C">
      <w:r>
        <w:rPr>
          <w:rFonts w:hint="eastAsia"/>
        </w:rPr>
        <w:t>Глава</w:t>
      </w:r>
      <w:r>
        <w:t xml:space="preserve"> IV. </w:t>
      </w:r>
      <w:r>
        <w:rPr>
          <w:rFonts w:hint="eastAsia"/>
        </w:rPr>
        <w:t>РЕЗУЛЬТАТЫ</w:t>
      </w:r>
      <w:r>
        <w:t xml:space="preserve"> </w:t>
      </w:r>
      <w:r>
        <w:rPr>
          <w:rFonts w:hint="eastAsia"/>
        </w:rPr>
        <w:t>РЕКОНСТРУКЦИЙ</w:t>
      </w:r>
      <w:r>
        <w:t xml:space="preserve"> </w:t>
      </w:r>
      <w:r>
        <w:rPr>
          <w:rFonts w:hint="eastAsia"/>
        </w:rPr>
        <w:t>ПОЗВОНОЧНИКА</w:t>
      </w:r>
      <w:r>
        <w:t xml:space="preserve"> </w:t>
      </w:r>
      <w:r>
        <w:rPr>
          <w:rFonts w:hint="eastAsia"/>
        </w:rPr>
        <w:t>С</w:t>
      </w:r>
      <w:r>
        <w:t xml:space="preserve"> </w:t>
      </w:r>
      <w:r>
        <w:rPr>
          <w:rFonts w:hint="eastAsia"/>
        </w:rPr>
        <w:t>ИСПОЛЬЗОВАНИЕМ</w:t>
      </w:r>
      <w:r>
        <w:t xml:space="preserve"> </w:t>
      </w:r>
      <w:r>
        <w:rPr>
          <w:rFonts w:hint="eastAsia"/>
        </w:rPr>
        <w:t>ТИТАНОВЫХ</w:t>
      </w:r>
      <w:r>
        <w:t xml:space="preserve"> </w:t>
      </w:r>
      <w:r>
        <w:rPr>
          <w:rFonts w:hint="eastAsia"/>
        </w:rPr>
        <w:t>БЛОК</w:t>
      </w:r>
      <w:r>
        <w:t>-</w:t>
      </w:r>
      <w:r>
        <w:rPr>
          <w:rFonts w:hint="eastAsia"/>
        </w:rPr>
        <w:t>РЕШЕТОК</w:t>
      </w:r>
      <w:r>
        <w:t xml:space="preserve">, </w:t>
      </w:r>
      <w:r>
        <w:rPr>
          <w:rFonts w:hint="eastAsia"/>
        </w:rPr>
        <w:t>ЗАПОЛНЕННЫХ</w:t>
      </w:r>
      <w:r>
        <w:t xml:space="preserve"> </w:t>
      </w:r>
      <w:r>
        <w:rPr>
          <w:rFonts w:hint="eastAsia"/>
        </w:rPr>
        <w:t>АУТОКОСТЬЮ</w:t>
      </w:r>
      <w:r>
        <w:t xml:space="preserve"> </w:t>
      </w:r>
      <w:r>
        <w:rPr>
          <w:rFonts w:hint="eastAsia"/>
        </w:rPr>
        <w:t>И</w:t>
      </w:r>
      <w:r>
        <w:t xml:space="preserve"> </w:t>
      </w:r>
      <w:r>
        <w:rPr>
          <w:rFonts w:hint="eastAsia"/>
        </w:rPr>
        <w:t>ИЗОЛИРОВАННЫХ</w:t>
      </w:r>
      <w:r>
        <w:t xml:space="preserve"> </w:t>
      </w:r>
      <w:r>
        <w:rPr>
          <w:rFonts w:hint="eastAsia"/>
        </w:rPr>
        <w:t>КОСТНЫХ</w:t>
      </w:r>
      <w:r>
        <w:t xml:space="preserve"> </w:t>
      </w:r>
      <w:r>
        <w:rPr>
          <w:rFonts w:hint="eastAsia"/>
        </w:rPr>
        <w:t>ТРАНСПЛАНТАТОВ</w:t>
      </w:r>
      <w:r>
        <w:t xml:space="preserve"> </w:t>
      </w:r>
      <w:r>
        <w:rPr>
          <w:rFonts w:hint="eastAsia"/>
        </w:rPr>
        <w:t>ПРИ</w:t>
      </w:r>
      <w:r>
        <w:t xml:space="preserve"> </w:t>
      </w:r>
      <w:r>
        <w:rPr>
          <w:rFonts w:hint="eastAsia"/>
        </w:rPr>
        <w:t>ИНФЕКЦИОННЫХ</w:t>
      </w:r>
      <w:r>
        <w:t xml:space="preserve"> </w:t>
      </w:r>
      <w:r>
        <w:rPr>
          <w:rFonts w:hint="eastAsia"/>
        </w:rPr>
        <w:t>СПОНДИЛИТАХ</w:t>
      </w:r>
      <w:r>
        <w:t xml:space="preserve"> </w:t>
      </w:r>
      <w:r>
        <w:rPr>
          <w:rFonts w:hint="eastAsia"/>
        </w:rPr>
        <w:t>У</w:t>
      </w:r>
      <w:r>
        <w:t xml:space="preserve"> </w:t>
      </w:r>
      <w:r>
        <w:rPr>
          <w:rFonts w:hint="eastAsia"/>
        </w:rPr>
        <w:t>ДЕТЕЙ</w:t>
      </w:r>
    </w:p>
    <w:p w14:paraId="2DAFA1C5" w14:textId="77777777" w:rsidR="0059619C" w:rsidRDefault="0059619C" w:rsidP="0059619C"/>
    <w:p w14:paraId="45DDDA3C" w14:textId="77777777" w:rsidR="0059619C" w:rsidRDefault="0059619C" w:rsidP="0059619C">
      <w:r>
        <w:t xml:space="preserve">4.1. </w:t>
      </w:r>
      <w:r>
        <w:rPr>
          <w:rFonts w:hint="eastAsia"/>
        </w:rPr>
        <w:t>Сравнительный</w:t>
      </w:r>
      <w:r>
        <w:t xml:space="preserve"> </w:t>
      </w:r>
      <w:r>
        <w:rPr>
          <w:rFonts w:hint="eastAsia"/>
        </w:rPr>
        <w:t>анализ</w:t>
      </w:r>
      <w:r>
        <w:t xml:space="preserve"> </w:t>
      </w:r>
      <w:r>
        <w:rPr>
          <w:rFonts w:hint="eastAsia"/>
        </w:rPr>
        <w:t>непосредственных</w:t>
      </w:r>
      <w:r>
        <w:t xml:space="preserve"> </w:t>
      </w:r>
      <w:r>
        <w:rPr>
          <w:rFonts w:hint="eastAsia"/>
        </w:rPr>
        <w:t>результатов</w:t>
      </w:r>
      <w:r>
        <w:t xml:space="preserve"> </w:t>
      </w:r>
      <w:r>
        <w:rPr>
          <w:rFonts w:hint="eastAsia"/>
        </w:rPr>
        <w:t>реконструкций</w:t>
      </w:r>
      <w:r>
        <w:t xml:space="preserve"> </w:t>
      </w:r>
      <w:r>
        <w:rPr>
          <w:rFonts w:hint="eastAsia"/>
        </w:rPr>
        <w:t>позвоночника</w:t>
      </w:r>
      <w:r>
        <w:t xml:space="preserve"> </w:t>
      </w:r>
      <w:r>
        <w:rPr>
          <w:rFonts w:hint="eastAsia"/>
        </w:rPr>
        <w:t>с</w:t>
      </w:r>
      <w:r>
        <w:t xml:space="preserve"> </w:t>
      </w:r>
      <w:r>
        <w:rPr>
          <w:rFonts w:hint="eastAsia"/>
        </w:rPr>
        <w:t>использованием</w:t>
      </w:r>
      <w:r>
        <w:t xml:space="preserve"> </w:t>
      </w:r>
      <w:r>
        <w:rPr>
          <w:rFonts w:hint="eastAsia"/>
        </w:rPr>
        <w:t>титановых</w:t>
      </w:r>
      <w:r>
        <w:t xml:space="preserve"> </w:t>
      </w:r>
      <w:r>
        <w:rPr>
          <w:rFonts w:hint="eastAsia"/>
        </w:rPr>
        <w:t>блок</w:t>
      </w:r>
      <w:r>
        <w:t>-</w:t>
      </w:r>
      <w:r>
        <w:rPr>
          <w:rFonts w:hint="eastAsia"/>
        </w:rPr>
        <w:t>решеток</w:t>
      </w:r>
      <w:r>
        <w:t xml:space="preserve">, </w:t>
      </w:r>
      <w:r>
        <w:rPr>
          <w:rFonts w:hint="eastAsia"/>
        </w:rPr>
        <w:t>заполненных</w:t>
      </w:r>
      <w:r>
        <w:t xml:space="preserve"> </w:t>
      </w:r>
      <w:r>
        <w:rPr>
          <w:rFonts w:hint="eastAsia"/>
        </w:rPr>
        <w:t>аутокостью</w:t>
      </w:r>
      <w:r>
        <w:t xml:space="preserve"> </w:t>
      </w:r>
      <w:r>
        <w:rPr>
          <w:rFonts w:hint="eastAsia"/>
        </w:rPr>
        <w:t>и</w:t>
      </w:r>
      <w:r>
        <w:t xml:space="preserve"> </w:t>
      </w:r>
      <w:r>
        <w:rPr>
          <w:rFonts w:hint="eastAsia"/>
        </w:rPr>
        <w:t>изолированных</w:t>
      </w:r>
      <w:r>
        <w:t xml:space="preserve"> </w:t>
      </w:r>
      <w:r>
        <w:rPr>
          <w:rFonts w:hint="eastAsia"/>
        </w:rPr>
        <w:t>костных</w:t>
      </w:r>
      <w:r>
        <w:t xml:space="preserve"> </w:t>
      </w:r>
      <w:r>
        <w:rPr>
          <w:rFonts w:hint="eastAsia"/>
        </w:rPr>
        <w:t>трансплантатов</w:t>
      </w:r>
      <w:r>
        <w:t xml:space="preserve"> </w:t>
      </w:r>
      <w:r>
        <w:rPr>
          <w:rFonts w:hint="eastAsia"/>
        </w:rPr>
        <w:t>при</w:t>
      </w:r>
      <w:r>
        <w:t xml:space="preserve"> </w:t>
      </w:r>
      <w:r>
        <w:rPr>
          <w:rFonts w:hint="eastAsia"/>
        </w:rPr>
        <w:t>инфекционных</w:t>
      </w:r>
      <w:r>
        <w:t xml:space="preserve"> </w:t>
      </w:r>
      <w:r>
        <w:rPr>
          <w:rFonts w:hint="eastAsia"/>
        </w:rPr>
        <w:t>спондилитах</w:t>
      </w:r>
      <w:r>
        <w:t xml:space="preserve"> </w:t>
      </w:r>
      <w:r>
        <w:rPr>
          <w:rFonts w:hint="eastAsia"/>
        </w:rPr>
        <w:t>у</w:t>
      </w:r>
      <w:r>
        <w:t xml:space="preserve"> </w:t>
      </w:r>
      <w:r>
        <w:rPr>
          <w:rFonts w:hint="eastAsia"/>
        </w:rPr>
        <w:t>детей</w:t>
      </w:r>
    </w:p>
    <w:p w14:paraId="6B09F734" w14:textId="77777777" w:rsidR="0059619C" w:rsidRDefault="0059619C" w:rsidP="0059619C"/>
    <w:p w14:paraId="785D63B3" w14:textId="77777777" w:rsidR="0059619C" w:rsidRDefault="0059619C" w:rsidP="0059619C">
      <w:r>
        <w:t xml:space="preserve">4.2. </w:t>
      </w:r>
      <w:r>
        <w:rPr>
          <w:rFonts w:hint="eastAsia"/>
        </w:rPr>
        <w:t>Сравнительный</w:t>
      </w:r>
      <w:r>
        <w:t xml:space="preserve"> </w:t>
      </w:r>
      <w:r>
        <w:rPr>
          <w:rFonts w:hint="eastAsia"/>
        </w:rPr>
        <w:t>анализ</w:t>
      </w:r>
      <w:r>
        <w:t xml:space="preserve"> </w:t>
      </w:r>
      <w:r>
        <w:rPr>
          <w:rFonts w:hint="eastAsia"/>
        </w:rPr>
        <w:t>отдаленных</w:t>
      </w:r>
      <w:r>
        <w:t xml:space="preserve"> </w:t>
      </w:r>
      <w:r>
        <w:rPr>
          <w:rFonts w:hint="eastAsia"/>
        </w:rPr>
        <w:t>результатов</w:t>
      </w:r>
      <w:r>
        <w:t xml:space="preserve"> </w:t>
      </w:r>
      <w:r>
        <w:rPr>
          <w:rFonts w:hint="eastAsia"/>
        </w:rPr>
        <w:t>реконструкций</w:t>
      </w:r>
      <w:r>
        <w:t xml:space="preserve"> </w:t>
      </w:r>
      <w:r>
        <w:rPr>
          <w:rFonts w:hint="eastAsia"/>
        </w:rPr>
        <w:t>позвоночника</w:t>
      </w:r>
      <w:r>
        <w:t xml:space="preserve"> </w:t>
      </w:r>
      <w:r>
        <w:rPr>
          <w:rFonts w:hint="eastAsia"/>
        </w:rPr>
        <w:t>с</w:t>
      </w:r>
      <w:r>
        <w:t xml:space="preserve"> </w:t>
      </w:r>
      <w:r>
        <w:rPr>
          <w:rFonts w:hint="eastAsia"/>
        </w:rPr>
        <w:t>использованием</w:t>
      </w:r>
      <w:r>
        <w:t xml:space="preserve"> </w:t>
      </w:r>
      <w:r>
        <w:rPr>
          <w:rFonts w:hint="eastAsia"/>
        </w:rPr>
        <w:t>титановых</w:t>
      </w:r>
      <w:r>
        <w:t xml:space="preserve"> </w:t>
      </w:r>
      <w:r>
        <w:rPr>
          <w:rFonts w:hint="eastAsia"/>
        </w:rPr>
        <w:t>блок</w:t>
      </w:r>
      <w:r>
        <w:t>-</w:t>
      </w:r>
      <w:r>
        <w:rPr>
          <w:rFonts w:hint="eastAsia"/>
        </w:rPr>
        <w:t>решеток</w:t>
      </w:r>
      <w:r>
        <w:t xml:space="preserve">, </w:t>
      </w:r>
      <w:r>
        <w:rPr>
          <w:rFonts w:hint="eastAsia"/>
        </w:rPr>
        <w:t>заполненных</w:t>
      </w:r>
      <w:r>
        <w:t xml:space="preserve"> </w:t>
      </w:r>
      <w:r>
        <w:rPr>
          <w:rFonts w:hint="eastAsia"/>
        </w:rPr>
        <w:t>аутокостью</w:t>
      </w:r>
      <w:r>
        <w:t xml:space="preserve"> </w:t>
      </w:r>
      <w:r>
        <w:rPr>
          <w:rFonts w:hint="eastAsia"/>
        </w:rPr>
        <w:t>и</w:t>
      </w:r>
      <w:r>
        <w:t xml:space="preserve"> </w:t>
      </w:r>
      <w:r>
        <w:rPr>
          <w:rFonts w:hint="eastAsia"/>
        </w:rPr>
        <w:t>изолированных</w:t>
      </w:r>
      <w:r>
        <w:t xml:space="preserve"> </w:t>
      </w:r>
      <w:r>
        <w:rPr>
          <w:rFonts w:hint="eastAsia"/>
        </w:rPr>
        <w:t>костных</w:t>
      </w:r>
      <w:r>
        <w:t xml:space="preserve"> </w:t>
      </w:r>
      <w:r>
        <w:rPr>
          <w:rFonts w:hint="eastAsia"/>
        </w:rPr>
        <w:t>трансплантатов</w:t>
      </w:r>
      <w:r>
        <w:t xml:space="preserve"> </w:t>
      </w:r>
      <w:r>
        <w:rPr>
          <w:rFonts w:hint="eastAsia"/>
        </w:rPr>
        <w:t>при</w:t>
      </w:r>
      <w:r>
        <w:t xml:space="preserve"> </w:t>
      </w:r>
      <w:r>
        <w:rPr>
          <w:rFonts w:hint="eastAsia"/>
        </w:rPr>
        <w:t>инфекционных</w:t>
      </w:r>
      <w:r>
        <w:t xml:space="preserve"> </w:t>
      </w:r>
      <w:r>
        <w:rPr>
          <w:rFonts w:hint="eastAsia"/>
        </w:rPr>
        <w:t>спондилитах</w:t>
      </w:r>
      <w:r>
        <w:t xml:space="preserve"> </w:t>
      </w:r>
      <w:r>
        <w:rPr>
          <w:rFonts w:hint="eastAsia"/>
        </w:rPr>
        <w:t>у</w:t>
      </w:r>
      <w:r>
        <w:t xml:space="preserve"> </w:t>
      </w:r>
      <w:r>
        <w:rPr>
          <w:rFonts w:hint="eastAsia"/>
        </w:rPr>
        <w:t>детей</w:t>
      </w:r>
    </w:p>
    <w:p w14:paraId="31C6B3C1" w14:textId="77777777" w:rsidR="0059619C" w:rsidRDefault="0059619C" w:rsidP="0059619C"/>
    <w:p w14:paraId="2EEAB1FB" w14:textId="77777777" w:rsidR="0059619C" w:rsidRDefault="0059619C" w:rsidP="0059619C">
      <w:r>
        <w:t xml:space="preserve">4.3. </w:t>
      </w:r>
      <w:r>
        <w:rPr>
          <w:rFonts w:hint="eastAsia"/>
        </w:rPr>
        <w:t>Сравнительный</w:t>
      </w:r>
      <w:r>
        <w:t xml:space="preserve"> </w:t>
      </w:r>
      <w:r>
        <w:rPr>
          <w:rFonts w:hint="eastAsia"/>
        </w:rPr>
        <w:t>анализ</w:t>
      </w:r>
      <w:r>
        <w:t xml:space="preserve"> </w:t>
      </w:r>
      <w:r>
        <w:rPr>
          <w:rFonts w:hint="eastAsia"/>
        </w:rPr>
        <w:t>динамики</w:t>
      </w:r>
      <w:r>
        <w:t xml:space="preserve"> </w:t>
      </w:r>
      <w:r>
        <w:rPr>
          <w:rFonts w:hint="eastAsia"/>
        </w:rPr>
        <w:t>формирования</w:t>
      </w:r>
      <w:r>
        <w:t xml:space="preserve"> </w:t>
      </w:r>
      <w:r>
        <w:rPr>
          <w:rFonts w:hint="eastAsia"/>
        </w:rPr>
        <w:t>переднего</w:t>
      </w:r>
      <w:r>
        <w:t xml:space="preserve"> </w:t>
      </w:r>
      <w:r>
        <w:rPr>
          <w:rFonts w:hint="eastAsia"/>
        </w:rPr>
        <w:t>костного</w:t>
      </w:r>
      <w:r>
        <w:t xml:space="preserve"> </w:t>
      </w:r>
      <w:r>
        <w:rPr>
          <w:rFonts w:hint="eastAsia"/>
        </w:rPr>
        <w:t>блока</w:t>
      </w:r>
      <w:r>
        <w:t xml:space="preserve"> </w:t>
      </w:r>
      <w:r>
        <w:rPr>
          <w:rFonts w:hint="eastAsia"/>
        </w:rPr>
        <w:t>при</w:t>
      </w:r>
      <w:r>
        <w:t xml:space="preserve"> </w:t>
      </w:r>
      <w:r>
        <w:rPr>
          <w:rFonts w:hint="eastAsia"/>
        </w:rPr>
        <w:t>реконструкциях</w:t>
      </w:r>
      <w:r>
        <w:t xml:space="preserve"> </w:t>
      </w:r>
      <w:r>
        <w:rPr>
          <w:rFonts w:hint="eastAsia"/>
        </w:rPr>
        <w:t>позвоночника</w:t>
      </w:r>
      <w:r>
        <w:t xml:space="preserve"> </w:t>
      </w:r>
      <w:r>
        <w:rPr>
          <w:rFonts w:hint="eastAsia"/>
        </w:rPr>
        <w:t>с</w:t>
      </w:r>
      <w:r>
        <w:t xml:space="preserve"> </w:t>
      </w:r>
      <w:r>
        <w:rPr>
          <w:rFonts w:hint="eastAsia"/>
        </w:rPr>
        <w:t>применением</w:t>
      </w:r>
      <w:r>
        <w:t xml:space="preserve"> </w:t>
      </w:r>
      <w:r>
        <w:rPr>
          <w:rFonts w:hint="eastAsia"/>
        </w:rPr>
        <w:t>титановых</w:t>
      </w:r>
      <w:r>
        <w:t xml:space="preserve"> </w:t>
      </w:r>
      <w:r>
        <w:rPr>
          <w:rFonts w:hint="eastAsia"/>
        </w:rPr>
        <w:t>блок</w:t>
      </w:r>
      <w:r>
        <w:t>-</w:t>
      </w:r>
      <w:r>
        <w:rPr>
          <w:rFonts w:hint="eastAsia"/>
        </w:rPr>
        <w:t>решеток</w:t>
      </w:r>
      <w:r>
        <w:t xml:space="preserve"> </w:t>
      </w:r>
      <w:r>
        <w:rPr>
          <w:rFonts w:hint="eastAsia"/>
        </w:rPr>
        <w:t>с</w:t>
      </w:r>
      <w:r>
        <w:t xml:space="preserve"> </w:t>
      </w:r>
      <w:r>
        <w:rPr>
          <w:rFonts w:hint="eastAsia"/>
        </w:rPr>
        <w:t>аутокостью</w:t>
      </w:r>
      <w:r>
        <w:t xml:space="preserve"> </w:t>
      </w:r>
      <w:r>
        <w:rPr>
          <w:rFonts w:hint="eastAsia"/>
        </w:rPr>
        <w:t>и</w:t>
      </w:r>
      <w:r>
        <w:t xml:space="preserve"> </w:t>
      </w:r>
      <w:r>
        <w:rPr>
          <w:rFonts w:hint="eastAsia"/>
        </w:rPr>
        <w:t>изолированных</w:t>
      </w:r>
      <w:r>
        <w:t xml:space="preserve"> </w:t>
      </w:r>
      <w:r>
        <w:rPr>
          <w:rFonts w:hint="eastAsia"/>
        </w:rPr>
        <w:t>костных</w:t>
      </w:r>
      <w:r>
        <w:t xml:space="preserve"> </w:t>
      </w:r>
      <w:r>
        <w:rPr>
          <w:rFonts w:hint="eastAsia"/>
        </w:rPr>
        <w:t>трансплантатов</w:t>
      </w:r>
    </w:p>
    <w:p w14:paraId="7CBAACDE" w14:textId="77777777" w:rsidR="0059619C" w:rsidRDefault="0059619C" w:rsidP="0059619C"/>
    <w:p w14:paraId="2086B3D1" w14:textId="77777777" w:rsidR="0059619C" w:rsidRDefault="0059619C" w:rsidP="0059619C">
      <w:r>
        <w:t xml:space="preserve">4.4. </w:t>
      </w:r>
      <w:r>
        <w:rPr>
          <w:rFonts w:hint="eastAsia"/>
        </w:rPr>
        <w:t>Сроки</w:t>
      </w:r>
      <w:r>
        <w:t xml:space="preserve"> </w:t>
      </w:r>
      <w:r>
        <w:rPr>
          <w:rFonts w:hint="eastAsia"/>
        </w:rPr>
        <w:t>удаления</w:t>
      </w:r>
      <w:r>
        <w:t xml:space="preserve"> </w:t>
      </w:r>
      <w:r>
        <w:rPr>
          <w:rFonts w:hint="eastAsia"/>
        </w:rPr>
        <w:t>задних</w:t>
      </w:r>
      <w:r>
        <w:t xml:space="preserve"> </w:t>
      </w:r>
      <w:r>
        <w:rPr>
          <w:rFonts w:hint="eastAsia"/>
        </w:rPr>
        <w:t>металлоконструкций</w:t>
      </w:r>
      <w:r>
        <w:t xml:space="preserve"> </w:t>
      </w:r>
      <w:r>
        <w:rPr>
          <w:rFonts w:hint="eastAsia"/>
        </w:rPr>
        <w:t>в</w:t>
      </w:r>
      <w:r>
        <w:t xml:space="preserve"> </w:t>
      </w:r>
      <w:r>
        <w:rPr>
          <w:rFonts w:hint="eastAsia"/>
        </w:rPr>
        <w:t>условиях</w:t>
      </w:r>
      <w:r>
        <w:t xml:space="preserve"> </w:t>
      </w:r>
      <w:r>
        <w:rPr>
          <w:rFonts w:hint="eastAsia"/>
        </w:rPr>
        <w:t>титановых</w:t>
      </w:r>
      <w:r>
        <w:t xml:space="preserve"> </w:t>
      </w:r>
      <w:r>
        <w:rPr>
          <w:rFonts w:hint="eastAsia"/>
        </w:rPr>
        <w:t>блок</w:t>
      </w:r>
      <w:r>
        <w:t>-</w:t>
      </w:r>
      <w:r>
        <w:rPr>
          <w:rFonts w:hint="eastAsia"/>
        </w:rPr>
        <w:t>решеток</w:t>
      </w:r>
      <w:r>
        <w:t xml:space="preserve"> </w:t>
      </w:r>
      <w:r>
        <w:rPr>
          <w:rFonts w:hint="eastAsia"/>
        </w:rPr>
        <w:t>с</w:t>
      </w:r>
      <w:r>
        <w:t xml:space="preserve"> </w:t>
      </w:r>
      <w:r>
        <w:rPr>
          <w:rFonts w:hint="eastAsia"/>
        </w:rPr>
        <w:t>аутокостью</w:t>
      </w:r>
      <w:r>
        <w:t xml:space="preserve"> </w:t>
      </w:r>
      <w:r>
        <w:rPr>
          <w:rFonts w:hint="eastAsia"/>
        </w:rPr>
        <w:t>и</w:t>
      </w:r>
      <w:r>
        <w:t xml:space="preserve"> </w:t>
      </w:r>
      <w:r>
        <w:rPr>
          <w:rFonts w:hint="eastAsia"/>
        </w:rPr>
        <w:t>изолированных</w:t>
      </w:r>
      <w:r>
        <w:t xml:space="preserve"> </w:t>
      </w:r>
      <w:r>
        <w:rPr>
          <w:rFonts w:hint="eastAsia"/>
        </w:rPr>
        <w:t>костных</w:t>
      </w:r>
      <w:r>
        <w:t xml:space="preserve"> </w:t>
      </w:r>
      <w:r>
        <w:rPr>
          <w:rFonts w:hint="eastAsia"/>
        </w:rPr>
        <w:t>трансплантатов</w:t>
      </w:r>
      <w:r>
        <w:t xml:space="preserve">, </w:t>
      </w:r>
      <w:r>
        <w:rPr>
          <w:rFonts w:hint="eastAsia"/>
        </w:rPr>
        <w:t>использованных</w:t>
      </w:r>
    </w:p>
    <w:p w14:paraId="6AAD1371" w14:textId="77777777" w:rsidR="0059619C" w:rsidRDefault="0059619C" w:rsidP="0059619C"/>
    <w:p w14:paraId="0CCFD0F0" w14:textId="77777777" w:rsidR="0059619C" w:rsidRDefault="0059619C" w:rsidP="0059619C">
      <w:r>
        <w:rPr>
          <w:rFonts w:hint="eastAsia"/>
        </w:rPr>
        <w:t>для</w:t>
      </w:r>
      <w:r>
        <w:t xml:space="preserve"> </w:t>
      </w:r>
      <w:r>
        <w:rPr>
          <w:rFonts w:hint="eastAsia"/>
        </w:rPr>
        <w:t>переднего</w:t>
      </w:r>
      <w:r>
        <w:t xml:space="preserve"> </w:t>
      </w:r>
      <w:r>
        <w:rPr>
          <w:rFonts w:hint="eastAsia"/>
        </w:rPr>
        <w:t>спондилодеза</w:t>
      </w:r>
    </w:p>
    <w:p w14:paraId="1B8F3678" w14:textId="77777777" w:rsidR="0059619C" w:rsidRDefault="0059619C" w:rsidP="0059619C"/>
    <w:p w14:paraId="602964AC" w14:textId="77777777" w:rsidR="0059619C" w:rsidRDefault="0059619C" w:rsidP="0059619C">
      <w:r>
        <w:rPr>
          <w:rFonts w:hint="eastAsia"/>
        </w:rPr>
        <w:t>Глава</w:t>
      </w:r>
      <w:r>
        <w:t xml:space="preserve"> V. </w:t>
      </w:r>
      <w:r>
        <w:rPr>
          <w:rFonts w:hint="eastAsia"/>
        </w:rPr>
        <w:t>АНАЛИЗ</w:t>
      </w:r>
      <w:r>
        <w:t xml:space="preserve"> </w:t>
      </w:r>
      <w:r>
        <w:rPr>
          <w:rFonts w:hint="eastAsia"/>
        </w:rPr>
        <w:t>ФАКТОРОВ</w:t>
      </w:r>
      <w:r>
        <w:t xml:space="preserve"> </w:t>
      </w:r>
      <w:r>
        <w:rPr>
          <w:rFonts w:hint="eastAsia"/>
        </w:rPr>
        <w:t>ПОСЛЕОПЕРАЦИОННЫХ</w:t>
      </w:r>
      <w:r>
        <w:t xml:space="preserve"> </w:t>
      </w:r>
      <w:r>
        <w:rPr>
          <w:rFonts w:hint="eastAsia"/>
        </w:rPr>
        <w:t>ОСЛОЖНЕНИЙ</w:t>
      </w:r>
      <w:r>
        <w:t xml:space="preserve"> </w:t>
      </w:r>
      <w:r>
        <w:rPr>
          <w:rFonts w:hint="eastAsia"/>
        </w:rPr>
        <w:t>РЕКОНСТРУКЦИЙ</w:t>
      </w:r>
      <w:r>
        <w:t xml:space="preserve"> </w:t>
      </w:r>
      <w:r>
        <w:rPr>
          <w:rFonts w:hint="eastAsia"/>
        </w:rPr>
        <w:t>ПОЗВОНОЧНИКА</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ИНФЕКЦИОННЫМИ</w:t>
      </w:r>
      <w:r>
        <w:t xml:space="preserve"> </w:t>
      </w:r>
      <w:r>
        <w:rPr>
          <w:rFonts w:hint="eastAsia"/>
        </w:rPr>
        <w:t>СПОНДИЛИТАМИ</w:t>
      </w:r>
    </w:p>
    <w:p w14:paraId="2F07F47A" w14:textId="77777777" w:rsidR="0059619C" w:rsidRDefault="0059619C" w:rsidP="0059619C"/>
    <w:p w14:paraId="5F3AA590" w14:textId="77777777" w:rsidR="0059619C" w:rsidRDefault="0059619C" w:rsidP="0059619C">
      <w:r>
        <w:t xml:space="preserve">5.1. </w:t>
      </w:r>
      <w:r>
        <w:rPr>
          <w:rFonts w:hint="eastAsia"/>
        </w:rPr>
        <w:t>Общая</w:t>
      </w:r>
      <w:r>
        <w:t xml:space="preserve"> </w:t>
      </w:r>
      <w:r>
        <w:rPr>
          <w:rFonts w:hint="eastAsia"/>
        </w:rPr>
        <w:t>структура</w:t>
      </w:r>
      <w:r>
        <w:t xml:space="preserve"> </w:t>
      </w:r>
      <w:r>
        <w:rPr>
          <w:rFonts w:hint="eastAsia"/>
        </w:rPr>
        <w:t>послеоперационных</w:t>
      </w:r>
      <w:r>
        <w:t xml:space="preserve"> </w:t>
      </w:r>
      <w:r>
        <w:rPr>
          <w:rFonts w:hint="eastAsia"/>
        </w:rPr>
        <w:t>осложнений</w:t>
      </w:r>
      <w:r>
        <w:t xml:space="preserve"> </w:t>
      </w:r>
      <w:r>
        <w:rPr>
          <w:rFonts w:hint="eastAsia"/>
        </w:rPr>
        <w:t>в</w:t>
      </w:r>
      <w:r>
        <w:t xml:space="preserve"> </w:t>
      </w:r>
      <w:r>
        <w:rPr>
          <w:rFonts w:hint="eastAsia"/>
        </w:rPr>
        <w:t>исследуемых</w:t>
      </w:r>
      <w:r>
        <w:t xml:space="preserve"> </w:t>
      </w:r>
      <w:r>
        <w:rPr>
          <w:rFonts w:hint="eastAsia"/>
        </w:rPr>
        <w:t>группах</w:t>
      </w:r>
    </w:p>
    <w:p w14:paraId="67EE7CD2" w14:textId="77777777" w:rsidR="0059619C" w:rsidRDefault="0059619C" w:rsidP="0059619C"/>
    <w:p w14:paraId="433779A0" w14:textId="77777777" w:rsidR="0059619C" w:rsidRDefault="0059619C" w:rsidP="0059619C">
      <w:r>
        <w:t xml:space="preserve">5.2. </w:t>
      </w:r>
      <w:r>
        <w:rPr>
          <w:rFonts w:hint="eastAsia"/>
        </w:rPr>
        <w:t>Анализ</w:t>
      </w:r>
      <w:r>
        <w:t xml:space="preserve"> </w:t>
      </w:r>
      <w:r>
        <w:rPr>
          <w:rFonts w:hint="eastAsia"/>
        </w:rPr>
        <w:t>факторов</w:t>
      </w:r>
      <w:r>
        <w:t xml:space="preserve"> </w:t>
      </w:r>
      <w:r>
        <w:rPr>
          <w:rFonts w:hint="eastAsia"/>
        </w:rPr>
        <w:t>послеоперационных</w:t>
      </w:r>
      <w:r>
        <w:t xml:space="preserve"> </w:t>
      </w:r>
      <w:r>
        <w:rPr>
          <w:rFonts w:hint="eastAsia"/>
        </w:rPr>
        <w:t>осложнений</w:t>
      </w:r>
      <w:r>
        <w:t xml:space="preserve"> </w:t>
      </w:r>
      <w:r>
        <w:rPr>
          <w:rFonts w:hint="eastAsia"/>
        </w:rPr>
        <w:t>у</w:t>
      </w:r>
      <w:r>
        <w:t xml:space="preserve"> </w:t>
      </w:r>
      <w:r>
        <w:rPr>
          <w:rFonts w:hint="eastAsia"/>
        </w:rPr>
        <w:t>пациентов</w:t>
      </w:r>
      <w:r>
        <w:t xml:space="preserve"> </w:t>
      </w:r>
      <w:r>
        <w:rPr>
          <w:rFonts w:hint="eastAsia"/>
        </w:rPr>
        <w:t>исследуемых</w:t>
      </w:r>
      <w:r>
        <w:t xml:space="preserve"> </w:t>
      </w:r>
      <w:r>
        <w:rPr>
          <w:rFonts w:hint="eastAsia"/>
        </w:rPr>
        <w:t>групп</w:t>
      </w:r>
    </w:p>
    <w:p w14:paraId="4241DA33" w14:textId="77777777" w:rsidR="0059619C" w:rsidRDefault="0059619C" w:rsidP="0059619C"/>
    <w:p w14:paraId="735C9FA8" w14:textId="77777777" w:rsidR="0059619C" w:rsidRDefault="0059619C" w:rsidP="0059619C">
      <w:r>
        <w:rPr>
          <w:rFonts w:hint="eastAsia"/>
        </w:rPr>
        <w:t>ЗАКЛЮЧЕНИЕ</w:t>
      </w:r>
    </w:p>
    <w:p w14:paraId="4365D4A9" w14:textId="77777777" w:rsidR="0059619C" w:rsidRDefault="0059619C" w:rsidP="0059619C"/>
    <w:p w14:paraId="349C2F23" w14:textId="77777777" w:rsidR="0059619C" w:rsidRDefault="0059619C" w:rsidP="0059619C">
      <w:r>
        <w:rPr>
          <w:rFonts w:hint="eastAsia"/>
        </w:rPr>
        <w:t>ВЫВОДЫ</w:t>
      </w:r>
    </w:p>
    <w:p w14:paraId="66C92016" w14:textId="77777777" w:rsidR="0059619C" w:rsidRDefault="0059619C" w:rsidP="0059619C"/>
    <w:p w14:paraId="4CE0EC0B" w14:textId="77777777" w:rsidR="0059619C" w:rsidRDefault="0059619C" w:rsidP="0059619C">
      <w:r>
        <w:rPr>
          <w:rFonts w:hint="eastAsia"/>
        </w:rPr>
        <w:t>ПРАКТИЧЕСКИЕ</w:t>
      </w:r>
      <w:r>
        <w:t xml:space="preserve"> </w:t>
      </w:r>
      <w:r>
        <w:rPr>
          <w:rFonts w:hint="eastAsia"/>
        </w:rPr>
        <w:t>РЕКОМЕНДАЦИИ</w:t>
      </w:r>
    </w:p>
    <w:p w14:paraId="6BCC4C18" w14:textId="77777777" w:rsidR="0059619C" w:rsidRDefault="0059619C" w:rsidP="0059619C"/>
    <w:p w14:paraId="1790165A" w14:textId="77777777" w:rsidR="0059619C" w:rsidRDefault="0059619C" w:rsidP="0059619C">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0DB64840" w14:textId="77777777" w:rsidR="0059619C" w:rsidRDefault="0059619C" w:rsidP="0059619C"/>
    <w:p w14:paraId="24FE72A7" w14:textId="77777777" w:rsidR="0059619C" w:rsidRDefault="0059619C" w:rsidP="0059619C">
      <w:r>
        <w:rPr>
          <w:rFonts w:hint="eastAsia"/>
        </w:rPr>
        <w:t>СПИСОК</w:t>
      </w:r>
      <w:r>
        <w:t xml:space="preserve"> </w:t>
      </w:r>
      <w:r>
        <w:rPr>
          <w:rFonts w:hint="eastAsia"/>
        </w:rPr>
        <w:t>СОКРАЩЕНИЙ</w:t>
      </w:r>
    </w:p>
    <w:p w14:paraId="50813B5F" w14:textId="77777777" w:rsidR="0059619C" w:rsidRDefault="0059619C" w:rsidP="0059619C"/>
    <w:p w14:paraId="35955343" w14:textId="08CF8907" w:rsidR="0059619C" w:rsidRPr="0059619C" w:rsidRDefault="0059619C" w:rsidP="0059619C">
      <w:r>
        <w:rPr>
          <w:rFonts w:hint="eastAsia"/>
        </w:rPr>
        <w:t>СПИСОК</w:t>
      </w:r>
      <w:r>
        <w:t xml:space="preserve"> </w:t>
      </w:r>
      <w:r>
        <w:rPr>
          <w:rFonts w:hint="eastAsia"/>
        </w:rPr>
        <w:t>ИСПОЛЬЗОВАННОЙ</w:t>
      </w:r>
      <w:r>
        <w:t xml:space="preserve"> </w:t>
      </w:r>
      <w:r>
        <w:rPr>
          <w:rFonts w:hint="eastAsia"/>
        </w:rPr>
        <w:t>ЛИТЕРАТУРЫ</w:t>
      </w:r>
    </w:p>
    <w:sectPr w:rsidR="0059619C" w:rsidRPr="0059619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13836" w14:textId="77777777" w:rsidR="0063085D" w:rsidRPr="008D1934" w:rsidRDefault="0063085D">
      <w:pPr>
        <w:spacing w:after="0" w:line="240" w:lineRule="auto"/>
      </w:pPr>
      <w:r w:rsidRPr="008D1934">
        <w:separator/>
      </w:r>
    </w:p>
  </w:endnote>
  <w:endnote w:type="continuationSeparator" w:id="0">
    <w:p w14:paraId="660C68F2" w14:textId="77777777" w:rsidR="0063085D" w:rsidRPr="008D1934" w:rsidRDefault="0063085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F06DC" w14:textId="77777777" w:rsidR="0063085D" w:rsidRPr="008D1934" w:rsidRDefault="0063085D"/>
    <w:p w14:paraId="75C6FCD6" w14:textId="77777777" w:rsidR="0063085D" w:rsidRPr="008D1934" w:rsidRDefault="0063085D"/>
    <w:p w14:paraId="6DDE928E" w14:textId="77777777" w:rsidR="0063085D" w:rsidRPr="008D1934" w:rsidRDefault="0063085D"/>
    <w:p w14:paraId="0EA93252" w14:textId="77777777" w:rsidR="0063085D" w:rsidRPr="008D1934" w:rsidRDefault="0063085D"/>
    <w:p w14:paraId="0BFC3A73" w14:textId="77777777" w:rsidR="0063085D" w:rsidRPr="008D1934" w:rsidRDefault="0063085D"/>
    <w:p w14:paraId="665B0C44" w14:textId="77777777" w:rsidR="0063085D" w:rsidRPr="008D1934" w:rsidRDefault="0063085D"/>
    <w:p w14:paraId="4DF27946" w14:textId="77777777" w:rsidR="0063085D" w:rsidRPr="008D1934" w:rsidRDefault="0063085D">
      <w:pPr>
        <w:rPr>
          <w:sz w:val="2"/>
          <w:szCs w:val="2"/>
        </w:rPr>
      </w:pPr>
      <w:r>
        <w:rPr>
          <w:noProof/>
        </w:rPr>
        <mc:AlternateContent>
          <mc:Choice Requires="wps">
            <w:drawing>
              <wp:anchor distT="0" distB="0" distL="63500" distR="63500" simplePos="0" relativeHeight="251660288" behindDoc="1" locked="0" layoutInCell="1" allowOverlap="1" wp14:anchorId="435A4394" wp14:editId="78DF54A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5072B01" w14:textId="77777777" w:rsidR="0063085D" w:rsidRPr="008D1934" w:rsidRDefault="0063085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5A439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5072B01" w14:textId="77777777" w:rsidR="0063085D" w:rsidRPr="008D1934" w:rsidRDefault="0063085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A2353D6" w14:textId="77777777" w:rsidR="0063085D" w:rsidRPr="008D1934" w:rsidRDefault="0063085D"/>
    <w:p w14:paraId="685417AD" w14:textId="77777777" w:rsidR="0063085D" w:rsidRPr="008D1934" w:rsidRDefault="0063085D"/>
    <w:p w14:paraId="7D1D2701" w14:textId="77777777" w:rsidR="0063085D" w:rsidRPr="008D1934" w:rsidRDefault="0063085D">
      <w:pPr>
        <w:rPr>
          <w:sz w:val="2"/>
          <w:szCs w:val="2"/>
        </w:rPr>
      </w:pPr>
      <w:r>
        <w:rPr>
          <w:noProof/>
        </w:rPr>
        <mc:AlternateContent>
          <mc:Choice Requires="wps">
            <w:drawing>
              <wp:anchor distT="0" distB="0" distL="63500" distR="63500" simplePos="0" relativeHeight="251659264" behindDoc="1" locked="0" layoutInCell="1" allowOverlap="1" wp14:anchorId="2ABEE32F" wp14:editId="781E403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80C11AF" w14:textId="77777777" w:rsidR="0063085D" w:rsidRPr="008D1934" w:rsidRDefault="0063085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BEE32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80C11AF" w14:textId="77777777" w:rsidR="0063085D" w:rsidRPr="008D1934" w:rsidRDefault="0063085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26E456D" w14:textId="77777777" w:rsidR="0063085D" w:rsidRPr="008D1934" w:rsidRDefault="0063085D"/>
    <w:p w14:paraId="3B6A4E60" w14:textId="77777777" w:rsidR="0063085D" w:rsidRPr="008D1934" w:rsidRDefault="0063085D">
      <w:pPr>
        <w:rPr>
          <w:sz w:val="2"/>
          <w:szCs w:val="2"/>
        </w:rPr>
      </w:pPr>
    </w:p>
    <w:p w14:paraId="784D824D" w14:textId="77777777" w:rsidR="0063085D" w:rsidRPr="008D1934" w:rsidRDefault="0063085D"/>
    <w:p w14:paraId="508CC479" w14:textId="77777777" w:rsidR="0063085D" w:rsidRPr="008D1934" w:rsidRDefault="0063085D">
      <w:pPr>
        <w:spacing w:after="0" w:line="240" w:lineRule="auto"/>
      </w:pPr>
    </w:p>
  </w:footnote>
  <w:footnote w:type="continuationSeparator" w:id="0">
    <w:p w14:paraId="53576E0E" w14:textId="77777777" w:rsidR="0063085D" w:rsidRPr="008D1934" w:rsidRDefault="0063085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5D"/>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2618</TotalTime>
  <Pages>3</Pages>
  <Words>372</Words>
  <Characters>2126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418</cp:revision>
  <cp:lastPrinted>2024-05-12T14:21:00Z</cp:lastPrinted>
  <dcterms:created xsi:type="dcterms:W3CDTF">2024-05-12T14:37:00Z</dcterms:created>
  <dcterms:modified xsi:type="dcterms:W3CDTF">2024-05-15T18:02:00Z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