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hint="eastAsia"/>
          <w:color w:val="000000"/>
          <w:kern w:val="0"/>
          <w:sz w:val="24"/>
          <w:szCs w:val="24"/>
          <w:lang w:eastAsia="ru-RU"/>
        </w:rPr>
        <w:t>Гладковський</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Володимир</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Володимирович</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молодший</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науковий</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співробітник</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відділу</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фізики</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плазми</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та</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плазмо</w:t>
      </w:r>
      <w:r w:rsidRPr="0089379F">
        <w:rPr>
          <w:rFonts w:ascii="Verdana" w:eastAsia="Times New Roman" w:hAnsi="Verdana" w:cs="Times New Roman"/>
          <w:color w:val="000000"/>
          <w:kern w:val="0"/>
          <w:sz w:val="24"/>
          <w:szCs w:val="24"/>
          <w:lang w:eastAsia="ru-RU"/>
        </w:rPr>
        <w:t>&amp;shy;</w:t>
      </w:r>
      <w:r w:rsidRPr="0089379F">
        <w:rPr>
          <w:rFonts w:ascii="Verdana" w:eastAsia="Times New Roman" w:hAnsi="Verdana" w:cs="Times New Roman" w:hint="eastAsia"/>
          <w:color w:val="000000"/>
          <w:kern w:val="0"/>
          <w:sz w:val="24"/>
          <w:szCs w:val="24"/>
          <w:lang w:eastAsia="ru-RU"/>
        </w:rPr>
        <w:t>вих</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технологій</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Інституту</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ядерних</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досліджень</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НАН</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Укра</w:t>
      </w:r>
      <w:r w:rsidRPr="0089379F">
        <w:rPr>
          <w:rFonts w:ascii="Verdana" w:eastAsia="Times New Roman" w:hAnsi="Verdana" w:cs="Times New Roman"/>
          <w:color w:val="000000"/>
          <w:kern w:val="0"/>
          <w:sz w:val="24"/>
          <w:szCs w:val="24"/>
          <w:lang w:eastAsia="ru-RU"/>
        </w:rPr>
        <w:t>&amp;shy;</w:t>
      </w:r>
      <w:r w:rsidRPr="0089379F">
        <w:rPr>
          <w:rFonts w:ascii="Verdana" w:eastAsia="Times New Roman" w:hAnsi="Verdana" w:cs="Times New Roman" w:hint="eastAsia"/>
          <w:color w:val="000000"/>
          <w:kern w:val="0"/>
          <w:sz w:val="24"/>
          <w:szCs w:val="24"/>
          <w:lang w:eastAsia="ru-RU"/>
        </w:rPr>
        <w:t>їни</w:t>
      </w:r>
      <w:r w:rsidRPr="0089379F">
        <w:rPr>
          <w:rFonts w:ascii="Verdana" w:eastAsia="Times New Roman" w:hAnsi="Verdana" w:cs="Times New Roman"/>
          <w:color w:val="000000"/>
          <w:kern w:val="0"/>
          <w:sz w:val="24"/>
          <w:szCs w:val="24"/>
          <w:lang w:eastAsia="ru-RU"/>
        </w:rPr>
        <w:t>: &amp;laquo;</w:t>
      </w:r>
      <w:r w:rsidRPr="0089379F">
        <w:rPr>
          <w:rFonts w:ascii="Verdana" w:eastAsia="Times New Roman" w:hAnsi="Verdana" w:cs="Times New Roman" w:hint="eastAsia"/>
          <w:color w:val="000000"/>
          <w:kern w:val="0"/>
          <w:sz w:val="24"/>
          <w:szCs w:val="24"/>
          <w:lang w:eastAsia="ru-RU"/>
        </w:rPr>
        <w:t>Властивості</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хімічно</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активної</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плазми</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ємнісного</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ви</w:t>
      </w:r>
      <w:r w:rsidRPr="0089379F">
        <w:rPr>
          <w:rFonts w:ascii="Verdana" w:eastAsia="Times New Roman" w:hAnsi="Verdana" w:cs="Times New Roman"/>
          <w:color w:val="000000"/>
          <w:kern w:val="0"/>
          <w:sz w:val="24"/>
          <w:szCs w:val="24"/>
          <w:lang w:eastAsia="ru-RU"/>
        </w:rPr>
        <w:t>&amp;shy;</w:t>
      </w:r>
      <w:r w:rsidRPr="0089379F">
        <w:rPr>
          <w:rFonts w:ascii="Verdana" w:eastAsia="Times New Roman" w:hAnsi="Verdana" w:cs="Times New Roman" w:hint="eastAsia"/>
          <w:color w:val="000000"/>
          <w:kern w:val="0"/>
          <w:sz w:val="24"/>
          <w:szCs w:val="24"/>
          <w:lang w:eastAsia="ru-RU"/>
        </w:rPr>
        <w:t>сокочастотного</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розряду</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в</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керованих</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магнітних</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полях</w:t>
      </w:r>
      <w:r w:rsidRPr="0089379F">
        <w:rPr>
          <w:rFonts w:ascii="Verdana" w:eastAsia="Times New Roman" w:hAnsi="Verdana" w:cs="Times New Roman"/>
          <w:color w:val="000000"/>
          <w:kern w:val="0"/>
          <w:sz w:val="24"/>
          <w:szCs w:val="24"/>
          <w:lang w:eastAsia="ru-RU"/>
        </w:rPr>
        <w:t xml:space="preserve">&amp;raquo; (01.04.08 - </w:t>
      </w:r>
      <w:r w:rsidRPr="0089379F">
        <w:rPr>
          <w:rFonts w:ascii="Verdana" w:eastAsia="Times New Roman" w:hAnsi="Verdana" w:cs="Times New Roman" w:hint="eastAsia"/>
          <w:color w:val="000000"/>
          <w:kern w:val="0"/>
          <w:sz w:val="24"/>
          <w:szCs w:val="24"/>
          <w:lang w:eastAsia="ru-RU"/>
        </w:rPr>
        <w:t>фізика</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плазми</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Спецрада</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Д</w:t>
      </w:r>
      <w:r w:rsidRPr="0089379F">
        <w:rPr>
          <w:rFonts w:ascii="Verdana" w:eastAsia="Times New Roman" w:hAnsi="Verdana" w:cs="Times New Roman"/>
          <w:color w:val="000000"/>
          <w:kern w:val="0"/>
          <w:sz w:val="24"/>
          <w:szCs w:val="24"/>
          <w:lang w:eastAsia="ru-RU"/>
        </w:rPr>
        <w:t xml:space="preserve"> 26.001.31 </w:t>
      </w:r>
      <w:r w:rsidRPr="0089379F">
        <w:rPr>
          <w:rFonts w:ascii="Verdana" w:eastAsia="Times New Roman" w:hAnsi="Verdana" w:cs="Times New Roman" w:hint="eastAsia"/>
          <w:color w:val="000000"/>
          <w:kern w:val="0"/>
          <w:sz w:val="24"/>
          <w:szCs w:val="24"/>
          <w:lang w:eastAsia="ru-RU"/>
        </w:rPr>
        <w:t>у</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Ки</w:t>
      </w:r>
      <w:r w:rsidRPr="0089379F">
        <w:rPr>
          <w:rFonts w:ascii="Verdana" w:eastAsia="Times New Roman" w:hAnsi="Verdana" w:cs="Times New Roman"/>
          <w:color w:val="000000"/>
          <w:kern w:val="0"/>
          <w:sz w:val="24"/>
          <w:szCs w:val="24"/>
          <w:lang w:eastAsia="ru-RU"/>
        </w:rPr>
        <w:t>&amp;shy;</w:t>
      </w:r>
      <w:r w:rsidRPr="0089379F">
        <w:rPr>
          <w:rFonts w:ascii="Verdana" w:eastAsia="Times New Roman" w:hAnsi="Verdana" w:cs="Times New Roman" w:hint="eastAsia"/>
          <w:color w:val="000000"/>
          <w:kern w:val="0"/>
          <w:sz w:val="24"/>
          <w:szCs w:val="24"/>
          <w:lang w:eastAsia="ru-RU"/>
        </w:rPr>
        <w:t>ївському</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національному</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університеті</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імені</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Тараса</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Шев</w:t>
      </w:r>
      <w:r w:rsidRPr="0089379F">
        <w:rPr>
          <w:rFonts w:ascii="Verdana" w:eastAsia="Times New Roman" w:hAnsi="Verdana" w:cs="Times New Roman"/>
          <w:color w:val="000000"/>
          <w:kern w:val="0"/>
          <w:sz w:val="24"/>
          <w:szCs w:val="24"/>
          <w:lang w:eastAsia="ru-RU"/>
        </w:rPr>
        <w:t>&amp;shy;</w:t>
      </w:r>
      <w:r w:rsidRPr="0089379F">
        <w:rPr>
          <w:rFonts w:ascii="Verdana" w:eastAsia="Times New Roman" w:hAnsi="Verdana" w:cs="Times New Roman" w:hint="eastAsia"/>
          <w:color w:val="000000"/>
          <w:kern w:val="0"/>
          <w:sz w:val="24"/>
          <w:szCs w:val="24"/>
          <w:lang w:eastAsia="ru-RU"/>
        </w:rPr>
        <w:t>ченка</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МОН</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України</w:t>
      </w:r>
    </w:p>
    <w:p w:rsidR="0089379F" w:rsidRPr="0089379F" w:rsidRDefault="0089379F" w:rsidP="0089379F">
      <w:pPr>
        <w:rPr>
          <w:rFonts w:ascii="Verdana" w:eastAsia="Times New Roman" w:hAnsi="Verdana" w:cs="Times New Roman"/>
          <w:color w:val="000000"/>
          <w:kern w:val="0"/>
          <w:sz w:val="24"/>
          <w:szCs w:val="24"/>
          <w:lang w:eastAsia="ru-RU"/>
        </w:rPr>
      </w:pPr>
    </w:p>
    <w:p w:rsidR="0089379F" w:rsidRPr="0089379F" w:rsidRDefault="0089379F" w:rsidP="0089379F">
      <w:pPr>
        <w:rPr>
          <w:rFonts w:ascii="Verdana" w:eastAsia="Times New Roman" w:hAnsi="Verdana" w:cs="Times New Roman"/>
          <w:color w:val="000000"/>
          <w:kern w:val="0"/>
          <w:sz w:val="24"/>
          <w:szCs w:val="24"/>
          <w:lang w:eastAsia="ru-RU"/>
        </w:rPr>
      </w:pPr>
    </w:p>
    <w:p w:rsidR="0089379F" w:rsidRPr="0089379F" w:rsidRDefault="0089379F" w:rsidP="0089379F">
      <w:pPr>
        <w:rPr>
          <w:rFonts w:ascii="Verdana" w:eastAsia="Times New Roman" w:hAnsi="Verdana" w:cs="Times New Roman"/>
          <w:color w:val="000000"/>
          <w:kern w:val="0"/>
          <w:sz w:val="24"/>
          <w:szCs w:val="24"/>
          <w:lang w:eastAsia="ru-RU"/>
        </w:rPr>
      </w:pPr>
    </w:p>
    <w:p w:rsidR="0089379F" w:rsidRPr="0089379F" w:rsidRDefault="0089379F" w:rsidP="0089379F">
      <w:pPr>
        <w:rPr>
          <w:rFonts w:ascii="Verdana" w:eastAsia="Times New Roman" w:hAnsi="Verdana" w:cs="Times New Roman"/>
          <w:color w:val="000000"/>
          <w:kern w:val="0"/>
          <w:sz w:val="24"/>
          <w:szCs w:val="24"/>
          <w:lang w:eastAsia="ru-RU"/>
        </w:rPr>
      </w:pP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hint="eastAsia"/>
          <w:color w:val="000000"/>
          <w:kern w:val="0"/>
          <w:sz w:val="24"/>
          <w:szCs w:val="24"/>
          <w:lang w:eastAsia="ru-RU"/>
        </w:rPr>
        <w:t>Інститут</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ядерних</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досліджень</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hint="eastAsia"/>
          <w:color w:val="000000"/>
          <w:kern w:val="0"/>
          <w:sz w:val="24"/>
          <w:szCs w:val="24"/>
          <w:lang w:eastAsia="ru-RU"/>
        </w:rPr>
        <w:t>Національна</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академія</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наук</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України</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hint="eastAsia"/>
          <w:color w:val="000000"/>
          <w:kern w:val="0"/>
          <w:sz w:val="24"/>
          <w:szCs w:val="24"/>
          <w:lang w:eastAsia="ru-RU"/>
        </w:rPr>
        <w:t>Київський</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національний</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університет</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імені</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Тараса</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Шевченка</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hint="eastAsia"/>
          <w:color w:val="000000"/>
          <w:kern w:val="0"/>
          <w:sz w:val="24"/>
          <w:szCs w:val="24"/>
          <w:lang w:eastAsia="ru-RU"/>
        </w:rPr>
        <w:t>Міністерство</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освіти</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і</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науки</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України</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hint="eastAsia"/>
          <w:color w:val="000000"/>
          <w:kern w:val="0"/>
          <w:sz w:val="24"/>
          <w:szCs w:val="24"/>
          <w:lang w:eastAsia="ru-RU"/>
        </w:rPr>
        <w:t>Кваліфікаційна</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наукова</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hint="eastAsia"/>
          <w:color w:val="000000"/>
          <w:kern w:val="0"/>
          <w:sz w:val="24"/>
          <w:szCs w:val="24"/>
          <w:lang w:eastAsia="ru-RU"/>
        </w:rPr>
        <w:t>праця</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на</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правах</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рукопису</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hint="eastAsia"/>
          <w:color w:val="000000"/>
          <w:kern w:val="0"/>
          <w:sz w:val="24"/>
          <w:szCs w:val="24"/>
          <w:lang w:eastAsia="ru-RU"/>
        </w:rPr>
        <w:t>ГЛАДКОВСЬКИЙ</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ВОЛОДИМИР</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ВОЛОДИМИРОВИЧ</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hint="eastAsia"/>
          <w:color w:val="000000"/>
          <w:kern w:val="0"/>
          <w:sz w:val="24"/>
          <w:szCs w:val="24"/>
          <w:lang w:eastAsia="ru-RU"/>
        </w:rPr>
        <w:t>УДК</w:t>
      </w:r>
      <w:r w:rsidRPr="0089379F">
        <w:rPr>
          <w:rFonts w:ascii="Verdana" w:eastAsia="Times New Roman" w:hAnsi="Verdana" w:cs="Times New Roman"/>
          <w:color w:val="000000"/>
          <w:kern w:val="0"/>
          <w:sz w:val="24"/>
          <w:szCs w:val="24"/>
          <w:lang w:eastAsia="ru-RU"/>
        </w:rPr>
        <w:t xml:space="preserve"> 533.9</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hint="eastAsia"/>
          <w:color w:val="000000"/>
          <w:kern w:val="0"/>
          <w:sz w:val="24"/>
          <w:szCs w:val="24"/>
          <w:lang w:eastAsia="ru-RU"/>
        </w:rPr>
        <w:t>ДИСЕРТАЦІЯ</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hint="eastAsia"/>
          <w:color w:val="000000"/>
          <w:kern w:val="0"/>
          <w:sz w:val="24"/>
          <w:szCs w:val="24"/>
          <w:lang w:eastAsia="ru-RU"/>
        </w:rPr>
        <w:t>ВЛАСТИВОСТІ</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ХІМІЧНО</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АКТИВНОЇ</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ПЛАЗМИ</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ЄМНІСНОГО</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hint="eastAsia"/>
          <w:color w:val="000000"/>
          <w:kern w:val="0"/>
          <w:sz w:val="24"/>
          <w:szCs w:val="24"/>
          <w:lang w:eastAsia="ru-RU"/>
        </w:rPr>
        <w:t>ВИСОКОЧАСТОТНОГО</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РОЗРЯДУ</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В</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КЕРОВАНИХ</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hint="eastAsia"/>
          <w:color w:val="000000"/>
          <w:kern w:val="0"/>
          <w:sz w:val="24"/>
          <w:szCs w:val="24"/>
          <w:lang w:eastAsia="ru-RU"/>
        </w:rPr>
        <w:t>МАГНІТНИХ</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ПОЛЯХ</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color w:val="000000"/>
          <w:kern w:val="0"/>
          <w:sz w:val="24"/>
          <w:szCs w:val="24"/>
          <w:lang w:eastAsia="ru-RU"/>
        </w:rPr>
        <w:t xml:space="preserve">01.04.08 </w:t>
      </w:r>
      <w:r w:rsidRPr="0089379F">
        <w:rPr>
          <w:rFonts w:ascii="Verdana" w:eastAsia="Times New Roman" w:hAnsi="Verdana" w:cs="Times New Roman" w:hint="eastAsia"/>
          <w:color w:val="000000"/>
          <w:kern w:val="0"/>
          <w:sz w:val="24"/>
          <w:szCs w:val="24"/>
          <w:lang w:eastAsia="ru-RU"/>
        </w:rPr>
        <w:t>–</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фізика</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плазми</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hint="eastAsia"/>
          <w:color w:val="000000"/>
          <w:kern w:val="0"/>
          <w:sz w:val="24"/>
          <w:szCs w:val="24"/>
          <w:lang w:eastAsia="ru-RU"/>
        </w:rPr>
        <w:t>Подається</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на</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здобуття</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наукового</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ступеня</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кандидата</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фізико</w:t>
      </w:r>
      <w:r w:rsidRPr="0089379F">
        <w:rPr>
          <w:rFonts w:ascii="Verdana" w:eastAsia="Times New Roman" w:hAnsi="Verdana" w:cs="Times New Roman"/>
          <w:color w:val="000000"/>
          <w:kern w:val="0"/>
          <w:sz w:val="24"/>
          <w:szCs w:val="24"/>
          <w:lang w:eastAsia="ru-RU"/>
        </w:rPr>
        <w:t>-</w:t>
      </w:r>
      <w:r w:rsidRPr="0089379F">
        <w:rPr>
          <w:rFonts w:ascii="Verdana" w:eastAsia="Times New Roman" w:hAnsi="Verdana" w:cs="Times New Roman" w:hint="eastAsia"/>
          <w:color w:val="000000"/>
          <w:kern w:val="0"/>
          <w:sz w:val="24"/>
          <w:szCs w:val="24"/>
          <w:lang w:eastAsia="ru-RU"/>
        </w:rPr>
        <w:t>математичних</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наук</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hint="eastAsia"/>
          <w:color w:val="000000"/>
          <w:kern w:val="0"/>
          <w:sz w:val="24"/>
          <w:szCs w:val="24"/>
          <w:lang w:eastAsia="ru-RU"/>
        </w:rPr>
        <w:t>Дисертація</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містить</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результати</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власних</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досліджень</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Використання</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ідей</w:t>
      </w:r>
      <w:r w:rsidRPr="0089379F">
        <w:rPr>
          <w:rFonts w:ascii="Verdana" w:eastAsia="Times New Roman" w:hAnsi="Verdana" w:cs="Times New Roman"/>
          <w:color w:val="000000"/>
          <w:kern w:val="0"/>
          <w:sz w:val="24"/>
          <w:szCs w:val="24"/>
          <w:lang w:eastAsia="ru-RU"/>
        </w:rPr>
        <w:t>,</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hint="eastAsia"/>
          <w:color w:val="000000"/>
          <w:kern w:val="0"/>
          <w:sz w:val="24"/>
          <w:szCs w:val="24"/>
          <w:lang w:eastAsia="ru-RU"/>
        </w:rPr>
        <w:t>результатів</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і</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текстів</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інших</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авторів</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мають</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посилання</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на</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відповідне</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джерело</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color w:val="000000"/>
          <w:kern w:val="0"/>
          <w:sz w:val="24"/>
          <w:szCs w:val="24"/>
          <w:lang w:eastAsia="ru-RU"/>
        </w:rPr>
        <w:t xml:space="preserve">________________ </w:t>
      </w:r>
      <w:r w:rsidRPr="0089379F">
        <w:rPr>
          <w:rFonts w:ascii="Verdana" w:eastAsia="Times New Roman" w:hAnsi="Verdana" w:cs="Times New Roman" w:hint="eastAsia"/>
          <w:color w:val="000000"/>
          <w:kern w:val="0"/>
          <w:sz w:val="24"/>
          <w:szCs w:val="24"/>
          <w:lang w:eastAsia="ru-RU"/>
        </w:rPr>
        <w:t>Гладковський</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В</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В</w:t>
      </w:r>
      <w:r w:rsidRPr="0089379F">
        <w:rPr>
          <w:rFonts w:ascii="Verdana" w:eastAsia="Times New Roman" w:hAnsi="Verdana" w:cs="Times New Roman"/>
          <w:color w:val="000000"/>
          <w:kern w:val="0"/>
          <w:sz w:val="24"/>
          <w:szCs w:val="24"/>
          <w:lang w:eastAsia="ru-RU"/>
        </w:rPr>
        <w:t>.</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hint="eastAsia"/>
          <w:color w:val="000000"/>
          <w:kern w:val="0"/>
          <w:sz w:val="24"/>
          <w:szCs w:val="24"/>
          <w:lang w:eastAsia="ru-RU"/>
        </w:rPr>
        <w:t>Науковий</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керівник</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ФЕДОРОВИЧ</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ОЛЕГ</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АНТОНОВИЧ</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hint="eastAsia"/>
          <w:color w:val="000000"/>
          <w:kern w:val="0"/>
          <w:sz w:val="24"/>
          <w:szCs w:val="24"/>
          <w:lang w:eastAsia="ru-RU"/>
        </w:rPr>
        <w:t>кандидат</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фізико</w:t>
      </w:r>
      <w:r w:rsidRPr="0089379F">
        <w:rPr>
          <w:rFonts w:ascii="Verdana" w:eastAsia="Times New Roman" w:hAnsi="Verdana" w:cs="Times New Roman"/>
          <w:color w:val="000000"/>
          <w:kern w:val="0"/>
          <w:sz w:val="24"/>
          <w:szCs w:val="24"/>
          <w:lang w:eastAsia="ru-RU"/>
        </w:rPr>
        <w:t>-</w:t>
      </w:r>
      <w:r w:rsidRPr="0089379F">
        <w:rPr>
          <w:rFonts w:ascii="Verdana" w:eastAsia="Times New Roman" w:hAnsi="Verdana" w:cs="Times New Roman" w:hint="eastAsia"/>
          <w:color w:val="000000"/>
          <w:kern w:val="0"/>
          <w:sz w:val="24"/>
          <w:szCs w:val="24"/>
          <w:lang w:eastAsia="ru-RU"/>
        </w:rPr>
        <w:t>математичних</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наук</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старший</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науковий</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співробітник</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hint="eastAsia"/>
          <w:color w:val="000000"/>
          <w:kern w:val="0"/>
          <w:sz w:val="24"/>
          <w:szCs w:val="24"/>
          <w:lang w:eastAsia="ru-RU"/>
        </w:rPr>
        <w:t>Київ</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w:t>
      </w:r>
      <w:r w:rsidRPr="0089379F">
        <w:rPr>
          <w:rFonts w:ascii="Verdana" w:eastAsia="Times New Roman" w:hAnsi="Verdana" w:cs="Times New Roman"/>
          <w:color w:val="000000"/>
          <w:kern w:val="0"/>
          <w:sz w:val="24"/>
          <w:szCs w:val="24"/>
          <w:lang w:eastAsia="ru-RU"/>
        </w:rPr>
        <w:t xml:space="preserve"> 2019 </w:t>
      </w:r>
    </w:p>
    <w:p w:rsidR="0089379F" w:rsidRPr="0089379F" w:rsidRDefault="0089379F" w:rsidP="0089379F">
      <w:pPr>
        <w:rPr>
          <w:rFonts w:ascii="Verdana" w:eastAsia="Times New Roman" w:hAnsi="Verdana" w:cs="Times New Roman"/>
          <w:color w:val="000000"/>
          <w:kern w:val="0"/>
          <w:sz w:val="24"/>
          <w:szCs w:val="24"/>
          <w:lang w:eastAsia="ru-RU"/>
        </w:rPr>
      </w:pPr>
    </w:p>
    <w:p w:rsidR="0089379F" w:rsidRPr="0089379F" w:rsidRDefault="0089379F" w:rsidP="0089379F">
      <w:pPr>
        <w:rPr>
          <w:rFonts w:ascii="Verdana" w:eastAsia="Times New Roman" w:hAnsi="Verdana" w:cs="Times New Roman"/>
          <w:color w:val="000000"/>
          <w:kern w:val="0"/>
          <w:sz w:val="24"/>
          <w:szCs w:val="24"/>
          <w:lang w:eastAsia="ru-RU"/>
        </w:rPr>
      </w:pPr>
    </w:p>
    <w:p w:rsidR="0089379F" w:rsidRPr="0089379F" w:rsidRDefault="0089379F" w:rsidP="0089379F">
      <w:pPr>
        <w:rPr>
          <w:rFonts w:ascii="Verdana" w:eastAsia="Times New Roman" w:hAnsi="Verdana" w:cs="Times New Roman"/>
          <w:color w:val="000000"/>
          <w:kern w:val="0"/>
          <w:sz w:val="24"/>
          <w:szCs w:val="24"/>
          <w:lang w:eastAsia="ru-RU"/>
        </w:rPr>
      </w:pPr>
    </w:p>
    <w:p w:rsidR="0089379F" w:rsidRPr="0089379F" w:rsidRDefault="0089379F" w:rsidP="0089379F">
      <w:pPr>
        <w:rPr>
          <w:rFonts w:ascii="Verdana" w:eastAsia="Times New Roman" w:hAnsi="Verdana" w:cs="Times New Roman"/>
          <w:color w:val="000000"/>
          <w:kern w:val="0"/>
          <w:sz w:val="24"/>
          <w:szCs w:val="24"/>
          <w:lang w:eastAsia="ru-RU"/>
        </w:rPr>
      </w:pP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hint="eastAsia"/>
          <w:color w:val="000000"/>
          <w:kern w:val="0"/>
          <w:sz w:val="24"/>
          <w:szCs w:val="24"/>
          <w:lang w:eastAsia="ru-RU"/>
        </w:rPr>
        <w:t>ЗМІСТ</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hint="eastAsia"/>
          <w:color w:val="000000"/>
          <w:kern w:val="0"/>
          <w:sz w:val="24"/>
          <w:szCs w:val="24"/>
          <w:lang w:eastAsia="ru-RU"/>
        </w:rPr>
        <w:t>ВСТУП</w:t>
      </w:r>
      <w:r w:rsidRPr="0089379F">
        <w:rPr>
          <w:rFonts w:ascii="Verdana" w:eastAsia="Times New Roman" w:hAnsi="Verdana" w:cs="Times New Roman"/>
          <w:color w:val="000000"/>
          <w:kern w:val="0"/>
          <w:sz w:val="24"/>
          <w:szCs w:val="24"/>
          <w:lang w:eastAsia="ru-RU"/>
        </w:rPr>
        <w:t xml:space="preserve"> ........................................................................................................................ 19</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hint="eastAsia"/>
          <w:color w:val="000000"/>
          <w:kern w:val="0"/>
          <w:sz w:val="24"/>
          <w:szCs w:val="24"/>
          <w:lang w:eastAsia="ru-RU"/>
        </w:rPr>
        <w:t>Розділ</w:t>
      </w:r>
      <w:r w:rsidRPr="0089379F">
        <w:rPr>
          <w:rFonts w:ascii="Verdana" w:eastAsia="Times New Roman" w:hAnsi="Verdana" w:cs="Times New Roman"/>
          <w:color w:val="000000"/>
          <w:kern w:val="0"/>
          <w:sz w:val="24"/>
          <w:szCs w:val="24"/>
          <w:lang w:eastAsia="ru-RU"/>
        </w:rPr>
        <w:t xml:space="preserve"> 1 </w:t>
      </w:r>
      <w:r w:rsidRPr="0089379F">
        <w:rPr>
          <w:rFonts w:ascii="Verdana" w:eastAsia="Times New Roman" w:hAnsi="Verdana" w:cs="Times New Roman" w:hint="eastAsia"/>
          <w:color w:val="000000"/>
          <w:kern w:val="0"/>
          <w:sz w:val="24"/>
          <w:szCs w:val="24"/>
          <w:lang w:eastAsia="ru-RU"/>
        </w:rPr>
        <w:t>ОГЛЯД</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ЛІТЕРАТУРИ</w:t>
      </w:r>
      <w:r w:rsidRPr="0089379F">
        <w:rPr>
          <w:rFonts w:ascii="Verdana" w:eastAsia="Times New Roman" w:hAnsi="Verdana" w:cs="Times New Roman"/>
          <w:color w:val="000000"/>
          <w:kern w:val="0"/>
          <w:sz w:val="24"/>
          <w:szCs w:val="24"/>
          <w:lang w:eastAsia="ru-RU"/>
        </w:rPr>
        <w:t xml:space="preserve"> ............................................................................... 28</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color w:val="000000"/>
          <w:kern w:val="0"/>
          <w:sz w:val="24"/>
          <w:szCs w:val="24"/>
          <w:lang w:eastAsia="ru-RU"/>
        </w:rPr>
        <w:t xml:space="preserve">1.1. </w:t>
      </w:r>
      <w:r w:rsidRPr="0089379F">
        <w:rPr>
          <w:rFonts w:ascii="Verdana" w:eastAsia="Times New Roman" w:hAnsi="Verdana" w:cs="Times New Roman" w:hint="eastAsia"/>
          <w:color w:val="000000"/>
          <w:kern w:val="0"/>
          <w:sz w:val="24"/>
          <w:szCs w:val="24"/>
          <w:lang w:eastAsia="ru-RU"/>
        </w:rPr>
        <w:t>Високочастотний</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ємнісний</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розряд</w:t>
      </w:r>
      <w:r w:rsidRPr="0089379F">
        <w:rPr>
          <w:rFonts w:ascii="Verdana" w:eastAsia="Times New Roman" w:hAnsi="Verdana" w:cs="Times New Roman"/>
          <w:color w:val="000000"/>
          <w:kern w:val="0"/>
          <w:sz w:val="24"/>
          <w:szCs w:val="24"/>
          <w:lang w:eastAsia="ru-RU"/>
        </w:rPr>
        <w:t xml:space="preserve"> ................................................................... 28</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color w:val="000000"/>
          <w:kern w:val="0"/>
          <w:sz w:val="24"/>
          <w:szCs w:val="24"/>
          <w:lang w:eastAsia="ru-RU"/>
        </w:rPr>
        <w:t xml:space="preserve">1.2. </w:t>
      </w:r>
      <w:r w:rsidRPr="0089379F">
        <w:rPr>
          <w:rFonts w:ascii="Verdana" w:eastAsia="Times New Roman" w:hAnsi="Verdana" w:cs="Times New Roman" w:hint="eastAsia"/>
          <w:color w:val="000000"/>
          <w:kern w:val="0"/>
          <w:sz w:val="24"/>
          <w:szCs w:val="24"/>
          <w:lang w:eastAsia="ru-RU"/>
        </w:rPr>
        <w:t>Плазмохімічна</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обробка</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матеріалів</w:t>
      </w:r>
      <w:r w:rsidRPr="0089379F">
        <w:rPr>
          <w:rFonts w:ascii="Verdana" w:eastAsia="Times New Roman" w:hAnsi="Verdana" w:cs="Times New Roman"/>
          <w:color w:val="000000"/>
          <w:kern w:val="0"/>
          <w:sz w:val="24"/>
          <w:szCs w:val="24"/>
          <w:lang w:eastAsia="ru-RU"/>
        </w:rPr>
        <w:t xml:space="preserve"> ................................................................... 32</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color w:val="000000"/>
          <w:kern w:val="0"/>
          <w:sz w:val="24"/>
          <w:szCs w:val="24"/>
          <w:lang w:eastAsia="ru-RU"/>
        </w:rPr>
        <w:t xml:space="preserve">1.2.1. </w:t>
      </w:r>
      <w:r w:rsidRPr="0089379F">
        <w:rPr>
          <w:rFonts w:ascii="Verdana" w:eastAsia="Times New Roman" w:hAnsi="Verdana" w:cs="Times New Roman" w:hint="eastAsia"/>
          <w:color w:val="000000"/>
          <w:kern w:val="0"/>
          <w:sz w:val="24"/>
          <w:szCs w:val="24"/>
          <w:lang w:eastAsia="ru-RU"/>
        </w:rPr>
        <w:t>Механізм</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травлення</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кремнію</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у</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фторвмісному</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середовищі</w:t>
      </w:r>
      <w:r w:rsidRPr="0089379F">
        <w:rPr>
          <w:rFonts w:ascii="Verdana" w:eastAsia="Times New Roman" w:hAnsi="Verdana" w:cs="Times New Roman"/>
          <w:color w:val="000000"/>
          <w:kern w:val="0"/>
          <w:sz w:val="24"/>
          <w:szCs w:val="24"/>
          <w:lang w:eastAsia="ru-RU"/>
        </w:rPr>
        <w:t xml:space="preserve"> .................... 34</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color w:val="000000"/>
          <w:kern w:val="0"/>
          <w:sz w:val="24"/>
          <w:szCs w:val="24"/>
          <w:lang w:eastAsia="ru-RU"/>
        </w:rPr>
        <w:t xml:space="preserve">1.2.2. </w:t>
      </w:r>
      <w:r w:rsidRPr="0089379F">
        <w:rPr>
          <w:rFonts w:ascii="Verdana" w:eastAsia="Times New Roman" w:hAnsi="Verdana" w:cs="Times New Roman" w:hint="eastAsia"/>
          <w:color w:val="000000"/>
          <w:kern w:val="0"/>
          <w:sz w:val="24"/>
          <w:szCs w:val="24"/>
          <w:lang w:eastAsia="ru-RU"/>
        </w:rPr>
        <w:t>Вплив</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добавок</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кисню</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на</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процес</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травлення</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в</w:t>
      </w:r>
      <w:r w:rsidRPr="0089379F">
        <w:rPr>
          <w:rFonts w:ascii="Verdana" w:eastAsia="Times New Roman" w:hAnsi="Verdana" w:cs="Times New Roman"/>
          <w:color w:val="000000"/>
          <w:kern w:val="0"/>
          <w:sz w:val="24"/>
          <w:szCs w:val="24"/>
          <w:lang w:eastAsia="ru-RU"/>
        </w:rPr>
        <w:t xml:space="preserve"> CF4 .................................... 37</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color w:val="000000"/>
          <w:kern w:val="0"/>
          <w:sz w:val="24"/>
          <w:szCs w:val="24"/>
          <w:lang w:eastAsia="ru-RU"/>
        </w:rPr>
        <w:t xml:space="preserve">1.2.3. </w:t>
      </w:r>
      <w:r w:rsidRPr="0089379F">
        <w:rPr>
          <w:rFonts w:ascii="Verdana" w:eastAsia="Times New Roman" w:hAnsi="Verdana" w:cs="Times New Roman" w:hint="eastAsia"/>
          <w:color w:val="000000"/>
          <w:kern w:val="0"/>
          <w:sz w:val="24"/>
          <w:szCs w:val="24"/>
          <w:lang w:eastAsia="ru-RU"/>
        </w:rPr>
        <w:t>Вплив</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добавок</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кисню</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на</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процес</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травлення</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в</w:t>
      </w:r>
      <w:r w:rsidRPr="0089379F">
        <w:rPr>
          <w:rFonts w:ascii="Verdana" w:eastAsia="Times New Roman" w:hAnsi="Verdana" w:cs="Times New Roman"/>
          <w:color w:val="000000"/>
          <w:kern w:val="0"/>
          <w:sz w:val="24"/>
          <w:szCs w:val="24"/>
          <w:lang w:eastAsia="ru-RU"/>
        </w:rPr>
        <w:t xml:space="preserve"> SF6 .................................... 39</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color w:val="000000"/>
          <w:kern w:val="0"/>
          <w:sz w:val="24"/>
          <w:szCs w:val="24"/>
          <w:lang w:eastAsia="ru-RU"/>
        </w:rPr>
        <w:t xml:space="preserve">1.2.4. </w:t>
      </w:r>
      <w:r w:rsidRPr="0089379F">
        <w:rPr>
          <w:rFonts w:ascii="Verdana" w:eastAsia="Times New Roman" w:hAnsi="Verdana" w:cs="Times New Roman" w:hint="eastAsia"/>
          <w:color w:val="000000"/>
          <w:kern w:val="0"/>
          <w:sz w:val="24"/>
          <w:szCs w:val="24"/>
          <w:lang w:eastAsia="ru-RU"/>
        </w:rPr>
        <w:t>Залежність</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травлення</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від</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напруги</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автозміщення</w:t>
      </w:r>
      <w:r w:rsidRPr="0089379F">
        <w:rPr>
          <w:rFonts w:ascii="Verdana" w:eastAsia="Times New Roman" w:hAnsi="Verdana" w:cs="Times New Roman"/>
          <w:color w:val="000000"/>
          <w:kern w:val="0"/>
          <w:sz w:val="24"/>
          <w:szCs w:val="24"/>
          <w:lang w:eastAsia="ru-RU"/>
        </w:rPr>
        <w:t xml:space="preserve"> ..................................... 43</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color w:val="000000"/>
          <w:kern w:val="0"/>
          <w:sz w:val="24"/>
          <w:szCs w:val="24"/>
          <w:lang w:eastAsia="ru-RU"/>
        </w:rPr>
        <w:t xml:space="preserve">1.3. </w:t>
      </w:r>
      <w:r w:rsidRPr="0089379F">
        <w:rPr>
          <w:rFonts w:ascii="Verdana" w:eastAsia="Times New Roman" w:hAnsi="Verdana" w:cs="Times New Roman" w:hint="eastAsia"/>
          <w:color w:val="000000"/>
          <w:kern w:val="0"/>
          <w:sz w:val="24"/>
          <w:szCs w:val="24"/>
          <w:lang w:eastAsia="ru-RU"/>
        </w:rPr>
        <w:t>Дослідження</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хімічно</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активної</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плазми</w:t>
      </w:r>
      <w:r w:rsidRPr="0089379F">
        <w:rPr>
          <w:rFonts w:ascii="Verdana" w:eastAsia="Times New Roman" w:hAnsi="Verdana" w:cs="Times New Roman"/>
          <w:color w:val="000000"/>
          <w:kern w:val="0"/>
          <w:sz w:val="24"/>
          <w:szCs w:val="24"/>
          <w:lang w:eastAsia="ru-RU"/>
        </w:rPr>
        <w:t xml:space="preserve"> ............................................................. 44</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color w:val="000000"/>
          <w:kern w:val="0"/>
          <w:sz w:val="24"/>
          <w:szCs w:val="24"/>
          <w:lang w:eastAsia="ru-RU"/>
        </w:rPr>
        <w:t xml:space="preserve">1.3.1. </w:t>
      </w:r>
      <w:r w:rsidRPr="0089379F">
        <w:rPr>
          <w:rFonts w:ascii="Verdana" w:eastAsia="Times New Roman" w:hAnsi="Verdana" w:cs="Times New Roman" w:hint="eastAsia"/>
          <w:color w:val="000000"/>
          <w:kern w:val="0"/>
          <w:sz w:val="24"/>
          <w:szCs w:val="24"/>
          <w:lang w:eastAsia="ru-RU"/>
        </w:rPr>
        <w:t>Методи</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дослідження</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плазми</w:t>
      </w:r>
      <w:r w:rsidRPr="0089379F">
        <w:rPr>
          <w:rFonts w:ascii="Verdana" w:eastAsia="Times New Roman" w:hAnsi="Verdana" w:cs="Times New Roman"/>
          <w:color w:val="000000"/>
          <w:kern w:val="0"/>
          <w:sz w:val="24"/>
          <w:szCs w:val="24"/>
          <w:lang w:eastAsia="ru-RU"/>
        </w:rPr>
        <w:t xml:space="preserve"> ....................................................................... 44</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color w:val="000000"/>
          <w:kern w:val="0"/>
          <w:sz w:val="24"/>
          <w:szCs w:val="24"/>
          <w:lang w:eastAsia="ru-RU"/>
        </w:rPr>
        <w:t xml:space="preserve">1.3.2. </w:t>
      </w:r>
      <w:r w:rsidRPr="0089379F">
        <w:rPr>
          <w:rFonts w:ascii="Verdana" w:eastAsia="Times New Roman" w:hAnsi="Verdana" w:cs="Times New Roman" w:hint="eastAsia"/>
          <w:color w:val="000000"/>
          <w:kern w:val="0"/>
          <w:sz w:val="24"/>
          <w:szCs w:val="24"/>
          <w:lang w:eastAsia="ru-RU"/>
        </w:rPr>
        <w:t>Спектроскопія</w:t>
      </w:r>
      <w:r w:rsidRPr="0089379F">
        <w:rPr>
          <w:rFonts w:ascii="Verdana" w:eastAsia="Times New Roman" w:hAnsi="Verdana" w:cs="Times New Roman"/>
          <w:color w:val="000000"/>
          <w:kern w:val="0"/>
          <w:sz w:val="24"/>
          <w:szCs w:val="24"/>
          <w:lang w:eastAsia="ru-RU"/>
        </w:rPr>
        <w:t xml:space="preserve"> - </w:t>
      </w:r>
      <w:r w:rsidRPr="0089379F">
        <w:rPr>
          <w:rFonts w:ascii="Verdana" w:eastAsia="Times New Roman" w:hAnsi="Verdana" w:cs="Times New Roman" w:hint="eastAsia"/>
          <w:color w:val="000000"/>
          <w:kern w:val="0"/>
          <w:sz w:val="24"/>
          <w:szCs w:val="24"/>
          <w:lang w:eastAsia="ru-RU"/>
        </w:rPr>
        <w:t>метод</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діагностики</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компонентного</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складу</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плазми</w:t>
      </w:r>
      <w:r w:rsidRPr="0089379F">
        <w:rPr>
          <w:rFonts w:ascii="Verdana" w:eastAsia="Times New Roman" w:hAnsi="Verdana" w:cs="Times New Roman"/>
          <w:color w:val="000000"/>
          <w:kern w:val="0"/>
          <w:sz w:val="24"/>
          <w:szCs w:val="24"/>
          <w:lang w:eastAsia="ru-RU"/>
        </w:rPr>
        <w:t xml:space="preserve"> ...... 47</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color w:val="000000"/>
          <w:kern w:val="0"/>
          <w:sz w:val="24"/>
          <w:szCs w:val="24"/>
          <w:lang w:eastAsia="ru-RU"/>
        </w:rPr>
        <w:t xml:space="preserve">1.3.3. </w:t>
      </w:r>
      <w:r w:rsidRPr="0089379F">
        <w:rPr>
          <w:rFonts w:ascii="Verdana" w:eastAsia="Times New Roman" w:hAnsi="Verdana" w:cs="Times New Roman" w:hint="eastAsia"/>
          <w:color w:val="000000"/>
          <w:kern w:val="0"/>
          <w:sz w:val="24"/>
          <w:szCs w:val="24"/>
          <w:lang w:eastAsia="ru-RU"/>
        </w:rPr>
        <w:t>Мас</w:t>
      </w:r>
      <w:r w:rsidRPr="0089379F">
        <w:rPr>
          <w:rFonts w:ascii="Verdana" w:eastAsia="Times New Roman" w:hAnsi="Verdana" w:cs="Times New Roman"/>
          <w:color w:val="000000"/>
          <w:kern w:val="0"/>
          <w:sz w:val="24"/>
          <w:szCs w:val="24"/>
          <w:lang w:eastAsia="ru-RU"/>
        </w:rPr>
        <w:t>-</w:t>
      </w:r>
      <w:r w:rsidRPr="0089379F">
        <w:rPr>
          <w:rFonts w:ascii="Verdana" w:eastAsia="Times New Roman" w:hAnsi="Verdana" w:cs="Times New Roman" w:hint="eastAsia"/>
          <w:color w:val="000000"/>
          <w:kern w:val="0"/>
          <w:sz w:val="24"/>
          <w:szCs w:val="24"/>
          <w:lang w:eastAsia="ru-RU"/>
        </w:rPr>
        <w:t>спектрометрія</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метод</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досліджень</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хімічно</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активної</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плазми</w:t>
      </w:r>
      <w:r w:rsidRPr="0089379F">
        <w:rPr>
          <w:rFonts w:ascii="Verdana" w:eastAsia="Times New Roman" w:hAnsi="Verdana" w:cs="Times New Roman"/>
          <w:color w:val="000000"/>
          <w:kern w:val="0"/>
          <w:sz w:val="24"/>
          <w:szCs w:val="24"/>
          <w:lang w:eastAsia="ru-RU"/>
        </w:rPr>
        <w:t xml:space="preserve"> ......... 50</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hint="eastAsia"/>
          <w:color w:val="000000"/>
          <w:kern w:val="0"/>
          <w:sz w:val="24"/>
          <w:szCs w:val="24"/>
          <w:lang w:eastAsia="ru-RU"/>
        </w:rPr>
        <w:t>Висновки</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до</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розділу</w:t>
      </w:r>
      <w:r w:rsidRPr="0089379F">
        <w:rPr>
          <w:rFonts w:ascii="Verdana" w:eastAsia="Times New Roman" w:hAnsi="Verdana" w:cs="Times New Roman"/>
          <w:color w:val="000000"/>
          <w:kern w:val="0"/>
          <w:sz w:val="24"/>
          <w:szCs w:val="24"/>
          <w:lang w:eastAsia="ru-RU"/>
        </w:rPr>
        <w:t xml:space="preserve"> 1 .............................................................................................. 53</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hint="eastAsia"/>
          <w:color w:val="000000"/>
          <w:kern w:val="0"/>
          <w:sz w:val="24"/>
          <w:szCs w:val="24"/>
          <w:lang w:eastAsia="ru-RU"/>
        </w:rPr>
        <w:t>Розділ</w:t>
      </w:r>
      <w:r w:rsidRPr="0089379F">
        <w:rPr>
          <w:rFonts w:ascii="Verdana" w:eastAsia="Times New Roman" w:hAnsi="Verdana" w:cs="Times New Roman"/>
          <w:color w:val="000000"/>
          <w:kern w:val="0"/>
          <w:sz w:val="24"/>
          <w:szCs w:val="24"/>
          <w:lang w:eastAsia="ru-RU"/>
        </w:rPr>
        <w:t xml:space="preserve"> 2 </w:t>
      </w:r>
      <w:r w:rsidRPr="0089379F">
        <w:rPr>
          <w:rFonts w:ascii="Verdana" w:eastAsia="Times New Roman" w:hAnsi="Verdana" w:cs="Times New Roman" w:hint="eastAsia"/>
          <w:color w:val="000000"/>
          <w:kern w:val="0"/>
          <w:sz w:val="24"/>
          <w:szCs w:val="24"/>
          <w:lang w:eastAsia="ru-RU"/>
        </w:rPr>
        <w:t>ЕКСПЕРИМЕНТАЛЬНІ</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УСТАНОВКИ</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МЕТОДИКИ</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ДОСЛІДЖЕНЬ</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hint="eastAsia"/>
          <w:color w:val="000000"/>
          <w:kern w:val="0"/>
          <w:sz w:val="24"/>
          <w:szCs w:val="24"/>
          <w:lang w:eastAsia="ru-RU"/>
        </w:rPr>
        <w:t>ПЛАЗМИ</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ТА</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ОБРОБЛЮВАНИХ</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МАТЕРІАЛІВ</w:t>
      </w:r>
      <w:r w:rsidRPr="0089379F">
        <w:rPr>
          <w:rFonts w:ascii="Verdana" w:eastAsia="Times New Roman" w:hAnsi="Verdana" w:cs="Times New Roman"/>
          <w:color w:val="000000"/>
          <w:kern w:val="0"/>
          <w:sz w:val="24"/>
          <w:szCs w:val="24"/>
          <w:lang w:eastAsia="ru-RU"/>
        </w:rPr>
        <w:t xml:space="preserve"> ................................................. 54</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color w:val="000000"/>
          <w:kern w:val="0"/>
          <w:sz w:val="24"/>
          <w:szCs w:val="24"/>
          <w:lang w:eastAsia="ru-RU"/>
        </w:rPr>
        <w:t xml:space="preserve">2.1. </w:t>
      </w:r>
      <w:r w:rsidRPr="0089379F">
        <w:rPr>
          <w:rFonts w:ascii="Verdana" w:eastAsia="Times New Roman" w:hAnsi="Verdana" w:cs="Times New Roman" w:hint="eastAsia"/>
          <w:color w:val="000000"/>
          <w:kern w:val="0"/>
          <w:sz w:val="24"/>
          <w:szCs w:val="24"/>
          <w:lang w:eastAsia="ru-RU"/>
        </w:rPr>
        <w:t>Експериментальні</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установки</w:t>
      </w:r>
      <w:r w:rsidRPr="0089379F">
        <w:rPr>
          <w:rFonts w:ascii="Verdana" w:eastAsia="Times New Roman" w:hAnsi="Verdana" w:cs="Times New Roman"/>
          <w:color w:val="000000"/>
          <w:kern w:val="0"/>
          <w:sz w:val="24"/>
          <w:szCs w:val="24"/>
          <w:lang w:eastAsia="ru-RU"/>
        </w:rPr>
        <w:t xml:space="preserve"> ............................................................................ 54</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color w:val="000000"/>
          <w:kern w:val="0"/>
          <w:sz w:val="24"/>
          <w:szCs w:val="24"/>
          <w:lang w:eastAsia="ru-RU"/>
        </w:rPr>
        <w:t xml:space="preserve">2.1.1. </w:t>
      </w:r>
      <w:r w:rsidRPr="0089379F">
        <w:rPr>
          <w:rFonts w:ascii="Verdana" w:eastAsia="Times New Roman" w:hAnsi="Verdana" w:cs="Times New Roman" w:hint="eastAsia"/>
          <w:color w:val="000000"/>
          <w:kern w:val="0"/>
          <w:sz w:val="24"/>
          <w:szCs w:val="24"/>
          <w:lang w:eastAsia="ru-RU"/>
        </w:rPr>
        <w:t>Плазмохімічний</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реактор</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циліндричного</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типу</w:t>
      </w:r>
      <w:r w:rsidRPr="0089379F">
        <w:rPr>
          <w:rFonts w:ascii="Verdana" w:eastAsia="Times New Roman" w:hAnsi="Verdana" w:cs="Times New Roman"/>
          <w:color w:val="000000"/>
          <w:kern w:val="0"/>
          <w:sz w:val="24"/>
          <w:szCs w:val="24"/>
          <w:lang w:eastAsia="ru-RU"/>
        </w:rPr>
        <w:t xml:space="preserve"> .......................................... 55</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color w:val="000000"/>
          <w:kern w:val="0"/>
          <w:sz w:val="24"/>
          <w:szCs w:val="24"/>
          <w:lang w:eastAsia="ru-RU"/>
        </w:rPr>
        <w:t xml:space="preserve">2.1.2. </w:t>
      </w:r>
      <w:r w:rsidRPr="0089379F">
        <w:rPr>
          <w:rFonts w:ascii="Verdana" w:eastAsia="Times New Roman" w:hAnsi="Verdana" w:cs="Times New Roman" w:hint="eastAsia"/>
          <w:color w:val="000000"/>
          <w:kern w:val="0"/>
          <w:sz w:val="24"/>
          <w:szCs w:val="24"/>
          <w:lang w:eastAsia="ru-RU"/>
        </w:rPr>
        <w:t>Плазмохімічний</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реактор</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планарного</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типу</w:t>
      </w:r>
      <w:r w:rsidRPr="0089379F">
        <w:rPr>
          <w:rFonts w:ascii="Verdana" w:eastAsia="Times New Roman" w:hAnsi="Verdana" w:cs="Times New Roman"/>
          <w:color w:val="000000"/>
          <w:kern w:val="0"/>
          <w:sz w:val="24"/>
          <w:szCs w:val="24"/>
          <w:lang w:eastAsia="ru-RU"/>
        </w:rPr>
        <w:t xml:space="preserve"> ................................................ 59</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color w:val="000000"/>
          <w:kern w:val="0"/>
          <w:sz w:val="24"/>
          <w:szCs w:val="24"/>
          <w:lang w:eastAsia="ru-RU"/>
        </w:rPr>
        <w:t xml:space="preserve">2.1.3. </w:t>
      </w:r>
      <w:r w:rsidRPr="0089379F">
        <w:rPr>
          <w:rFonts w:ascii="Verdana" w:eastAsia="Times New Roman" w:hAnsi="Verdana" w:cs="Times New Roman" w:hint="eastAsia"/>
          <w:color w:val="000000"/>
          <w:kern w:val="0"/>
          <w:sz w:val="24"/>
          <w:szCs w:val="24"/>
          <w:lang w:eastAsia="ru-RU"/>
        </w:rPr>
        <w:t>Вимірювання</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електрофізичних</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параметрів</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розряду</w:t>
      </w:r>
      <w:r w:rsidRPr="0089379F">
        <w:rPr>
          <w:rFonts w:ascii="Verdana" w:eastAsia="Times New Roman" w:hAnsi="Verdana" w:cs="Times New Roman"/>
          <w:color w:val="000000"/>
          <w:kern w:val="0"/>
          <w:sz w:val="24"/>
          <w:szCs w:val="24"/>
          <w:lang w:eastAsia="ru-RU"/>
        </w:rPr>
        <w:t xml:space="preserve"> ................................ 61</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color w:val="000000"/>
          <w:kern w:val="0"/>
          <w:sz w:val="24"/>
          <w:szCs w:val="24"/>
          <w:lang w:eastAsia="ru-RU"/>
        </w:rPr>
        <w:t xml:space="preserve">2.2. </w:t>
      </w:r>
      <w:r w:rsidRPr="0089379F">
        <w:rPr>
          <w:rFonts w:ascii="Verdana" w:eastAsia="Times New Roman" w:hAnsi="Verdana" w:cs="Times New Roman" w:hint="eastAsia"/>
          <w:color w:val="000000"/>
          <w:kern w:val="0"/>
          <w:sz w:val="24"/>
          <w:szCs w:val="24"/>
          <w:lang w:eastAsia="ru-RU"/>
        </w:rPr>
        <w:t>Методики</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досліджень</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компонентного</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складу</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плазми</w:t>
      </w:r>
      <w:r w:rsidRPr="0089379F">
        <w:rPr>
          <w:rFonts w:ascii="Verdana" w:eastAsia="Times New Roman" w:hAnsi="Verdana" w:cs="Times New Roman"/>
          <w:color w:val="000000"/>
          <w:kern w:val="0"/>
          <w:sz w:val="24"/>
          <w:szCs w:val="24"/>
          <w:lang w:eastAsia="ru-RU"/>
        </w:rPr>
        <w:t xml:space="preserve"> ................................... 62</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color w:val="000000"/>
          <w:kern w:val="0"/>
          <w:sz w:val="24"/>
          <w:szCs w:val="24"/>
          <w:lang w:eastAsia="ru-RU"/>
        </w:rPr>
        <w:t xml:space="preserve">2.2.1. </w:t>
      </w:r>
      <w:r w:rsidRPr="0089379F">
        <w:rPr>
          <w:rFonts w:ascii="Verdana" w:eastAsia="Times New Roman" w:hAnsi="Verdana" w:cs="Times New Roman" w:hint="eastAsia"/>
          <w:color w:val="000000"/>
          <w:kern w:val="0"/>
          <w:sz w:val="24"/>
          <w:szCs w:val="24"/>
          <w:lang w:eastAsia="ru-RU"/>
        </w:rPr>
        <w:t>Оптична</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методика</w:t>
      </w:r>
      <w:r w:rsidRPr="0089379F">
        <w:rPr>
          <w:rFonts w:ascii="Verdana" w:eastAsia="Times New Roman" w:hAnsi="Verdana" w:cs="Times New Roman"/>
          <w:color w:val="000000"/>
          <w:kern w:val="0"/>
          <w:sz w:val="24"/>
          <w:szCs w:val="24"/>
          <w:lang w:eastAsia="ru-RU"/>
        </w:rPr>
        <w:t xml:space="preserve"> ........................................................................................ 63</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color w:val="000000"/>
          <w:kern w:val="0"/>
          <w:sz w:val="24"/>
          <w:szCs w:val="24"/>
          <w:lang w:eastAsia="ru-RU"/>
        </w:rPr>
        <w:t xml:space="preserve">2.2.2. </w:t>
      </w:r>
      <w:r w:rsidRPr="0089379F">
        <w:rPr>
          <w:rFonts w:ascii="Verdana" w:eastAsia="Times New Roman" w:hAnsi="Verdana" w:cs="Times New Roman" w:hint="eastAsia"/>
          <w:color w:val="000000"/>
          <w:kern w:val="0"/>
          <w:sz w:val="24"/>
          <w:szCs w:val="24"/>
          <w:lang w:eastAsia="ru-RU"/>
        </w:rPr>
        <w:t>Мас</w:t>
      </w:r>
      <w:r w:rsidRPr="0089379F">
        <w:rPr>
          <w:rFonts w:ascii="Verdana" w:eastAsia="Times New Roman" w:hAnsi="Verdana" w:cs="Times New Roman"/>
          <w:color w:val="000000"/>
          <w:kern w:val="0"/>
          <w:sz w:val="24"/>
          <w:szCs w:val="24"/>
          <w:lang w:eastAsia="ru-RU"/>
        </w:rPr>
        <w:t>-</w:t>
      </w:r>
      <w:r w:rsidRPr="0089379F">
        <w:rPr>
          <w:rFonts w:ascii="Verdana" w:eastAsia="Times New Roman" w:hAnsi="Verdana" w:cs="Times New Roman" w:hint="eastAsia"/>
          <w:color w:val="000000"/>
          <w:kern w:val="0"/>
          <w:sz w:val="24"/>
          <w:szCs w:val="24"/>
          <w:lang w:eastAsia="ru-RU"/>
        </w:rPr>
        <w:t>спектрометрична</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методика</w:t>
      </w:r>
      <w:r w:rsidRPr="0089379F">
        <w:rPr>
          <w:rFonts w:ascii="Verdana" w:eastAsia="Times New Roman" w:hAnsi="Verdana" w:cs="Times New Roman"/>
          <w:color w:val="000000"/>
          <w:kern w:val="0"/>
          <w:sz w:val="24"/>
          <w:szCs w:val="24"/>
          <w:lang w:eastAsia="ru-RU"/>
        </w:rPr>
        <w:t xml:space="preserve"> ................................................................. 64</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color w:val="000000"/>
          <w:kern w:val="0"/>
          <w:sz w:val="24"/>
          <w:szCs w:val="24"/>
          <w:lang w:eastAsia="ru-RU"/>
        </w:rPr>
        <w:t xml:space="preserve">2.3. </w:t>
      </w:r>
      <w:r w:rsidRPr="0089379F">
        <w:rPr>
          <w:rFonts w:ascii="Verdana" w:eastAsia="Times New Roman" w:hAnsi="Verdana" w:cs="Times New Roman" w:hint="eastAsia"/>
          <w:color w:val="000000"/>
          <w:kern w:val="0"/>
          <w:sz w:val="24"/>
          <w:szCs w:val="24"/>
          <w:lang w:eastAsia="ru-RU"/>
        </w:rPr>
        <w:t>Методи</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діагностики</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оброблених</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матеріалів</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в</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плазмохімічному</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реакторі</w:t>
      </w:r>
      <w:r w:rsidRPr="0089379F">
        <w:rPr>
          <w:rFonts w:ascii="Verdana" w:eastAsia="Times New Roman" w:hAnsi="Verdana" w:cs="Times New Roman"/>
          <w:color w:val="000000"/>
          <w:kern w:val="0"/>
          <w:sz w:val="24"/>
          <w:szCs w:val="24"/>
          <w:lang w:eastAsia="ru-RU"/>
        </w:rPr>
        <w:t xml:space="preserve"> .. 68 </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color w:val="000000"/>
          <w:kern w:val="0"/>
          <w:sz w:val="24"/>
          <w:szCs w:val="24"/>
          <w:lang w:eastAsia="ru-RU"/>
        </w:rPr>
        <w:t>16</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color w:val="000000"/>
          <w:kern w:val="0"/>
          <w:sz w:val="24"/>
          <w:szCs w:val="24"/>
          <w:lang w:eastAsia="ru-RU"/>
        </w:rPr>
        <w:t xml:space="preserve">2.3.1. </w:t>
      </w:r>
      <w:r w:rsidRPr="0089379F">
        <w:rPr>
          <w:rFonts w:ascii="Verdana" w:eastAsia="Times New Roman" w:hAnsi="Verdana" w:cs="Times New Roman" w:hint="eastAsia"/>
          <w:color w:val="000000"/>
          <w:kern w:val="0"/>
          <w:sz w:val="24"/>
          <w:szCs w:val="24"/>
          <w:lang w:eastAsia="ru-RU"/>
        </w:rPr>
        <w:t>Рентгеноспектральний</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аналіз</w:t>
      </w:r>
      <w:r w:rsidRPr="0089379F">
        <w:rPr>
          <w:rFonts w:ascii="Verdana" w:eastAsia="Times New Roman" w:hAnsi="Verdana" w:cs="Times New Roman"/>
          <w:color w:val="000000"/>
          <w:kern w:val="0"/>
          <w:sz w:val="24"/>
          <w:szCs w:val="24"/>
          <w:lang w:eastAsia="ru-RU"/>
        </w:rPr>
        <w:t xml:space="preserve"> ..................................................................... 68</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color w:val="000000"/>
          <w:kern w:val="0"/>
          <w:sz w:val="24"/>
          <w:szCs w:val="24"/>
          <w:lang w:eastAsia="ru-RU"/>
        </w:rPr>
        <w:t xml:space="preserve">2.3.2. </w:t>
      </w:r>
      <w:r w:rsidRPr="0089379F">
        <w:rPr>
          <w:rFonts w:ascii="Verdana" w:eastAsia="Times New Roman" w:hAnsi="Verdana" w:cs="Times New Roman" w:hint="eastAsia"/>
          <w:color w:val="000000"/>
          <w:kern w:val="0"/>
          <w:sz w:val="24"/>
          <w:szCs w:val="24"/>
          <w:lang w:eastAsia="ru-RU"/>
        </w:rPr>
        <w:t>Вторинна</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іонна</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мас</w:t>
      </w:r>
      <w:r w:rsidRPr="0089379F">
        <w:rPr>
          <w:rFonts w:ascii="Verdana" w:eastAsia="Times New Roman" w:hAnsi="Verdana" w:cs="Times New Roman"/>
          <w:color w:val="000000"/>
          <w:kern w:val="0"/>
          <w:sz w:val="24"/>
          <w:szCs w:val="24"/>
          <w:lang w:eastAsia="ru-RU"/>
        </w:rPr>
        <w:t>-</w:t>
      </w:r>
      <w:r w:rsidRPr="0089379F">
        <w:rPr>
          <w:rFonts w:ascii="Verdana" w:eastAsia="Times New Roman" w:hAnsi="Verdana" w:cs="Times New Roman" w:hint="eastAsia"/>
          <w:color w:val="000000"/>
          <w:kern w:val="0"/>
          <w:sz w:val="24"/>
          <w:szCs w:val="24"/>
          <w:lang w:eastAsia="ru-RU"/>
        </w:rPr>
        <w:t>спектрометрія</w:t>
      </w:r>
      <w:r w:rsidRPr="0089379F">
        <w:rPr>
          <w:rFonts w:ascii="Verdana" w:eastAsia="Times New Roman" w:hAnsi="Verdana" w:cs="Times New Roman"/>
          <w:color w:val="000000"/>
          <w:kern w:val="0"/>
          <w:sz w:val="24"/>
          <w:szCs w:val="24"/>
          <w:lang w:eastAsia="ru-RU"/>
        </w:rPr>
        <w:t xml:space="preserve"> ............................................................ 69</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hint="eastAsia"/>
          <w:color w:val="000000"/>
          <w:kern w:val="0"/>
          <w:sz w:val="24"/>
          <w:szCs w:val="24"/>
          <w:lang w:eastAsia="ru-RU"/>
        </w:rPr>
        <w:t>Розділ</w:t>
      </w:r>
      <w:r w:rsidRPr="0089379F">
        <w:rPr>
          <w:rFonts w:ascii="Verdana" w:eastAsia="Times New Roman" w:hAnsi="Verdana" w:cs="Times New Roman"/>
          <w:color w:val="000000"/>
          <w:kern w:val="0"/>
          <w:sz w:val="24"/>
          <w:szCs w:val="24"/>
          <w:lang w:eastAsia="ru-RU"/>
        </w:rPr>
        <w:t xml:space="preserve"> 3 </w:t>
      </w:r>
      <w:r w:rsidRPr="0089379F">
        <w:rPr>
          <w:rFonts w:ascii="Verdana" w:eastAsia="Times New Roman" w:hAnsi="Verdana" w:cs="Times New Roman" w:hint="eastAsia"/>
          <w:color w:val="000000"/>
          <w:kern w:val="0"/>
          <w:sz w:val="24"/>
          <w:szCs w:val="24"/>
          <w:lang w:eastAsia="ru-RU"/>
        </w:rPr>
        <w:t>ДОСЛІДЖЕННЯ</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ПОВЕДІНКИ</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НАПРУГИ</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АВТОЗМІЩЕННЯ</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В</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hint="eastAsia"/>
          <w:color w:val="000000"/>
          <w:kern w:val="0"/>
          <w:sz w:val="24"/>
          <w:szCs w:val="24"/>
          <w:lang w:eastAsia="ru-RU"/>
        </w:rPr>
        <w:t>ПЛАЗМОХІМІЧНИХ</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РЕАКТОРАХ</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З</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КЕРОВАНИМИ</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МАГНІТНИМИ</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hint="eastAsia"/>
          <w:color w:val="000000"/>
          <w:kern w:val="0"/>
          <w:sz w:val="24"/>
          <w:szCs w:val="24"/>
          <w:lang w:eastAsia="ru-RU"/>
        </w:rPr>
        <w:t>ПОЛЯМИ</w:t>
      </w:r>
      <w:r w:rsidRPr="0089379F">
        <w:rPr>
          <w:rFonts w:ascii="Verdana" w:eastAsia="Times New Roman" w:hAnsi="Verdana" w:cs="Times New Roman"/>
          <w:color w:val="000000"/>
          <w:kern w:val="0"/>
          <w:sz w:val="24"/>
          <w:szCs w:val="24"/>
          <w:lang w:eastAsia="ru-RU"/>
        </w:rPr>
        <w:t xml:space="preserve"> ................................................................................................................... 72</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color w:val="000000"/>
          <w:kern w:val="0"/>
          <w:sz w:val="24"/>
          <w:szCs w:val="24"/>
          <w:lang w:eastAsia="ru-RU"/>
        </w:rPr>
        <w:t xml:space="preserve">3.1. </w:t>
      </w:r>
      <w:r w:rsidRPr="0089379F">
        <w:rPr>
          <w:rFonts w:ascii="Verdana" w:eastAsia="Times New Roman" w:hAnsi="Verdana" w:cs="Times New Roman" w:hint="eastAsia"/>
          <w:color w:val="000000"/>
          <w:kern w:val="0"/>
          <w:sz w:val="24"/>
          <w:szCs w:val="24"/>
          <w:lang w:eastAsia="ru-RU"/>
        </w:rPr>
        <w:t>Дослідження</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впливу</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розрядного</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струму</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на</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напругу</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автозміщення</w:t>
      </w:r>
      <w:r w:rsidRPr="0089379F">
        <w:rPr>
          <w:rFonts w:ascii="Verdana" w:eastAsia="Times New Roman" w:hAnsi="Verdana" w:cs="Times New Roman"/>
          <w:color w:val="000000"/>
          <w:kern w:val="0"/>
          <w:sz w:val="24"/>
          <w:szCs w:val="24"/>
          <w:lang w:eastAsia="ru-RU"/>
        </w:rPr>
        <w:t>............. 72</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color w:val="000000"/>
          <w:kern w:val="0"/>
          <w:sz w:val="24"/>
          <w:szCs w:val="24"/>
          <w:lang w:eastAsia="ru-RU"/>
        </w:rPr>
        <w:t xml:space="preserve">3.2. </w:t>
      </w:r>
      <w:r w:rsidRPr="0089379F">
        <w:rPr>
          <w:rFonts w:ascii="Verdana" w:eastAsia="Times New Roman" w:hAnsi="Verdana" w:cs="Times New Roman" w:hint="eastAsia"/>
          <w:color w:val="000000"/>
          <w:kern w:val="0"/>
          <w:sz w:val="24"/>
          <w:szCs w:val="24"/>
          <w:lang w:eastAsia="ru-RU"/>
        </w:rPr>
        <w:t>Дослідження</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впливу</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напруженості</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та</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конфігурації</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магнітного</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поля</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на</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hint="eastAsia"/>
          <w:color w:val="000000"/>
          <w:kern w:val="0"/>
          <w:sz w:val="24"/>
          <w:szCs w:val="24"/>
          <w:lang w:eastAsia="ru-RU"/>
        </w:rPr>
        <w:t>напругу</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автозміщення</w:t>
      </w:r>
      <w:r w:rsidRPr="0089379F">
        <w:rPr>
          <w:rFonts w:ascii="Verdana" w:eastAsia="Times New Roman" w:hAnsi="Verdana" w:cs="Times New Roman"/>
          <w:color w:val="000000"/>
          <w:kern w:val="0"/>
          <w:sz w:val="24"/>
          <w:szCs w:val="24"/>
          <w:lang w:eastAsia="ru-RU"/>
        </w:rPr>
        <w:t xml:space="preserve"> ............................................................................................... 75</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color w:val="000000"/>
          <w:kern w:val="0"/>
          <w:sz w:val="24"/>
          <w:szCs w:val="24"/>
          <w:lang w:eastAsia="ru-RU"/>
        </w:rPr>
        <w:t xml:space="preserve">3.3. </w:t>
      </w:r>
      <w:r w:rsidRPr="0089379F">
        <w:rPr>
          <w:rFonts w:ascii="Verdana" w:eastAsia="Times New Roman" w:hAnsi="Verdana" w:cs="Times New Roman" w:hint="eastAsia"/>
          <w:color w:val="000000"/>
          <w:kern w:val="0"/>
          <w:sz w:val="24"/>
          <w:szCs w:val="24"/>
          <w:lang w:eastAsia="ru-RU"/>
        </w:rPr>
        <w:t>Дослідження</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впливу</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витрат</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робочого</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газу</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на</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утворення</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напруги</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hint="eastAsia"/>
          <w:color w:val="000000"/>
          <w:kern w:val="0"/>
          <w:sz w:val="24"/>
          <w:szCs w:val="24"/>
          <w:lang w:eastAsia="ru-RU"/>
        </w:rPr>
        <w:t>автозміщення</w:t>
      </w:r>
      <w:r w:rsidRPr="0089379F">
        <w:rPr>
          <w:rFonts w:ascii="Verdana" w:eastAsia="Times New Roman" w:hAnsi="Verdana" w:cs="Times New Roman"/>
          <w:color w:val="000000"/>
          <w:kern w:val="0"/>
          <w:sz w:val="24"/>
          <w:szCs w:val="24"/>
          <w:lang w:eastAsia="ru-RU"/>
        </w:rPr>
        <w:t xml:space="preserve"> ............................................................................................................. 81</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color w:val="000000"/>
          <w:kern w:val="0"/>
          <w:sz w:val="24"/>
          <w:szCs w:val="24"/>
          <w:lang w:eastAsia="ru-RU"/>
        </w:rPr>
        <w:t xml:space="preserve">3.4. </w:t>
      </w:r>
      <w:r w:rsidRPr="0089379F">
        <w:rPr>
          <w:rFonts w:ascii="Verdana" w:eastAsia="Times New Roman" w:hAnsi="Verdana" w:cs="Times New Roman" w:hint="eastAsia"/>
          <w:color w:val="000000"/>
          <w:kern w:val="0"/>
          <w:sz w:val="24"/>
          <w:szCs w:val="24"/>
          <w:lang w:eastAsia="ru-RU"/>
        </w:rPr>
        <w:t>Вплив</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тиску</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робочих</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газів</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на</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напругу</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автозміщення</w:t>
      </w:r>
      <w:r w:rsidRPr="0089379F">
        <w:rPr>
          <w:rFonts w:ascii="Verdana" w:eastAsia="Times New Roman" w:hAnsi="Verdana" w:cs="Times New Roman"/>
          <w:color w:val="000000"/>
          <w:kern w:val="0"/>
          <w:sz w:val="24"/>
          <w:szCs w:val="24"/>
          <w:lang w:eastAsia="ru-RU"/>
        </w:rPr>
        <w:t xml:space="preserve"> .................................... 82</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color w:val="000000"/>
          <w:kern w:val="0"/>
          <w:sz w:val="24"/>
          <w:szCs w:val="24"/>
          <w:lang w:eastAsia="ru-RU"/>
        </w:rPr>
        <w:t xml:space="preserve">3.5. </w:t>
      </w:r>
      <w:r w:rsidRPr="0089379F">
        <w:rPr>
          <w:rFonts w:ascii="Verdana" w:eastAsia="Times New Roman" w:hAnsi="Verdana" w:cs="Times New Roman" w:hint="eastAsia"/>
          <w:color w:val="000000"/>
          <w:kern w:val="0"/>
          <w:sz w:val="24"/>
          <w:szCs w:val="24"/>
          <w:lang w:eastAsia="ru-RU"/>
        </w:rPr>
        <w:t>Вплив</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високочастотної</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напруги</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на</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потенціал</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автозміщення</w:t>
      </w:r>
      <w:r w:rsidRPr="0089379F">
        <w:rPr>
          <w:rFonts w:ascii="Verdana" w:eastAsia="Times New Roman" w:hAnsi="Verdana" w:cs="Times New Roman"/>
          <w:color w:val="000000"/>
          <w:kern w:val="0"/>
          <w:sz w:val="24"/>
          <w:szCs w:val="24"/>
          <w:lang w:eastAsia="ru-RU"/>
        </w:rPr>
        <w:t xml:space="preserve"> ....................... 87</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hint="eastAsia"/>
          <w:color w:val="000000"/>
          <w:kern w:val="0"/>
          <w:sz w:val="24"/>
          <w:szCs w:val="24"/>
          <w:lang w:eastAsia="ru-RU"/>
        </w:rPr>
        <w:t>Висновки</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до</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розділу</w:t>
      </w:r>
      <w:r w:rsidRPr="0089379F">
        <w:rPr>
          <w:rFonts w:ascii="Verdana" w:eastAsia="Times New Roman" w:hAnsi="Verdana" w:cs="Times New Roman"/>
          <w:color w:val="000000"/>
          <w:kern w:val="0"/>
          <w:sz w:val="24"/>
          <w:szCs w:val="24"/>
          <w:lang w:eastAsia="ru-RU"/>
        </w:rPr>
        <w:t xml:space="preserve"> 3 .............................................................................................. 89</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hint="eastAsia"/>
          <w:color w:val="000000"/>
          <w:kern w:val="0"/>
          <w:sz w:val="24"/>
          <w:szCs w:val="24"/>
          <w:lang w:eastAsia="ru-RU"/>
        </w:rPr>
        <w:t>Розділ</w:t>
      </w:r>
      <w:r w:rsidRPr="0089379F">
        <w:rPr>
          <w:rFonts w:ascii="Verdana" w:eastAsia="Times New Roman" w:hAnsi="Verdana" w:cs="Times New Roman"/>
          <w:color w:val="000000"/>
          <w:kern w:val="0"/>
          <w:sz w:val="24"/>
          <w:szCs w:val="24"/>
          <w:lang w:eastAsia="ru-RU"/>
        </w:rPr>
        <w:t xml:space="preserve"> 4 </w:t>
      </w:r>
      <w:r w:rsidRPr="0089379F">
        <w:rPr>
          <w:rFonts w:ascii="Verdana" w:eastAsia="Times New Roman" w:hAnsi="Verdana" w:cs="Times New Roman" w:hint="eastAsia"/>
          <w:color w:val="000000"/>
          <w:kern w:val="0"/>
          <w:sz w:val="24"/>
          <w:szCs w:val="24"/>
          <w:lang w:eastAsia="ru-RU"/>
        </w:rPr>
        <w:t>ДОСЛІДЖЕННЯ</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ПРОЦЕСІВ</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ПЛАЗМОХІМІЧНОГО</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ТРАВЛЕННЯ</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В</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hint="eastAsia"/>
          <w:color w:val="000000"/>
          <w:kern w:val="0"/>
          <w:sz w:val="24"/>
          <w:szCs w:val="24"/>
          <w:lang w:eastAsia="ru-RU"/>
        </w:rPr>
        <w:t>РЕАКТОРІ</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З</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КЕРОВАНИМ</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МАГНІТНИМ</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ПОЛЕМ</w:t>
      </w:r>
      <w:r w:rsidRPr="0089379F">
        <w:rPr>
          <w:rFonts w:ascii="Verdana" w:eastAsia="Times New Roman" w:hAnsi="Verdana" w:cs="Times New Roman"/>
          <w:color w:val="000000"/>
          <w:kern w:val="0"/>
          <w:sz w:val="24"/>
          <w:szCs w:val="24"/>
          <w:lang w:eastAsia="ru-RU"/>
        </w:rPr>
        <w:t xml:space="preserve"> ........................................... 91</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color w:val="000000"/>
          <w:kern w:val="0"/>
          <w:sz w:val="24"/>
          <w:szCs w:val="24"/>
          <w:lang w:eastAsia="ru-RU"/>
        </w:rPr>
        <w:t xml:space="preserve">4.1. </w:t>
      </w:r>
      <w:r w:rsidRPr="0089379F">
        <w:rPr>
          <w:rFonts w:ascii="Verdana" w:eastAsia="Times New Roman" w:hAnsi="Verdana" w:cs="Times New Roman" w:hint="eastAsia"/>
          <w:color w:val="000000"/>
          <w:kern w:val="0"/>
          <w:sz w:val="24"/>
          <w:szCs w:val="24"/>
          <w:lang w:eastAsia="ru-RU"/>
        </w:rPr>
        <w:t>Дослідження</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впливу</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напруженості</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магнітного</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поля</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на</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швидкість</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та</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hint="eastAsia"/>
          <w:color w:val="000000"/>
          <w:kern w:val="0"/>
          <w:sz w:val="24"/>
          <w:szCs w:val="24"/>
          <w:lang w:eastAsia="ru-RU"/>
        </w:rPr>
        <w:t>анізотропію</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травлення</w:t>
      </w:r>
      <w:r w:rsidRPr="0089379F">
        <w:rPr>
          <w:rFonts w:ascii="Verdana" w:eastAsia="Times New Roman" w:hAnsi="Verdana" w:cs="Times New Roman"/>
          <w:color w:val="000000"/>
          <w:kern w:val="0"/>
          <w:sz w:val="24"/>
          <w:szCs w:val="24"/>
          <w:lang w:eastAsia="ru-RU"/>
        </w:rPr>
        <w:t xml:space="preserve"> .............................................................................................. 91</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color w:val="000000"/>
          <w:kern w:val="0"/>
          <w:sz w:val="24"/>
          <w:szCs w:val="24"/>
          <w:lang w:eastAsia="ru-RU"/>
        </w:rPr>
        <w:t xml:space="preserve">4.2. </w:t>
      </w:r>
      <w:r w:rsidRPr="0089379F">
        <w:rPr>
          <w:rFonts w:ascii="Verdana" w:eastAsia="Times New Roman" w:hAnsi="Verdana" w:cs="Times New Roman" w:hint="eastAsia"/>
          <w:color w:val="000000"/>
          <w:kern w:val="0"/>
          <w:sz w:val="24"/>
          <w:szCs w:val="24"/>
          <w:lang w:eastAsia="ru-RU"/>
        </w:rPr>
        <w:t>Дослідження</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впливу</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розрядного</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струму</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на</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швидкість</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плазмохімічного</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hint="eastAsia"/>
          <w:color w:val="000000"/>
          <w:kern w:val="0"/>
          <w:sz w:val="24"/>
          <w:szCs w:val="24"/>
          <w:lang w:eastAsia="ru-RU"/>
        </w:rPr>
        <w:t>травлення</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кремнію</w:t>
      </w:r>
      <w:r w:rsidRPr="0089379F">
        <w:rPr>
          <w:rFonts w:ascii="Verdana" w:eastAsia="Times New Roman" w:hAnsi="Verdana" w:cs="Times New Roman"/>
          <w:color w:val="000000"/>
          <w:kern w:val="0"/>
          <w:sz w:val="24"/>
          <w:szCs w:val="24"/>
          <w:lang w:eastAsia="ru-RU"/>
        </w:rPr>
        <w:t xml:space="preserve"> .................................................................................................... 93</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color w:val="000000"/>
          <w:kern w:val="0"/>
          <w:sz w:val="24"/>
          <w:szCs w:val="24"/>
          <w:lang w:eastAsia="ru-RU"/>
        </w:rPr>
        <w:t xml:space="preserve">4.3. </w:t>
      </w:r>
      <w:r w:rsidRPr="0089379F">
        <w:rPr>
          <w:rFonts w:ascii="Verdana" w:eastAsia="Times New Roman" w:hAnsi="Verdana" w:cs="Times New Roman" w:hint="eastAsia"/>
          <w:color w:val="000000"/>
          <w:kern w:val="0"/>
          <w:sz w:val="24"/>
          <w:szCs w:val="24"/>
          <w:lang w:eastAsia="ru-RU"/>
        </w:rPr>
        <w:t>Вплив</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тиску</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робочих</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газів</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на</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швидкість</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та</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анізотропію</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травлення</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кремнію</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color w:val="000000"/>
          <w:kern w:val="0"/>
          <w:sz w:val="24"/>
          <w:szCs w:val="24"/>
          <w:lang w:eastAsia="ru-RU"/>
        </w:rPr>
        <w:t xml:space="preserve"> ..................................................................................................................................... 95</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color w:val="000000"/>
          <w:kern w:val="0"/>
          <w:sz w:val="24"/>
          <w:szCs w:val="24"/>
          <w:lang w:eastAsia="ru-RU"/>
        </w:rPr>
        <w:t xml:space="preserve">4.4. </w:t>
      </w:r>
      <w:r w:rsidRPr="0089379F">
        <w:rPr>
          <w:rFonts w:ascii="Verdana" w:eastAsia="Times New Roman" w:hAnsi="Verdana" w:cs="Times New Roman" w:hint="eastAsia"/>
          <w:color w:val="000000"/>
          <w:kern w:val="0"/>
          <w:sz w:val="24"/>
          <w:szCs w:val="24"/>
          <w:lang w:eastAsia="ru-RU"/>
        </w:rPr>
        <w:t>Особливості</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плазмохімічного</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травлення</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при</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додаванні</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кисню</w:t>
      </w:r>
      <w:r w:rsidRPr="0089379F">
        <w:rPr>
          <w:rFonts w:ascii="Verdana" w:eastAsia="Times New Roman" w:hAnsi="Verdana" w:cs="Times New Roman"/>
          <w:color w:val="000000"/>
          <w:kern w:val="0"/>
          <w:sz w:val="24"/>
          <w:szCs w:val="24"/>
          <w:lang w:eastAsia="ru-RU"/>
        </w:rPr>
        <w:t xml:space="preserve"> ................... 97</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color w:val="000000"/>
          <w:kern w:val="0"/>
          <w:sz w:val="24"/>
          <w:szCs w:val="24"/>
          <w:lang w:eastAsia="ru-RU"/>
        </w:rPr>
        <w:t xml:space="preserve">4.5. </w:t>
      </w:r>
      <w:r w:rsidRPr="0089379F">
        <w:rPr>
          <w:rFonts w:ascii="Verdana" w:eastAsia="Times New Roman" w:hAnsi="Verdana" w:cs="Times New Roman" w:hint="eastAsia"/>
          <w:color w:val="000000"/>
          <w:kern w:val="0"/>
          <w:sz w:val="24"/>
          <w:szCs w:val="24"/>
          <w:lang w:eastAsia="ru-RU"/>
        </w:rPr>
        <w:t>Вплив</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напруги</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зміщення</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на</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шидкість</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травлення</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кремнію</w:t>
      </w:r>
      <w:r w:rsidRPr="0089379F">
        <w:rPr>
          <w:rFonts w:ascii="Verdana" w:eastAsia="Times New Roman" w:hAnsi="Verdana" w:cs="Times New Roman"/>
          <w:color w:val="000000"/>
          <w:kern w:val="0"/>
          <w:sz w:val="24"/>
          <w:szCs w:val="24"/>
          <w:lang w:eastAsia="ru-RU"/>
        </w:rPr>
        <w:t xml:space="preserve"> ......................... 100</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color w:val="000000"/>
          <w:kern w:val="0"/>
          <w:sz w:val="24"/>
          <w:szCs w:val="24"/>
          <w:lang w:eastAsia="ru-RU"/>
        </w:rPr>
        <w:t xml:space="preserve">4.6. </w:t>
      </w:r>
      <w:r w:rsidRPr="0089379F">
        <w:rPr>
          <w:rFonts w:ascii="Verdana" w:eastAsia="Times New Roman" w:hAnsi="Verdana" w:cs="Times New Roman" w:hint="eastAsia"/>
          <w:color w:val="000000"/>
          <w:kern w:val="0"/>
          <w:sz w:val="24"/>
          <w:szCs w:val="24"/>
          <w:lang w:eastAsia="ru-RU"/>
        </w:rPr>
        <w:t>Дослідження</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елементного</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складу</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поверхні</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оброблених</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кремнієвих</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зразків</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hint="eastAsia"/>
          <w:color w:val="000000"/>
          <w:kern w:val="0"/>
          <w:sz w:val="24"/>
          <w:szCs w:val="24"/>
          <w:lang w:eastAsia="ru-RU"/>
        </w:rPr>
        <w:t>методами</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рентгенівської</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та</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вторинно</w:t>
      </w:r>
      <w:r w:rsidRPr="0089379F">
        <w:rPr>
          <w:rFonts w:ascii="Verdana" w:eastAsia="Times New Roman" w:hAnsi="Verdana" w:cs="Times New Roman"/>
          <w:color w:val="000000"/>
          <w:kern w:val="0"/>
          <w:sz w:val="24"/>
          <w:szCs w:val="24"/>
          <w:lang w:eastAsia="ru-RU"/>
        </w:rPr>
        <w:t>-</w:t>
      </w:r>
      <w:r w:rsidRPr="0089379F">
        <w:rPr>
          <w:rFonts w:ascii="Verdana" w:eastAsia="Times New Roman" w:hAnsi="Verdana" w:cs="Times New Roman" w:hint="eastAsia"/>
          <w:color w:val="000000"/>
          <w:kern w:val="0"/>
          <w:sz w:val="24"/>
          <w:szCs w:val="24"/>
          <w:lang w:eastAsia="ru-RU"/>
        </w:rPr>
        <w:t>іонної</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діагностики</w:t>
      </w:r>
      <w:r w:rsidRPr="0089379F">
        <w:rPr>
          <w:rFonts w:ascii="Verdana" w:eastAsia="Times New Roman" w:hAnsi="Verdana" w:cs="Times New Roman"/>
          <w:color w:val="000000"/>
          <w:kern w:val="0"/>
          <w:sz w:val="24"/>
          <w:szCs w:val="24"/>
          <w:lang w:eastAsia="ru-RU"/>
        </w:rPr>
        <w:t xml:space="preserve"> ................................. 101 </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color w:val="000000"/>
          <w:kern w:val="0"/>
          <w:sz w:val="24"/>
          <w:szCs w:val="24"/>
          <w:lang w:eastAsia="ru-RU"/>
        </w:rPr>
        <w:t>17</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color w:val="000000"/>
          <w:kern w:val="0"/>
          <w:sz w:val="24"/>
          <w:szCs w:val="24"/>
          <w:lang w:eastAsia="ru-RU"/>
        </w:rPr>
        <w:t xml:space="preserve">4.7. </w:t>
      </w:r>
      <w:r w:rsidRPr="0089379F">
        <w:rPr>
          <w:rFonts w:ascii="Verdana" w:eastAsia="Times New Roman" w:hAnsi="Verdana" w:cs="Times New Roman" w:hint="eastAsia"/>
          <w:color w:val="000000"/>
          <w:kern w:val="0"/>
          <w:sz w:val="24"/>
          <w:szCs w:val="24"/>
          <w:lang w:eastAsia="ru-RU"/>
        </w:rPr>
        <w:t>Вплив</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напруги</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зміщення</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на</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текстуру</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поверхні</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матеріалу</w:t>
      </w:r>
      <w:r w:rsidRPr="0089379F">
        <w:rPr>
          <w:rFonts w:ascii="Verdana" w:eastAsia="Times New Roman" w:hAnsi="Verdana" w:cs="Times New Roman"/>
          <w:color w:val="000000"/>
          <w:kern w:val="0"/>
          <w:sz w:val="24"/>
          <w:szCs w:val="24"/>
          <w:lang w:eastAsia="ru-RU"/>
        </w:rPr>
        <w:t xml:space="preserve"> .......................... 105</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color w:val="000000"/>
          <w:kern w:val="0"/>
          <w:sz w:val="24"/>
          <w:szCs w:val="24"/>
          <w:lang w:eastAsia="ru-RU"/>
        </w:rPr>
        <w:t xml:space="preserve">4.8. </w:t>
      </w:r>
      <w:r w:rsidRPr="0089379F">
        <w:rPr>
          <w:rFonts w:ascii="Verdana" w:eastAsia="Times New Roman" w:hAnsi="Verdana" w:cs="Times New Roman" w:hint="eastAsia"/>
          <w:color w:val="000000"/>
          <w:kern w:val="0"/>
          <w:sz w:val="24"/>
          <w:szCs w:val="24"/>
          <w:lang w:eastAsia="ru-RU"/>
        </w:rPr>
        <w:t>Взаємодія</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іонів</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водню</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з</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матеріалами</w:t>
      </w:r>
      <w:r w:rsidRPr="0089379F">
        <w:rPr>
          <w:rFonts w:ascii="Verdana" w:eastAsia="Times New Roman" w:hAnsi="Verdana" w:cs="Times New Roman"/>
          <w:color w:val="000000"/>
          <w:kern w:val="0"/>
          <w:sz w:val="24"/>
          <w:szCs w:val="24"/>
          <w:lang w:eastAsia="ru-RU"/>
        </w:rPr>
        <w:t xml:space="preserve"> ............................................................ 107</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hint="eastAsia"/>
          <w:color w:val="000000"/>
          <w:kern w:val="0"/>
          <w:sz w:val="24"/>
          <w:szCs w:val="24"/>
          <w:lang w:eastAsia="ru-RU"/>
        </w:rPr>
        <w:t>Висновки</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до</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розділу</w:t>
      </w:r>
      <w:r w:rsidRPr="0089379F">
        <w:rPr>
          <w:rFonts w:ascii="Verdana" w:eastAsia="Times New Roman" w:hAnsi="Verdana" w:cs="Times New Roman"/>
          <w:color w:val="000000"/>
          <w:kern w:val="0"/>
          <w:sz w:val="24"/>
          <w:szCs w:val="24"/>
          <w:lang w:eastAsia="ru-RU"/>
        </w:rPr>
        <w:t xml:space="preserve"> 4 ............................................................................................ 113</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hint="eastAsia"/>
          <w:color w:val="000000"/>
          <w:kern w:val="0"/>
          <w:sz w:val="24"/>
          <w:szCs w:val="24"/>
          <w:lang w:eastAsia="ru-RU"/>
        </w:rPr>
        <w:t>Розділ</w:t>
      </w:r>
      <w:r w:rsidRPr="0089379F">
        <w:rPr>
          <w:rFonts w:ascii="Verdana" w:eastAsia="Times New Roman" w:hAnsi="Verdana" w:cs="Times New Roman"/>
          <w:color w:val="000000"/>
          <w:kern w:val="0"/>
          <w:sz w:val="24"/>
          <w:szCs w:val="24"/>
          <w:lang w:eastAsia="ru-RU"/>
        </w:rPr>
        <w:t xml:space="preserve"> 5 </w:t>
      </w:r>
      <w:r w:rsidRPr="0089379F">
        <w:rPr>
          <w:rFonts w:ascii="Verdana" w:eastAsia="Times New Roman" w:hAnsi="Verdana" w:cs="Times New Roman" w:hint="eastAsia"/>
          <w:color w:val="000000"/>
          <w:kern w:val="0"/>
          <w:sz w:val="24"/>
          <w:szCs w:val="24"/>
          <w:lang w:eastAsia="ru-RU"/>
        </w:rPr>
        <w:t>ДОСЛІДЖЕННЯ</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КОМПОНЕНТНОГО</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СКЛАДУ</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ПЛАЗМИ</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hint="eastAsia"/>
          <w:color w:val="000000"/>
          <w:kern w:val="0"/>
          <w:sz w:val="24"/>
          <w:szCs w:val="24"/>
          <w:lang w:eastAsia="ru-RU"/>
        </w:rPr>
        <w:t>ВИСОКОЧАСТОТНОГО</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РОЗРЯДУ</w:t>
      </w:r>
      <w:r w:rsidRPr="0089379F">
        <w:rPr>
          <w:rFonts w:ascii="Verdana" w:eastAsia="Times New Roman" w:hAnsi="Verdana" w:cs="Times New Roman"/>
          <w:color w:val="000000"/>
          <w:kern w:val="0"/>
          <w:sz w:val="24"/>
          <w:szCs w:val="24"/>
          <w:lang w:eastAsia="ru-RU"/>
        </w:rPr>
        <w:t xml:space="preserve"> ..................................................................... 115</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color w:val="000000"/>
          <w:kern w:val="0"/>
          <w:sz w:val="24"/>
          <w:szCs w:val="24"/>
          <w:lang w:eastAsia="ru-RU"/>
        </w:rPr>
        <w:t xml:space="preserve">5.1. </w:t>
      </w:r>
      <w:r w:rsidRPr="0089379F">
        <w:rPr>
          <w:rFonts w:ascii="Verdana" w:eastAsia="Times New Roman" w:hAnsi="Verdana" w:cs="Times New Roman" w:hint="eastAsia"/>
          <w:color w:val="000000"/>
          <w:kern w:val="0"/>
          <w:sz w:val="24"/>
          <w:szCs w:val="24"/>
          <w:lang w:eastAsia="ru-RU"/>
        </w:rPr>
        <w:t>Дослідження</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емісійного</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спектру</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плазми</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ВЧ</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розряду</w:t>
      </w:r>
      <w:r w:rsidRPr="0089379F">
        <w:rPr>
          <w:rFonts w:ascii="Verdana" w:eastAsia="Times New Roman" w:hAnsi="Verdana" w:cs="Times New Roman"/>
          <w:color w:val="000000"/>
          <w:kern w:val="0"/>
          <w:sz w:val="24"/>
          <w:szCs w:val="24"/>
          <w:lang w:eastAsia="ru-RU"/>
        </w:rPr>
        <w:t xml:space="preserve"> .................................. 115</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color w:val="000000"/>
          <w:kern w:val="0"/>
          <w:sz w:val="24"/>
          <w:szCs w:val="24"/>
          <w:lang w:eastAsia="ru-RU"/>
        </w:rPr>
        <w:t xml:space="preserve">5.2. </w:t>
      </w:r>
      <w:r w:rsidRPr="0089379F">
        <w:rPr>
          <w:rFonts w:ascii="Verdana" w:eastAsia="Times New Roman" w:hAnsi="Verdana" w:cs="Times New Roman" w:hint="eastAsia"/>
          <w:color w:val="000000"/>
          <w:kern w:val="0"/>
          <w:sz w:val="24"/>
          <w:szCs w:val="24"/>
          <w:lang w:eastAsia="ru-RU"/>
        </w:rPr>
        <w:t>Спектроскопія</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ВЧ</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розряду</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в</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магнітному</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полі</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в</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атмосфері</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аргону</w:t>
      </w:r>
      <w:r w:rsidRPr="0089379F">
        <w:rPr>
          <w:rFonts w:ascii="Verdana" w:eastAsia="Times New Roman" w:hAnsi="Verdana" w:cs="Times New Roman"/>
          <w:color w:val="000000"/>
          <w:kern w:val="0"/>
          <w:sz w:val="24"/>
          <w:szCs w:val="24"/>
          <w:lang w:eastAsia="ru-RU"/>
        </w:rPr>
        <w:t xml:space="preserve"> ............ 120</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color w:val="000000"/>
          <w:kern w:val="0"/>
          <w:sz w:val="24"/>
          <w:szCs w:val="24"/>
          <w:lang w:eastAsia="ru-RU"/>
        </w:rPr>
        <w:t xml:space="preserve">5.2. </w:t>
      </w:r>
      <w:r w:rsidRPr="0089379F">
        <w:rPr>
          <w:rFonts w:ascii="Verdana" w:eastAsia="Times New Roman" w:hAnsi="Verdana" w:cs="Times New Roman" w:hint="eastAsia"/>
          <w:color w:val="000000"/>
          <w:kern w:val="0"/>
          <w:sz w:val="24"/>
          <w:szCs w:val="24"/>
          <w:lang w:eastAsia="ru-RU"/>
        </w:rPr>
        <w:t>Якісна</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мас</w:t>
      </w:r>
      <w:r w:rsidRPr="0089379F">
        <w:rPr>
          <w:rFonts w:ascii="Verdana" w:eastAsia="Times New Roman" w:hAnsi="Verdana" w:cs="Times New Roman"/>
          <w:color w:val="000000"/>
          <w:kern w:val="0"/>
          <w:sz w:val="24"/>
          <w:szCs w:val="24"/>
          <w:lang w:eastAsia="ru-RU"/>
        </w:rPr>
        <w:t>-</w:t>
      </w:r>
      <w:r w:rsidRPr="0089379F">
        <w:rPr>
          <w:rFonts w:ascii="Verdana" w:eastAsia="Times New Roman" w:hAnsi="Verdana" w:cs="Times New Roman" w:hint="eastAsia"/>
          <w:color w:val="000000"/>
          <w:kern w:val="0"/>
          <w:sz w:val="24"/>
          <w:szCs w:val="24"/>
          <w:lang w:eastAsia="ru-RU"/>
        </w:rPr>
        <w:t>спектрометрична</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діагностика</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плазми</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ВЧ</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розряду</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в</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керованих</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hint="eastAsia"/>
          <w:color w:val="000000"/>
          <w:kern w:val="0"/>
          <w:sz w:val="24"/>
          <w:szCs w:val="24"/>
          <w:lang w:eastAsia="ru-RU"/>
        </w:rPr>
        <w:t>магнітних</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полях</w:t>
      </w:r>
      <w:r w:rsidRPr="0089379F">
        <w:rPr>
          <w:rFonts w:ascii="Verdana" w:eastAsia="Times New Roman" w:hAnsi="Verdana" w:cs="Times New Roman"/>
          <w:color w:val="000000"/>
          <w:kern w:val="0"/>
          <w:sz w:val="24"/>
          <w:szCs w:val="24"/>
          <w:lang w:eastAsia="ru-RU"/>
        </w:rPr>
        <w:t xml:space="preserve"> ....................................................................................................... 121</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color w:val="000000"/>
          <w:kern w:val="0"/>
          <w:sz w:val="24"/>
          <w:szCs w:val="24"/>
          <w:lang w:eastAsia="ru-RU"/>
        </w:rPr>
        <w:t xml:space="preserve">5.2.1. </w:t>
      </w:r>
      <w:r w:rsidRPr="0089379F">
        <w:rPr>
          <w:rFonts w:ascii="Verdana" w:eastAsia="Times New Roman" w:hAnsi="Verdana" w:cs="Times New Roman" w:hint="eastAsia"/>
          <w:color w:val="000000"/>
          <w:kern w:val="0"/>
          <w:sz w:val="24"/>
          <w:szCs w:val="24"/>
          <w:lang w:eastAsia="ru-RU"/>
        </w:rPr>
        <w:t>Експериментальні</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дослідження</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компонентного</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складу</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плазми</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при</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hint="eastAsia"/>
          <w:color w:val="000000"/>
          <w:kern w:val="0"/>
          <w:sz w:val="24"/>
          <w:szCs w:val="24"/>
          <w:lang w:eastAsia="ru-RU"/>
        </w:rPr>
        <w:t>розрядах</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в</w:t>
      </w:r>
      <w:r w:rsidRPr="0089379F">
        <w:rPr>
          <w:rFonts w:ascii="Verdana" w:eastAsia="Times New Roman" w:hAnsi="Verdana" w:cs="Times New Roman"/>
          <w:color w:val="000000"/>
          <w:kern w:val="0"/>
          <w:sz w:val="24"/>
          <w:szCs w:val="24"/>
          <w:lang w:eastAsia="ru-RU"/>
        </w:rPr>
        <w:t xml:space="preserve"> SF6 ....................................................................................................... 121</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color w:val="000000"/>
          <w:kern w:val="0"/>
          <w:sz w:val="24"/>
          <w:szCs w:val="24"/>
          <w:lang w:eastAsia="ru-RU"/>
        </w:rPr>
        <w:t xml:space="preserve">5.2.2. </w:t>
      </w:r>
      <w:r w:rsidRPr="0089379F">
        <w:rPr>
          <w:rFonts w:ascii="Verdana" w:eastAsia="Times New Roman" w:hAnsi="Verdana" w:cs="Times New Roman" w:hint="eastAsia"/>
          <w:color w:val="000000"/>
          <w:kern w:val="0"/>
          <w:sz w:val="24"/>
          <w:szCs w:val="24"/>
          <w:lang w:eastAsia="ru-RU"/>
        </w:rPr>
        <w:t>Дослідження</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компонентного</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складу</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ВЧ</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розряду</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в</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фторвуглецевих</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газах</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color w:val="000000"/>
          <w:kern w:val="0"/>
          <w:sz w:val="24"/>
          <w:szCs w:val="24"/>
          <w:lang w:eastAsia="ru-RU"/>
        </w:rPr>
        <w:t xml:space="preserve"> ................................................................................................................................ 124</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color w:val="000000"/>
          <w:kern w:val="0"/>
          <w:sz w:val="24"/>
          <w:szCs w:val="24"/>
          <w:lang w:eastAsia="ru-RU"/>
        </w:rPr>
        <w:t xml:space="preserve">5.3. </w:t>
      </w:r>
      <w:r w:rsidRPr="0089379F">
        <w:rPr>
          <w:rFonts w:ascii="Verdana" w:eastAsia="Times New Roman" w:hAnsi="Verdana" w:cs="Times New Roman" w:hint="eastAsia"/>
          <w:color w:val="000000"/>
          <w:kern w:val="0"/>
          <w:sz w:val="24"/>
          <w:szCs w:val="24"/>
          <w:lang w:eastAsia="ru-RU"/>
        </w:rPr>
        <w:t>Мас</w:t>
      </w:r>
      <w:r w:rsidRPr="0089379F">
        <w:rPr>
          <w:rFonts w:ascii="Verdana" w:eastAsia="Times New Roman" w:hAnsi="Verdana" w:cs="Times New Roman"/>
          <w:color w:val="000000"/>
          <w:kern w:val="0"/>
          <w:sz w:val="24"/>
          <w:szCs w:val="24"/>
          <w:lang w:eastAsia="ru-RU"/>
        </w:rPr>
        <w:t>-</w:t>
      </w:r>
      <w:r w:rsidRPr="0089379F">
        <w:rPr>
          <w:rFonts w:ascii="Verdana" w:eastAsia="Times New Roman" w:hAnsi="Verdana" w:cs="Times New Roman" w:hint="eastAsia"/>
          <w:color w:val="000000"/>
          <w:kern w:val="0"/>
          <w:sz w:val="24"/>
          <w:szCs w:val="24"/>
          <w:lang w:eastAsia="ru-RU"/>
        </w:rPr>
        <w:t>спектрометрія</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компонентного</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складу</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плазми</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в</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процесі</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плазмохімічного</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hint="eastAsia"/>
          <w:color w:val="000000"/>
          <w:kern w:val="0"/>
          <w:sz w:val="24"/>
          <w:szCs w:val="24"/>
          <w:lang w:eastAsia="ru-RU"/>
        </w:rPr>
        <w:t>травлення</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кремнію</w:t>
      </w:r>
      <w:r w:rsidRPr="0089379F">
        <w:rPr>
          <w:rFonts w:ascii="Verdana" w:eastAsia="Times New Roman" w:hAnsi="Verdana" w:cs="Times New Roman"/>
          <w:color w:val="000000"/>
          <w:kern w:val="0"/>
          <w:sz w:val="24"/>
          <w:szCs w:val="24"/>
          <w:lang w:eastAsia="ru-RU"/>
        </w:rPr>
        <w:t xml:space="preserve"> .................................................................................................. 127</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hint="eastAsia"/>
          <w:color w:val="000000"/>
          <w:kern w:val="0"/>
          <w:sz w:val="24"/>
          <w:szCs w:val="24"/>
          <w:lang w:eastAsia="ru-RU"/>
        </w:rPr>
        <w:t>Висновки</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до</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розділу</w:t>
      </w:r>
      <w:r w:rsidRPr="0089379F">
        <w:rPr>
          <w:rFonts w:ascii="Verdana" w:eastAsia="Times New Roman" w:hAnsi="Verdana" w:cs="Times New Roman"/>
          <w:color w:val="000000"/>
          <w:kern w:val="0"/>
          <w:sz w:val="24"/>
          <w:szCs w:val="24"/>
          <w:lang w:eastAsia="ru-RU"/>
        </w:rPr>
        <w:t xml:space="preserve"> 5 ............................................................................................ 128</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hint="eastAsia"/>
          <w:color w:val="000000"/>
          <w:kern w:val="0"/>
          <w:sz w:val="24"/>
          <w:szCs w:val="24"/>
          <w:lang w:eastAsia="ru-RU"/>
        </w:rPr>
        <w:t>ВИСНОВКИ</w:t>
      </w:r>
      <w:r w:rsidRPr="0089379F">
        <w:rPr>
          <w:rFonts w:ascii="Verdana" w:eastAsia="Times New Roman" w:hAnsi="Verdana" w:cs="Times New Roman"/>
          <w:color w:val="000000"/>
          <w:kern w:val="0"/>
          <w:sz w:val="24"/>
          <w:szCs w:val="24"/>
          <w:lang w:eastAsia="ru-RU"/>
        </w:rPr>
        <w:t xml:space="preserve"> ............................................................................................................. 130</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hint="eastAsia"/>
          <w:color w:val="000000"/>
          <w:kern w:val="0"/>
          <w:sz w:val="24"/>
          <w:szCs w:val="24"/>
          <w:lang w:eastAsia="ru-RU"/>
        </w:rPr>
        <w:t>Список</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використаних</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джерел</w:t>
      </w:r>
      <w:r w:rsidRPr="0089379F">
        <w:rPr>
          <w:rFonts w:ascii="Verdana" w:eastAsia="Times New Roman" w:hAnsi="Verdana" w:cs="Times New Roman"/>
          <w:color w:val="000000"/>
          <w:kern w:val="0"/>
          <w:sz w:val="24"/>
          <w:szCs w:val="24"/>
          <w:lang w:eastAsia="ru-RU"/>
        </w:rPr>
        <w:t xml:space="preserve"> ................................................................................ 132</w:t>
      </w:r>
    </w:p>
    <w:p w:rsidR="0089379F" w:rsidRPr="0089379F" w:rsidRDefault="0089379F" w:rsidP="0089379F">
      <w:pPr>
        <w:rPr>
          <w:rFonts w:ascii="Verdana" w:eastAsia="Times New Roman" w:hAnsi="Verdana" w:cs="Times New Roman"/>
          <w:color w:val="000000"/>
          <w:kern w:val="0"/>
          <w:sz w:val="24"/>
          <w:szCs w:val="24"/>
          <w:lang w:eastAsia="ru-RU"/>
        </w:rPr>
      </w:pPr>
      <w:r w:rsidRPr="0089379F">
        <w:rPr>
          <w:rFonts w:ascii="Verdana" w:eastAsia="Times New Roman" w:hAnsi="Verdana" w:cs="Times New Roman" w:hint="eastAsia"/>
          <w:color w:val="000000"/>
          <w:kern w:val="0"/>
          <w:sz w:val="24"/>
          <w:szCs w:val="24"/>
          <w:lang w:eastAsia="ru-RU"/>
        </w:rPr>
        <w:t>ДОДАТОК</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А</w:t>
      </w:r>
      <w:r w:rsidRPr="0089379F">
        <w:rPr>
          <w:rFonts w:ascii="Verdana" w:eastAsia="Times New Roman" w:hAnsi="Verdana" w:cs="Times New Roman"/>
          <w:color w:val="000000"/>
          <w:kern w:val="0"/>
          <w:sz w:val="24"/>
          <w:szCs w:val="24"/>
          <w:lang w:eastAsia="ru-RU"/>
        </w:rPr>
        <w:t xml:space="preserve"> ............................................................................................................ 148</w:t>
      </w:r>
    </w:p>
    <w:p w:rsidR="0089379F" w:rsidRDefault="0089379F" w:rsidP="0089379F">
      <w:pPr>
        <w:rPr>
          <w:rFonts w:ascii="Verdana" w:eastAsia="Times New Roman" w:hAnsi="Verdana" w:cs="Times New Roman"/>
          <w:color w:val="000000"/>
          <w:kern w:val="0"/>
          <w:sz w:val="24"/>
          <w:szCs w:val="24"/>
          <w:lang w:val="en-US" w:eastAsia="ru-RU"/>
        </w:rPr>
      </w:pPr>
      <w:r w:rsidRPr="0089379F">
        <w:rPr>
          <w:rFonts w:ascii="Verdana" w:eastAsia="Times New Roman" w:hAnsi="Verdana" w:cs="Times New Roman" w:hint="eastAsia"/>
          <w:color w:val="000000"/>
          <w:kern w:val="0"/>
          <w:sz w:val="24"/>
          <w:szCs w:val="24"/>
          <w:lang w:eastAsia="ru-RU"/>
        </w:rPr>
        <w:t>ДОДАТОК</w:t>
      </w:r>
      <w:r w:rsidRPr="0089379F">
        <w:rPr>
          <w:rFonts w:ascii="Verdana" w:eastAsia="Times New Roman" w:hAnsi="Verdana" w:cs="Times New Roman"/>
          <w:color w:val="000000"/>
          <w:kern w:val="0"/>
          <w:sz w:val="24"/>
          <w:szCs w:val="24"/>
          <w:lang w:eastAsia="ru-RU"/>
        </w:rPr>
        <w:t xml:space="preserve"> </w:t>
      </w:r>
      <w:r w:rsidRPr="0089379F">
        <w:rPr>
          <w:rFonts w:ascii="Verdana" w:eastAsia="Times New Roman" w:hAnsi="Verdana" w:cs="Times New Roman" w:hint="eastAsia"/>
          <w:color w:val="000000"/>
          <w:kern w:val="0"/>
          <w:sz w:val="24"/>
          <w:szCs w:val="24"/>
          <w:lang w:eastAsia="ru-RU"/>
        </w:rPr>
        <w:t>В</w:t>
      </w:r>
      <w:r w:rsidRPr="0089379F">
        <w:rPr>
          <w:rFonts w:ascii="Verdana" w:eastAsia="Times New Roman" w:hAnsi="Verdana" w:cs="Times New Roman"/>
          <w:color w:val="000000"/>
          <w:kern w:val="0"/>
          <w:sz w:val="24"/>
          <w:szCs w:val="24"/>
          <w:lang w:eastAsia="ru-RU"/>
        </w:rPr>
        <w:t xml:space="preserve"> ............................................................................................................ 152</w:t>
      </w:r>
    </w:p>
    <w:p w:rsidR="0089379F" w:rsidRDefault="0089379F" w:rsidP="0089379F">
      <w:pPr>
        <w:rPr>
          <w:rFonts w:ascii="Verdana" w:eastAsia="Times New Roman" w:hAnsi="Verdana" w:cs="Times New Roman"/>
          <w:color w:val="000000"/>
          <w:kern w:val="0"/>
          <w:sz w:val="24"/>
          <w:szCs w:val="24"/>
          <w:lang w:val="en-US" w:eastAsia="ru-RU"/>
        </w:rPr>
      </w:pPr>
    </w:p>
    <w:p w:rsidR="0089379F" w:rsidRDefault="0089379F" w:rsidP="0089379F">
      <w:pPr>
        <w:rPr>
          <w:rFonts w:ascii="Verdana" w:eastAsia="Times New Roman" w:hAnsi="Verdana" w:cs="Times New Roman"/>
          <w:color w:val="000000"/>
          <w:kern w:val="0"/>
          <w:sz w:val="24"/>
          <w:szCs w:val="24"/>
          <w:lang w:val="en-US" w:eastAsia="ru-RU"/>
        </w:rPr>
      </w:pPr>
    </w:p>
    <w:p w:rsidR="0089379F" w:rsidRDefault="0089379F" w:rsidP="0089379F">
      <w:pPr>
        <w:rPr>
          <w:rFonts w:ascii="Verdana" w:eastAsia="Times New Roman" w:hAnsi="Verdana" w:cs="Times New Roman"/>
          <w:color w:val="000000"/>
          <w:kern w:val="0"/>
          <w:sz w:val="24"/>
          <w:szCs w:val="24"/>
          <w:lang w:val="en-US" w:eastAsia="ru-RU"/>
        </w:rPr>
      </w:pPr>
    </w:p>
    <w:p w:rsidR="0089379F" w:rsidRPr="0089379F" w:rsidRDefault="0089379F" w:rsidP="0089379F">
      <w:pPr>
        <w:rPr>
          <w:lang w:val="en-US"/>
        </w:rPr>
      </w:pPr>
      <w:r w:rsidRPr="0089379F">
        <w:rPr>
          <w:rFonts w:hint="eastAsia"/>
          <w:lang w:val="en-US"/>
        </w:rPr>
        <w:t>ВИСНОВКИ</w:t>
      </w:r>
    </w:p>
    <w:p w:rsidR="0089379F" w:rsidRPr="0089379F" w:rsidRDefault="0089379F" w:rsidP="0089379F">
      <w:pPr>
        <w:rPr>
          <w:lang w:val="en-US"/>
        </w:rPr>
      </w:pPr>
      <w:r w:rsidRPr="0089379F">
        <w:rPr>
          <w:lang w:val="en-US"/>
        </w:rPr>
        <w:t></w:t>
      </w:r>
      <w:r w:rsidRPr="0089379F">
        <w:rPr>
          <w:lang w:val="en-US"/>
        </w:rPr>
        <w:t></w:t>
      </w:r>
      <w:r w:rsidRPr="0089379F">
        <w:rPr>
          <w:lang w:val="en-US"/>
        </w:rPr>
        <w:t></w:t>
      </w:r>
      <w:r w:rsidRPr="0089379F">
        <w:rPr>
          <w:rFonts w:hint="eastAsia"/>
          <w:lang w:val="en-US"/>
        </w:rPr>
        <w:t>Було</w:t>
      </w:r>
      <w:r w:rsidRPr="0089379F">
        <w:rPr>
          <w:lang w:val="en-US"/>
        </w:rPr>
        <w:t></w:t>
      </w:r>
      <w:r w:rsidRPr="0089379F">
        <w:rPr>
          <w:rFonts w:hint="eastAsia"/>
          <w:lang w:val="en-US"/>
        </w:rPr>
        <w:t>показано</w:t>
      </w:r>
      <w:r w:rsidRPr="0089379F">
        <w:rPr>
          <w:lang w:val="en-US"/>
        </w:rPr>
        <w:t></w:t>
      </w:r>
      <w:r w:rsidRPr="0089379F">
        <w:rPr>
          <w:lang w:val="en-US"/>
        </w:rPr>
        <w:t></w:t>
      </w:r>
      <w:r w:rsidRPr="0089379F">
        <w:rPr>
          <w:rFonts w:hint="eastAsia"/>
          <w:lang w:val="en-US"/>
        </w:rPr>
        <w:t>що</w:t>
      </w:r>
      <w:r w:rsidRPr="0089379F">
        <w:rPr>
          <w:lang w:val="en-US"/>
        </w:rPr>
        <w:t></w:t>
      </w:r>
      <w:r w:rsidRPr="0089379F">
        <w:rPr>
          <w:rFonts w:hint="eastAsia"/>
          <w:lang w:val="en-US"/>
        </w:rPr>
        <w:t>величину</w:t>
      </w:r>
      <w:r w:rsidRPr="0089379F">
        <w:rPr>
          <w:lang w:val="en-US"/>
        </w:rPr>
        <w:t></w:t>
      </w:r>
      <w:r w:rsidRPr="0089379F">
        <w:rPr>
          <w:rFonts w:hint="eastAsia"/>
          <w:lang w:val="en-US"/>
        </w:rPr>
        <w:t>напруги</w:t>
      </w:r>
      <w:r w:rsidRPr="0089379F">
        <w:rPr>
          <w:lang w:val="en-US"/>
        </w:rPr>
        <w:t></w:t>
      </w:r>
      <w:r w:rsidRPr="0089379F">
        <w:rPr>
          <w:rFonts w:hint="eastAsia"/>
          <w:lang w:val="en-US"/>
        </w:rPr>
        <w:t>автозміщення</w:t>
      </w:r>
      <w:r w:rsidRPr="0089379F">
        <w:rPr>
          <w:lang w:val="en-US"/>
        </w:rPr>
        <w:t></w:t>
      </w:r>
      <w:r w:rsidRPr="0089379F">
        <w:rPr>
          <w:rFonts w:hint="eastAsia"/>
          <w:lang w:val="en-US"/>
        </w:rPr>
        <w:t>в</w:t>
      </w:r>
      <w:r w:rsidRPr="0089379F">
        <w:rPr>
          <w:lang w:val="en-US"/>
        </w:rPr>
        <w:t></w:t>
      </w:r>
      <w:r w:rsidRPr="0089379F">
        <w:rPr>
          <w:rFonts w:hint="eastAsia"/>
          <w:lang w:val="en-US"/>
        </w:rPr>
        <w:t>плазмохімічних</w:t>
      </w:r>
      <w:r w:rsidRPr="0089379F">
        <w:rPr>
          <w:lang w:val="en-US"/>
        </w:rPr>
        <w:t></w:t>
      </w:r>
      <w:r w:rsidRPr="0089379F">
        <w:rPr>
          <w:rFonts w:hint="eastAsia"/>
          <w:lang w:val="en-US"/>
        </w:rPr>
        <w:t>реакторах</w:t>
      </w:r>
    </w:p>
    <w:p w:rsidR="0089379F" w:rsidRPr="0089379F" w:rsidRDefault="0089379F" w:rsidP="0089379F">
      <w:pPr>
        <w:rPr>
          <w:lang w:val="en-US"/>
        </w:rPr>
      </w:pPr>
      <w:r w:rsidRPr="0089379F">
        <w:rPr>
          <w:rFonts w:hint="eastAsia"/>
          <w:lang w:val="en-US"/>
        </w:rPr>
        <w:t>з</w:t>
      </w:r>
      <w:r w:rsidRPr="0089379F">
        <w:rPr>
          <w:lang w:val="en-US"/>
        </w:rPr>
        <w:t></w:t>
      </w:r>
      <w:r w:rsidRPr="0089379F">
        <w:rPr>
          <w:rFonts w:hint="eastAsia"/>
          <w:lang w:val="en-US"/>
        </w:rPr>
        <w:t>керованим</w:t>
      </w:r>
      <w:r w:rsidRPr="0089379F">
        <w:rPr>
          <w:lang w:val="en-US"/>
        </w:rPr>
        <w:t></w:t>
      </w:r>
      <w:r w:rsidRPr="0089379F">
        <w:rPr>
          <w:rFonts w:hint="eastAsia"/>
          <w:lang w:val="en-US"/>
        </w:rPr>
        <w:t>магнітним</w:t>
      </w:r>
      <w:r w:rsidRPr="0089379F">
        <w:rPr>
          <w:lang w:val="en-US"/>
        </w:rPr>
        <w:t></w:t>
      </w:r>
      <w:r w:rsidRPr="0089379F">
        <w:rPr>
          <w:rFonts w:hint="eastAsia"/>
          <w:lang w:val="en-US"/>
        </w:rPr>
        <w:t>полем</w:t>
      </w:r>
      <w:r w:rsidRPr="0089379F">
        <w:rPr>
          <w:lang w:val="en-US"/>
        </w:rPr>
        <w:t></w:t>
      </w:r>
      <w:r w:rsidRPr="0089379F">
        <w:rPr>
          <w:rFonts w:hint="eastAsia"/>
          <w:lang w:val="en-US"/>
        </w:rPr>
        <w:t>можна</w:t>
      </w:r>
      <w:r w:rsidRPr="0089379F">
        <w:rPr>
          <w:lang w:val="en-US"/>
        </w:rPr>
        <w:t></w:t>
      </w:r>
      <w:r w:rsidRPr="0089379F">
        <w:rPr>
          <w:rFonts w:hint="eastAsia"/>
          <w:lang w:val="en-US"/>
        </w:rPr>
        <w:t>регулювати</w:t>
      </w:r>
      <w:r w:rsidRPr="0089379F">
        <w:rPr>
          <w:lang w:val="en-US"/>
        </w:rPr>
        <w:t></w:t>
      </w:r>
      <w:r w:rsidRPr="0089379F">
        <w:rPr>
          <w:rFonts w:hint="eastAsia"/>
          <w:lang w:val="en-US"/>
        </w:rPr>
        <w:t>з</w:t>
      </w:r>
      <w:r w:rsidRPr="0089379F">
        <w:rPr>
          <w:lang w:val="en-US"/>
        </w:rPr>
        <w:t></w:t>
      </w:r>
      <w:r w:rsidRPr="0089379F">
        <w:rPr>
          <w:rFonts w:hint="eastAsia"/>
          <w:lang w:val="en-US"/>
        </w:rPr>
        <w:t>допомогою</w:t>
      </w:r>
      <w:r w:rsidRPr="0089379F">
        <w:rPr>
          <w:lang w:val="en-US"/>
        </w:rPr>
        <w:t></w:t>
      </w:r>
      <w:r w:rsidRPr="0089379F">
        <w:rPr>
          <w:rFonts w:hint="eastAsia"/>
          <w:lang w:val="en-US"/>
        </w:rPr>
        <w:t>зміни</w:t>
      </w:r>
    </w:p>
    <w:p w:rsidR="0089379F" w:rsidRPr="0089379F" w:rsidRDefault="0089379F" w:rsidP="0089379F">
      <w:pPr>
        <w:rPr>
          <w:lang w:val="en-US"/>
        </w:rPr>
      </w:pPr>
      <w:r w:rsidRPr="0089379F">
        <w:rPr>
          <w:rFonts w:hint="eastAsia"/>
          <w:lang w:val="en-US"/>
        </w:rPr>
        <w:t>інтенсивності</w:t>
      </w:r>
      <w:r w:rsidRPr="0089379F">
        <w:rPr>
          <w:lang w:val="en-US"/>
        </w:rPr>
        <w:t></w:t>
      </w:r>
      <w:r w:rsidRPr="0089379F">
        <w:rPr>
          <w:rFonts w:hint="eastAsia"/>
          <w:lang w:val="en-US"/>
        </w:rPr>
        <w:t>та</w:t>
      </w:r>
      <w:r w:rsidRPr="0089379F">
        <w:rPr>
          <w:lang w:val="en-US"/>
        </w:rPr>
        <w:t></w:t>
      </w:r>
      <w:r w:rsidRPr="0089379F">
        <w:rPr>
          <w:rFonts w:hint="eastAsia"/>
          <w:lang w:val="en-US"/>
        </w:rPr>
        <w:t>конфігурації</w:t>
      </w:r>
      <w:r w:rsidRPr="0089379F">
        <w:rPr>
          <w:lang w:val="en-US"/>
        </w:rPr>
        <w:t></w:t>
      </w:r>
      <w:r w:rsidRPr="0089379F">
        <w:rPr>
          <w:rFonts w:hint="eastAsia"/>
          <w:lang w:val="en-US"/>
        </w:rPr>
        <w:t>магнітного</w:t>
      </w:r>
      <w:r w:rsidRPr="0089379F">
        <w:rPr>
          <w:lang w:val="en-US"/>
        </w:rPr>
        <w:t></w:t>
      </w:r>
      <w:r w:rsidRPr="0089379F">
        <w:rPr>
          <w:rFonts w:hint="eastAsia"/>
          <w:lang w:val="en-US"/>
        </w:rPr>
        <w:t>поля</w:t>
      </w:r>
      <w:r w:rsidRPr="0089379F">
        <w:rPr>
          <w:lang w:val="en-US"/>
        </w:rPr>
        <w:t></w:t>
      </w:r>
      <w:r w:rsidRPr="0089379F">
        <w:rPr>
          <w:lang w:val="en-US"/>
        </w:rPr>
        <w:t></w:t>
      </w:r>
      <w:r w:rsidRPr="0089379F">
        <w:rPr>
          <w:rFonts w:hint="eastAsia"/>
          <w:lang w:val="en-US"/>
        </w:rPr>
        <w:t>У</w:t>
      </w:r>
      <w:r w:rsidRPr="0089379F">
        <w:rPr>
          <w:lang w:val="en-US"/>
        </w:rPr>
        <w:t></w:t>
      </w:r>
      <w:r w:rsidRPr="0089379F">
        <w:rPr>
          <w:rFonts w:hint="eastAsia"/>
          <w:lang w:val="en-US"/>
        </w:rPr>
        <w:t>ВЧЄ</w:t>
      </w:r>
      <w:r w:rsidRPr="0089379F">
        <w:rPr>
          <w:lang w:val="en-US"/>
        </w:rPr>
        <w:t></w:t>
      </w:r>
      <w:r w:rsidRPr="0089379F">
        <w:rPr>
          <w:rFonts w:hint="eastAsia"/>
          <w:lang w:val="en-US"/>
        </w:rPr>
        <w:t>розряді</w:t>
      </w:r>
      <w:r w:rsidRPr="0089379F">
        <w:rPr>
          <w:lang w:val="en-US"/>
        </w:rPr>
        <w:t></w:t>
      </w:r>
      <w:r w:rsidRPr="0089379F">
        <w:rPr>
          <w:rFonts w:hint="eastAsia"/>
          <w:lang w:val="en-US"/>
        </w:rPr>
        <w:t>в</w:t>
      </w:r>
      <w:r w:rsidRPr="0089379F">
        <w:rPr>
          <w:lang w:val="en-US"/>
        </w:rPr>
        <w:t></w:t>
      </w:r>
      <w:r w:rsidRPr="0089379F">
        <w:rPr>
          <w:rFonts w:hint="eastAsia"/>
          <w:lang w:val="en-US"/>
        </w:rPr>
        <w:t>керованому</w:t>
      </w:r>
    </w:p>
    <w:p w:rsidR="0089379F" w:rsidRPr="0089379F" w:rsidRDefault="0089379F" w:rsidP="0089379F">
      <w:pPr>
        <w:rPr>
          <w:lang w:val="en-US"/>
        </w:rPr>
      </w:pPr>
      <w:r w:rsidRPr="0089379F">
        <w:rPr>
          <w:rFonts w:hint="eastAsia"/>
          <w:lang w:val="en-US"/>
        </w:rPr>
        <w:t>магнітну</w:t>
      </w:r>
      <w:r w:rsidRPr="0089379F">
        <w:rPr>
          <w:lang w:val="en-US"/>
        </w:rPr>
        <w:t></w:t>
      </w:r>
      <w:r w:rsidRPr="0089379F">
        <w:rPr>
          <w:rFonts w:hint="eastAsia"/>
          <w:lang w:val="en-US"/>
        </w:rPr>
        <w:t>полі</w:t>
      </w:r>
      <w:r w:rsidRPr="0089379F">
        <w:rPr>
          <w:lang w:val="en-US"/>
        </w:rPr>
        <w:t></w:t>
      </w:r>
      <w:r w:rsidRPr="0089379F">
        <w:rPr>
          <w:rFonts w:hint="eastAsia"/>
          <w:lang w:val="en-US"/>
        </w:rPr>
        <w:t>спостерігаються</w:t>
      </w:r>
      <w:r w:rsidRPr="0089379F">
        <w:rPr>
          <w:lang w:val="en-US"/>
        </w:rPr>
        <w:t></w:t>
      </w:r>
      <w:r w:rsidRPr="0089379F">
        <w:rPr>
          <w:rFonts w:hint="eastAsia"/>
          <w:lang w:val="en-US"/>
        </w:rPr>
        <w:t>суттєві</w:t>
      </w:r>
      <w:r w:rsidRPr="0089379F">
        <w:rPr>
          <w:lang w:val="en-US"/>
        </w:rPr>
        <w:t></w:t>
      </w:r>
      <w:r w:rsidRPr="0089379F">
        <w:rPr>
          <w:rFonts w:hint="eastAsia"/>
          <w:lang w:val="en-US"/>
        </w:rPr>
        <w:t>відмінності</w:t>
      </w:r>
      <w:r w:rsidRPr="0089379F">
        <w:rPr>
          <w:lang w:val="en-US"/>
        </w:rPr>
        <w:t></w:t>
      </w:r>
      <w:r w:rsidRPr="0089379F">
        <w:rPr>
          <w:rFonts w:hint="eastAsia"/>
          <w:lang w:val="en-US"/>
        </w:rPr>
        <w:t>в</w:t>
      </w:r>
      <w:r w:rsidRPr="0089379F">
        <w:rPr>
          <w:lang w:val="en-US"/>
        </w:rPr>
        <w:t></w:t>
      </w:r>
      <w:r w:rsidRPr="0089379F">
        <w:rPr>
          <w:rFonts w:hint="eastAsia"/>
          <w:lang w:val="en-US"/>
        </w:rPr>
        <w:t>утворенні</w:t>
      </w:r>
      <w:r w:rsidRPr="0089379F">
        <w:rPr>
          <w:lang w:val="en-US"/>
        </w:rPr>
        <w:t></w:t>
      </w:r>
      <w:r w:rsidRPr="0089379F">
        <w:rPr>
          <w:rFonts w:hint="eastAsia"/>
          <w:lang w:val="en-US"/>
        </w:rPr>
        <w:t>негативної</w:t>
      </w:r>
    </w:p>
    <w:p w:rsidR="0089379F" w:rsidRPr="0089379F" w:rsidRDefault="0089379F" w:rsidP="0089379F">
      <w:pPr>
        <w:rPr>
          <w:lang w:val="en-US"/>
        </w:rPr>
      </w:pPr>
      <w:r w:rsidRPr="0089379F">
        <w:rPr>
          <w:rFonts w:hint="eastAsia"/>
          <w:lang w:val="en-US"/>
        </w:rPr>
        <w:t>напруги</w:t>
      </w:r>
      <w:r w:rsidRPr="0089379F">
        <w:rPr>
          <w:lang w:val="en-US"/>
        </w:rPr>
        <w:t></w:t>
      </w:r>
      <w:r w:rsidRPr="0089379F">
        <w:rPr>
          <w:rFonts w:hint="eastAsia"/>
          <w:lang w:val="en-US"/>
        </w:rPr>
        <w:t>автозміщення</w:t>
      </w:r>
      <w:r w:rsidRPr="0089379F">
        <w:rPr>
          <w:lang w:val="en-US"/>
        </w:rPr>
        <w:t></w:t>
      </w:r>
      <w:r w:rsidRPr="0089379F">
        <w:rPr>
          <w:rFonts w:hint="eastAsia"/>
          <w:lang w:val="en-US"/>
        </w:rPr>
        <w:t>в</w:t>
      </w:r>
      <w:r w:rsidRPr="0089379F">
        <w:rPr>
          <w:lang w:val="en-US"/>
        </w:rPr>
        <w:t></w:t>
      </w:r>
      <w:r w:rsidRPr="0089379F">
        <w:rPr>
          <w:rFonts w:hint="eastAsia"/>
          <w:lang w:val="en-US"/>
        </w:rPr>
        <w:t>порівнянні</w:t>
      </w:r>
      <w:r w:rsidRPr="0089379F">
        <w:rPr>
          <w:lang w:val="en-US"/>
        </w:rPr>
        <w:t></w:t>
      </w:r>
      <w:r w:rsidRPr="0089379F">
        <w:rPr>
          <w:rFonts w:hint="eastAsia"/>
          <w:lang w:val="en-US"/>
        </w:rPr>
        <w:t>з</w:t>
      </w:r>
      <w:r w:rsidRPr="0089379F">
        <w:rPr>
          <w:lang w:val="en-US"/>
        </w:rPr>
        <w:t></w:t>
      </w:r>
      <w:r w:rsidRPr="0089379F">
        <w:rPr>
          <w:rFonts w:hint="eastAsia"/>
          <w:lang w:val="en-US"/>
        </w:rPr>
        <w:t>розрядами</w:t>
      </w:r>
      <w:r w:rsidRPr="0089379F">
        <w:rPr>
          <w:lang w:val="en-US"/>
        </w:rPr>
        <w:t></w:t>
      </w:r>
      <w:r w:rsidRPr="0089379F">
        <w:rPr>
          <w:rFonts w:hint="eastAsia"/>
          <w:lang w:val="en-US"/>
        </w:rPr>
        <w:t>без</w:t>
      </w:r>
      <w:r w:rsidRPr="0089379F">
        <w:rPr>
          <w:lang w:val="en-US"/>
        </w:rPr>
        <w:t></w:t>
      </w:r>
      <w:r w:rsidRPr="0089379F">
        <w:rPr>
          <w:rFonts w:hint="eastAsia"/>
          <w:lang w:val="en-US"/>
        </w:rPr>
        <w:t>магнітних</w:t>
      </w:r>
      <w:r w:rsidRPr="0089379F">
        <w:rPr>
          <w:lang w:val="en-US"/>
        </w:rPr>
        <w:t></w:t>
      </w:r>
      <w:r w:rsidRPr="0089379F">
        <w:rPr>
          <w:rFonts w:hint="eastAsia"/>
          <w:lang w:val="en-US"/>
        </w:rPr>
        <w:t>полів</w:t>
      </w:r>
      <w:r w:rsidRPr="0089379F">
        <w:rPr>
          <w:lang w:val="en-US"/>
        </w:rPr>
        <w:t></w:t>
      </w:r>
    </w:p>
    <w:p w:rsidR="0089379F" w:rsidRPr="0089379F" w:rsidRDefault="0089379F" w:rsidP="0089379F">
      <w:pPr>
        <w:rPr>
          <w:lang w:val="en-US"/>
        </w:rPr>
      </w:pPr>
      <w:r w:rsidRPr="0089379F">
        <w:rPr>
          <w:lang w:val="en-US"/>
        </w:rPr>
        <w:t></w:t>
      </w:r>
      <w:r w:rsidRPr="0089379F">
        <w:rPr>
          <w:lang w:val="en-US"/>
        </w:rPr>
        <w:t></w:t>
      </w:r>
      <w:r w:rsidRPr="0089379F">
        <w:rPr>
          <w:lang w:val="en-US"/>
        </w:rPr>
        <w:t></w:t>
      </w:r>
      <w:r w:rsidRPr="0089379F">
        <w:rPr>
          <w:rFonts w:hint="eastAsia"/>
          <w:lang w:val="en-US"/>
        </w:rPr>
        <w:t>Встановлено</w:t>
      </w:r>
      <w:r w:rsidRPr="0089379F">
        <w:rPr>
          <w:lang w:val="en-US"/>
        </w:rPr>
        <w:t></w:t>
      </w:r>
      <w:r w:rsidRPr="0089379F">
        <w:rPr>
          <w:rFonts w:hint="eastAsia"/>
          <w:lang w:val="en-US"/>
        </w:rPr>
        <w:t>зменшення</w:t>
      </w:r>
      <w:r w:rsidRPr="0089379F">
        <w:rPr>
          <w:lang w:val="en-US"/>
        </w:rPr>
        <w:t></w:t>
      </w:r>
      <w:r w:rsidRPr="0089379F">
        <w:rPr>
          <w:rFonts w:hint="eastAsia"/>
          <w:lang w:val="en-US"/>
        </w:rPr>
        <w:t>швидкості</w:t>
      </w:r>
      <w:r w:rsidRPr="0089379F">
        <w:rPr>
          <w:lang w:val="en-US"/>
        </w:rPr>
        <w:t></w:t>
      </w:r>
      <w:r w:rsidRPr="0089379F">
        <w:rPr>
          <w:rFonts w:hint="eastAsia"/>
          <w:lang w:val="en-US"/>
        </w:rPr>
        <w:t>травлення</w:t>
      </w:r>
      <w:r w:rsidRPr="0089379F">
        <w:rPr>
          <w:lang w:val="en-US"/>
        </w:rPr>
        <w:t></w:t>
      </w:r>
      <w:r w:rsidRPr="0089379F">
        <w:rPr>
          <w:rFonts w:hint="eastAsia"/>
          <w:lang w:val="en-US"/>
        </w:rPr>
        <w:t>кремнію</w:t>
      </w:r>
      <w:r w:rsidRPr="0089379F">
        <w:rPr>
          <w:lang w:val="en-US"/>
        </w:rPr>
        <w:t></w:t>
      </w:r>
      <w:r w:rsidRPr="0089379F">
        <w:rPr>
          <w:rFonts w:hint="eastAsia"/>
          <w:lang w:val="en-US"/>
        </w:rPr>
        <w:t>при</w:t>
      </w:r>
      <w:r w:rsidRPr="0089379F">
        <w:rPr>
          <w:lang w:val="en-US"/>
        </w:rPr>
        <w:t></w:t>
      </w:r>
      <w:r w:rsidRPr="0089379F">
        <w:rPr>
          <w:rFonts w:hint="eastAsia"/>
          <w:lang w:val="en-US"/>
        </w:rPr>
        <w:t>збільшенні</w:t>
      </w:r>
      <w:r w:rsidRPr="0089379F">
        <w:rPr>
          <w:lang w:val="en-US"/>
        </w:rPr>
        <w:t></w:t>
      </w:r>
      <w:r w:rsidRPr="0089379F">
        <w:rPr>
          <w:rFonts w:hint="eastAsia"/>
          <w:lang w:val="en-US"/>
        </w:rPr>
        <w:t>величини</w:t>
      </w:r>
    </w:p>
    <w:p w:rsidR="0089379F" w:rsidRPr="0089379F" w:rsidRDefault="0089379F" w:rsidP="0089379F">
      <w:pPr>
        <w:rPr>
          <w:lang w:val="en-US"/>
        </w:rPr>
      </w:pPr>
      <w:r w:rsidRPr="0089379F">
        <w:rPr>
          <w:rFonts w:hint="eastAsia"/>
          <w:lang w:val="en-US"/>
        </w:rPr>
        <w:t>негативної</w:t>
      </w:r>
      <w:r w:rsidRPr="0089379F">
        <w:rPr>
          <w:lang w:val="en-US"/>
        </w:rPr>
        <w:t></w:t>
      </w:r>
      <w:r w:rsidRPr="0089379F">
        <w:rPr>
          <w:rFonts w:hint="eastAsia"/>
          <w:lang w:val="en-US"/>
        </w:rPr>
        <w:t>напруги</w:t>
      </w:r>
      <w:r w:rsidRPr="0089379F">
        <w:rPr>
          <w:lang w:val="en-US"/>
        </w:rPr>
        <w:t></w:t>
      </w:r>
      <w:r w:rsidRPr="0089379F">
        <w:rPr>
          <w:rFonts w:hint="eastAsia"/>
          <w:lang w:val="en-US"/>
        </w:rPr>
        <w:t>зміщення</w:t>
      </w:r>
      <w:r w:rsidRPr="0089379F">
        <w:rPr>
          <w:lang w:val="en-US"/>
        </w:rPr>
        <w:t></w:t>
      </w:r>
      <w:r w:rsidRPr="0089379F">
        <w:rPr>
          <w:rFonts w:hint="eastAsia"/>
          <w:lang w:val="en-US"/>
        </w:rPr>
        <w:t>при</w:t>
      </w:r>
      <w:r w:rsidRPr="0089379F">
        <w:rPr>
          <w:lang w:val="en-US"/>
        </w:rPr>
        <w:t></w:t>
      </w:r>
      <w:r w:rsidRPr="0089379F">
        <w:rPr>
          <w:rFonts w:hint="eastAsia"/>
          <w:lang w:val="en-US"/>
        </w:rPr>
        <w:t>незмінних</w:t>
      </w:r>
      <w:r w:rsidRPr="0089379F">
        <w:rPr>
          <w:lang w:val="en-US"/>
        </w:rPr>
        <w:t></w:t>
      </w:r>
      <w:r w:rsidRPr="0089379F">
        <w:rPr>
          <w:rFonts w:hint="eastAsia"/>
          <w:lang w:val="en-US"/>
        </w:rPr>
        <w:t>інших</w:t>
      </w:r>
      <w:r w:rsidRPr="0089379F">
        <w:rPr>
          <w:lang w:val="en-US"/>
        </w:rPr>
        <w:t></w:t>
      </w:r>
      <w:r w:rsidRPr="0089379F">
        <w:rPr>
          <w:rFonts w:hint="eastAsia"/>
          <w:lang w:val="en-US"/>
        </w:rPr>
        <w:t>умовах</w:t>
      </w:r>
      <w:r w:rsidRPr="0089379F">
        <w:rPr>
          <w:lang w:val="en-US"/>
        </w:rPr>
        <w:t></w:t>
      </w:r>
      <w:r w:rsidRPr="0089379F">
        <w:rPr>
          <w:rFonts w:hint="eastAsia"/>
          <w:lang w:val="en-US"/>
        </w:rPr>
        <w:t>розрядів</w:t>
      </w:r>
      <w:r w:rsidRPr="0089379F">
        <w:rPr>
          <w:lang w:val="en-US"/>
        </w:rPr>
        <w:t></w:t>
      </w:r>
      <w:r w:rsidRPr="0089379F">
        <w:rPr>
          <w:lang w:val="en-US"/>
        </w:rPr>
        <w:t></w:t>
      </w:r>
      <w:r w:rsidRPr="0089379F">
        <w:rPr>
          <w:rFonts w:hint="eastAsia"/>
          <w:lang w:val="en-US"/>
        </w:rPr>
        <w:t>Таку</w:t>
      </w:r>
    </w:p>
    <w:p w:rsidR="0089379F" w:rsidRPr="0089379F" w:rsidRDefault="0089379F" w:rsidP="0089379F">
      <w:pPr>
        <w:rPr>
          <w:lang w:val="en-US"/>
        </w:rPr>
      </w:pPr>
      <w:r w:rsidRPr="0089379F">
        <w:rPr>
          <w:rFonts w:hint="eastAsia"/>
          <w:lang w:val="en-US"/>
        </w:rPr>
        <w:t>поведінку</w:t>
      </w:r>
      <w:r w:rsidRPr="0089379F">
        <w:rPr>
          <w:lang w:val="en-US"/>
        </w:rPr>
        <w:t></w:t>
      </w:r>
      <w:r w:rsidRPr="0089379F">
        <w:rPr>
          <w:rFonts w:hint="eastAsia"/>
          <w:lang w:val="en-US"/>
        </w:rPr>
        <w:t>швидкості</w:t>
      </w:r>
      <w:r w:rsidRPr="0089379F">
        <w:rPr>
          <w:lang w:val="en-US"/>
        </w:rPr>
        <w:t></w:t>
      </w:r>
      <w:r w:rsidRPr="0089379F">
        <w:rPr>
          <w:rFonts w:hint="eastAsia"/>
          <w:lang w:val="en-US"/>
        </w:rPr>
        <w:t>травлення</w:t>
      </w:r>
      <w:r w:rsidRPr="0089379F">
        <w:rPr>
          <w:lang w:val="en-US"/>
        </w:rPr>
        <w:t></w:t>
      </w:r>
      <w:r w:rsidRPr="0089379F">
        <w:rPr>
          <w:rFonts w:hint="eastAsia"/>
          <w:lang w:val="en-US"/>
        </w:rPr>
        <w:t>пояснено</w:t>
      </w:r>
      <w:r w:rsidRPr="0089379F">
        <w:rPr>
          <w:lang w:val="en-US"/>
        </w:rPr>
        <w:t></w:t>
      </w:r>
      <w:r w:rsidRPr="0089379F">
        <w:rPr>
          <w:rFonts w:hint="eastAsia"/>
          <w:lang w:val="en-US"/>
        </w:rPr>
        <w:t>через</w:t>
      </w:r>
      <w:r w:rsidRPr="0089379F">
        <w:rPr>
          <w:lang w:val="en-US"/>
        </w:rPr>
        <w:t></w:t>
      </w:r>
      <w:r w:rsidRPr="0089379F">
        <w:rPr>
          <w:rFonts w:hint="eastAsia"/>
          <w:lang w:val="en-US"/>
        </w:rPr>
        <w:t>механізм</w:t>
      </w:r>
      <w:r w:rsidRPr="0089379F">
        <w:rPr>
          <w:lang w:val="en-US"/>
        </w:rPr>
        <w:t></w:t>
      </w:r>
      <w:r w:rsidRPr="0089379F">
        <w:rPr>
          <w:rFonts w:hint="eastAsia"/>
          <w:lang w:val="en-US"/>
        </w:rPr>
        <w:t>блокування</w:t>
      </w:r>
    </w:p>
    <w:p w:rsidR="0089379F" w:rsidRPr="0089379F" w:rsidRDefault="0089379F" w:rsidP="0089379F">
      <w:pPr>
        <w:rPr>
          <w:lang w:val="en-US"/>
        </w:rPr>
      </w:pPr>
      <w:r w:rsidRPr="0089379F">
        <w:rPr>
          <w:rFonts w:hint="eastAsia"/>
          <w:lang w:val="en-US"/>
        </w:rPr>
        <w:t>оброблюваної</w:t>
      </w:r>
      <w:r w:rsidRPr="0089379F">
        <w:rPr>
          <w:lang w:val="en-US"/>
        </w:rPr>
        <w:t></w:t>
      </w:r>
      <w:r w:rsidRPr="0089379F">
        <w:rPr>
          <w:rFonts w:hint="eastAsia"/>
          <w:lang w:val="en-US"/>
        </w:rPr>
        <w:t>поверхні</w:t>
      </w:r>
      <w:r w:rsidRPr="0089379F">
        <w:rPr>
          <w:lang w:val="en-US"/>
        </w:rPr>
        <w:t></w:t>
      </w:r>
      <w:r w:rsidRPr="0089379F">
        <w:rPr>
          <w:rFonts w:hint="eastAsia"/>
          <w:lang w:val="en-US"/>
        </w:rPr>
        <w:t>елементами</w:t>
      </w:r>
      <w:r w:rsidRPr="0089379F">
        <w:rPr>
          <w:lang w:val="en-US"/>
        </w:rPr>
        <w:t></w:t>
      </w:r>
      <w:r w:rsidRPr="0089379F">
        <w:rPr>
          <w:rFonts w:hint="eastAsia"/>
          <w:lang w:val="en-US"/>
        </w:rPr>
        <w:t>конструкцій</w:t>
      </w:r>
      <w:r w:rsidRPr="0089379F">
        <w:rPr>
          <w:lang w:val="en-US"/>
        </w:rPr>
        <w:t></w:t>
      </w:r>
      <w:r w:rsidRPr="0089379F">
        <w:rPr>
          <w:rFonts w:hint="eastAsia"/>
          <w:lang w:val="en-US"/>
        </w:rPr>
        <w:t>ПХР</w:t>
      </w:r>
      <w:r w:rsidRPr="0089379F">
        <w:rPr>
          <w:lang w:val="en-US"/>
        </w:rPr>
        <w:t></w:t>
      </w:r>
      <w:r w:rsidRPr="0089379F">
        <w:rPr>
          <w:lang w:val="en-US"/>
        </w:rPr>
        <w:t></w:t>
      </w:r>
      <w:r w:rsidRPr="0089379F">
        <w:rPr>
          <w:rFonts w:hint="eastAsia"/>
          <w:lang w:val="en-US"/>
        </w:rPr>
        <w:t>внаслідок</w:t>
      </w:r>
      <w:r w:rsidRPr="0089379F">
        <w:rPr>
          <w:lang w:val="en-US"/>
        </w:rPr>
        <w:t></w:t>
      </w:r>
      <w:r w:rsidRPr="0089379F">
        <w:rPr>
          <w:rFonts w:hint="eastAsia"/>
          <w:lang w:val="en-US"/>
        </w:rPr>
        <w:t>їхнього</w:t>
      </w:r>
    </w:p>
    <w:p w:rsidR="0089379F" w:rsidRPr="0089379F" w:rsidRDefault="0089379F" w:rsidP="0089379F">
      <w:pPr>
        <w:rPr>
          <w:lang w:val="en-US"/>
        </w:rPr>
      </w:pPr>
      <w:r w:rsidRPr="0089379F">
        <w:rPr>
          <w:rFonts w:hint="eastAsia"/>
          <w:lang w:val="en-US"/>
        </w:rPr>
        <w:t>розпорошення</w:t>
      </w:r>
      <w:r w:rsidRPr="0089379F">
        <w:rPr>
          <w:lang w:val="en-US"/>
        </w:rPr>
        <w:t></w:t>
      </w:r>
    </w:p>
    <w:p w:rsidR="0089379F" w:rsidRPr="0089379F" w:rsidRDefault="0089379F" w:rsidP="0089379F">
      <w:pPr>
        <w:rPr>
          <w:lang w:val="en-US"/>
        </w:rPr>
      </w:pPr>
      <w:r w:rsidRPr="0089379F">
        <w:rPr>
          <w:lang w:val="en-US"/>
        </w:rPr>
        <w:t></w:t>
      </w:r>
      <w:r w:rsidRPr="0089379F">
        <w:rPr>
          <w:lang w:val="en-US"/>
        </w:rPr>
        <w:t></w:t>
      </w:r>
      <w:r w:rsidRPr="0089379F">
        <w:rPr>
          <w:lang w:val="en-US"/>
        </w:rPr>
        <w:t></w:t>
      </w:r>
      <w:r w:rsidRPr="0089379F">
        <w:rPr>
          <w:rFonts w:hint="eastAsia"/>
          <w:lang w:val="en-US"/>
        </w:rPr>
        <w:t>Встановлений</w:t>
      </w:r>
      <w:r w:rsidRPr="0089379F">
        <w:rPr>
          <w:lang w:val="en-US"/>
        </w:rPr>
        <w:t></w:t>
      </w:r>
      <w:r w:rsidRPr="0089379F">
        <w:rPr>
          <w:rFonts w:hint="eastAsia"/>
          <w:lang w:val="en-US"/>
        </w:rPr>
        <w:t>лінійний</w:t>
      </w:r>
      <w:r w:rsidRPr="0089379F">
        <w:rPr>
          <w:lang w:val="en-US"/>
        </w:rPr>
        <w:t></w:t>
      </w:r>
      <w:r w:rsidRPr="0089379F">
        <w:rPr>
          <w:rFonts w:hint="eastAsia"/>
          <w:lang w:val="en-US"/>
        </w:rPr>
        <w:t>механізм</w:t>
      </w:r>
      <w:r w:rsidRPr="0089379F">
        <w:rPr>
          <w:lang w:val="en-US"/>
        </w:rPr>
        <w:t></w:t>
      </w:r>
      <w:r w:rsidRPr="0089379F">
        <w:rPr>
          <w:rFonts w:hint="eastAsia"/>
          <w:lang w:val="en-US"/>
        </w:rPr>
        <w:t>травлення</w:t>
      </w:r>
      <w:r w:rsidRPr="0089379F">
        <w:rPr>
          <w:lang w:val="en-US"/>
        </w:rPr>
        <w:t></w:t>
      </w:r>
      <w:r w:rsidRPr="0089379F">
        <w:rPr>
          <w:lang w:val="en-US"/>
        </w:rPr>
        <w:t></w:t>
      </w:r>
      <w:r w:rsidRPr="0089379F">
        <w:rPr>
          <w:rFonts w:hint="eastAsia"/>
          <w:lang w:val="en-US"/>
        </w:rPr>
        <w:t>в</w:t>
      </w:r>
      <w:r w:rsidRPr="0089379F">
        <w:rPr>
          <w:lang w:val="en-US"/>
        </w:rPr>
        <w:t></w:t>
      </w:r>
      <w:r w:rsidRPr="0089379F">
        <w:rPr>
          <w:rFonts w:hint="eastAsia"/>
          <w:lang w:val="en-US"/>
        </w:rPr>
        <w:t>рамках</w:t>
      </w:r>
      <w:r w:rsidRPr="0089379F">
        <w:rPr>
          <w:lang w:val="en-US"/>
        </w:rPr>
        <w:t></w:t>
      </w:r>
      <w:r w:rsidRPr="0089379F">
        <w:rPr>
          <w:rFonts w:hint="eastAsia"/>
          <w:lang w:val="en-US"/>
        </w:rPr>
        <w:t>якого</w:t>
      </w:r>
      <w:r w:rsidRPr="0089379F">
        <w:rPr>
          <w:lang w:val="en-US"/>
        </w:rPr>
        <w:t></w:t>
      </w:r>
      <w:r w:rsidRPr="0089379F">
        <w:rPr>
          <w:rFonts w:hint="eastAsia"/>
          <w:lang w:val="en-US"/>
        </w:rPr>
        <w:t>пояснено</w:t>
      </w:r>
      <w:r w:rsidRPr="0089379F">
        <w:rPr>
          <w:lang w:val="en-US"/>
        </w:rPr>
        <w:t></w:t>
      </w:r>
      <w:r w:rsidRPr="0089379F">
        <w:rPr>
          <w:lang w:val="en-US"/>
        </w:rPr>
        <w:t></w:t>
      </w:r>
      <w:r w:rsidRPr="0089379F">
        <w:rPr>
          <w:rFonts w:hint="eastAsia"/>
          <w:lang w:val="en-US"/>
        </w:rPr>
        <w:t>що</w:t>
      </w:r>
    </w:p>
    <w:p w:rsidR="0089379F" w:rsidRPr="0089379F" w:rsidRDefault="0089379F" w:rsidP="0089379F">
      <w:pPr>
        <w:rPr>
          <w:lang w:val="en-US"/>
        </w:rPr>
      </w:pPr>
      <w:r w:rsidRPr="0089379F">
        <w:rPr>
          <w:rFonts w:hint="eastAsia"/>
          <w:lang w:val="en-US"/>
        </w:rPr>
        <w:t>швидкості</w:t>
      </w:r>
      <w:r w:rsidRPr="0089379F">
        <w:rPr>
          <w:lang w:val="en-US"/>
        </w:rPr>
        <w:t></w:t>
      </w:r>
      <w:r w:rsidRPr="0089379F">
        <w:rPr>
          <w:rFonts w:hint="eastAsia"/>
          <w:lang w:val="en-US"/>
        </w:rPr>
        <w:t>травлення</w:t>
      </w:r>
      <w:r w:rsidRPr="0089379F">
        <w:rPr>
          <w:lang w:val="en-US"/>
        </w:rPr>
        <w:t></w:t>
      </w:r>
      <w:r w:rsidRPr="0089379F">
        <w:rPr>
          <w:rFonts w:hint="eastAsia"/>
          <w:lang w:val="en-US"/>
        </w:rPr>
        <w:t>кремнію</w:t>
      </w:r>
      <w:r w:rsidRPr="0089379F">
        <w:rPr>
          <w:lang w:val="en-US"/>
        </w:rPr>
        <w:t></w:t>
      </w:r>
      <w:r w:rsidRPr="0089379F">
        <w:rPr>
          <w:rFonts w:hint="eastAsia"/>
          <w:lang w:val="en-US"/>
        </w:rPr>
        <w:t>лінійно</w:t>
      </w:r>
      <w:r w:rsidRPr="0089379F">
        <w:rPr>
          <w:lang w:val="en-US"/>
        </w:rPr>
        <w:t></w:t>
      </w:r>
      <w:r w:rsidRPr="0089379F">
        <w:rPr>
          <w:rFonts w:hint="eastAsia"/>
          <w:lang w:val="en-US"/>
        </w:rPr>
        <w:t>збільшується</w:t>
      </w:r>
      <w:r w:rsidRPr="0089379F">
        <w:rPr>
          <w:lang w:val="en-US"/>
        </w:rPr>
        <w:t></w:t>
      </w:r>
      <w:r w:rsidRPr="0089379F">
        <w:rPr>
          <w:rFonts w:hint="eastAsia"/>
          <w:lang w:val="en-US"/>
        </w:rPr>
        <w:t>з</w:t>
      </w:r>
      <w:r w:rsidRPr="0089379F">
        <w:rPr>
          <w:lang w:val="en-US"/>
        </w:rPr>
        <w:t></w:t>
      </w:r>
      <w:r w:rsidRPr="0089379F">
        <w:rPr>
          <w:rFonts w:hint="eastAsia"/>
          <w:lang w:val="en-US"/>
        </w:rPr>
        <w:t>ростом</w:t>
      </w:r>
      <w:r w:rsidRPr="0089379F">
        <w:rPr>
          <w:lang w:val="en-US"/>
        </w:rPr>
        <w:t></w:t>
      </w:r>
      <w:r w:rsidRPr="0089379F">
        <w:rPr>
          <w:rFonts w:hint="eastAsia"/>
          <w:lang w:val="en-US"/>
        </w:rPr>
        <w:t>напруженості</w:t>
      </w:r>
    </w:p>
    <w:p w:rsidR="0089379F" w:rsidRPr="0089379F" w:rsidRDefault="0089379F" w:rsidP="0089379F">
      <w:pPr>
        <w:rPr>
          <w:lang w:val="en-US"/>
        </w:rPr>
      </w:pPr>
      <w:r w:rsidRPr="0089379F">
        <w:rPr>
          <w:rFonts w:hint="eastAsia"/>
          <w:lang w:val="en-US"/>
        </w:rPr>
        <w:t>магнітного</w:t>
      </w:r>
      <w:r w:rsidRPr="0089379F">
        <w:rPr>
          <w:lang w:val="en-US"/>
        </w:rPr>
        <w:t></w:t>
      </w:r>
      <w:r w:rsidRPr="0089379F">
        <w:rPr>
          <w:rFonts w:hint="eastAsia"/>
          <w:lang w:val="en-US"/>
        </w:rPr>
        <w:t>поля</w:t>
      </w:r>
      <w:r w:rsidRPr="0089379F">
        <w:rPr>
          <w:lang w:val="en-US"/>
        </w:rPr>
        <w:t></w:t>
      </w:r>
    </w:p>
    <w:p w:rsidR="0089379F" w:rsidRPr="0089379F" w:rsidRDefault="0089379F" w:rsidP="0089379F">
      <w:pPr>
        <w:rPr>
          <w:lang w:val="en-US"/>
        </w:rPr>
      </w:pPr>
      <w:r w:rsidRPr="0089379F">
        <w:rPr>
          <w:lang w:val="en-US"/>
        </w:rPr>
        <w:t></w:t>
      </w:r>
      <w:r w:rsidRPr="0089379F">
        <w:rPr>
          <w:lang w:val="en-US"/>
        </w:rPr>
        <w:t></w:t>
      </w:r>
      <w:r w:rsidRPr="0089379F">
        <w:rPr>
          <w:lang w:val="en-US"/>
        </w:rPr>
        <w:t></w:t>
      </w:r>
      <w:r w:rsidRPr="0089379F">
        <w:rPr>
          <w:rFonts w:hint="eastAsia"/>
          <w:lang w:val="en-US"/>
        </w:rPr>
        <w:t>Вперше</w:t>
      </w:r>
      <w:r w:rsidRPr="0089379F">
        <w:rPr>
          <w:lang w:val="en-US"/>
        </w:rPr>
        <w:t></w:t>
      </w:r>
      <w:r w:rsidRPr="0089379F">
        <w:rPr>
          <w:rFonts w:hint="eastAsia"/>
          <w:lang w:val="en-US"/>
        </w:rPr>
        <w:t>вивчена</w:t>
      </w:r>
      <w:r w:rsidRPr="0089379F">
        <w:rPr>
          <w:lang w:val="en-US"/>
        </w:rPr>
        <w:t></w:t>
      </w:r>
      <w:r w:rsidRPr="0089379F">
        <w:rPr>
          <w:rFonts w:hint="eastAsia"/>
          <w:lang w:val="en-US"/>
        </w:rPr>
        <w:t>зміна</w:t>
      </w:r>
      <w:r w:rsidRPr="0089379F">
        <w:rPr>
          <w:lang w:val="en-US"/>
        </w:rPr>
        <w:t></w:t>
      </w:r>
      <w:r w:rsidRPr="0089379F">
        <w:rPr>
          <w:rFonts w:hint="eastAsia"/>
          <w:lang w:val="en-US"/>
        </w:rPr>
        <w:t>спектрів</w:t>
      </w:r>
      <w:r w:rsidRPr="0089379F">
        <w:rPr>
          <w:lang w:val="en-US"/>
        </w:rPr>
        <w:t></w:t>
      </w:r>
      <w:r w:rsidRPr="0089379F">
        <w:rPr>
          <w:rFonts w:hint="eastAsia"/>
          <w:lang w:val="en-US"/>
        </w:rPr>
        <w:t>випромінювання</w:t>
      </w:r>
      <w:r w:rsidRPr="0089379F">
        <w:rPr>
          <w:lang w:val="en-US"/>
        </w:rPr>
        <w:t></w:t>
      </w:r>
      <w:r w:rsidRPr="0089379F">
        <w:rPr>
          <w:rFonts w:hint="eastAsia"/>
          <w:lang w:val="en-US"/>
        </w:rPr>
        <w:t>плазми</w:t>
      </w:r>
      <w:r w:rsidRPr="0089379F">
        <w:rPr>
          <w:lang w:val="en-US"/>
        </w:rPr>
        <w:t></w:t>
      </w:r>
      <w:r w:rsidRPr="0089379F">
        <w:rPr>
          <w:rFonts w:hint="eastAsia"/>
          <w:lang w:val="en-US"/>
        </w:rPr>
        <w:t>ВЧЄ</w:t>
      </w:r>
      <w:r w:rsidRPr="0089379F">
        <w:rPr>
          <w:lang w:val="en-US"/>
        </w:rPr>
        <w:t></w:t>
      </w:r>
      <w:r w:rsidRPr="0089379F">
        <w:rPr>
          <w:rFonts w:hint="eastAsia"/>
          <w:lang w:val="en-US"/>
        </w:rPr>
        <w:t>розряду</w:t>
      </w:r>
      <w:r w:rsidRPr="0089379F">
        <w:rPr>
          <w:lang w:val="en-US"/>
        </w:rPr>
        <w:t></w:t>
      </w:r>
      <w:r w:rsidRPr="0089379F">
        <w:rPr>
          <w:rFonts w:hint="eastAsia"/>
          <w:lang w:val="en-US"/>
        </w:rPr>
        <w:t>в</w:t>
      </w:r>
    </w:p>
    <w:p w:rsidR="0089379F" w:rsidRPr="0089379F" w:rsidRDefault="0089379F" w:rsidP="0089379F">
      <w:pPr>
        <w:rPr>
          <w:lang w:val="en-US"/>
        </w:rPr>
      </w:pPr>
      <w:r w:rsidRPr="0089379F">
        <w:rPr>
          <w:rFonts w:hint="eastAsia"/>
          <w:lang w:val="en-US"/>
        </w:rPr>
        <w:t>залежності</w:t>
      </w:r>
      <w:r w:rsidRPr="0089379F">
        <w:rPr>
          <w:lang w:val="en-US"/>
        </w:rPr>
        <w:t></w:t>
      </w:r>
      <w:r w:rsidRPr="0089379F">
        <w:rPr>
          <w:rFonts w:hint="eastAsia"/>
          <w:lang w:val="en-US"/>
        </w:rPr>
        <w:t>від</w:t>
      </w:r>
      <w:r w:rsidRPr="0089379F">
        <w:rPr>
          <w:lang w:val="en-US"/>
        </w:rPr>
        <w:t></w:t>
      </w:r>
      <w:r w:rsidRPr="0089379F">
        <w:rPr>
          <w:rFonts w:hint="eastAsia"/>
          <w:lang w:val="en-US"/>
        </w:rPr>
        <w:t>напруги</w:t>
      </w:r>
      <w:r w:rsidRPr="0089379F">
        <w:rPr>
          <w:lang w:val="en-US"/>
        </w:rPr>
        <w:t></w:t>
      </w:r>
      <w:r w:rsidRPr="0089379F">
        <w:rPr>
          <w:rFonts w:hint="eastAsia"/>
          <w:lang w:val="en-US"/>
        </w:rPr>
        <w:t>керованого</w:t>
      </w:r>
      <w:r w:rsidRPr="0089379F">
        <w:rPr>
          <w:lang w:val="en-US"/>
        </w:rPr>
        <w:t></w:t>
      </w:r>
      <w:r w:rsidRPr="0089379F">
        <w:rPr>
          <w:rFonts w:hint="eastAsia"/>
          <w:lang w:val="en-US"/>
        </w:rPr>
        <w:t>зміщення</w:t>
      </w:r>
      <w:r w:rsidRPr="0089379F">
        <w:rPr>
          <w:lang w:val="en-US"/>
        </w:rPr>
        <w:t></w:t>
      </w:r>
      <w:r w:rsidRPr="0089379F">
        <w:rPr>
          <w:lang w:val="en-US"/>
        </w:rPr>
        <w:t></w:t>
      </w:r>
      <w:r w:rsidRPr="0089379F">
        <w:rPr>
          <w:rFonts w:hint="eastAsia"/>
          <w:lang w:val="en-US"/>
        </w:rPr>
        <w:t>Встановлено</w:t>
      </w:r>
      <w:r w:rsidRPr="0089379F">
        <w:rPr>
          <w:lang w:val="en-US"/>
        </w:rPr>
        <w:t></w:t>
      </w:r>
      <w:r w:rsidRPr="0089379F">
        <w:rPr>
          <w:lang w:val="en-US"/>
        </w:rPr>
        <w:t></w:t>
      </w:r>
      <w:r w:rsidRPr="0089379F">
        <w:rPr>
          <w:rFonts w:hint="eastAsia"/>
          <w:lang w:val="en-US"/>
        </w:rPr>
        <w:t>що</w:t>
      </w:r>
      <w:r w:rsidRPr="0089379F">
        <w:rPr>
          <w:lang w:val="en-US"/>
        </w:rPr>
        <w:t></w:t>
      </w:r>
      <w:r w:rsidRPr="0089379F">
        <w:rPr>
          <w:rFonts w:hint="eastAsia"/>
          <w:lang w:val="en-US"/>
        </w:rPr>
        <w:t>з</w:t>
      </w:r>
      <w:r w:rsidRPr="0089379F">
        <w:rPr>
          <w:lang w:val="en-US"/>
        </w:rPr>
        <w:t></w:t>
      </w:r>
      <w:r w:rsidRPr="0089379F">
        <w:rPr>
          <w:rFonts w:hint="eastAsia"/>
          <w:lang w:val="en-US"/>
        </w:rPr>
        <w:t>ростом</w:t>
      </w:r>
    </w:p>
    <w:p w:rsidR="0089379F" w:rsidRPr="0089379F" w:rsidRDefault="0089379F" w:rsidP="0089379F">
      <w:pPr>
        <w:rPr>
          <w:lang w:val="en-US"/>
        </w:rPr>
      </w:pPr>
      <w:r w:rsidRPr="0089379F">
        <w:rPr>
          <w:rFonts w:hint="eastAsia"/>
          <w:lang w:val="en-US"/>
        </w:rPr>
        <w:t>величини</w:t>
      </w:r>
      <w:r w:rsidRPr="0089379F">
        <w:rPr>
          <w:lang w:val="en-US"/>
        </w:rPr>
        <w:t></w:t>
      </w:r>
      <w:r w:rsidRPr="0089379F">
        <w:rPr>
          <w:rFonts w:hint="eastAsia"/>
          <w:lang w:val="en-US"/>
        </w:rPr>
        <w:t>негативної</w:t>
      </w:r>
      <w:r w:rsidRPr="0089379F">
        <w:rPr>
          <w:lang w:val="en-US"/>
        </w:rPr>
        <w:t></w:t>
      </w:r>
      <w:r w:rsidRPr="0089379F">
        <w:rPr>
          <w:rFonts w:hint="eastAsia"/>
          <w:lang w:val="en-US"/>
        </w:rPr>
        <w:t>напруги</w:t>
      </w:r>
      <w:r w:rsidRPr="0089379F">
        <w:rPr>
          <w:lang w:val="en-US"/>
        </w:rPr>
        <w:t></w:t>
      </w:r>
      <w:r w:rsidRPr="0089379F">
        <w:rPr>
          <w:rFonts w:hint="eastAsia"/>
          <w:lang w:val="en-US"/>
        </w:rPr>
        <w:t>автозміщення</w:t>
      </w:r>
      <w:r w:rsidRPr="0089379F">
        <w:rPr>
          <w:lang w:val="en-US"/>
        </w:rPr>
        <w:t></w:t>
      </w:r>
      <w:r w:rsidRPr="0089379F">
        <w:rPr>
          <w:rFonts w:hint="eastAsia"/>
          <w:lang w:val="en-US"/>
        </w:rPr>
        <w:t>понад</w:t>
      </w:r>
      <w:r w:rsidRPr="0089379F">
        <w:rPr>
          <w:lang w:val="en-US"/>
        </w:rPr>
        <w:t></w:t>
      </w:r>
      <w:r w:rsidRPr="0089379F">
        <w:rPr>
          <w:lang w:val="en-US"/>
        </w:rPr>
        <w:t></w:t>
      </w:r>
      <w:r w:rsidRPr="0089379F">
        <w:rPr>
          <w:lang w:val="en-US"/>
        </w:rPr>
        <w:t></w:t>
      </w:r>
      <w:r w:rsidRPr="0089379F">
        <w:rPr>
          <w:lang w:val="en-US"/>
        </w:rPr>
        <w:t></w:t>
      </w:r>
      <w:r w:rsidRPr="0089379F">
        <w:rPr>
          <w:lang w:val="en-US"/>
        </w:rPr>
        <w:t></w:t>
      </w:r>
      <w:r w:rsidRPr="0089379F">
        <w:rPr>
          <w:rFonts w:hint="eastAsia"/>
          <w:lang w:val="en-US"/>
        </w:rPr>
        <w:t>В</w:t>
      </w:r>
      <w:r w:rsidRPr="0089379F">
        <w:rPr>
          <w:lang w:val="en-US"/>
        </w:rPr>
        <w:t></w:t>
      </w:r>
      <w:r w:rsidRPr="0089379F">
        <w:rPr>
          <w:rFonts w:hint="eastAsia"/>
          <w:lang w:val="en-US"/>
        </w:rPr>
        <w:t>на</w:t>
      </w:r>
      <w:r w:rsidRPr="0089379F">
        <w:rPr>
          <w:lang w:val="en-US"/>
        </w:rPr>
        <w:t></w:t>
      </w:r>
      <w:r w:rsidRPr="0089379F">
        <w:rPr>
          <w:rFonts w:hint="eastAsia"/>
          <w:lang w:val="en-US"/>
        </w:rPr>
        <w:t>спектрах</w:t>
      </w:r>
    </w:p>
    <w:p w:rsidR="0089379F" w:rsidRPr="0089379F" w:rsidRDefault="0089379F" w:rsidP="0089379F">
      <w:pPr>
        <w:rPr>
          <w:lang w:val="en-US"/>
        </w:rPr>
      </w:pPr>
      <w:r w:rsidRPr="0089379F">
        <w:rPr>
          <w:rFonts w:hint="eastAsia"/>
          <w:lang w:val="en-US"/>
        </w:rPr>
        <w:t>випромінювання</w:t>
      </w:r>
      <w:r w:rsidRPr="0089379F">
        <w:rPr>
          <w:lang w:val="en-US"/>
        </w:rPr>
        <w:t></w:t>
      </w:r>
      <w:r w:rsidRPr="0089379F">
        <w:rPr>
          <w:rFonts w:hint="eastAsia"/>
          <w:lang w:val="en-US"/>
        </w:rPr>
        <w:t>плазми</w:t>
      </w:r>
      <w:r w:rsidRPr="0089379F">
        <w:rPr>
          <w:lang w:val="en-US"/>
        </w:rPr>
        <w:t></w:t>
      </w:r>
      <w:r w:rsidRPr="0089379F">
        <w:rPr>
          <w:rFonts w:hint="eastAsia"/>
          <w:lang w:val="en-US"/>
        </w:rPr>
        <w:t>з</w:t>
      </w:r>
      <w:r w:rsidRPr="0089379F">
        <w:rPr>
          <w:lang w:val="en-US"/>
        </w:rPr>
        <w:t></w:t>
      </w:r>
      <w:r w:rsidRPr="0089379F">
        <w:rPr>
          <w:rFonts w:hint="eastAsia"/>
          <w:lang w:val="en-US"/>
        </w:rPr>
        <w:t>являються</w:t>
      </w:r>
      <w:r w:rsidRPr="0089379F">
        <w:rPr>
          <w:lang w:val="en-US"/>
        </w:rPr>
        <w:t></w:t>
      </w:r>
      <w:r w:rsidRPr="0089379F">
        <w:rPr>
          <w:rFonts w:hint="eastAsia"/>
          <w:lang w:val="en-US"/>
        </w:rPr>
        <w:t>лінії</w:t>
      </w:r>
      <w:r w:rsidRPr="0089379F">
        <w:rPr>
          <w:lang w:val="en-US"/>
        </w:rPr>
        <w:t></w:t>
      </w:r>
      <w:r w:rsidRPr="0089379F">
        <w:rPr>
          <w:rFonts w:hint="eastAsia"/>
          <w:lang w:val="en-US"/>
        </w:rPr>
        <w:t>збуджених</w:t>
      </w:r>
      <w:r w:rsidRPr="0089379F">
        <w:rPr>
          <w:lang w:val="en-US"/>
        </w:rPr>
        <w:t></w:t>
      </w:r>
      <w:r w:rsidRPr="0089379F">
        <w:rPr>
          <w:rFonts w:hint="eastAsia"/>
          <w:lang w:val="en-US"/>
        </w:rPr>
        <w:t>атомів</w:t>
      </w:r>
      <w:r w:rsidRPr="0089379F">
        <w:rPr>
          <w:lang w:val="en-US"/>
        </w:rPr>
        <w:t></w:t>
      </w:r>
      <w:r w:rsidRPr="0089379F">
        <w:rPr>
          <w:rFonts w:hint="eastAsia"/>
          <w:lang w:val="en-US"/>
        </w:rPr>
        <w:t>металів</w:t>
      </w:r>
      <w:r w:rsidRPr="0089379F">
        <w:rPr>
          <w:lang w:val="en-US"/>
        </w:rPr>
        <w:t></w:t>
      </w:r>
      <w:r w:rsidRPr="0089379F">
        <w:rPr>
          <w:lang w:val="en-US"/>
        </w:rPr>
        <w:t></w:t>
      </w:r>
      <w:r w:rsidRPr="0089379F">
        <w:rPr>
          <w:rFonts w:hint="eastAsia"/>
          <w:lang w:val="en-US"/>
        </w:rPr>
        <w:t>При</w:t>
      </w:r>
      <w:r w:rsidRPr="0089379F">
        <w:rPr>
          <w:lang w:val="en-US"/>
        </w:rPr>
        <w:t></w:t>
      </w:r>
      <w:r w:rsidRPr="0089379F">
        <w:rPr>
          <w:rFonts w:hint="eastAsia"/>
          <w:lang w:val="en-US"/>
        </w:rPr>
        <w:t>цьому</w:t>
      </w:r>
    </w:p>
    <w:p w:rsidR="0089379F" w:rsidRPr="0089379F" w:rsidRDefault="0089379F" w:rsidP="0089379F">
      <w:pPr>
        <w:rPr>
          <w:lang w:val="en-US"/>
        </w:rPr>
      </w:pPr>
      <w:r w:rsidRPr="0089379F">
        <w:rPr>
          <w:rFonts w:hint="eastAsia"/>
          <w:lang w:val="en-US"/>
        </w:rPr>
        <w:t>лінії</w:t>
      </w:r>
      <w:r w:rsidRPr="0089379F">
        <w:rPr>
          <w:lang w:val="en-US"/>
        </w:rPr>
        <w:t></w:t>
      </w:r>
      <w:r w:rsidRPr="0089379F">
        <w:rPr>
          <w:rFonts w:hint="eastAsia"/>
          <w:lang w:val="en-US"/>
        </w:rPr>
        <w:t>молекулярних</w:t>
      </w:r>
      <w:r w:rsidRPr="0089379F">
        <w:rPr>
          <w:lang w:val="en-US"/>
        </w:rPr>
        <w:t></w:t>
      </w:r>
      <w:r w:rsidRPr="0089379F">
        <w:rPr>
          <w:rFonts w:hint="eastAsia"/>
          <w:lang w:val="en-US"/>
        </w:rPr>
        <w:t>смуг</w:t>
      </w:r>
      <w:r w:rsidRPr="0089379F">
        <w:rPr>
          <w:lang w:val="en-US"/>
        </w:rPr>
        <w:t></w:t>
      </w:r>
      <w:r w:rsidRPr="0089379F">
        <w:rPr>
          <w:rFonts w:hint="eastAsia"/>
          <w:lang w:val="en-US"/>
        </w:rPr>
        <w:t>та</w:t>
      </w:r>
      <w:r w:rsidRPr="0089379F">
        <w:rPr>
          <w:lang w:val="en-US"/>
        </w:rPr>
        <w:t></w:t>
      </w:r>
      <w:r w:rsidRPr="0089379F">
        <w:rPr>
          <w:rFonts w:hint="eastAsia"/>
          <w:lang w:val="en-US"/>
        </w:rPr>
        <w:t>атомарних</w:t>
      </w:r>
      <w:r w:rsidRPr="0089379F">
        <w:rPr>
          <w:lang w:val="en-US"/>
        </w:rPr>
        <w:t></w:t>
      </w:r>
      <w:r w:rsidRPr="0089379F">
        <w:rPr>
          <w:rFonts w:hint="eastAsia"/>
          <w:lang w:val="en-US"/>
        </w:rPr>
        <w:t>ліній</w:t>
      </w:r>
      <w:r w:rsidRPr="0089379F">
        <w:rPr>
          <w:lang w:val="en-US"/>
        </w:rPr>
        <w:t></w:t>
      </w:r>
      <w:r w:rsidRPr="0089379F">
        <w:rPr>
          <w:lang w:val="en-US"/>
        </w:rPr>
        <w:t></w:t>
      </w:r>
      <w:r w:rsidRPr="0089379F">
        <w:rPr>
          <w:rFonts w:hint="eastAsia"/>
          <w:lang w:val="en-US"/>
        </w:rPr>
        <w:t>які</w:t>
      </w:r>
      <w:r w:rsidRPr="0089379F">
        <w:rPr>
          <w:lang w:val="en-US"/>
        </w:rPr>
        <w:t></w:t>
      </w:r>
      <w:r w:rsidRPr="0089379F">
        <w:rPr>
          <w:rFonts w:hint="eastAsia"/>
          <w:lang w:val="en-US"/>
        </w:rPr>
        <w:t>належать</w:t>
      </w:r>
      <w:r w:rsidRPr="0089379F">
        <w:rPr>
          <w:lang w:val="en-US"/>
        </w:rPr>
        <w:t></w:t>
      </w:r>
      <w:r w:rsidRPr="0089379F">
        <w:rPr>
          <w:rFonts w:hint="eastAsia"/>
          <w:lang w:val="en-US"/>
        </w:rPr>
        <w:t>продуктам</w:t>
      </w:r>
      <w:r w:rsidRPr="0089379F">
        <w:rPr>
          <w:lang w:val="en-US"/>
        </w:rPr>
        <w:t></w:t>
      </w:r>
      <w:r w:rsidRPr="0089379F">
        <w:rPr>
          <w:rFonts w:hint="eastAsia"/>
          <w:lang w:val="en-US"/>
        </w:rPr>
        <w:t>дисоціації</w:t>
      </w:r>
    </w:p>
    <w:p w:rsidR="0089379F" w:rsidRPr="0089379F" w:rsidRDefault="0089379F" w:rsidP="0089379F">
      <w:pPr>
        <w:rPr>
          <w:lang w:val="en-US"/>
        </w:rPr>
      </w:pPr>
      <w:r w:rsidRPr="0089379F">
        <w:rPr>
          <w:rFonts w:hint="eastAsia"/>
          <w:lang w:val="en-US"/>
        </w:rPr>
        <w:t>робочого</w:t>
      </w:r>
      <w:r w:rsidRPr="0089379F">
        <w:rPr>
          <w:lang w:val="en-US"/>
        </w:rPr>
        <w:t></w:t>
      </w:r>
      <w:r w:rsidRPr="0089379F">
        <w:rPr>
          <w:rFonts w:hint="eastAsia"/>
          <w:lang w:val="en-US"/>
        </w:rPr>
        <w:t>газу</w:t>
      </w:r>
      <w:r w:rsidRPr="0089379F">
        <w:rPr>
          <w:lang w:val="en-US"/>
        </w:rPr>
        <w:t></w:t>
      </w:r>
      <w:r w:rsidRPr="0089379F">
        <w:rPr>
          <w:lang w:val="en-US"/>
        </w:rPr>
        <w:t></w:t>
      </w:r>
      <w:r w:rsidRPr="0089379F">
        <w:rPr>
          <w:rFonts w:hint="eastAsia"/>
          <w:lang w:val="en-US"/>
        </w:rPr>
        <w:t>практично</w:t>
      </w:r>
      <w:r w:rsidRPr="0089379F">
        <w:rPr>
          <w:lang w:val="en-US"/>
        </w:rPr>
        <w:t></w:t>
      </w:r>
      <w:r w:rsidRPr="0089379F">
        <w:rPr>
          <w:rFonts w:hint="eastAsia"/>
          <w:lang w:val="en-US"/>
        </w:rPr>
        <w:t>не</w:t>
      </w:r>
      <w:r w:rsidRPr="0089379F">
        <w:rPr>
          <w:lang w:val="en-US"/>
        </w:rPr>
        <w:t></w:t>
      </w:r>
      <w:r w:rsidRPr="0089379F">
        <w:rPr>
          <w:rFonts w:hint="eastAsia"/>
          <w:lang w:val="en-US"/>
        </w:rPr>
        <w:t>спостерігаються</w:t>
      </w:r>
      <w:r w:rsidRPr="0089379F">
        <w:rPr>
          <w:lang w:val="en-US"/>
        </w:rPr>
        <w:t></w:t>
      </w:r>
    </w:p>
    <w:p w:rsidR="0089379F" w:rsidRPr="0089379F" w:rsidRDefault="0089379F" w:rsidP="0089379F">
      <w:pPr>
        <w:rPr>
          <w:lang w:val="en-US"/>
        </w:rPr>
      </w:pPr>
      <w:r w:rsidRPr="0089379F">
        <w:rPr>
          <w:lang w:val="en-US"/>
        </w:rPr>
        <w:t></w:t>
      </w:r>
      <w:r w:rsidRPr="0089379F">
        <w:rPr>
          <w:lang w:val="en-US"/>
        </w:rPr>
        <w:t></w:t>
      </w:r>
      <w:r w:rsidRPr="0089379F">
        <w:rPr>
          <w:lang w:val="en-US"/>
        </w:rPr>
        <w:t></w:t>
      </w:r>
      <w:r w:rsidRPr="0089379F">
        <w:rPr>
          <w:rFonts w:hint="eastAsia"/>
          <w:lang w:val="en-US"/>
        </w:rPr>
        <w:t>Показано</w:t>
      </w:r>
      <w:r w:rsidRPr="0089379F">
        <w:rPr>
          <w:lang w:val="en-US"/>
        </w:rPr>
        <w:t></w:t>
      </w:r>
      <w:r w:rsidRPr="0089379F">
        <w:rPr>
          <w:lang w:val="en-US"/>
        </w:rPr>
        <w:t></w:t>
      </w:r>
      <w:r w:rsidRPr="0089379F">
        <w:rPr>
          <w:rFonts w:hint="eastAsia"/>
          <w:lang w:val="en-US"/>
        </w:rPr>
        <w:t>що</w:t>
      </w:r>
      <w:r w:rsidRPr="0089379F">
        <w:rPr>
          <w:lang w:val="en-US"/>
        </w:rPr>
        <w:t></w:t>
      </w:r>
      <w:r w:rsidRPr="0089379F">
        <w:rPr>
          <w:rFonts w:hint="eastAsia"/>
          <w:lang w:val="en-US"/>
        </w:rPr>
        <w:t>напруга</w:t>
      </w:r>
      <w:r w:rsidRPr="0089379F">
        <w:rPr>
          <w:lang w:val="en-US"/>
        </w:rPr>
        <w:t></w:t>
      </w:r>
      <w:r w:rsidRPr="0089379F">
        <w:rPr>
          <w:rFonts w:hint="eastAsia"/>
          <w:lang w:val="en-US"/>
        </w:rPr>
        <w:t>автозміщення</w:t>
      </w:r>
      <w:r w:rsidRPr="0089379F">
        <w:rPr>
          <w:lang w:val="en-US"/>
        </w:rPr>
        <w:t></w:t>
      </w:r>
      <w:r w:rsidRPr="0089379F">
        <w:rPr>
          <w:rFonts w:hint="eastAsia"/>
          <w:lang w:val="en-US"/>
        </w:rPr>
        <w:t>також</w:t>
      </w:r>
      <w:r w:rsidRPr="0089379F">
        <w:rPr>
          <w:lang w:val="en-US"/>
        </w:rPr>
        <w:t></w:t>
      </w:r>
      <w:r w:rsidRPr="0089379F">
        <w:rPr>
          <w:rFonts w:hint="eastAsia"/>
          <w:lang w:val="en-US"/>
        </w:rPr>
        <w:t>відіграє</w:t>
      </w:r>
      <w:r w:rsidRPr="0089379F">
        <w:rPr>
          <w:lang w:val="en-US"/>
        </w:rPr>
        <w:t></w:t>
      </w:r>
      <w:r w:rsidRPr="0089379F">
        <w:rPr>
          <w:rFonts w:hint="eastAsia"/>
          <w:lang w:val="en-US"/>
        </w:rPr>
        <w:t>важливу</w:t>
      </w:r>
      <w:r w:rsidRPr="0089379F">
        <w:rPr>
          <w:lang w:val="en-US"/>
        </w:rPr>
        <w:t></w:t>
      </w:r>
      <w:r w:rsidRPr="0089379F">
        <w:rPr>
          <w:rFonts w:hint="eastAsia"/>
          <w:lang w:val="en-US"/>
        </w:rPr>
        <w:t>роль</w:t>
      </w:r>
      <w:r w:rsidRPr="0089379F">
        <w:rPr>
          <w:lang w:val="en-US"/>
        </w:rPr>
        <w:t></w:t>
      </w:r>
      <w:r w:rsidRPr="0089379F">
        <w:rPr>
          <w:rFonts w:hint="eastAsia"/>
          <w:lang w:val="en-US"/>
        </w:rPr>
        <w:t>в</w:t>
      </w:r>
      <w:r w:rsidRPr="0089379F">
        <w:rPr>
          <w:lang w:val="en-US"/>
        </w:rPr>
        <w:t></w:t>
      </w:r>
      <w:r w:rsidRPr="0089379F">
        <w:rPr>
          <w:rFonts w:hint="eastAsia"/>
          <w:lang w:val="en-US"/>
        </w:rPr>
        <w:t>формуванні</w:t>
      </w:r>
    </w:p>
    <w:p w:rsidR="0089379F" w:rsidRPr="0089379F" w:rsidRDefault="0089379F" w:rsidP="0089379F">
      <w:pPr>
        <w:rPr>
          <w:lang w:val="en-US"/>
        </w:rPr>
      </w:pPr>
      <w:r w:rsidRPr="0089379F">
        <w:rPr>
          <w:rFonts w:hint="eastAsia"/>
          <w:lang w:val="en-US"/>
        </w:rPr>
        <w:t>текстури</w:t>
      </w:r>
      <w:r w:rsidRPr="0089379F">
        <w:rPr>
          <w:lang w:val="en-US"/>
        </w:rPr>
        <w:t></w:t>
      </w:r>
      <w:r w:rsidRPr="0089379F">
        <w:rPr>
          <w:rFonts w:hint="eastAsia"/>
          <w:lang w:val="en-US"/>
        </w:rPr>
        <w:t>поверхні</w:t>
      </w:r>
      <w:r w:rsidRPr="0089379F">
        <w:rPr>
          <w:lang w:val="en-US"/>
        </w:rPr>
        <w:t></w:t>
      </w:r>
      <w:r w:rsidRPr="0089379F">
        <w:rPr>
          <w:rFonts w:hint="eastAsia"/>
          <w:lang w:val="en-US"/>
        </w:rPr>
        <w:t>оброблюваних</w:t>
      </w:r>
      <w:r w:rsidRPr="0089379F">
        <w:rPr>
          <w:lang w:val="en-US"/>
        </w:rPr>
        <w:t></w:t>
      </w:r>
      <w:r w:rsidRPr="0089379F">
        <w:rPr>
          <w:rFonts w:hint="eastAsia"/>
          <w:lang w:val="en-US"/>
        </w:rPr>
        <w:t>матеріалів</w:t>
      </w:r>
      <w:r w:rsidRPr="0089379F">
        <w:rPr>
          <w:lang w:val="en-US"/>
        </w:rPr>
        <w:t></w:t>
      </w:r>
      <w:r w:rsidRPr="0089379F">
        <w:rPr>
          <w:lang w:val="en-US"/>
        </w:rPr>
        <w:t></w:t>
      </w:r>
      <w:r w:rsidRPr="0089379F">
        <w:rPr>
          <w:rFonts w:hint="eastAsia"/>
          <w:lang w:val="en-US"/>
        </w:rPr>
        <w:t>Після</w:t>
      </w:r>
      <w:r w:rsidRPr="0089379F">
        <w:rPr>
          <w:lang w:val="en-US"/>
        </w:rPr>
        <w:t></w:t>
      </w:r>
      <w:r w:rsidRPr="0089379F">
        <w:rPr>
          <w:rFonts w:hint="eastAsia"/>
          <w:lang w:val="en-US"/>
        </w:rPr>
        <w:t>обробки</w:t>
      </w:r>
      <w:r w:rsidRPr="0089379F">
        <w:rPr>
          <w:lang w:val="en-US"/>
        </w:rPr>
        <w:t></w:t>
      </w:r>
      <w:r w:rsidRPr="0089379F">
        <w:rPr>
          <w:rFonts w:hint="eastAsia"/>
          <w:lang w:val="en-US"/>
        </w:rPr>
        <w:t>кремнію</w:t>
      </w:r>
      <w:r w:rsidRPr="0089379F">
        <w:rPr>
          <w:lang w:val="en-US"/>
        </w:rPr>
        <w:t></w:t>
      </w:r>
      <w:r w:rsidRPr="0089379F">
        <w:rPr>
          <w:rFonts w:hint="eastAsia"/>
          <w:lang w:val="en-US"/>
        </w:rPr>
        <w:t>при</w:t>
      </w:r>
    </w:p>
    <w:p w:rsidR="0089379F" w:rsidRPr="0089379F" w:rsidRDefault="0089379F" w:rsidP="0089379F">
      <w:pPr>
        <w:rPr>
          <w:lang w:val="en-US"/>
        </w:rPr>
      </w:pPr>
      <w:r w:rsidRPr="0089379F">
        <w:rPr>
          <w:rFonts w:hint="eastAsia"/>
          <w:lang w:val="en-US"/>
        </w:rPr>
        <w:t>високих</w:t>
      </w:r>
      <w:r w:rsidRPr="0089379F">
        <w:rPr>
          <w:lang w:val="en-US"/>
        </w:rPr>
        <w:t></w:t>
      </w:r>
      <w:r w:rsidRPr="0089379F">
        <w:rPr>
          <w:rFonts w:hint="eastAsia"/>
          <w:lang w:val="en-US"/>
        </w:rPr>
        <w:t>напругах</w:t>
      </w:r>
      <w:r w:rsidRPr="0089379F">
        <w:rPr>
          <w:lang w:val="en-US"/>
        </w:rPr>
        <w:t></w:t>
      </w:r>
      <w:r w:rsidRPr="0089379F">
        <w:rPr>
          <w:rFonts w:hint="eastAsia"/>
          <w:lang w:val="en-US"/>
        </w:rPr>
        <w:t>зміщення</w:t>
      </w:r>
      <w:r w:rsidRPr="0089379F">
        <w:rPr>
          <w:lang w:val="en-US"/>
        </w:rPr>
        <w:t></w:t>
      </w:r>
      <w:r w:rsidRPr="0089379F">
        <w:rPr>
          <w:rFonts w:hint="eastAsia"/>
          <w:lang w:val="en-US"/>
        </w:rPr>
        <w:t>спостерігається</w:t>
      </w:r>
      <w:r w:rsidRPr="0089379F">
        <w:rPr>
          <w:lang w:val="en-US"/>
        </w:rPr>
        <w:t></w:t>
      </w:r>
      <w:r w:rsidRPr="0089379F">
        <w:rPr>
          <w:rFonts w:hint="eastAsia"/>
          <w:lang w:val="en-US"/>
        </w:rPr>
        <w:t>значна</w:t>
      </w:r>
      <w:r w:rsidRPr="0089379F">
        <w:rPr>
          <w:lang w:val="en-US"/>
        </w:rPr>
        <w:t></w:t>
      </w:r>
      <w:r w:rsidRPr="0089379F">
        <w:rPr>
          <w:rFonts w:hint="eastAsia"/>
          <w:lang w:val="en-US"/>
        </w:rPr>
        <w:t>шорсткість</w:t>
      </w:r>
      <w:r w:rsidRPr="0089379F">
        <w:rPr>
          <w:lang w:val="en-US"/>
        </w:rPr>
        <w:t></w:t>
      </w:r>
      <w:r w:rsidRPr="0089379F">
        <w:rPr>
          <w:rFonts w:hint="eastAsia"/>
          <w:lang w:val="en-US"/>
        </w:rPr>
        <w:t>поверхні</w:t>
      </w:r>
      <w:r w:rsidRPr="0089379F">
        <w:rPr>
          <w:lang w:val="en-US"/>
        </w:rPr>
        <w:t></w:t>
      </w:r>
      <w:r w:rsidRPr="0089379F">
        <w:rPr>
          <w:lang w:val="en-US"/>
        </w:rPr>
        <w:t></w:t>
      </w:r>
      <w:r w:rsidRPr="0089379F">
        <w:rPr>
          <w:rFonts w:hint="eastAsia"/>
          <w:lang w:val="en-US"/>
        </w:rPr>
        <w:t>яка</w:t>
      </w:r>
    </w:p>
    <w:p w:rsidR="0089379F" w:rsidRPr="0089379F" w:rsidRDefault="0089379F" w:rsidP="0089379F">
      <w:pPr>
        <w:rPr>
          <w:lang w:val="en-US"/>
        </w:rPr>
      </w:pPr>
      <w:r w:rsidRPr="0089379F">
        <w:rPr>
          <w:rFonts w:hint="eastAsia"/>
          <w:lang w:val="en-US"/>
        </w:rPr>
        <w:t>зменшується</w:t>
      </w:r>
      <w:r w:rsidRPr="0089379F">
        <w:rPr>
          <w:lang w:val="en-US"/>
        </w:rPr>
        <w:t></w:t>
      </w:r>
      <w:r w:rsidRPr="0089379F">
        <w:rPr>
          <w:rFonts w:hint="eastAsia"/>
          <w:lang w:val="en-US"/>
        </w:rPr>
        <w:t>із</w:t>
      </w:r>
      <w:r w:rsidRPr="0089379F">
        <w:rPr>
          <w:lang w:val="en-US"/>
        </w:rPr>
        <w:t></w:t>
      </w:r>
      <w:r w:rsidRPr="0089379F">
        <w:rPr>
          <w:rFonts w:hint="eastAsia"/>
          <w:lang w:val="en-US"/>
        </w:rPr>
        <w:t>зменшенням</w:t>
      </w:r>
      <w:r w:rsidRPr="0089379F">
        <w:rPr>
          <w:lang w:val="en-US"/>
        </w:rPr>
        <w:t></w:t>
      </w:r>
      <w:r w:rsidRPr="0089379F">
        <w:rPr>
          <w:rFonts w:hint="eastAsia"/>
          <w:lang w:val="en-US"/>
        </w:rPr>
        <w:t>величини</w:t>
      </w:r>
      <w:r w:rsidRPr="0089379F">
        <w:rPr>
          <w:lang w:val="en-US"/>
        </w:rPr>
        <w:t></w:t>
      </w:r>
      <w:r w:rsidRPr="0089379F">
        <w:rPr>
          <w:rFonts w:hint="eastAsia"/>
          <w:lang w:val="en-US"/>
        </w:rPr>
        <w:t>напруги</w:t>
      </w:r>
      <w:r w:rsidRPr="0089379F">
        <w:rPr>
          <w:lang w:val="en-US"/>
        </w:rPr>
        <w:t></w:t>
      </w:r>
      <w:r w:rsidRPr="0089379F">
        <w:rPr>
          <w:rFonts w:hint="eastAsia"/>
          <w:lang w:val="en-US"/>
        </w:rPr>
        <w:t>автозміщення</w:t>
      </w:r>
      <w:r w:rsidRPr="0089379F">
        <w:rPr>
          <w:lang w:val="en-US"/>
        </w:rPr>
        <w:t></w:t>
      </w:r>
    </w:p>
    <w:p w:rsidR="0089379F" w:rsidRPr="0089379F" w:rsidRDefault="0089379F" w:rsidP="0089379F">
      <w:pPr>
        <w:rPr>
          <w:lang w:val="en-US"/>
        </w:rPr>
      </w:pPr>
      <w:r w:rsidRPr="0089379F">
        <w:rPr>
          <w:lang w:val="en-US"/>
        </w:rPr>
        <w:t></w:t>
      </w:r>
      <w:r w:rsidRPr="0089379F">
        <w:rPr>
          <w:lang w:val="en-US"/>
        </w:rPr>
        <w:t></w:t>
      </w:r>
      <w:r w:rsidRPr="0089379F">
        <w:rPr>
          <w:lang w:val="en-US"/>
        </w:rPr>
        <w:t></w:t>
      </w:r>
      <w:r w:rsidRPr="0089379F">
        <w:rPr>
          <w:rFonts w:hint="eastAsia"/>
          <w:lang w:val="en-US"/>
        </w:rPr>
        <w:t>Визначені</w:t>
      </w:r>
      <w:r w:rsidRPr="0089379F">
        <w:rPr>
          <w:lang w:val="en-US"/>
        </w:rPr>
        <w:t></w:t>
      </w:r>
      <w:r w:rsidRPr="0089379F">
        <w:rPr>
          <w:rFonts w:hint="eastAsia"/>
          <w:lang w:val="en-US"/>
        </w:rPr>
        <w:t>найбільш</w:t>
      </w:r>
      <w:r w:rsidRPr="0089379F">
        <w:rPr>
          <w:lang w:val="en-US"/>
        </w:rPr>
        <w:t></w:t>
      </w:r>
      <w:r w:rsidRPr="0089379F">
        <w:rPr>
          <w:rFonts w:hint="eastAsia"/>
          <w:lang w:val="en-US"/>
        </w:rPr>
        <w:t>ефективні</w:t>
      </w:r>
      <w:r w:rsidRPr="0089379F">
        <w:rPr>
          <w:lang w:val="en-US"/>
        </w:rPr>
        <w:t></w:t>
      </w:r>
      <w:r w:rsidRPr="0089379F">
        <w:rPr>
          <w:rFonts w:hint="eastAsia"/>
          <w:lang w:val="en-US"/>
        </w:rPr>
        <w:t>режими</w:t>
      </w:r>
      <w:r w:rsidRPr="0089379F">
        <w:rPr>
          <w:lang w:val="en-US"/>
        </w:rPr>
        <w:t></w:t>
      </w:r>
      <w:r w:rsidRPr="0089379F">
        <w:rPr>
          <w:rFonts w:hint="eastAsia"/>
          <w:lang w:val="en-US"/>
        </w:rPr>
        <w:t>для</w:t>
      </w:r>
      <w:r w:rsidRPr="0089379F">
        <w:rPr>
          <w:lang w:val="en-US"/>
        </w:rPr>
        <w:t></w:t>
      </w:r>
      <w:r w:rsidRPr="0089379F">
        <w:rPr>
          <w:rFonts w:hint="eastAsia"/>
          <w:lang w:val="en-US"/>
        </w:rPr>
        <w:t>травлення</w:t>
      </w:r>
      <w:r w:rsidRPr="0089379F">
        <w:rPr>
          <w:lang w:val="en-US"/>
        </w:rPr>
        <w:t></w:t>
      </w:r>
      <w:r w:rsidRPr="0089379F">
        <w:rPr>
          <w:lang w:val="en-US"/>
        </w:rPr>
        <w:t></w:t>
      </w:r>
      <w:r w:rsidRPr="0089379F">
        <w:rPr>
          <w:rFonts w:hint="eastAsia"/>
          <w:lang w:val="en-US"/>
        </w:rPr>
        <w:t>як</w:t>
      </w:r>
      <w:r w:rsidRPr="0089379F">
        <w:rPr>
          <w:lang w:val="en-US"/>
        </w:rPr>
        <w:t></w:t>
      </w:r>
      <w:r w:rsidRPr="0089379F">
        <w:rPr>
          <w:rFonts w:hint="eastAsia"/>
          <w:lang w:val="en-US"/>
        </w:rPr>
        <w:t>кремнію</w:t>
      </w:r>
      <w:r w:rsidRPr="0089379F">
        <w:rPr>
          <w:lang w:val="en-US"/>
        </w:rPr>
        <w:t></w:t>
      </w:r>
      <w:r w:rsidRPr="0089379F">
        <w:rPr>
          <w:lang w:val="en-US"/>
        </w:rPr>
        <w:t></w:t>
      </w:r>
      <w:r w:rsidRPr="0089379F">
        <w:rPr>
          <w:rFonts w:hint="eastAsia"/>
          <w:lang w:val="en-US"/>
        </w:rPr>
        <w:t>так</w:t>
      </w:r>
      <w:r w:rsidRPr="0089379F">
        <w:rPr>
          <w:lang w:val="en-US"/>
        </w:rPr>
        <w:t></w:t>
      </w:r>
      <w:r w:rsidRPr="0089379F">
        <w:rPr>
          <w:rFonts w:hint="eastAsia"/>
          <w:lang w:val="en-US"/>
        </w:rPr>
        <w:t>і</w:t>
      </w:r>
      <w:r w:rsidRPr="0089379F">
        <w:rPr>
          <w:lang w:val="en-US"/>
        </w:rPr>
        <w:t></w:t>
      </w:r>
      <w:r w:rsidRPr="0089379F">
        <w:rPr>
          <w:rFonts w:hint="eastAsia"/>
          <w:lang w:val="en-US"/>
        </w:rPr>
        <w:t>інших</w:t>
      </w:r>
    </w:p>
    <w:p w:rsidR="0089379F" w:rsidRPr="0089379F" w:rsidRDefault="0089379F" w:rsidP="0089379F">
      <w:pPr>
        <w:rPr>
          <w:lang w:val="en-US"/>
        </w:rPr>
      </w:pPr>
      <w:r w:rsidRPr="0089379F">
        <w:rPr>
          <w:rFonts w:hint="eastAsia"/>
          <w:lang w:val="en-US"/>
        </w:rPr>
        <w:t>напівпровідникових</w:t>
      </w:r>
      <w:r w:rsidRPr="0089379F">
        <w:rPr>
          <w:lang w:val="en-US"/>
        </w:rPr>
        <w:t></w:t>
      </w:r>
      <w:r w:rsidRPr="0089379F">
        <w:rPr>
          <w:rFonts w:hint="eastAsia"/>
          <w:lang w:val="en-US"/>
        </w:rPr>
        <w:t>матеріалів</w:t>
      </w:r>
      <w:r w:rsidRPr="0089379F">
        <w:rPr>
          <w:lang w:val="en-US"/>
        </w:rPr>
        <w:t></w:t>
      </w:r>
      <w:r w:rsidRPr="0089379F">
        <w:rPr>
          <w:lang w:val="en-US"/>
        </w:rPr>
        <w:t></w:t>
      </w:r>
      <w:r w:rsidRPr="0089379F">
        <w:rPr>
          <w:rFonts w:hint="eastAsia"/>
          <w:lang w:val="en-US"/>
        </w:rPr>
        <w:t>Для</w:t>
      </w:r>
      <w:r w:rsidRPr="0089379F">
        <w:rPr>
          <w:lang w:val="en-US"/>
        </w:rPr>
        <w:t></w:t>
      </w:r>
      <w:r w:rsidRPr="0089379F">
        <w:rPr>
          <w:rFonts w:hint="eastAsia"/>
          <w:lang w:val="en-US"/>
        </w:rPr>
        <w:t>мінімізації</w:t>
      </w:r>
      <w:r w:rsidRPr="0089379F">
        <w:rPr>
          <w:lang w:val="en-US"/>
        </w:rPr>
        <w:t></w:t>
      </w:r>
      <w:r w:rsidRPr="0089379F">
        <w:rPr>
          <w:rFonts w:hint="eastAsia"/>
          <w:lang w:val="en-US"/>
        </w:rPr>
        <w:t>забруднення</w:t>
      </w:r>
      <w:r w:rsidRPr="0089379F">
        <w:rPr>
          <w:lang w:val="en-US"/>
        </w:rPr>
        <w:t></w:t>
      </w:r>
      <w:r w:rsidRPr="0089379F">
        <w:rPr>
          <w:rFonts w:hint="eastAsia"/>
          <w:lang w:val="en-US"/>
        </w:rPr>
        <w:t>оброблюваних</w:t>
      </w:r>
    </w:p>
    <w:p w:rsidR="0089379F" w:rsidRPr="0089379F" w:rsidRDefault="0089379F" w:rsidP="0089379F">
      <w:r w:rsidRPr="0089379F">
        <w:rPr>
          <w:rFonts w:hint="eastAsia"/>
        </w:rPr>
        <w:t>матеріалів</w:t>
      </w:r>
      <w:r w:rsidRPr="0089379F">
        <w:rPr>
          <w:lang w:val="en-US"/>
        </w:rPr>
        <w:t></w:t>
      </w:r>
      <w:r w:rsidRPr="0089379F">
        <w:rPr>
          <w:rFonts w:hint="eastAsia"/>
        </w:rPr>
        <w:t>елементами</w:t>
      </w:r>
      <w:r w:rsidRPr="0089379F">
        <w:rPr>
          <w:lang w:val="en-US"/>
        </w:rPr>
        <w:t></w:t>
      </w:r>
      <w:r w:rsidRPr="0089379F">
        <w:rPr>
          <w:rFonts w:hint="eastAsia"/>
        </w:rPr>
        <w:t>конструкцій</w:t>
      </w:r>
      <w:r w:rsidRPr="0089379F">
        <w:rPr>
          <w:lang w:val="en-US"/>
        </w:rPr>
        <w:t></w:t>
      </w:r>
      <w:r w:rsidRPr="0089379F">
        <w:rPr>
          <w:rFonts w:hint="eastAsia"/>
        </w:rPr>
        <w:t>ПХР</w:t>
      </w:r>
      <w:r w:rsidRPr="0089379F">
        <w:rPr>
          <w:lang w:val="en-US"/>
        </w:rPr>
        <w:t></w:t>
      </w:r>
      <w:r w:rsidRPr="0089379F">
        <w:rPr>
          <w:rFonts w:hint="eastAsia"/>
        </w:rPr>
        <w:t>слід</w:t>
      </w:r>
      <w:r w:rsidRPr="0089379F">
        <w:rPr>
          <w:lang w:val="en-US"/>
        </w:rPr>
        <w:t></w:t>
      </w:r>
      <w:r w:rsidRPr="0089379F">
        <w:rPr>
          <w:rFonts w:hint="eastAsia"/>
        </w:rPr>
        <w:t>проводити</w:t>
      </w:r>
      <w:r w:rsidRPr="0089379F">
        <w:rPr>
          <w:lang w:val="en-US"/>
        </w:rPr>
        <w:t></w:t>
      </w:r>
      <w:r w:rsidRPr="0089379F">
        <w:rPr>
          <w:rFonts w:hint="eastAsia"/>
        </w:rPr>
        <w:t>травлення</w:t>
      </w:r>
      <w:r w:rsidRPr="0089379F">
        <w:rPr>
          <w:lang w:val="en-US"/>
        </w:rPr>
        <w:t></w:t>
      </w:r>
      <w:r w:rsidRPr="0089379F">
        <w:rPr>
          <w:rFonts w:hint="eastAsia"/>
        </w:rPr>
        <w:t>при</w:t>
      </w:r>
    </w:p>
    <w:p w:rsidR="0089379F" w:rsidRPr="0089379F" w:rsidRDefault="0089379F" w:rsidP="0089379F">
      <w:r w:rsidRPr="0089379F">
        <w:rPr>
          <w:rFonts w:hint="eastAsia"/>
        </w:rPr>
        <w:t>негативних</w:t>
      </w:r>
      <w:r w:rsidRPr="0089379F">
        <w:rPr>
          <w:lang w:val="en-US"/>
        </w:rPr>
        <w:t></w:t>
      </w:r>
      <w:r w:rsidRPr="0089379F">
        <w:rPr>
          <w:rFonts w:hint="eastAsia"/>
        </w:rPr>
        <w:t>напругах</w:t>
      </w:r>
      <w:r w:rsidRPr="0089379F">
        <w:rPr>
          <w:lang w:val="en-US"/>
        </w:rPr>
        <w:t></w:t>
      </w:r>
      <w:r w:rsidRPr="0089379F">
        <w:rPr>
          <w:rFonts w:hint="eastAsia"/>
        </w:rPr>
        <w:t>зміщення</w:t>
      </w:r>
      <w:r w:rsidRPr="0089379F">
        <w:rPr>
          <w:lang w:val="en-US"/>
        </w:rPr>
        <w:t></w:t>
      </w:r>
      <w:r w:rsidRPr="0089379F">
        <w:rPr>
          <w:rFonts w:hint="eastAsia"/>
        </w:rPr>
        <w:t>менших</w:t>
      </w:r>
      <w:r w:rsidRPr="0089379F">
        <w:rPr>
          <w:lang w:val="en-US"/>
        </w:rPr>
        <w:t></w:t>
      </w:r>
      <w:r w:rsidRPr="0089379F">
        <w:rPr>
          <w:lang w:val="en-US"/>
        </w:rPr>
        <w:t></w:t>
      </w:r>
      <w:r w:rsidRPr="0089379F">
        <w:rPr>
          <w:lang w:val="en-US"/>
        </w:rPr>
        <w:t></w:t>
      </w:r>
      <w:r w:rsidRPr="0089379F">
        <w:rPr>
          <w:lang w:val="en-US"/>
        </w:rPr>
        <w:t></w:t>
      </w:r>
      <w:r w:rsidRPr="0089379F">
        <w:rPr>
          <w:lang w:val="en-US"/>
        </w:rPr>
        <w:t></w:t>
      </w:r>
      <w:r w:rsidRPr="0089379F">
        <w:rPr>
          <w:rFonts w:hint="eastAsia"/>
        </w:rPr>
        <w:t>В</w:t>
      </w:r>
      <w:r w:rsidRPr="0089379F">
        <w:rPr>
          <w:lang w:val="en-US"/>
        </w:rPr>
        <w:t></w:t>
      </w:r>
      <w:r w:rsidRPr="0089379F">
        <w:rPr>
          <w:lang w:val="en-US"/>
        </w:rPr>
        <w:t></w:t>
      </w:r>
    </w:p>
    <w:p w:rsidR="0089379F" w:rsidRPr="0089379F" w:rsidRDefault="0089379F" w:rsidP="0089379F">
      <w:r w:rsidRPr="0089379F">
        <w:rPr>
          <w:lang w:val="en-US"/>
        </w:rPr>
        <w:t></w:t>
      </w:r>
      <w:r w:rsidRPr="0089379F">
        <w:rPr>
          <w:lang w:val="en-US"/>
        </w:rPr>
        <w:t></w:t>
      </w:r>
      <w:r w:rsidRPr="0089379F">
        <w:rPr>
          <w:lang w:val="en-US"/>
        </w:rPr>
        <w:t></w:t>
      </w:r>
    </w:p>
    <w:p w:rsidR="0089379F" w:rsidRPr="0089379F" w:rsidRDefault="0089379F" w:rsidP="0089379F">
      <w:r w:rsidRPr="0089379F">
        <w:rPr>
          <w:lang w:val="en-US"/>
        </w:rPr>
        <w:t></w:t>
      </w:r>
      <w:r w:rsidRPr="0089379F">
        <w:rPr>
          <w:lang w:val="en-US"/>
        </w:rPr>
        <w:t></w:t>
      </w:r>
      <w:r w:rsidRPr="0089379F">
        <w:rPr>
          <w:lang w:val="en-US"/>
        </w:rPr>
        <w:t></w:t>
      </w:r>
      <w:r w:rsidRPr="0089379F">
        <w:rPr>
          <w:rFonts w:hint="eastAsia"/>
        </w:rPr>
        <w:t>Виявлено</w:t>
      </w:r>
      <w:r w:rsidRPr="0089379F">
        <w:rPr>
          <w:lang w:val="en-US"/>
        </w:rPr>
        <w:t></w:t>
      </w:r>
      <w:r w:rsidRPr="0089379F">
        <w:rPr>
          <w:rFonts w:hint="eastAsia"/>
        </w:rPr>
        <w:t>утворення</w:t>
      </w:r>
      <w:r w:rsidRPr="0089379F">
        <w:rPr>
          <w:lang w:val="en-US"/>
        </w:rPr>
        <w:t></w:t>
      </w:r>
      <w:r w:rsidRPr="0089379F">
        <w:rPr>
          <w:rFonts w:hint="eastAsia"/>
        </w:rPr>
        <w:t>поверхневого</w:t>
      </w:r>
      <w:r w:rsidRPr="0089379F">
        <w:rPr>
          <w:lang w:val="en-US"/>
        </w:rPr>
        <w:t></w:t>
      </w:r>
      <w:r w:rsidRPr="0089379F">
        <w:rPr>
          <w:rFonts w:hint="eastAsia"/>
        </w:rPr>
        <w:t>блістерінгу</w:t>
      </w:r>
      <w:r w:rsidRPr="0089379F">
        <w:rPr>
          <w:lang w:val="en-US"/>
        </w:rPr>
        <w:t></w:t>
      </w:r>
      <w:r w:rsidRPr="0089379F">
        <w:rPr>
          <w:rFonts w:hint="eastAsia"/>
        </w:rPr>
        <w:t>на</w:t>
      </w:r>
      <w:r w:rsidRPr="0089379F">
        <w:rPr>
          <w:lang w:val="en-US"/>
        </w:rPr>
        <w:t></w:t>
      </w:r>
      <w:r w:rsidRPr="0089379F">
        <w:rPr>
          <w:rFonts w:hint="eastAsia"/>
        </w:rPr>
        <w:t>поверхні</w:t>
      </w:r>
      <w:r w:rsidRPr="0089379F">
        <w:rPr>
          <w:lang w:val="en-US"/>
        </w:rPr>
        <w:t></w:t>
      </w:r>
      <w:r w:rsidRPr="0089379F">
        <w:rPr>
          <w:rFonts w:hint="eastAsia"/>
        </w:rPr>
        <w:t>алюмінію</w:t>
      </w:r>
      <w:r w:rsidRPr="0089379F">
        <w:rPr>
          <w:lang w:val="en-US"/>
        </w:rPr>
        <w:t></w:t>
      </w:r>
      <w:r w:rsidRPr="0089379F">
        <w:rPr>
          <w:rFonts w:hint="eastAsia"/>
        </w:rPr>
        <w:t>в</w:t>
      </w:r>
      <w:r w:rsidRPr="0089379F">
        <w:rPr>
          <w:lang w:val="en-US"/>
        </w:rPr>
        <w:t></w:t>
      </w:r>
      <w:r w:rsidRPr="0089379F">
        <w:rPr>
          <w:rFonts w:hint="eastAsia"/>
        </w:rPr>
        <w:t>результаті</w:t>
      </w:r>
    </w:p>
    <w:p w:rsidR="0089379F" w:rsidRPr="0089379F" w:rsidRDefault="0089379F" w:rsidP="0089379F">
      <w:r w:rsidRPr="0089379F">
        <w:rPr>
          <w:rFonts w:hint="eastAsia"/>
        </w:rPr>
        <w:t>його</w:t>
      </w:r>
      <w:r w:rsidRPr="0089379F">
        <w:rPr>
          <w:lang w:val="en-US"/>
        </w:rPr>
        <w:t></w:t>
      </w:r>
      <w:r w:rsidRPr="0089379F">
        <w:rPr>
          <w:rFonts w:hint="eastAsia"/>
        </w:rPr>
        <w:t>обробки</w:t>
      </w:r>
      <w:r w:rsidRPr="0089379F">
        <w:rPr>
          <w:lang w:val="en-US"/>
        </w:rPr>
        <w:t></w:t>
      </w:r>
      <w:r w:rsidRPr="0089379F">
        <w:rPr>
          <w:rFonts w:hint="eastAsia"/>
        </w:rPr>
        <w:t>низькоенергетичними</w:t>
      </w:r>
      <w:r w:rsidRPr="0089379F">
        <w:rPr>
          <w:lang w:val="en-US"/>
        </w:rPr>
        <w:t></w:t>
      </w:r>
      <w:r w:rsidRPr="0089379F">
        <w:rPr>
          <w:rFonts w:hint="eastAsia"/>
        </w:rPr>
        <w:t>іонами</w:t>
      </w:r>
      <w:r w:rsidRPr="0089379F">
        <w:rPr>
          <w:lang w:val="en-US"/>
        </w:rPr>
        <w:t></w:t>
      </w:r>
      <w:r w:rsidRPr="0089379F">
        <w:rPr>
          <w:rFonts w:hint="eastAsia"/>
        </w:rPr>
        <w:t>водню</w:t>
      </w:r>
      <w:r w:rsidRPr="0089379F">
        <w:rPr>
          <w:lang w:val="en-US"/>
        </w:rPr>
        <w:t></w:t>
      </w:r>
      <w:r w:rsidRPr="0089379F">
        <w:rPr>
          <w:rFonts w:hint="eastAsia"/>
        </w:rPr>
        <w:t>з</w:t>
      </w:r>
      <w:r w:rsidRPr="0089379F">
        <w:rPr>
          <w:lang w:val="en-US"/>
        </w:rPr>
        <w:t></w:t>
      </w:r>
      <w:r w:rsidRPr="0089379F">
        <w:rPr>
          <w:rFonts w:hint="eastAsia"/>
        </w:rPr>
        <w:t>енергією</w:t>
      </w:r>
      <w:r w:rsidRPr="0089379F">
        <w:rPr>
          <w:lang w:val="en-US"/>
        </w:rPr>
        <w:t></w:t>
      </w:r>
      <w:r w:rsidRPr="0089379F">
        <w:rPr>
          <w:lang w:val="en-US"/>
        </w:rPr>
        <w:t></w:t>
      </w:r>
      <w:r w:rsidRPr="0089379F">
        <w:rPr>
          <w:lang w:val="en-US"/>
        </w:rPr>
        <w:t></w:t>
      </w:r>
      <w:r w:rsidRPr="0089379F">
        <w:rPr>
          <w:lang w:val="en-US"/>
        </w:rPr>
        <w:t></w:t>
      </w:r>
      <w:r w:rsidRPr="0089379F">
        <w:rPr>
          <w:lang w:val="en-US"/>
        </w:rPr>
        <w:t></w:t>
      </w:r>
      <w:r w:rsidRPr="0089379F">
        <w:rPr>
          <w:rFonts w:hint="eastAsia"/>
        </w:rPr>
        <w:t>еВ</w:t>
      </w:r>
      <w:r w:rsidRPr="0089379F">
        <w:rPr>
          <w:lang w:val="en-US"/>
        </w:rPr>
        <w:t></w:t>
      </w:r>
      <w:r w:rsidRPr="0089379F">
        <w:rPr>
          <w:rFonts w:hint="eastAsia"/>
        </w:rPr>
        <w:t>та</w:t>
      </w:r>
    </w:p>
    <w:p w:rsidR="0089379F" w:rsidRPr="0089379F" w:rsidRDefault="0089379F" w:rsidP="0089379F">
      <w:r w:rsidRPr="0089379F">
        <w:rPr>
          <w:rFonts w:hint="eastAsia"/>
        </w:rPr>
        <w:t>температурі</w:t>
      </w:r>
      <w:r w:rsidRPr="0089379F">
        <w:rPr>
          <w:lang w:val="en-US"/>
        </w:rPr>
        <w:t></w:t>
      </w:r>
      <w:r w:rsidRPr="0089379F">
        <w:rPr>
          <w:rFonts w:hint="eastAsia"/>
        </w:rPr>
        <w:t>додаткового</w:t>
      </w:r>
      <w:r w:rsidRPr="0089379F">
        <w:rPr>
          <w:lang w:val="en-US"/>
        </w:rPr>
        <w:t></w:t>
      </w:r>
      <w:r w:rsidRPr="0089379F">
        <w:rPr>
          <w:rFonts w:hint="eastAsia"/>
        </w:rPr>
        <w:t>нагріву</w:t>
      </w:r>
      <w:r w:rsidRPr="0089379F">
        <w:rPr>
          <w:lang w:val="en-US"/>
        </w:rPr>
        <w:t></w:t>
      </w:r>
      <w:r w:rsidRPr="0089379F">
        <w:rPr>
          <w:lang w:val="en-US"/>
        </w:rPr>
        <w:t></w:t>
      </w:r>
      <w:r w:rsidRPr="0089379F">
        <w:rPr>
          <w:lang w:val="en-US"/>
        </w:rPr>
        <w:t></w:t>
      </w:r>
      <w:r w:rsidRPr="0089379F">
        <w:rPr>
          <w:lang w:val="en-US"/>
        </w:rPr>
        <w:t></w:t>
      </w:r>
      <w:r w:rsidRPr="0089379F">
        <w:rPr>
          <w:lang w:val="en-US"/>
        </w:rPr>
        <w:t></w:t>
      </w:r>
      <w:r w:rsidRPr="0089379F">
        <w:rPr>
          <w:rFonts w:hint="eastAsia"/>
        </w:rPr>
        <w:t>оС</w:t>
      </w:r>
      <w:r w:rsidRPr="0089379F">
        <w:rPr>
          <w:lang w:val="en-US"/>
        </w:rPr>
        <w:t></w:t>
      </w:r>
      <w:r w:rsidRPr="0089379F">
        <w:rPr>
          <w:lang w:val="en-US"/>
        </w:rPr>
        <w:t></w:t>
      </w:r>
      <w:r w:rsidRPr="0089379F">
        <w:rPr>
          <w:rFonts w:hint="eastAsia"/>
        </w:rPr>
        <w:t>При</w:t>
      </w:r>
      <w:r w:rsidRPr="0089379F">
        <w:rPr>
          <w:lang w:val="en-US"/>
        </w:rPr>
        <w:t></w:t>
      </w:r>
      <w:r w:rsidRPr="0089379F">
        <w:rPr>
          <w:rFonts w:hint="eastAsia"/>
        </w:rPr>
        <w:t>цьому</w:t>
      </w:r>
      <w:r w:rsidRPr="0089379F">
        <w:rPr>
          <w:lang w:val="en-US"/>
        </w:rPr>
        <w:t></w:t>
      </w:r>
      <w:r w:rsidRPr="0089379F">
        <w:rPr>
          <w:rFonts w:hint="eastAsia"/>
        </w:rPr>
        <w:t>спостерігається</w:t>
      </w:r>
      <w:r w:rsidRPr="0089379F">
        <w:rPr>
          <w:lang w:val="en-US"/>
        </w:rPr>
        <w:t></w:t>
      </w:r>
      <w:r w:rsidRPr="0089379F">
        <w:rPr>
          <w:rFonts w:hint="eastAsia"/>
        </w:rPr>
        <w:t>збільшення</w:t>
      </w:r>
    </w:p>
    <w:p w:rsidR="0089379F" w:rsidRPr="0089379F" w:rsidRDefault="0089379F" w:rsidP="0089379F">
      <w:r w:rsidRPr="0089379F">
        <w:rPr>
          <w:rFonts w:hint="eastAsia"/>
        </w:rPr>
        <w:t>концентрації</w:t>
      </w:r>
      <w:r w:rsidRPr="0089379F">
        <w:rPr>
          <w:lang w:val="en-US"/>
        </w:rPr>
        <w:t></w:t>
      </w:r>
      <w:r w:rsidRPr="0089379F">
        <w:rPr>
          <w:rFonts w:hint="eastAsia"/>
        </w:rPr>
        <w:t>водню</w:t>
      </w:r>
      <w:r w:rsidRPr="0089379F">
        <w:rPr>
          <w:lang w:val="en-US"/>
        </w:rPr>
        <w:t></w:t>
      </w:r>
      <w:r w:rsidRPr="0089379F">
        <w:rPr>
          <w:rFonts w:hint="eastAsia"/>
        </w:rPr>
        <w:t>по</w:t>
      </w:r>
      <w:r w:rsidRPr="0089379F">
        <w:rPr>
          <w:lang w:val="en-US"/>
        </w:rPr>
        <w:t></w:t>
      </w:r>
      <w:r w:rsidRPr="0089379F">
        <w:rPr>
          <w:rFonts w:hint="eastAsia"/>
        </w:rPr>
        <w:t>глибині</w:t>
      </w:r>
      <w:r w:rsidRPr="0089379F">
        <w:rPr>
          <w:lang w:val="en-US"/>
        </w:rPr>
        <w:t></w:t>
      </w:r>
      <w:r w:rsidRPr="0089379F">
        <w:rPr>
          <w:rFonts w:hint="eastAsia"/>
        </w:rPr>
        <w:t>в</w:t>
      </w:r>
      <w:r w:rsidRPr="0089379F">
        <w:rPr>
          <w:lang w:val="en-US"/>
        </w:rPr>
        <w:t></w:t>
      </w:r>
      <w:r w:rsidRPr="0089379F">
        <w:rPr>
          <w:rFonts w:hint="eastAsia"/>
        </w:rPr>
        <w:t>оброблюваних</w:t>
      </w:r>
      <w:r w:rsidRPr="0089379F">
        <w:rPr>
          <w:lang w:val="en-US"/>
        </w:rPr>
        <w:t></w:t>
      </w:r>
      <w:r w:rsidRPr="0089379F">
        <w:rPr>
          <w:rFonts w:hint="eastAsia"/>
        </w:rPr>
        <w:t>зразках</w:t>
      </w:r>
      <w:r w:rsidRPr="0089379F">
        <w:rPr>
          <w:lang w:val="en-US"/>
        </w:rPr>
        <w:t></w:t>
      </w:r>
      <w:r w:rsidRPr="0089379F">
        <w:rPr>
          <w:rFonts w:hint="eastAsia"/>
        </w:rPr>
        <w:t>алюмінію</w:t>
      </w:r>
      <w:r w:rsidRPr="0089379F">
        <w:rPr>
          <w:lang w:val="en-US"/>
        </w:rPr>
        <w:t></w:t>
      </w:r>
      <w:r w:rsidRPr="0089379F">
        <w:rPr>
          <w:lang w:val="en-US"/>
        </w:rPr>
        <w:t></w:t>
      </w:r>
      <w:r w:rsidRPr="0089379F">
        <w:rPr>
          <w:rFonts w:hint="eastAsia"/>
        </w:rPr>
        <w:t>В</w:t>
      </w:r>
      <w:r w:rsidRPr="0089379F">
        <w:rPr>
          <w:lang w:val="en-US"/>
        </w:rPr>
        <w:t></w:t>
      </w:r>
      <w:r w:rsidRPr="0089379F">
        <w:rPr>
          <w:rFonts w:hint="eastAsia"/>
        </w:rPr>
        <w:t>основі</w:t>
      </w:r>
    </w:p>
    <w:p w:rsidR="0089379F" w:rsidRPr="0089379F" w:rsidRDefault="0089379F" w:rsidP="0089379F">
      <w:r w:rsidRPr="0089379F">
        <w:rPr>
          <w:rFonts w:hint="eastAsia"/>
        </w:rPr>
        <w:t>утворення</w:t>
      </w:r>
      <w:r w:rsidRPr="0089379F">
        <w:rPr>
          <w:lang w:val="en-US"/>
        </w:rPr>
        <w:t></w:t>
      </w:r>
      <w:r w:rsidRPr="0089379F">
        <w:rPr>
          <w:rFonts w:hint="eastAsia"/>
        </w:rPr>
        <w:t>блістерінгу</w:t>
      </w:r>
      <w:r w:rsidRPr="0089379F">
        <w:rPr>
          <w:lang w:val="en-US"/>
        </w:rPr>
        <w:t></w:t>
      </w:r>
      <w:r w:rsidRPr="0089379F">
        <w:rPr>
          <w:rFonts w:hint="eastAsia"/>
        </w:rPr>
        <w:t>та</w:t>
      </w:r>
      <w:r w:rsidRPr="0089379F">
        <w:rPr>
          <w:lang w:val="en-US"/>
        </w:rPr>
        <w:t></w:t>
      </w:r>
      <w:r w:rsidRPr="0089379F">
        <w:rPr>
          <w:rFonts w:hint="eastAsia"/>
        </w:rPr>
        <w:t>збільшення</w:t>
      </w:r>
      <w:r w:rsidRPr="0089379F">
        <w:rPr>
          <w:lang w:val="en-US"/>
        </w:rPr>
        <w:t></w:t>
      </w:r>
      <w:r w:rsidRPr="0089379F">
        <w:rPr>
          <w:rFonts w:hint="eastAsia"/>
        </w:rPr>
        <w:t>концентрації</w:t>
      </w:r>
      <w:r w:rsidRPr="0089379F">
        <w:rPr>
          <w:lang w:val="en-US"/>
        </w:rPr>
        <w:t></w:t>
      </w:r>
      <w:r w:rsidRPr="0089379F">
        <w:rPr>
          <w:rFonts w:hint="eastAsia"/>
        </w:rPr>
        <w:t>водню</w:t>
      </w:r>
      <w:r w:rsidRPr="0089379F">
        <w:rPr>
          <w:lang w:val="en-US"/>
        </w:rPr>
        <w:t></w:t>
      </w:r>
      <w:r w:rsidRPr="0089379F">
        <w:rPr>
          <w:rFonts w:hint="eastAsia"/>
        </w:rPr>
        <w:t>можуть</w:t>
      </w:r>
      <w:r w:rsidRPr="0089379F">
        <w:rPr>
          <w:lang w:val="en-US"/>
        </w:rPr>
        <w:t></w:t>
      </w:r>
      <w:r w:rsidRPr="0089379F">
        <w:rPr>
          <w:rFonts w:hint="eastAsia"/>
        </w:rPr>
        <w:t>лежати</w:t>
      </w:r>
      <w:r w:rsidRPr="0089379F">
        <w:rPr>
          <w:lang w:val="en-US"/>
        </w:rPr>
        <w:t></w:t>
      </w:r>
      <w:r w:rsidRPr="0089379F">
        <w:rPr>
          <w:rFonts w:hint="eastAsia"/>
        </w:rPr>
        <w:t>декілька</w:t>
      </w:r>
    </w:p>
    <w:p w:rsidR="0089379F" w:rsidRPr="0089379F" w:rsidRDefault="0089379F" w:rsidP="0089379F">
      <w:r w:rsidRPr="0089379F">
        <w:rPr>
          <w:rFonts w:hint="eastAsia"/>
        </w:rPr>
        <w:t>механізмів</w:t>
      </w:r>
      <w:r w:rsidRPr="0089379F">
        <w:rPr>
          <w:lang w:val="en-US"/>
        </w:rPr>
        <w:t></w:t>
      </w:r>
      <w:r w:rsidRPr="0089379F">
        <w:rPr>
          <w:lang w:val="en-US"/>
        </w:rPr>
        <w:t></w:t>
      </w:r>
      <w:r w:rsidRPr="0089379F">
        <w:rPr>
          <w:rFonts w:hint="eastAsia"/>
        </w:rPr>
        <w:t>наприклад</w:t>
      </w:r>
      <w:r w:rsidRPr="0089379F">
        <w:rPr>
          <w:lang w:val="en-US"/>
        </w:rPr>
        <w:t></w:t>
      </w:r>
      <w:r w:rsidRPr="0089379F">
        <w:rPr>
          <w:lang w:val="en-US"/>
        </w:rPr>
        <w:t></w:t>
      </w:r>
      <w:r w:rsidRPr="0089379F">
        <w:rPr>
          <w:rFonts w:hint="eastAsia"/>
        </w:rPr>
        <w:t>дифузія</w:t>
      </w:r>
      <w:r w:rsidRPr="0089379F">
        <w:rPr>
          <w:lang w:val="en-US"/>
        </w:rPr>
        <w:t></w:t>
      </w:r>
      <w:r w:rsidRPr="0089379F">
        <w:rPr>
          <w:rFonts w:hint="eastAsia"/>
        </w:rPr>
        <w:t>водню</w:t>
      </w:r>
      <w:r w:rsidRPr="0089379F">
        <w:rPr>
          <w:lang w:val="en-US"/>
        </w:rPr>
        <w:t></w:t>
      </w:r>
      <w:r w:rsidRPr="0089379F">
        <w:rPr>
          <w:rFonts w:hint="eastAsia"/>
        </w:rPr>
        <w:t>в</w:t>
      </w:r>
      <w:r w:rsidRPr="0089379F">
        <w:rPr>
          <w:lang w:val="en-US"/>
        </w:rPr>
        <w:t></w:t>
      </w:r>
      <w:r w:rsidRPr="0089379F">
        <w:rPr>
          <w:rFonts w:hint="eastAsia"/>
        </w:rPr>
        <w:t>полях</w:t>
      </w:r>
      <w:r w:rsidRPr="0089379F">
        <w:rPr>
          <w:lang w:val="en-US"/>
        </w:rPr>
        <w:t></w:t>
      </w:r>
      <w:r w:rsidRPr="0089379F">
        <w:rPr>
          <w:rFonts w:hint="eastAsia"/>
        </w:rPr>
        <w:t>напружень</w:t>
      </w:r>
      <w:r w:rsidRPr="0089379F">
        <w:rPr>
          <w:lang w:val="en-US"/>
        </w:rPr>
        <w:t></w:t>
      </w:r>
      <w:r w:rsidRPr="0089379F">
        <w:rPr>
          <w:rFonts w:hint="eastAsia"/>
        </w:rPr>
        <w:t>прихованих</w:t>
      </w:r>
      <w:r w:rsidRPr="0089379F">
        <w:rPr>
          <w:lang w:val="en-US"/>
        </w:rPr>
        <w:t></w:t>
      </w:r>
      <w:r w:rsidRPr="0089379F">
        <w:rPr>
          <w:rFonts w:hint="eastAsia"/>
        </w:rPr>
        <w:t>дефектів</w:t>
      </w:r>
    </w:p>
    <w:p w:rsidR="0089379F" w:rsidRPr="0089379F" w:rsidRDefault="0089379F" w:rsidP="0089379F">
      <w:r w:rsidRPr="0089379F">
        <w:rPr>
          <w:lang w:val="en-US"/>
        </w:rPr>
        <w:t></w:t>
      </w:r>
      <w:r w:rsidRPr="0089379F">
        <w:rPr>
          <w:rFonts w:hint="eastAsia"/>
        </w:rPr>
        <w:t>пошкоджень</w:t>
      </w:r>
      <w:r w:rsidRPr="0089379F">
        <w:rPr>
          <w:lang w:val="en-US"/>
        </w:rPr>
        <w:t></w:t>
      </w:r>
      <w:r w:rsidRPr="0089379F">
        <w:rPr>
          <w:lang w:val="en-US"/>
        </w:rPr>
        <w:t></w:t>
      </w:r>
      <w:r w:rsidRPr="0089379F">
        <w:rPr>
          <w:lang w:val="en-US"/>
        </w:rPr>
        <w:t></w:t>
      </w:r>
      <w:r w:rsidRPr="0089379F">
        <w:rPr>
          <w:rFonts w:hint="eastAsia"/>
        </w:rPr>
        <w:t>хімічна</w:t>
      </w:r>
      <w:r w:rsidRPr="0089379F">
        <w:rPr>
          <w:lang w:val="en-US"/>
        </w:rPr>
        <w:t></w:t>
      </w:r>
      <w:r w:rsidRPr="0089379F">
        <w:rPr>
          <w:rFonts w:hint="eastAsia"/>
        </w:rPr>
        <w:t>абсорбція</w:t>
      </w:r>
      <w:r w:rsidRPr="0089379F">
        <w:rPr>
          <w:lang w:val="en-US"/>
        </w:rPr>
        <w:t></w:t>
      </w:r>
      <w:r w:rsidRPr="0089379F">
        <w:rPr>
          <w:lang w:val="en-US"/>
        </w:rPr>
        <w:t></w:t>
      </w:r>
      <w:r w:rsidRPr="0089379F">
        <w:rPr>
          <w:rFonts w:hint="eastAsia"/>
        </w:rPr>
        <w:t>фізична</w:t>
      </w:r>
      <w:r w:rsidRPr="0089379F">
        <w:rPr>
          <w:lang w:val="en-US"/>
        </w:rPr>
        <w:t></w:t>
      </w:r>
      <w:r w:rsidRPr="0089379F">
        <w:rPr>
          <w:rFonts w:hint="eastAsia"/>
        </w:rPr>
        <w:t>абсорбція</w:t>
      </w:r>
      <w:r w:rsidRPr="0089379F">
        <w:rPr>
          <w:lang w:val="en-US"/>
        </w:rPr>
        <w:t></w:t>
      </w:r>
      <w:r w:rsidRPr="0089379F">
        <w:rPr>
          <w:rFonts w:hint="eastAsia"/>
        </w:rPr>
        <w:t>і</w:t>
      </w:r>
      <w:r w:rsidRPr="0089379F">
        <w:rPr>
          <w:lang w:val="en-US"/>
        </w:rPr>
        <w:t></w:t>
      </w:r>
      <w:r w:rsidRPr="0089379F">
        <w:rPr>
          <w:rFonts w:hint="eastAsia"/>
        </w:rPr>
        <w:t>т</w:t>
      </w:r>
      <w:r w:rsidRPr="0089379F">
        <w:rPr>
          <w:lang w:val="en-US"/>
        </w:rPr>
        <w:t></w:t>
      </w:r>
      <w:r w:rsidRPr="0089379F">
        <w:rPr>
          <w:rFonts w:hint="eastAsia"/>
        </w:rPr>
        <w:t>п</w:t>
      </w:r>
      <w:r w:rsidRPr="0089379F">
        <w:rPr>
          <w:lang w:val="en-US"/>
        </w:rPr>
        <w:t></w:t>
      </w:r>
      <w:r w:rsidRPr="0089379F">
        <w:rPr>
          <w:lang w:val="en-US"/>
        </w:rPr>
        <w:t></w:t>
      </w:r>
      <w:r w:rsidRPr="0089379F">
        <w:rPr>
          <w:rFonts w:hint="eastAsia"/>
        </w:rPr>
        <w:t>Слід</w:t>
      </w:r>
      <w:r w:rsidRPr="0089379F">
        <w:rPr>
          <w:lang w:val="en-US"/>
        </w:rPr>
        <w:t></w:t>
      </w:r>
      <w:r w:rsidRPr="0089379F">
        <w:rPr>
          <w:rFonts w:hint="eastAsia"/>
        </w:rPr>
        <w:t>відзначити</w:t>
      </w:r>
      <w:r w:rsidRPr="0089379F">
        <w:rPr>
          <w:lang w:val="en-US"/>
        </w:rPr>
        <w:t></w:t>
      </w:r>
      <w:r w:rsidRPr="0089379F">
        <w:rPr>
          <w:lang w:val="en-US"/>
        </w:rPr>
        <w:t></w:t>
      </w:r>
      <w:r w:rsidRPr="0089379F">
        <w:rPr>
          <w:rFonts w:hint="eastAsia"/>
        </w:rPr>
        <w:t>що</w:t>
      </w:r>
    </w:p>
    <w:p w:rsidR="0089379F" w:rsidRPr="0089379F" w:rsidRDefault="0089379F" w:rsidP="0089379F">
      <w:r w:rsidRPr="0089379F">
        <w:rPr>
          <w:rFonts w:hint="eastAsia"/>
        </w:rPr>
        <w:t>саме</w:t>
      </w:r>
      <w:r w:rsidRPr="0089379F">
        <w:rPr>
          <w:lang w:val="en-US"/>
        </w:rPr>
        <w:t></w:t>
      </w:r>
      <w:r w:rsidRPr="0089379F">
        <w:rPr>
          <w:rFonts w:hint="eastAsia"/>
        </w:rPr>
        <w:t>наявність</w:t>
      </w:r>
      <w:r w:rsidRPr="0089379F">
        <w:rPr>
          <w:lang w:val="en-US"/>
        </w:rPr>
        <w:t></w:t>
      </w:r>
      <w:r w:rsidRPr="0089379F">
        <w:rPr>
          <w:rFonts w:hint="eastAsia"/>
        </w:rPr>
        <w:t>додаткового</w:t>
      </w:r>
      <w:r w:rsidRPr="0089379F">
        <w:rPr>
          <w:lang w:val="en-US"/>
        </w:rPr>
        <w:t></w:t>
      </w:r>
      <w:r w:rsidRPr="0089379F">
        <w:rPr>
          <w:rFonts w:hint="eastAsia"/>
        </w:rPr>
        <w:t>нагріву</w:t>
      </w:r>
      <w:r w:rsidRPr="0089379F">
        <w:rPr>
          <w:lang w:val="en-US"/>
        </w:rPr>
        <w:t></w:t>
      </w:r>
      <w:r w:rsidRPr="0089379F">
        <w:rPr>
          <w:rFonts w:hint="eastAsia"/>
        </w:rPr>
        <w:t>зразків</w:t>
      </w:r>
      <w:r w:rsidRPr="0089379F">
        <w:rPr>
          <w:lang w:val="en-US"/>
        </w:rPr>
        <w:t></w:t>
      </w:r>
      <w:r w:rsidRPr="0089379F">
        <w:rPr>
          <w:lang w:val="en-US"/>
        </w:rPr>
        <w:t></w:t>
      </w:r>
      <w:r w:rsidRPr="0089379F">
        <w:rPr>
          <w:rFonts w:hint="eastAsia"/>
        </w:rPr>
        <w:t>відповідає</w:t>
      </w:r>
      <w:r w:rsidRPr="0089379F">
        <w:rPr>
          <w:lang w:val="en-US"/>
        </w:rPr>
        <w:t></w:t>
      </w:r>
      <w:r w:rsidRPr="0089379F">
        <w:rPr>
          <w:rFonts w:hint="eastAsia"/>
        </w:rPr>
        <w:t>за</w:t>
      </w:r>
      <w:r w:rsidRPr="0089379F">
        <w:rPr>
          <w:lang w:val="en-US"/>
        </w:rPr>
        <w:t></w:t>
      </w:r>
      <w:r w:rsidRPr="0089379F">
        <w:rPr>
          <w:rFonts w:hint="eastAsia"/>
        </w:rPr>
        <w:t>проявлення</w:t>
      </w:r>
      <w:r w:rsidRPr="0089379F">
        <w:rPr>
          <w:lang w:val="en-US"/>
        </w:rPr>
        <w:t></w:t>
      </w:r>
      <w:r w:rsidRPr="0089379F">
        <w:rPr>
          <w:rFonts w:hint="eastAsia"/>
        </w:rPr>
        <w:t>ефекту</w:t>
      </w:r>
    </w:p>
    <w:p w:rsidR="0089379F" w:rsidRPr="0089379F" w:rsidRDefault="0089379F" w:rsidP="0089379F">
      <w:r w:rsidRPr="0089379F">
        <w:rPr>
          <w:rFonts w:hint="eastAsia"/>
        </w:rPr>
        <w:t>блістерінгу</w:t>
      </w:r>
      <w:r w:rsidRPr="0089379F">
        <w:rPr>
          <w:lang w:val="en-US"/>
        </w:rPr>
        <w:t></w:t>
      </w:r>
      <w:r w:rsidRPr="0089379F">
        <w:rPr>
          <w:rFonts w:hint="eastAsia"/>
        </w:rPr>
        <w:t>та</w:t>
      </w:r>
      <w:r w:rsidRPr="0089379F">
        <w:rPr>
          <w:lang w:val="en-US"/>
        </w:rPr>
        <w:t></w:t>
      </w:r>
      <w:r w:rsidRPr="0089379F">
        <w:rPr>
          <w:rFonts w:hint="eastAsia"/>
        </w:rPr>
        <w:t>росту</w:t>
      </w:r>
      <w:r w:rsidRPr="0089379F">
        <w:rPr>
          <w:lang w:val="en-US"/>
        </w:rPr>
        <w:t></w:t>
      </w:r>
      <w:r w:rsidRPr="0089379F">
        <w:rPr>
          <w:rFonts w:hint="eastAsia"/>
        </w:rPr>
        <w:t>концентрації</w:t>
      </w:r>
      <w:r w:rsidRPr="0089379F">
        <w:rPr>
          <w:lang w:val="en-US"/>
        </w:rPr>
        <w:t></w:t>
      </w:r>
      <w:r w:rsidRPr="0089379F">
        <w:rPr>
          <w:rFonts w:hint="eastAsia"/>
        </w:rPr>
        <w:t>водню</w:t>
      </w:r>
      <w:r w:rsidRPr="0089379F">
        <w:rPr>
          <w:lang w:val="en-US"/>
        </w:rPr>
        <w:t></w:t>
      </w:r>
      <w:r w:rsidRPr="0089379F">
        <w:rPr>
          <w:rFonts w:hint="eastAsia"/>
        </w:rPr>
        <w:t>в</w:t>
      </w:r>
      <w:r w:rsidRPr="0089379F">
        <w:rPr>
          <w:lang w:val="en-US"/>
        </w:rPr>
        <w:t></w:t>
      </w:r>
      <w:r w:rsidRPr="0089379F">
        <w:rPr>
          <w:rFonts w:hint="eastAsia"/>
        </w:rPr>
        <w:t>зразках</w:t>
      </w:r>
      <w:r w:rsidRPr="0089379F">
        <w:rPr>
          <w:lang w:val="en-US"/>
        </w:rPr>
        <w:t></w:t>
      </w:r>
    </w:p>
    <w:p w:rsidR="0089379F" w:rsidRPr="0089379F" w:rsidRDefault="0089379F" w:rsidP="0089379F">
      <w:r w:rsidRPr="0089379F">
        <w:rPr>
          <w:rFonts w:hint="eastAsia"/>
        </w:rPr>
        <w:t>На</w:t>
      </w:r>
      <w:r w:rsidRPr="0089379F">
        <w:rPr>
          <w:lang w:val="en-US"/>
        </w:rPr>
        <w:t></w:t>
      </w:r>
      <w:r w:rsidRPr="0089379F">
        <w:rPr>
          <w:rFonts w:hint="eastAsia"/>
        </w:rPr>
        <w:t>завершення</w:t>
      </w:r>
      <w:r w:rsidRPr="0089379F">
        <w:rPr>
          <w:lang w:val="en-US"/>
        </w:rPr>
        <w:t></w:t>
      </w:r>
      <w:r w:rsidRPr="0089379F">
        <w:rPr>
          <w:rFonts w:hint="eastAsia"/>
        </w:rPr>
        <w:t>викладу</w:t>
      </w:r>
      <w:r w:rsidRPr="0089379F">
        <w:rPr>
          <w:lang w:val="en-US"/>
        </w:rPr>
        <w:t></w:t>
      </w:r>
      <w:r w:rsidRPr="0089379F">
        <w:rPr>
          <w:rFonts w:hint="eastAsia"/>
        </w:rPr>
        <w:t>матеріалу</w:t>
      </w:r>
      <w:r w:rsidRPr="0089379F">
        <w:rPr>
          <w:lang w:val="en-US"/>
        </w:rPr>
        <w:t></w:t>
      </w:r>
      <w:r w:rsidRPr="0089379F">
        <w:rPr>
          <w:rFonts w:hint="eastAsia"/>
        </w:rPr>
        <w:t>хочу</w:t>
      </w:r>
      <w:r w:rsidRPr="0089379F">
        <w:rPr>
          <w:lang w:val="en-US"/>
        </w:rPr>
        <w:t></w:t>
      </w:r>
      <w:r w:rsidRPr="0089379F">
        <w:rPr>
          <w:rFonts w:hint="eastAsia"/>
        </w:rPr>
        <w:t>висловити</w:t>
      </w:r>
      <w:r w:rsidRPr="0089379F">
        <w:rPr>
          <w:lang w:val="en-US"/>
        </w:rPr>
        <w:t></w:t>
      </w:r>
      <w:r w:rsidRPr="0089379F">
        <w:rPr>
          <w:rFonts w:hint="eastAsia"/>
        </w:rPr>
        <w:t>подяку</w:t>
      </w:r>
      <w:r w:rsidRPr="0089379F">
        <w:rPr>
          <w:lang w:val="en-US"/>
        </w:rPr>
        <w:t></w:t>
      </w:r>
      <w:r w:rsidRPr="0089379F">
        <w:rPr>
          <w:rFonts w:hint="eastAsia"/>
        </w:rPr>
        <w:t>моєму</w:t>
      </w:r>
      <w:r w:rsidRPr="0089379F">
        <w:rPr>
          <w:lang w:val="en-US"/>
        </w:rPr>
        <w:t></w:t>
      </w:r>
      <w:r w:rsidRPr="0089379F">
        <w:rPr>
          <w:rFonts w:hint="eastAsia"/>
        </w:rPr>
        <w:t>науковому</w:t>
      </w:r>
    </w:p>
    <w:p w:rsidR="0089379F" w:rsidRPr="0089379F" w:rsidRDefault="0089379F" w:rsidP="0089379F">
      <w:r w:rsidRPr="0089379F">
        <w:rPr>
          <w:rFonts w:hint="eastAsia"/>
        </w:rPr>
        <w:t>керівнику</w:t>
      </w:r>
      <w:r w:rsidRPr="0089379F">
        <w:rPr>
          <w:lang w:val="en-US"/>
        </w:rPr>
        <w:t></w:t>
      </w:r>
      <w:r w:rsidRPr="0089379F">
        <w:rPr>
          <w:rFonts w:hint="eastAsia"/>
        </w:rPr>
        <w:t>кандидату</w:t>
      </w:r>
      <w:r w:rsidRPr="0089379F">
        <w:rPr>
          <w:lang w:val="en-US"/>
        </w:rPr>
        <w:t></w:t>
      </w:r>
      <w:r w:rsidRPr="0089379F">
        <w:rPr>
          <w:rFonts w:hint="eastAsia"/>
        </w:rPr>
        <w:t>фіз</w:t>
      </w:r>
      <w:r w:rsidRPr="0089379F">
        <w:rPr>
          <w:lang w:val="en-US"/>
        </w:rPr>
        <w:t></w:t>
      </w:r>
      <w:r w:rsidRPr="0089379F">
        <w:rPr>
          <w:lang w:val="en-US"/>
        </w:rPr>
        <w:t></w:t>
      </w:r>
      <w:r w:rsidRPr="0089379F">
        <w:rPr>
          <w:rFonts w:hint="eastAsia"/>
        </w:rPr>
        <w:t>мат</w:t>
      </w:r>
      <w:r w:rsidRPr="0089379F">
        <w:rPr>
          <w:lang w:val="en-US"/>
        </w:rPr>
        <w:t></w:t>
      </w:r>
      <w:r w:rsidRPr="0089379F">
        <w:rPr>
          <w:lang w:val="en-US"/>
        </w:rPr>
        <w:t></w:t>
      </w:r>
      <w:r w:rsidRPr="0089379F">
        <w:rPr>
          <w:rFonts w:hint="eastAsia"/>
        </w:rPr>
        <w:t>наук</w:t>
      </w:r>
      <w:r w:rsidRPr="0089379F">
        <w:rPr>
          <w:lang w:val="en-US"/>
        </w:rPr>
        <w:t></w:t>
      </w:r>
      <w:r w:rsidRPr="0089379F">
        <w:rPr>
          <w:rFonts w:hint="eastAsia"/>
        </w:rPr>
        <w:t>Федоровичу</w:t>
      </w:r>
      <w:r w:rsidRPr="0089379F">
        <w:rPr>
          <w:lang w:val="en-US"/>
        </w:rPr>
        <w:t></w:t>
      </w:r>
      <w:r w:rsidRPr="0089379F">
        <w:rPr>
          <w:rFonts w:hint="eastAsia"/>
        </w:rPr>
        <w:t>Олегу</w:t>
      </w:r>
      <w:r w:rsidRPr="0089379F">
        <w:rPr>
          <w:lang w:val="en-US"/>
        </w:rPr>
        <w:t></w:t>
      </w:r>
      <w:r w:rsidRPr="0089379F">
        <w:rPr>
          <w:rFonts w:hint="eastAsia"/>
        </w:rPr>
        <w:t>Антоновичу</w:t>
      </w:r>
      <w:r w:rsidRPr="0089379F">
        <w:rPr>
          <w:lang w:val="en-US"/>
        </w:rPr>
        <w:t></w:t>
      </w:r>
      <w:r w:rsidRPr="0089379F">
        <w:rPr>
          <w:rFonts w:hint="eastAsia"/>
        </w:rPr>
        <w:t>за</w:t>
      </w:r>
      <w:r w:rsidRPr="0089379F">
        <w:rPr>
          <w:lang w:val="en-US"/>
        </w:rPr>
        <w:t></w:t>
      </w:r>
      <w:r w:rsidRPr="0089379F">
        <w:rPr>
          <w:rFonts w:hint="eastAsia"/>
        </w:rPr>
        <w:t>наукові</w:t>
      </w:r>
    </w:p>
    <w:p w:rsidR="0089379F" w:rsidRPr="0089379F" w:rsidRDefault="0089379F" w:rsidP="0089379F">
      <w:r w:rsidRPr="0089379F">
        <w:rPr>
          <w:rFonts w:hint="eastAsia"/>
        </w:rPr>
        <w:t>консультації</w:t>
      </w:r>
      <w:r w:rsidRPr="0089379F">
        <w:rPr>
          <w:lang w:val="en-US"/>
        </w:rPr>
        <w:t></w:t>
      </w:r>
      <w:r w:rsidRPr="0089379F">
        <w:rPr>
          <w:lang w:val="en-US"/>
        </w:rPr>
        <w:t></w:t>
      </w:r>
      <w:r w:rsidRPr="0089379F">
        <w:rPr>
          <w:rFonts w:hint="eastAsia"/>
        </w:rPr>
        <w:t>підтримку</w:t>
      </w:r>
      <w:r w:rsidRPr="0089379F">
        <w:rPr>
          <w:lang w:val="en-US"/>
        </w:rPr>
        <w:t></w:t>
      </w:r>
      <w:r w:rsidRPr="0089379F">
        <w:rPr>
          <w:lang w:val="en-US"/>
        </w:rPr>
        <w:t></w:t>
      </w:r>
      <w:r w:rsidRPr="0089379F">
        <w:rPr>
          <w:rFonts w:hint="eastAsia"/>
        </w:rPr>
        <w:t>за</w:t>
      </w:r>
      <w:r w:rsidRPr="0089379F">
        <w:rPr>
          <w:lang w:val="en-US"/>
        </w:rPr>
        <w:t></w:t>
      </w:r>
      <w:r w:rsidRPr="0089379F">
        <w:rPr>
          <w:rFonts w:hint="eastAsia"/>
        </w:rPr>
        <w:t>створення</w:t>
      </w:r>
      <w:r w:rsidRPr="0089379F">
        <w:rPr>
          <w:lang w:val="en-US"/>
        </w:rPr>
        <w:t></w:t>
      </w:r>
      <w:r w:rsidRPr="0089379F">
        <w:rPr>
          <w:rFonts w:hint="eastAsia"/>
        </w:rPr>
        <w:t>умов</w:t>
      </w:r>
      <w:r w:rsidRPr="0089379F">
        <w:rPr>
          <w:lang w:val="en-US"/>
        </w:rPr>
        <w:t></w:t>
      </w:r>
      <w:r w:rsidRPr="0089379F">
        <w:rPr>
          <w:rFonts w:hint="eastAsia"/>
        </w:rPr>
        <w:t>для</w:t>
      </w:r>
      <w:r w:rsidRPr="0089379F">
        <w:rPr>
          <w:lang w:val="en-US"/>
        </w:rPr>
        <w:t></w:t>
      </w:r>
      <w:r w:rsidRPr="0089379F">
        <w:rPr>
          <w:rFonts w:hint="eastAsia"/>
        </w:rPr>
        <w:t>роботи</w:t>
      </w:r>
      <w:r w:rsidRPr="0089379F">
        <w:rPr>
          <w:lang w:val="en-US"/>
        </w:rPr>
        <w:t></w:t>
      </w:r>
      <w:r w:rsidRPr="0089379F">
        <w:rPr>
          <w:rFonts w:hint="eastAsia"/>
        </w:rPr>
        <w:t>та</w:t>
      </w:r>
      <w:r w:rsidRPr="0089379F">
        <w:rPr>
          <w:lang w:val="en-US"/>
        </w:rPr>
        <w:t></w:t>
      </w:r>
      <w:r w:rsidRPr="0089379F">
        <w:rPr>
          <w:rFonts w:hint="eastAsia"/>
        </w:rPr>
        <w:t>навчання</w:t>
      </w:r>
      <w:r w:rsidRPr="0089379F">
        <w:rPr>
          <w:lang w:val="en-US"/>
        </w:rPr>
        <w:t></w:t>
      </w:r>
      <w:r w:rsidRPr="0089379F">
        <w:rPr>
          <w:rFonts w:hint="eastAsia"/>
        </w:rPr>
        <w:t>у</w:t>
      </w:r>
      <w:r w:rsidRPr="0089379F">
        <w:rPr>
          <w:lang w:val="en-US"/>
        </w:rPr>
        <w:t></w:t>
      </w:r>
      <w:r w:rsidRPr="0089379F">
        <w:rPr>
          <w:rFonts w:hint="eastAsia"/>
        </w:rPr>
        <w:t>відділі</w:t>
      </w:r>
    </w:p>
    <w:p w:rsidR="0089379F" w:rsidRPr="0089379F" w:rsidRDefault="0089379F" w:rsidP="0089379F">
      <w:r w:rsidRPr="0089379F">
        <w:rPr>
          <w:lang w:val="en-US"/>
        </w:rPr>
        <w:t></w:t>
      </w:r>
      <w:r w:rsidRPr="0089379F">
        <w:rPr>
          <w:rFonts w:hint="eastAsia"/>
        </w:rPr>
        <w:t>Фізики</w:t>
      </w:r>
      <w:r w:rsidRPr="0089379F">
        <w:rPr>
          <w:lang w:val="en-US"/>
        </w:rPr>
        <w:t></w:t>
      </w:r>
      <w:r w:rsidRPr="0089379F">
        <w:rPr>
          <w:rFonts w:hint="eastAsia"/>
        </w:rPr>
        <w:t>плазми</w:t>
      </w:r>
      <w:r w:rsidRPr="0089379F">
        <w:rPr>
          <w:lang w:val="en-US"/>
        </w:rPr>
        <w:t></w:t>
      </w:r>
      <w:r w:rsidRPr="0089379F">
        <w:rPr>
          <w:rFonts w:hint="eastAsia"/>
        </w:rPr>
        <w:t>та</w:t>
      </w:r>
      <w:r w:rsidRPr="0089379F">
        <w:rPr>
          <w:lang w:val="en-US"/>
        </w:rPr>
        <w:t></w:t>
      </w:r>
      <w:r w:rsidRPr="0089379F">
        <w:rPr>
          <w:rFonts w:hint="eastAsia"/>
        </w:rPr>
        <w:t>плазмових</w:t>
      </w:r>
      <w:r w:rsidRPr="0089379F">
        <w:rPr>
          <w:lang w:val="en-US"/>
        </w:rPr>
        <w:t></w:t>
      </w:r>
      <w:r w:rsidRPr="0089379F">
        <w:rPr>
          <w:rFonts w:hint="eastAsia"/>
        </w:rPr>
        <w:t>технологій</w:t>
      </w:r>
      <w:r w:rsidRPr="0089379F">
        <w:rPr>
          <w:lang w:val="en-US"/>
        </w:rPr>
        <w:t></w:t>
      </w:r>
      <w:r w:rsidRPr="0089379F">
        <w:rPr>
          <w:rFonts w:hint="eastAsia"/>
        </w:rPr>
        <w:t>ІЯД</w:t>
      </w:r>
      <w:r w:rsidRPr="0089379F">
        <w:rPr>
          <w:lang w:val="en-US"/>
        </w:rPr>
        <w:t></w:t>
      </w:r>
      <w:r w:rsidRPr="0089379F">
        <w:rPr>
          <w:rFonts w:hint="eastAsia"/>
        </w:rPr>
        <w:t>НАН</w:t>
      </w:r>
      <w:r w:rsidRPr="0089379F">
        <w:rPr>
          <w:lang w:val="en-US"/>
        </w:rPr>
        <w:t></w:t>
      </w:r>
      <w:r w:rsidRPr="0089379F">
        <w:rPr>
          <w:rFonts w:hint="eastAsia"/>
        </w:rPr>
        <w:t>України</w:t>
      </w:r>
      <w:r w:rsidRPr="0089379F">
        <w:rPr>
          <w:lang w:val="en-US"/>
        </w:rPr>
        <w:t></w:t>
      </w:r>
      <w:r w:rsidRPr="0089379F">
        <w:rPr>
          <w:lang w:val="en-US"/>
        </w:rPr>
        <w:t></w:t>
      </w:r>
    </w:p>
    <w:p w:rsidR="0089379F" w:rsidRPr="0089379F" w:rsidRDefault="0089379F" w:rsidP="0089379F">
      <w:r w:rsidRPr="0089379F">
        <w:rPr>
          <w:rFonts w:hint="eastAsia"/>
        </w:rPr>
        <w:t>Висловлюю</w:t>
      </w:r>
      <w:r w:rsidRPr="0089379F">
        <w:rPr>
          <w:lang w:val="en-US"/>
        </w:rPr>
        <w:t></w:t>
      </w:r>
      <w:r w:rsidRPr="0089379F">
        <w:rPr>
          <w:rFonts w:hint="eastAsia"/>
        </w:rPr>
        <w:t>щиру</w:t>
      </w:r>
      <w:r w:rsidRPr="0089379F">
        <w:rPr>
          <w:lang w:val="en-US"/>
        </w:rPr>
        <w:t></w:t>
      </w:r>
      <w:r w:rsidRPr="0089379F">
        <w:rPr>
          <w:rFonts w:hint="eastAsia"/>
        </w:rPr>
        <w:t>вдячність</w:t>
      </w:r>
      <w:r w:rsidRPr="0089379F">
        <w:rPr>
          <w:lang w:val="en-US"/>
        </w:rPr>
        <w:t></w:t>
      </w:r>
      <w:r w:rsidRPr="0089379F">
        <w:rPr>
          <w:rFonts w:hint="eastAsia"/>
        </w:rPr>
        <w:t>провідному</w:t>
      </w:r>
      <w:r w:rsidRPr="0089379F">
        <w:rPr>
          <w:lang w:val="en-US"/>
        </w:rPr>
        <w:t></w:t>
      </w:r>
      <w:r w:rsidRPr="0089379F">
        <w:rPr>
          <w:rFonts w:hint="eastAsia"/>
        </w:rPr>
        <w:t>інженеру</w:t>
      </w:r>
      <w:r w:rsidRPr="0089379F">
        <w:rPr>
          <w:lang w:val="en-US"/>
        </w:rPr>
        <w:t></w:t>
      </w:r>
      <w:r w:rsidRPr="0089379F">
        <w:rPr>
          <w:rFonts w:hint="eastAsia"/>
        </w:rPr>
        <w:t>Полозову</w:t>
      </w:r>
      <w:r w:rsidRPr="0089379F">
        <w:rPr>
          <w:lang w:val="en-US"/>
        </w:rPr>
        <w:t></w:t>
      </w:r>
      <w:r w:rsidRPr="0089379F">
        <w:rPr>
          <w:rFonts w:hint="eastAsia"/>
        </w:rPr>
        <w:t>Борису</w:t>
      </w:r>
      <w:r w:rsidRPr="0089379F">
        <w:rPr>
          <w:lang w:val="en-US"/>
        </w:rPr>
        <w:t></w:t>
      </w:r>
      <w:r w:rsidRPr="0089379F">
        <w:rPr>
          <w:rFonts w:hint="eastAsia"/>
        </w:rPr>
        <w:t>Павловичу</w:t>
      </w:r>
    </w:p>
    <w:p w:rsidR="0089379F" w:rsidRPr="0089379F" w:rsidRDefault="0089379F" w:rsidP="0089379F">
      <w:r w:rsidRPr="0089379F">
        <w:rPr>
          <w:rFonts w:hint="eastAsia"/>
        </w:rPr>
        <w:t>за</w:t>
      </w:r>
      <w:r w:rsidRPr="0089379F">
        <w:rPr>
          <w:lang w:val="en-US"/>
        </w:rPr>
        <w:t></w:t>
      </w:r>
      <w:r w:rsidRPr="0089379F">
        <w:rPr>
          <w:rFonts w:hint="eastAsia"/>
        </w:rPr>
        <w:t>сприяння</w:t>
      </w:r>
      <w:r w:rsidRPr="0089379F">
        <w:rPr>
          <w:lang w:val="en-US"/>
        </w:rPr>
        <w:t></w:t>
      </w:r>
      <w:r w:rsidRPr="0089379F">
        <w:rPr>
          <w:rFonts w:hint="eastAsia"/>
        </w:rPr>
        <w:t>в</w:t>
      </w:r>
      <w:r w:rsidRPr="0089379F">
        <w:rPr>
          <w:lang w:val="en-US"/>
        </w:rPr>
        <w:t></w:t>
      </w:r>
      <w:r w:rsidRPr="0089379F">
        <w:rPr>
          <w:rFonts w:hint="eastAsia"/>
        </w:rPr>
        <w:t>експериментальній</w:t>
      </w:r>
      <w:r w:rsidRPr="0089379F">
        <w:rPr>
          <w:lang w:val="en-US"/>
        </w:rPr>
        <w:t></w:t>
      </w:r>
      <w:r w:rsidRPr="0089379F">
        <w:rPr>
          <w:rFonts w:hint="eastAsia"/>
        </w:rPr>
        <w:t>частині</w:t>
      </w:r>
      <w:r w:rsidRPr="0089379F">
        <w:rPr>
          <w:lang w:val="en-US"/>
        </w:rPr>
        <w:t></w:t>
      </w:r>
      <w:r w:rsidRPr="0089379F">
        <w:rPr>
          <w:rFonts w:hint="eastAsia"/>
        </w:rPr>
        <w:t>роботи</w:t>
      </w:r>
      <w:r w:rsidRPr="0089379F">
        <w:rPr>
          <w:lang w:val="en-US"/>
        </w:rPr>
        <w:t></w:t>
      </w:r>
      <w:r w:rsidRPr="0089379F">
        <w:rPr>
          <w:rFonts w:hint="eastAsia"/>
        </w:rPr>
        <w:t>та</w:t>
      </w:r>
      <w:r w:rsidRPr="0089379F">
        <w:rPr>
          <w:lang w:val="en-US"/>
        </w:rPr>
        <w:t></w:t>
      </w:r>
      <w:r w:rsidRPr="0089379F">
        <w:rPr>
          <w:rFonts w:hint="eastAsia"/>
        </w:rPr>
        <w:t>всебічну</w:t>
      </w:r>
      <w:r w:rsidRPr="0089379F">
        <w:rPr>
          <w:lang w:val="en-US"/>
        </w:rPr>
        <w:t></w:t>
      </w:r>
      <w:r w:rsidRPr="0089379F">
        <w:rPr>
          <w:rFonts w:hint="eastAsia"/>
        </w:rPr>
        <w:t>допомогу</w:t>
      </w:r>
      <w:r w:rsidRPr="0089379F">
        <w:rPr>
          <w:lang w:val="en-US"/>
        </w:rPr>
        <w:t></w:t>
      </w:r>
      <w:r w:rsidRPr="0089379F">
        <w:rPr>
          <w:rFonts w:hint="eastAsia"/>
        </w:rPr>
        <w:t>на</w:t>
      </w:r>
      <w:r w:rsidRPr="0089379F">
        <w:rPr>
          <w:lang w:val="en-US"/>
        </w:rPr>
        <w:t></w:t>
      </w:r>
      <w:r w:rsidRPr="0089379F">
        <w:rPr>
          <w:rFonts w:hint="eastAsia"/>
        </w:rPr>
        <w:t>різних</w:t>
      </w:r>
    </w:p>
    <w:p w:rsidR="0089379F" w:rsidRPr="0089379F" w:rsidRDefault="0089379F" w:rsidP="0089379F">
      <w:r w:rsidRPr="0089379F">
        <w:rPr>
          <w:rFonts w:hint="eastAsia"/>
        </w:rPr>
        <w:t>етапах</w:t>
      </w:r>
      <w:r w:rsidRPr="0089379F">
        <w:rPr>
          <w:lang w:val="en-US"/>
        </w:rPr>
        <w:t></w:t>
      </w:r>
      <w:r w:rsidRPr="0089379F">
        <w:rPr>
          <w:rFonts w:hint="eastAsia"/>
        </w:rPr>
        <w:t>роботи</w:t>
      </w:r>
      <w:r w:rsidRPr="0089379F">
        <w:rPr>
          <w:lang w:val="en-US"/>
        </w:rPr>
        <w:t></w:t>
      </w:r>
    </w:p>
    <w:p w:rsidR="0089379F" w:rsidRPr="0089379F" w:rsidRDefault="0089379F" w:rsidP="0089379F">
      <w:r w:rsidRPr="0089379F">
        <w:rPr>
          <w:rFonts w:hint="eastAsia"/>
        </w:rPr>
        <w:t>Також</w:t>
      </w:r>
      <w:r w:rsidRPr="0089379F">
        <w:rPr>
          <w:lang w:val="en-US"/>
        </w:rPr>
        <w:t></w:t>
      </w:r>
      <w:r w:rsidRPr="0089379F">
        <w:rPr>
          <w:rFonts w:hint="eastAsia"/>
        </w:rPr>
        <w:t>висловлюю</w:t>
      </w:r>
      <w:r w:rsidRPr="0089379F">
        <w:rPr>
          <w:lang w:val="en-US"/>
        </w:rPr>
        <w:t></w:t>
      </w:r>
      <w:r w:rsidRPr="0089379F">
        <w:rPr>
          <w:rFonts w:hint="eastAsia"/>
        </w:rPr>
        <w:t>щиру</w:t>
      </w:r>
      <w:r w:rsidRPr="0089379F">
        <w:rPr>
          <w:lang w:val="en-US"/>
        </w:rPr>
        <w:t></w:t>
      </w:r>
      <w:r w:rsidRPr="0089379F">
        <w:rPr>
          <w:rFonts w:hint="eastAsia"/>
        </w:rPr>
        <w:t>подяку</w:t>
      </w:r>
      <w:r w:rsidRPr="0089379F">
        <w:rPr>
          <w:lang w:val="en-US"/>
        </w:rPr>
        <w:t></w:t>
      </w:r>
      <w:r w:rsidRPr="0089379F">
        <w:rPr>
          <w:rFonts w:hint="eastAsia"/>
        </w:rPr>
        <w:t>співробітникам</w:t>
      </w:r>
      <w:r w:rsidRPr="0089379F">
        <w:rPr>
          <w:lang w:val="en-US"/>
        </w:rPr>
        <w:t></w:t>
      </w:r>
      <w:r w:rsidRPr="0089379F">
        <w:rPr>
          <w:rFonts w:hint="eastAsia"/>
        </w:rPr>
        <w:t>відділу</w:t>
      </w:r>
      <w:r w:rsidRPr="0089379F">
        <w:rPr>
          <w:lang w:val="en-US"/>
        </w:rPr>
        <w:t></w:t>
      </w:r>
      <w:r w:rsidRPr="0089379F">
        <w:rPr>
          <w:rFonts w:hint="eastAsia"/>
        </w:rPr>
        <w:t>за</w:t>
      </w:r>
      <w:r w:rsidRPr="0089379F">
        <w:rPr>
          <w:lang w:val="en-US"/>
        </w:rPr>
        <w:t></w:t>
      </w:r>
      <w:r w:rsidRPr="0089379F">
        <w:rPr>
          <w:rFonts w:hint="eastAsia"/>
        </w:rPr>
        <w:t>допомогу</w:t>
      </w:r>
      <w:r w:rsidRPr="0089379F">
        <w:rPr>
          <w:lang w:val="en-US"/>
        </w:rPr>
        <w:t></w:t>
      </w:r>
      <w:r w:rsidRPr="0089379F">
        <w:rPr>
          <w:rFonts w:hint="eastAsia"/>
        </w:rPr>
        <w:t>у</w:t>
      </w:r>
    </w:p>
    <w:p w:rsidR="0089379F" w:rsidRPr="0089379F" w:rsidRDefault="0089379F" w:rsidP="0089379F">
      <w:r w:rsidRPr="0089379F">
        <w:rPr>
          <w:rFonts w:hint="eastAsia"/>
        </w:rPr>
        <w:t>вирішенні</w:t>
      </w:r>
      <w:r w:rsidRPr="0089379F">
        <w:rPr>
          <w:lang w:val="en-US"/>
        </w:rPr>
        <w:t></w:t>
      </w:r>
      <w:r w:rsidRPr="0089379F">
        <w:rPr>
          <w:rFonts w:hint="eastAsia"/>
        </w:rPr>
        <w:t>будь</w:t>
      </w:r>
      <w:r w:rsidRPr="0089379F">
        <w:rPr>
          <w:lang w:val="en-US"/>
        </w:rPr>
        <w:t></w:t>
      </w:r>
      <w:r w:rsidRPr="0089379F">
        <w:rPr>
          <w:rFonts w:hint="eastAsia"/>
        </w:rPr>
        <w:t>яких</w:t>
      </w:r>
      <w:r w:rsidRPr="0089379F">
        <w:rPr>
          <w:lang w:val="en-US"/>
        </w:rPr>
        <w:t></w:t>
      </w:r>
      <w:r w:rsidRPr="0089379F">
        <w:rPr>
          <w:rFonts w:hint="eastAsia"/>
        </w:rPr>
        <w:t>робочих</w:t>
      </w:r>
      <w:r w:rsidRPr="0089379F">
        <w:rPr>
          <w:lang w:val="en-US"/>
        </w:rPr>
        <w:t></w:t>
      </w:r>
      <w:r w:rsidRPr="0089379F">
        <w:rPr>
          <w:rFonts w:hint="eastAsia"/>
        </w:rPr>
        <w:t>питань</w:t>
      </w:r>
      <w:r w:rsidRPr="0089379F">
        <w:rPr>
          <w:lang w:val="en-US"/>
        </w:rPr>
        <w:t></w:t>
      </w:r>
      <w:r w:rsidRPr="0089379F">
        <w:rPr>
          <w:lang w:val="en-US"/>
        </w:rPr>
        <w:t></w:t>
      </w:r>
      <w:r w:rsidRPr="0089379F">
        <w:rPr>
          <w:rFonts w:hint="eastAsia"/>
        </w:rPr>
        <w:t>А</w:t>
      </w:r>
      <w:r w:rsidRPr="0089379F">
        <w:rPr>
          <w:lang w:val="en-US"/>
        </w:rPr>
        <w:t></w:t>
      </w:r>
      <w:r w:rsidRPr="0089379F">
        <w:rPr>
          <w:lang w:val="en-US"/>
        </w:rPr>
        <w:t></w:t>
      </w:r>
      <w:r w:rsidRPr="0089379F">
        <w:rPr>
          <w:rFonts w:hint="eastAsia"/>
        </w:rPr>
        <w:t>Г</w:t>
      </w:r>
      <w:r w:rsidRPr="0089379F">
        <w:rPr>
          <w:lang w:val="en-US"/>
        </w:rPr>
        <w:t></w:t>
      </w:r>
      <w:r w:rsidRPr="0089379F">
        <w:rPr>
          <w:lang w:val="en-US"/>
        </w:rPr>
        <w:t></w:t>
      </w:r>
      <w:r w:rsidRPr="0089379F">
        <w:rPr>
          <w:rFonts w:hint="eastAsia"/>
        </w:rPr>
        <w:t>Борисенку</w:t>
      </w:r>
      <w:r w:rsidRPr="0089379F">
        <w:rPr>
          <w:lang w:val="en-US"/>
        </w:rPr>
        <w:t></w:t>
      </w:r>
      <w:r w:rsidRPr="0089379F">
        <w:rPr>
          <w:lang w:val="en-US"/>
        </w:rPr>
        <w:t></w:t>
      </w:r>
      <w:r w:rsidRPr="0089379F">
        <w:rPr>
          <w:rFonts w:hint="eastAsia"/>
        </w:rPr>
        <w:t>В</w:t>
      </w:r>
      <w:r w:rsidRPr="0089379F">
        <w:rPr>
          <w:lang w:val="en-US"/>
        </w:rPr>
        <w:t></w:t>
      </w:r>
      <w:r w:rsidRPr="0089379F">
        <w:rPr>
          <w:rFonts w:hint="eastAsia"/>
        </w:rPr>
        <w:t>Ф</w:t>
      </w:r>
      <w:r w:rsidRPr="0089379F">
        <w:rPr>
          <w:lang w:val="en-US"/>
        </w:rPr>
        <w:t></w:t>
      </w:r>
      <w:r w:rsidRPr="0089379F">
        <w:rPr>
          <w:lang w:val="en-US"/>
        </w:rPr>
        <w:t></w:t>
      </w:r>
      <w:r w:rsidRPr="0089379F">
        <w:rPr>
          <w:rFonts w:hint="eastAsia"/>
        </w:rPr>
        <w:t>Вірку</w:t>
      </w:r>
      <w:r w:rsidRPr="0089379F">
        <w:rPr>
          <w:lang w:val="en-US"/>
        </w:rPr>
        <w:t></w:t>
      </w:r>
      <w:r w:rsidRPr="0089379F">
        <w:rPr>
          <w:lang w:val="en-US"/>
        </w:rPr>
        <w:t></w:t>
      </w:r>
      <w:r w:rsidRPr="0089379F">
        <w:rPr>
          <w:rFonts w:hint="eastAsia"/>
        </w:rPr>
        <w:t>Є</w:t>
      </w:r>
      <w:r w:rsidRPr="0089379F">
        <w:rPr>
          <w:lang w:val="en-US"/>
        </w:rPr>
        <w:t></w:t>
      </w:r>
      <w:r w:rsidRPr="0089379F">
        <w:rPr>
          <w:lang w:val="en-US"/>
        </w:rPr>
        <w:t></w:t>
      </w:r>
      <w:r w:rsidRPr="0089379F">
        <w:rPr>
          <w:rFonts w:hint="eastAsia"/>
        </w:rPr>
        <w:t>Г</w:t>
      </w:r>
      <w:r w:rsidRPr="0089379F">
        <w:rPr>
          <w:lang w:val="en-US"/>
        </w:rPr>
        <w:t></w:t>
      </w:r>
      <w:r w:rsidRPr="0089379F">
        <w:rPr>
          <w:lang w:val="en-US"/>
        </w:rPr>
        <w:t></w:t>
      </w:r>
      <w:r w:rsidRPr="0089379F">
        <w:rPr>
          <w:rFonts w:hint="eastAsia"/>
        </w:rPr>
        <w:t>Костіну</w:t>
      </w:r>
      <w:r w:rsidRPr="0089379F">
        <w:rPr>
          <w:lang w:val="en-US"/>
        </w:rPr>
        <w:t></w:t>
      </w:r>
    </w:p>
    <w:p w:rsidR="0089379F" w:rsidRPr="0089379F" w:rsidRDefault="0089379F" w:rsidP="0089379F">
      <w:pPr>
        <w:rPr>
          <w:lang w:val="en-US"/>
        </w:rPr>
      </w:pPr>
      <w:r w:rsidRPr="0089379F">
        <w:rPr>
          <w:rFonts w:hint="eastAsia"/>
          <w:lang w:val="en-US"/>
        </w:rPr>
        <w:t>О</w:t>
      </w:r>
      <w:r w:rsidRPr="0089379F">
        <w:rPr>
          <w:lang w:val="en-US"/>
        </w:rPr>
        <w:t></w:t>
      </w:r>
      <w:r w:rsidRPr="0089379F">
        <w:rPr>
          <w:rFonts w:hint="eastAsia"/>
          <w:lang w:val="en-US"/>
        </w:rPr>
        <w:t>А</w:t>
      </w:r>
      <w:r w:rsidRPr="0089379F">
        <w:rPr>
          <w:lang w:val="en-US"/>
        </w:rPr>
        <w:t></w:t>
      </w:r>
      <w:r w:rsidRPr="0089379F">
        <w:rPr>
          <w:lang w:val="en-US"/>
        </w:rPr>
        <w:t></w:t>
      </w:r>
      <w:r w:rsidRPr="0089379F">
        <w:rPr>
          <w:rFonts w:hint="eastAsia"/>
          <w:lang w:val="en-US"/>
        </w:rPr>
        <w:t>Рокицькому</w:t>
      </w:r>
      <w:r w:rsidRPr="0089379F">
        <w:rPr>
          <w:lang w:val="en-US"/>
        </w:rPr>
        <w:t></w:t>
      </w:r>
    </w:p>
    <w:p w:rsidR="0089379F" w:rsidRPr="0089379F" w:rsidRDefault="0089379F" w:rsidP="0089379F">
      <w:pPr>
        <w:rPr>
          <w:lang w:val="en-US"/>
        </w:rPr>
      </w:pPr>
      <w:r w:rsidRPr="0089379F">
        <w:rPr>
          <w:rFonts w:hint="eastAsia"/>
          <w:lang w:val="en-US"/>
        </w:rPr>
        <w:t>Щира</w:t>
      </w:r>
      <w:r w:rsidRPr="0089379F">
        <w:rPr>
          <w:lang w:val="en-US"/>
        </w:rPr>
        <w:t></w:t>
      </w:r>
      <w:r w:rsidRPr="0089379F">
        <w:rPr>
          <w:rFonts w:hint="eastAsia"/>
          <w:lang w:val="en-US"/>
        </w:rPr>
        <w:t>подяка</w:t>
      </w:r>
      <w:r w:rsidRPr="0089379F">
        <w:rPr>
          <w:lang w:val="en-US"/>
        </w:rPr>
        <w:t></w:t>
      </w:r>
      <w:r w:rsidRPr="0089379F">
        <w:rPr>
          <w:rFonts w:hint="eastAsia"/>
          <w:lang w:val="en-US"/>
        </w:rPr>
        <w:t>моїм</w:t>
      </w:r>
      <w:r w:rsidRPr="0089379F">
        <w:rPr>
          <w:lang w:val="en-US"/>
        </w:rPr>
        <w:t></w:t>
      </w:r>
      <w:r w:rsidRPr="0089379F">
        <w:rPr>
          <w:rFonts w:hint="eastAsia"/>
          <w:lang w:val="en-US"/>
        </w:rPr>
        <w:t>близьким</w:t>
      </w:r>
      <w:r w:rsidRPr="0089379F">
        <w:rPr>
          <w:lang w:val="en-US"/>
        </w:rPr>
        <w:t></w:t>
      </w:r>
      <w:r w:rsidRPr="0089379F">
        <w:rPr>
          <w:rFonts w:hint="eastAsia"/>
          <w:lang w:val="en-US"/>
        </w:rPr>
        <w:t>та</w:t>
      </w:r>
      <w:r w:rsidRPr="0089379F">
        <w:rPr>
          <w:lang w:val="en-US"/>
        </w:rPr>
        <w:t></w:t>
      </w:r>
      <w:r w:rsidRPr="0089379F">
        <w:rPr>
          <w:rFonts w:hint="eastAsia"/>
          <w:lang w:val="en-US"/>
        </w:rPr>
        <w:t>сім’ї</w:t>
      </w:r>
      <w:r w:rsidRPr="0089379F">
        <w:rPr>
          <w:lang w:val="en-US"/>
        </w:rPr>
        <w:t></w:t>
      </w:r>
      <w:r w:rsidRPr="0089379F">
        <w:rPr>
          <w:rFonts w:hint="eastAsia"/>
          <w:lang w:val="en-US"/>
        </w:rPr>
        <w:t>за</w:t>
      </w:r>
      <w:r w:rsidRPr="0089379F">
        <w:rPr>
          <w:lang w:val="en-US"/>
        </w:rPr>
        <w:t></w:t>
      </w:r>
      <w:r w:rsidRPr="0089379F">
        <w:rPr>
          <w:rFonts w:hint="eastAsia"/>
          <w:lang w:val="en-US"/>
        </w:rPr>
        <w:t>віру</w:t>
      </w:r>
      <w:r w:rsidRPr="0089379F">
        <w:rPr>
          <w:lang w:val="en-US"/>
        </w:rPr>
        <w:t></w:t>
      </w:r>
      <w:r w:rsidRPr="0089379F">
        <w:rPr>
          <w:lang w:val="en-US"/>
        </w:rPr>
        <w:t></w:t>
      </w:r>
      <w:r w:rsidRPr="0089379F">
        <w:rPr>
          <w:rFonts w:hint="eastAsia"/>
          <w:lang w:val="en-US"/>
        </w:rPr>
        <w:t>натхнення</w:t>
      </w:r>
      <w:r w:rsidRPr="0089379F">
        <w:rPr>
          <w:lang w:val="en-US"/>
        </w:rPr>
        <w:t></w:t>
      </w:r>
      <w:r w:rsidRPr="0089379F">
        <w:rPr>
          <w:rFonts w:hint="eastAsia"/>
          <w:lang w:val="en-US"/>
        </w:rPr>
        <w:t>та</w:t>
      </w:r>
      <w:r w:rsidRPr="0089379F">
        <w:rPr>
          <w:lang w:val="en-US"/>
        </w:rPr>
        <w:t></w:t>
      </w:r>
      <w:r w:rsidRPr="0089379F">
        <w:rPr>
          <w:rFonts w:hint="eastAsia"/>
          <w:lang w:val="en-US"/>
        </w:rPr>
        <w:t>підтримку</w:t>
      </w:r>
      <w:r w:rsidRPr="0089379F">
        <w:rPr>
          <w:lang w:val="en-US"/>
        </w:rPr>
        <w:t></w:t>
      </w:r>
    </w:p>
    <w:sectPr w:rsidR="0089379F" w:rsidRPr="0089379F"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CDA" w:rsidRDefault="003F2CDA">
      <w:pPr>
        <w:spacing w:after="0" w:line="240" w:lineRule="auto"/>
      </w:pPr>
      <w:r>
        <w:separator/>
      </w:r>
    </w:p>
  </w:endnote>
  <w:endnote w:type="continuationSeparator" w:id="0">
    <w:p w:rsidR="003F2CDA" w:rsidRDefault="003F2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F2CDA" w:rsidRDefault="003F2CDA">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F2CDA" w:rsidRDefault="003F2CDA">
                <w:pPr>
                  <w:spacing w:line="240" w:lineRule="auto"/>
                </w:pPr>
                <w:fldSimple w:instr=" PAGE \* MERGEFORMAT ">
                  <w:r w:rsidR="0089379F" w:rsidRPr="0089379F">
                    <w:rPr>
                      <w:rStyle w:val="afffff9"/>
                      <w:noProof/>
                    </w:rPr>
                    <w:t>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CDA" w:rsidRDefault="003F2CDA"/>
    <w:p w:rsidR="003F2CDA" w:rsidRDefault="003F2CDA"/>
    <w:p w:rsidR="003F2CDA" w:rsidRDefault="003F2CDA"/>
    <w:p w:rsidR="003F2CDA" w:rsidRDefault="003F2CDA"/>
    <w:p w:rsidR="003F2CDA" w:rsidRDefault="003F2CDA"/>
    <w:p w:rsidR="003F2CDA" w:rsidRDefault="003F2CDA"/>
    <w:p w:rsidR="003F2CDA" w:rsidRDefault="003F2CDA">
      <w:pPr>
        <w:rPr>
          <w:sz w:val="2"/>
          <w:szCs w:val="2"/>
        </w:rPr>
      </w:pPr>
      <w:r w:rsidRPr="00DE44B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F2CDA" w:rsidRDefault="003F2CDA">
                  <w:pPr>
                    <w:spacing w:line="240" w:lineRule="auto"/>
                  </w:pPr>
                  <w:fldSimple w:instr=" PAGE \* MERGEFORMAT ">
                    <w:r w:rsidRPr="004F4EC5">
                      <w:rPr>
                        <w:rStyle w:val="afffff9"/>
                        <w:b w:val="0"/>
                        <w:bCs w:val="0"/>
                        <w:noProof/>
                      </w:rPr>
                      <w:t>15</w:t>
                    </w:r>
                  </w:fldSimple>
                </w:p>
              </w:txbxContent>
            </v:textbox>
            <w10:wrap anchorx="page" anchory="page"/>
          </v:shape>
        </w:pict>
      </w:r>
    </w:p>
    <w:p w:rsidR="003F2CDA" w:rsidRDefault="003F2CDA"/>
    <w:p w:rsidR="003F2CDA" w:rsidRDefault="003F2CDA"/>
    <w:p w:rsidR="003F2CDA" w:rsidRDefault="003F2CDA">
      <w:pPr>
        <w:rPr>
          <w:sz w:val="2"/>
          <w:szCs w:val="2"/>
        </w:rPr>
      </w:pPr>
      <w:r w:rsidRPr="00DE44B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F2CDA" w:rsidRDefault="003F2CDA"/>
                <w:p w:rsidR="003F2CDA" w:rsidRDefault="003F2CDA">
                  <w:pPr>
                    <w:pStyle w:val="1ffffff7"/>
                    <w:spacing w:line="240" w:lineRule="auto"/>
                  </w:pPr>
                  <w:fldSimple w:instr=" PAGE \* MERGEFORMAT ">
                    <w:r w:rsidRPr="004F4EC5">
                      <w:rPr>
                        <w:rStyle w:val="3b"/>
                        <w:noProof/>
                      </w:rPr>
                      <w:t>15</w:t>
                    </w:r>
                  </w:fldSimple>
                </w:p>
              </w:txbxContent>
            </v:textbox>
            <w10:wrap anchorx="page" anchory="page"/>
          </v:shape>
        </w:pict>
      </w:r>
    </w:p>
    <w:p w:rsidR="003F2CDA" w:rsidRDefault="003F2CDA"/>
    <w:p w:rsidR="003F2CDA" w:rsidRDefault="003F2CDA">
      <w:pPr>
        <w:rPr>
          <w:sz w:val="2"/>
          <w:szCs w:val="2"/>
        </w:rPr>
      </w:pPr>
    </w:p>
    <w:p w:rsidR="003F2CDA" w:rsidRDefault="003F2CDA"/>
    <w:p w:rsidR="003F2CDA" w:rsidRDefault="003F2CDA">
      <w:pPr>
        <w:spacing w:after="0" w:line="240" w:lineRule="auto"/>
      </w:pPr>
    </w:p>
  </w:footnote>
  <w:footnote w:type="continuationSeparator" w:id="0">
    <w:p w:rsidR="003F2CDA" w:rsidRDefault="003F2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 w:rsidR="003F2CDA" w:rsidRDefault="003F2C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Pr="005856C0" w:rsidRDefault="003F2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26C"/>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A9"/>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F18CF9-41EC-4AEB-A91D-C11CF9D11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1477</TotalTime>
  <Pages>8</Pages>
  <Words>1621</Words>
  <Characters>9244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10844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101</cp:revision>
  <cp:lastPrinted>2009-02-06T05:36:00Z</cp:lastPrinted>
  <dcterms:created xsi:type="dcterms:W3CDTF">2021-09-23T11:47:00Z</dcterms:created>
  <dcterms:modified xsi:type="dcterms:W3CDTF">2021-09-27T15:38:00Z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