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9805"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Загинайлов, Геннадий Иванович.</w:t>
      </w:r>
    </w:p>
    <w:p w14:paraId="1B24DE9F"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Вопросы теории возбуждения и дифракции поверхностных волн в плазме : диссертация ... кандидата физико-математических наук : 01.04.08. - Харьков, 1984. - 125 с. : ил.</w:t>
      </w:r>
    </w:p>
    <w:p w14:paraId="707D3554"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Оглавление диссертациикандидат физико-математических наук Загинайлов, Геннадий Иванович</w:t>
      </w:r>
    </w:p>
    <w:p w14:paraId="0E73C0DE"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ВВЕДЕНИЕ.</w:t>
      </w:r>
    </w:p>
    <w:p w14:paraId="09BAC71D"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1. ДИФРАКЦИОННЫЙ ВЫВОД ЭНЕРГИИ ПОВЕРХНОСТНОЙ ВОЛНЫ</w:t>
      </w:r>
    </w:p>
    <w:p w14:paraId="5D755B6E"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ИЗ ПЛАЗМЕННОГО ВОЛНОВОДА.</w:t>
      </w:r>
    </w:p>
    <w:p w14:paraId="7A417821"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1.1. Дифракция поверхностной волны на резком скачке плотности слоистого плазменного волновода.</w:t>
      </w:r>
    </w:p>
    <w:p w14:paraId="3CAA7CC7"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1.2. Эффективность трансформации энергии поверхностной волны в излучение. Диаграмма направленности излучения.</w:t>
      </w:r>
    </w:p>
    <w:p w14:paraId="7381C29E"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1.3. Дифракция поверхностной волны на резком скачке плотности цилиндрического волновода.</w:t>
      </w:r>
    </w:p>
    <w:p w14:paraId="54142FEB"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2. ДИСПЕРСИОННЫЕ СВОЙСТВА, ДИФРАКЦИЯ И ВОЗБЗДЕНИЕ</w:t>
      </w:r>
    </w:p>
    <w:p w14:paraId="257F226A"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ПОВЕРХНОСТНЫХ ВОЛН, РАСПРОСТРАНЯЮЩИХСЯ НА ГРАНИЦЕ МАГНИТОАКТИВНАЯ ПЛАЗМА-МЕТАЛЛ</w:t>
      </w:r>
    </w:p>
    <w:p w14:paraId="19580065"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2.1. Поверхностные волны, на границе плазма-металл, распространяющиеся вдоль магнитного</w:t>
      </w:r>
    </w:p>
    <w:p w14:paraId="6013EBE5"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2.2. Дифракция поверхностных волн, распространяющихся вдоль границы плазма-металл, поперек магнитного поля.</w:t>
      </w:r>
    </w:p>
    <w:p w14:paraId="774D9BC9"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2.3. Некоторые способы возбуждения поверхностных волн, распространяющихся на границе плазма-металл поперек магнитного поля</w:t>
      </w:r>
    </w:p>
    <w:p w14:paraId="775E67ED"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3. УРОВЕНЬ ПАРАМЕТРИЧЕСКОГО ВОЗБУЖДЕНИЯ ВЫСОКОЧАСТОТНЫХ ПОВЕРХНОСТНЫХ ВОЛН В ПЛАЗМЕ.</w:t>
      </w:r>
    </w:p>
    <w:p w14:paraId="7BC5DD50"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3.1. Самовоздействие поверхностных волн в электронной плазме</w:t>
      </w:r>
    </w:p>
    <w:p w14:paraId="70C84DC1"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3.2. Уровень параметрического возбуждения поверхностных волн в электронной плазме</w:t>
      </w:r>
    </w:p>
    <w:p w14:paraId="4F5BE384" w14:textId="77777777" w:rsidR="004427DF" w:rsidRPr="004427DF" w:rsidRDefault="004427DF" w:rsidP="004427DF">
      <w:pPr>
        <w:rPr>
          <w:rFonts w:ascii="Helvetica" w:eastAsia="Symbol" w:hAnsi="Helvetica" w:cs="Helvetica"/>
          <w:b/>
          <w:bCs/>
          <w:color w:val="222222"/>
          <w:kern w:val="0"/>
          <w:sz w:val="21"/>
          <w:szCs w:val="21"/>
          <w:lang w:eastAsia="ru-RU"/>
        </w:rPr>
      </w:pPr>
      <w:r w:rsidRPr="004427DF">
        <w:rPr>
          <w:rFonts w:ascii="Helvetica" w:eastAsia="Symbol" w:hAnsi="Helvetica" w:cs="Helvetica"/>
          <w:b/>
          <w:bCs/>
          <w:color w:val="222222"/>
          <w:kern w:val="0"/>
          <w:sz w:val="21"/>
          <w:szCs w:val="21"/>
          <w:lang w:eastAsia="ru-RU"/>
        </w:rPr>
        <w:t>3.3. Уровень параметрического возбуждения поверхностных волн в электрон-ионной плазме</w:t>
      </w:r>
    </w:p>
    <w:p w14:paraId="3869883D" w14:textId="38BB60FF" w:rsidR="00F11235" w:rsidRPr="004427DF" w:rsidRDefault="00F11235" w:rsidP="004427DF"/>
    <w:sectPr w:rsidR="00F11235" w:rsidRPr="004427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9FA4" w14:textId="77777777" w:rsidR="00A27D20" w:rsidRDefault="00A27D20">
      <w:pPr>
        <w:spacing w:after="0" w:line="240" w:lineRule="auto"/>
      </w:pPr>
      <w:r>
        <w:separator/>
      </w:r>
    </w:p>
  </w:endnote>
  <w:endnote w:type="continuationSeparator" w:id="0">
    <w:p w14:paraId="16A37F5E" w14:textId="77777777" w:rsidR="00A27D20" w:rsidRDefault="00A2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D5E7" w14:textId="77777777" w:rsidR="00A27D20" w:rsidRDefault="00A27D20"/>
    <w:p w14:paraId="6F4FD1C9" w14:textId="77777777" w:rsidR="00A27D20" w:rsidRDefault="00A27D20"/>
    <w:p w14:paraId="6430082D" w14:textId="77777777" w:rsidR="00A27D20" w:rsidRDefault="00A27D20"/>
    <w:p w14:paraId="21B67F71" w14:textId="77777777" w:rsidR="00A27D20" w:rsidRDefault="00A27D20"/>
    <w:p w14:paraId="7143C466" w14:textId="77777777" w:rsidR="00A27D20" w:rsidRDefault="00A27D20"/>
    <w:p w14:paraId="4FD27FA7" w14:textId="77777777" w:rsidR="00A27D20" w:rsidRDefault="00A27D20"/>
    <w:p w14:paraId="59781A95" w14:textId="77777777" w:rsidR="00A27D20" w:rsidRDefault="00A27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765E6" wp14:editId="796CDD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B21EB" w14:textId="77777777" w:rsidR="00A27D20" w:rsidRDefault="00A27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765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6B21EB" w14:textId="77777777" w:rsidR="00A27D20" w:rsidRDefault="00A27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0BC10" w14:textId="77777777" w:rsidR="00A27D20" w:rsidRDefault="00A27D20"/>
    <w:p w14:paraId="045BAE46" w14:textId="77777777" w:rsidR="00A27D20" w:rsidRDefault="00A27D20"/>
    <w:p w14:paraId="4C395BAA" w14:textId="77777777" w:rsidR="00A27D20" w:rsidRDefault="00A27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7E4DDC" wp14:editId="687DE6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B7AD" w14:textId="77777777" w:rsidR="00A27D20" w:rsidRDefault="00A27D20"/>
                          <w:p w14:paraId="68843AF1" w14:textId="77777777" w:rsidR="00A27D20" w:rsidRDefault="00A27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E4D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A5B7AD" w14:textId="77777777" w:rsidR="00A27D20" w:rsidRDefault="00A27D20"/>
                    <w:p w14:paraId="68843AF1" w14:textId="77777777" w:rsidR="00A27D20" w:rsidRDefault="00A27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E775A" w14:textId="77777777" w:rsidR="00A27D20" w:rsidRDefault="00A27D20"/>
    <w:p w14:paraId="41B5956E" w14:textId="77777777" w:rsidR="00A27D20" w:rsidRDefault="00A27D20">
      <w:pPr>
        <w:rPr>
          <w:sz w:val="2"/>
          <w:szCs w:val="2"/>
        </w:rPr>
      </w:pPr>
    </w:p>
    <w:p w14:paraId="6E327FB7" w14:textId="77777777" w:rsidR="00A27D20" w:rsidRDefault="00A27D20"/>
    <w:p w14:paraId="225A78C2" w14:textId="77777777" w:rsidR="00A27D20" w:rsidRDefault="00A27D20">
      <w:pPr>
        <w:spacing w:after="0" w:line="240" w:lineRule="auto"/>
      </w:pPr>
    </w:p>
  </w:footnote>
  <w:footnote w:type="continuationSeparator" w:id="0">
    <w:p w14:paraId="4D333DDE" w14:textId="77777777" w:rsidR="00A27D20" w:rsidRDefault="00A2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D20"/>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169185</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5361</cp:revision>
  <cp:lastPrinted>2009-02-06T05:36:00Z</cp:lastPrinted>
  <dcterms:created xsi:type="dcterms:W3CDTF">2024-01-07T13:43:00Z</dcterms:created>
  <dcterms:modified xsi:type="dcterms:W3CDTF">2025-09-25T17:48:00Z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