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36518" w14:textId="30924436" w:rsidR="00143258" w:rsidRDefault="00705F0A" w:rsidP="00705F0A">
      <w:pPr>
        <w:rPr>
          <w:lang w:val="en-US"/>
        </w:rPr>
      </w:pPr>
      <w:r w:rsidRPr="00705F0A">
        <w:rPr>
          <w:rFonts w:hint="eastAsia"/>
        </w:rPr>
        <w:t>Морфофункциональное</w:t>
      </w:r>
      <w:r w:rsidRPr="00705F0A">
        <w:t xml:space="preserve"> </w:t>
      </w:r>
      <w:r w:rsidRPr="00705F0A">
        <w:rPr>
          <w:rFonts w:hint="eastAsia"/>
        </w:rPr>
        <w:t>состояние</w:t>
      </w:r>
      <w:r w:rsidRPr="00705F0A">
        <w:t xml:space="preserve"> </w:t>
      </w:r>
      <w:r w:rsidRPr="00705F0A">
        <w:rPr>
          <w:rFonts w:hint="eastAsia"/>
        </w:rPr>
        <w:t>сетчатки</w:t>
      </w:r>
      <w:r w:rsidRPr="00705F0A">
        <w:t xml:space="preserve"> </w:t>
      </w:r>
      <w:r w:rsidRPr="00705F0A">
        <w:rPr>
          <w:rFonts w:hint="eastAsia"/>
        </w:rPr>
        <w:t>и</w:t>
      </w:r>
      <w:r w:rsidRPr="00705F0A">
        <w:t xml:space="preserve"> </w:t>
      </w:r>
      <w:r w:rsidRPr="00705F0A">
        <w:rPr>
          <w:rFonts w:hint="eastAsia"/>
        </w:rPr>
        <w:t>молекулярно</w:t>
      </w:r>
      <w:r w:rsidRPr="00705F0A">
        <w:t>-</w:t>
      </w:r>
      <w:r w:rsidRPr="00705F0A">
        <w:rPr>
          <w:rFonts w:hint="eastAsia"/>
        </w:rPr>
        <w:t>генетические</w:t>
      </w:r>
      <w:r w:rsidRPr="00705F0A">
        <w:t xml:space="preserve"> </w:t>
      </w:r>
      <w:r w:rsidRPr="00705F0A">
        <w:rPr>
          <w:rFonts w:hint="eastAsia"/>
        </w:rPr>
        <w:t>паттерны</w:t>
      </w:r>
      <w:r w:rsidRPr="00705F0A">
        <w:t xml:space="preserve"> </w:t>
      </w:r>
      <w:r w:rsidRPr="00705F0A">
        <w:rPr>
          <w:rFonts w:hint="eastAsia"/>
        </w:rPr>
        <w:t>при</w:t>
      </w:r>
      <w:r w:rsidRPr="00705F0A">
        <w:t xml:space="preserve"> </w:t>
      </w:r>
      <w:r w:rsidRPr="00705F0A">
        <w:rPr>
          <w:rFonts w:hint="eastAsia"/>
        </w:rPr>
        <w:t>неэкссудативной</w:t>
      </w:r>
      <w:r w:rsidRPr="00705F0A">
        <w:t xml:space="preserve"> </w:t>
      </w:r>
      <w:r w:rsidRPr="00705F0A">
        <w:rPr>
          <w:rFonts w:hint="eastAsia"/>
        </w:rPr>
        <w:t>форме</w:t>
      </w:r>
      <w:r w:rsidRPr="00705F0A">
        <w:t xml:space="preserve"> </w:t>
      </w:r>
      <w:r w:rsidRPr="00705F0A">
        <w:rPr>
          <w:rFonts w:hint="eastAsia"/>
        </w:rPr>
        <w:t>возрастной</w:t>
      </w:r>
      <w:r w:rsidRPr="00705F0A">
        <w:t xml:space="preserve"> </w:t>
      </w:r>
      <w:r w:rsidRPr="00705F0A">
        <w:rPr>
          <w:rFonts w:hint="eastAsia"/>
        </w:rPr>
        <w:t>макулярной</w:t>
      </w:r>
      <w:r w:rsidRPr="00705F0A">
        <w:t xml:space="preserve"> </w:t>
      </w:r>
      <w:r w:rsidRPr="00705F0A">
        <w:rPr>
          <w:rFonts w:hint="eastAsia"/>
        </w:rPr>
        <w:t>дегенерации</w:t>
      </w:r>
      <w:r w:rsidRPr="00705F0A">
        <w:t xml:space="preserve"> </w:t>
      </w:r>
      <w:r w:rsidRPr="00705F0A">
        <w:rPr>
          <w:rFonts w:hint="eastAsia"/>
        </w:rPr>
        <w:t>и</w:t>
      </w:r>
      <w:r w:rsidRPr="00705F0A">
        <w:t xml:space="preserve"> </w:t>
      </w:r>
      <w:r w:rsidRPr="00705F0A">
        <w:rPr>
          <w:rFonts w:hint="eastAsia"/>
        </w:rPr>
        <w:t>глаукоме</w:t>
      </w:r>
      <w:r>
        <w:rPr>
          <w:lang w:val="en-US"/>
        </w:rPr>
        <w:t xml:space="preserve">  </w:t>
      </w:r>
      <w:r w:rsidRPr="00705F0A">
        <w:rPr>
          <w:rFonts w:hint="eastAsia"/>
          <w:lang w:val="en-US"/>
        </w:rPr>
        <w:t>Дуржинская</w:t>
      </w:r>
      <w:r w:rsidRPr="00705F0A">
        <w:rPr>
          <w:lang w:val="en-US"/>
        </w:rPr>
        <w:t xml:space="preserve"> </w:t>
      </w:r>
      <w:r w:rsidRPr="00705F0A">
        <w:rPr>
          <w:rFonts w:hint="eastAsia"/>
          <w:lang w:val="en-US"/>
        </w:rPr>
        <w:t>Мадина</w:t>
      </w:r>
      <w:r w:rsidRPr="00705F0A">
        <w:rPr>
          <w:lang w:val="en-US"/>
        </w:rPr>
        <w:t xml:space="preserve"> </w:t>
      </w:r>
      <w:r w:rsidRPr="00705F0A">
        <w:rPr>
          <w:rFonts w:hint="eastAsia"/>
          <w:lang w:val="en-US"/>
        </w:rPr>
        <w:t>Хикметовна</w:t>
      </w:r>
    </w:p>
    <w:p w14:paraId="6E8EF6B4" w14:textId="77777777" w:rsidR="00705F0A" w:rsidRPr="00705F0A" w:rsidRDefault="00705F0A" w:rsidP="00705F0A">
      <w:pPr>
        <w:rPr>
          <w:lang w:val="en-US"/>
        </w:rPr>
      </w:pPr>
      <w:r w:rsidRPr="00705F0A">
        <w:rPr>
          <w:rFonts w:hint="eastAsia"/>
          <w:lang w:val="en-US"/>
        </w:rPr>
        <w:t>ОГЛАВЛЕНИЕ</w:t>
      </w:r>
      <w:r w:rsidRPr="00705F0A">
        <w:rPr>
          <w:lang w:val="en-US"/>
        </w:rPr>
        <w:t xml:space="preserve"> </w:t>
      </w:r>
      <w:r w:rsidRPr="00705F0A">
        <w:rPr>
          <w:rFonts w:hint="eastAsia"/>
          <w:lang w:val="en-US"/>
        </w:rPr>
        <w:t>ДИССЕРТАЦИИ</w:t>
      </w:r>
    </w:p>
    <w:p w14:paraId="7D9B5950" w14:textId="77777777" w:rsidR="00705F0A" w:rsidRPr="00705F0A" w:rsidRDefault="00705F0A" w:rsidP="00705F0A">
      <w:pPr>
        <w:rPr>
          <w:lang w:val="en-US"/>
        </w:rPr>
      </w:pPr>
      <w:r w:rsidRPr="00705F0A">
        <w:rPr>
          <w:rFonts w:hint="eastAsia"/>
          <w:lang w:val="en-US"/>
        </w:rPr>
        <w:t>кандидат</w:t>
      </w:r>
      <w:r w:rsidRPr="00705F0A">
        <w:rPr>
          <w:lang w:val="en-US"/>
        </w:rPr>
        <w:t xml:space="preserve"> </w:t>
      </w:r>
      <w:r w:rsidRPr="00705F0A">
        <w:rPr>
          <w:rFonts w:hint="eastAsia"/>
          <w:lang w:val="en-US"/>
        </w:rPr>
        <w:t>наук</w:t>
      </w:r>
      <w:r w:rsidRPr="00705F0A">
        <w:rPr>
          <w:lang w:val="en-US"/>
        </w:rPr>
        <w:t xml:space="preserve"> </w:t>
      </w:r>
      <w:r w:rsidRPr="00705F0A">
        <w:rPr>
          <w:rFonts w:hint="eastAsia"/>
          <w:lang w:val="en-US"/>
        </w:rPr>
        <w:t>Дуржинская</w:t>
      </w:r>
      <w:r w:rsidRPr="00705F0A">
        <w:rPr>
          <w:lang w:val="en-US"/>
        </w:rPr>
        <w:t xml:space="preserve"> </w:t>
      </w:r>
      <w:r w:rsidRPr="00705F0A">
        <w:rPr>
          <w:rFonts w:hint="eastAsia"/>
          <w:lang w:val="en-US"/>
        </w:rPr>
        <w:t>Мадина</w:t>
      </w:r>
      <w:r w:rsidRPr="00705F0A">
        <w:rPr>
          <w:lang w:val="en-US"/>
        </w:rPr>
        <w:t xml:space="preserve"> </w:t>
      </w:r>
      <w:r w:rsidRPr="00705F0A">
        <w:rPr>
          <w:rFonts w:hint="eastAsia"/>
          <w:lang w:val="en-US"/>
        </w:rPr>
        <w:t>Хикметовна</w:t>
      </w:r>
    </w:p>
    <w:p w14:paraId="4BBE5111" w14:textId="77777777" w:rsidR="00705F0A" w:rsidRPr="00705F0A" w:rsidRDefault="00705F0A" w:rsidP="00705F0A">
      <w:pPr>
        <w:rPr>
          <w:lang w:val="en-US"/>
        </w:rPr>
      </w:pPr>
      <w:r w:rsidRPr="00705F0A">
        <w:rPr>
          <w:rFonts w:hint="eastAsia"/>
          <w:lang w:val="en-US"/>
        </w:rPr>
        <w:t>Список</w:t>
      </w:r>
      <w:r w:rsidRPr="00705F0A">
        <w:rPr>
          <w:lang w:val="en-US"/>
        </w:rPr>
        <w:t xml:space="preserve"> </w:t>
      </w:r>
      <w:r w:rsidRPr="00705F0A">
        <w:rPr>
          <w:rFonts w:hint="eastAsia"/>
          <w:lang w:val="en-US"/>
        </w:rPr>
        <w:t>сокращений</w:t>
      </w:r>
    </w:p>
    <w:p w14:paraId="5F38CE84" w14:textId="77777777" w:rsidR="00705F0A" w:rsidRPr="00705F0A" w:rsidRDefault="00705F0A" w:rsidP="00705F0A">
      <w:pPr>
        <w:rPr>
          <w:lang w:val="en-US"/>
        </w:rPr>
      </w:pPr>
    </w:p>
    <w:p w14:paraId="215799E3" w14:textId="77777777" w:rsidR="00705F0A" w:rsidRPr="00705F0A" w:rsidRDefault="00705F0A" w:rsidP="00705F0A">
      <w:pPr>
        <w:rPr>
          <w:lang w:val="en-US"/>
        </w:rPr>
      </w:pPr>
      <w:r w:rsidRPr="00705F0A">
        <w:rPr>
          <w:rFonts w:hint="eastAsia"/>
          <w:lang w:val="en-US"/>
        </w:rPr>
        <w:t>Введение</w:t>
      </w:r>
    </w:p>
    <w:p w14:paraId="38B75D93" w14:textId="77777777" w:rsidR="00705F0A" w:rsidRPr="00705F0A" w:rsidRDefault="00705F0A" w:rsidP="00705F0A">
      <w:pPr>
        <w:rPr>
          <w:lang w:val="en-US"/>
        </w:rPr>
      </w:pPr>
    </w:p>
    <w:p w14:paraId="6D8DAE83" w14:textId="77777777" w:rsidR="00705F0A" w:rsidRPr="00705F0A" w:rsidRDefault="00705F0A" w:rsidP="00705F0A">
      <w:pPr>
        <w:rPr>
          <w:lang w:val="en-US"/>
        </w:rPr>
      </w:pPr>
      <w:r w:rsidRPr="00705F0A">
        <w:rPr>
          <w:rFonts w:hint="eastAsia"/>
          <w:lang w:val="en-US"/>
        </w:rPr>
        <w:t>Глава</w:t>
      </w:r>
      <w:r w:rsidRPr="00705F0A">
        <w:rPr>
          <w:lang w:val="en-US"/>
        </w:rPr>
        <w:t xml:space="preserve"> 1. </w:t>
      </w:r>
      <w:r w:rsidRPr="00705F0A">
        <w:rPr>
          <w:rFonts w:hint="eastAsia"/>
          <w:lang w:val="en-US"/>
        </w:rPr>
        <w:t>Обзор</w:t>
      </w:r>
      <w:r w:rsidRPr="00705F0A">
        <w:rPr>
          <w:lang w:val="en-US"/>
        </w:rPr>
        <w:t xml:space="preserve"> </w:t>
      </w:r>
      <w:r w:rsidRPr="00705F0A">
        <w:rPr>
          <w:rFonts w:hint="eastAsia"/>
          <w:lang w:val="en-US"/>
        </w:rPr>
        <w:t>литературы</w:t>
      </w:r>
    </w:p>
    <w:p w14:paraId="6F6CB6D2" w14:textId="77777777" w:rsidR="00705F0A" w:rsidRPr="00705F0A" w:rsidRDefault="00705F0A" w:rsidP="00705F0A">
      <w:pPr>
        <w:rPr>
          <w:lang w:val="en-US"/>
        </w:rPr>
      </w:pPr>
    </w:p>
    <w:p w14:paraId="38AE9166" w14:textId="77777777" w:rsidR="00705F0A" w:rsidRPr="00705F0A" w:rsidRDefault="00705F0A" w:rsidP="00705F0A">
      <w:pPr>
        <w:rPr>
          <w:lang w:val="en-US"/>
        </w:rPr>
      </w:pPr>
      <w:r w:rsidRPr="00705F0A">
        <w:rPr>
          <w:lang w:val="en-US"/>
        </w:rPr>
        <w:t xml:space="preserve">1.1. </w:t>
      </w:r>
      <w:r w:rsidRPr="00705F0A">
        <w:rPr>
          <w:rFonts w:hint="eastAsia"/>
          <w:lang w:val="en-US"/>
        </w:rPr>
        <w:t>Эпидемиология</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этиология</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p>
    <w:p w14:paraId="1C0CBA51" w14:textId="77777777" w:rsidR="00705F0A" w:rsidRPr="00705F0A" w:rsidRDefault="00705F0A" w:rsidP="00705F0A">
      <w:pPr>
        <w:rPr>
          <w:lang w:val="en-US"/>
        </w:rPr>
      </w:pPr>
    </w:p>
    <w:p w14:paraId="2F547B1C" w14:textId="77777777" w:rsidR="00705F0A" w:rsidRPr="00705F0A" w:rsidRDefault="00705F0A" w:rsidP="00705F0A">
      <w:pPr>
        <w:rPr>
          <w:lang w:val="en-US"/>
        </w:rPr>
      </w:pPr>
      <w:r w:rsidRPr="00705F0A">
        <w:rPr>
          <w:lang w:val="en-US"/>
        </w:rPr>
        <w:t xml:space="preserve">1.2. </w:t>
      </w:r>
      <w:r w:rsidRPr="00705F0A">
        <w:rPr>
          <w:rFonts w:hint="eastAsia"/>
          <w:lang w:val="en-US"/>
        </w:rPr>
        <w:t>Патогенез</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p>
    <w:p w14:paraId="5703B82A" w14:textId="77777777" w:rsidR="00705F0A" w:rsidRPr="00705F0A" w:rsidRDefault="00705F0A" w:rsidP="00705F0A">
      <w:pPr>
        <w:rPr>
          <w:lang w:val="en-US"/>
        </w:rPr>
      </w:pPr>
    </w:p>
    <w:p w14:paraId="44BCF8AD" w14:textId="77777777" w:rsidR="00705F0A" w:rsidRPr="00705F0A" w:rsidRDefault="00705F0A" w:rsidP="00705F0A">
      <w:pPr>
        <w:rPr>
          <w:lang w:val="en-US"/>
        </w:rPr>
      </w:pPr>
      <w:r w:rsidRPr="00705F0A">
        <w:rPr>
          <w:lang w:val="en-US"/>
        </w:rPr>
        <w:t xml:space="preserve">1.3. </w:t>
      </w:r>
      <w:r w:rsidRPr="00705F0A">
        <w:rPr>
          <w:rFonts w:hint="eastAsia"/>
          <w:lang w:val="en-US"/>
        </w:rPr>
        <w:t>Классификация</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Морфологические</w:t>
      </w:r>
      <w:r w:rsidRPr="00705F0A">
        <w:rPr>
          <w:lang w:val="en-US"/>
        </w:rPr>
        <w:t xml:space="preserve"> </w:t>
      </w:r>
      <w:r w:rsidRPr="00705F0A">
        <w:rPr>
          <w:rFonts w:hint="eastAsia"/>
          <w:lang w:val="en-US"/>
        </w:rPr>
        <w:t>изменения</w:t>
      </w:r>
      <w:r w:rsidRPr="00705F0A">
        <w:rPr>
          <w:lang w:val="en-US"/>
        </w:rPr>
        <w:t xml:space="preserve"> </w:t>
      </w:r>
      <w:r w:rsidRPr="00705F0A">
        <w:rPr>
          <w:rFonts w:hint="eastAsia"/>
          <w:lang w:val="en-US"/>
        </w:rPr>
        <w:t>ретинального</w:t>
      </w:r>
      <w:r w:rsidRPr="00705F0A">
        <w:rPr>
          <w:lang w:val="en-US"/>
        </w:rPr>
        <w:t xml:space="preserve"> </w:t>
      </w:r>
      <w:r w:rsidRPr="00705F0A">
        <w:rPr>
          <w:rFonts w:hint="eastAsia"/>
          <w:lang w:val="en-US"/>
        </w:rPr>
        <w:t>пигментного</w:t>
      </w:r>
      <w:r w:rsidRPr="00705F0A">
        <w:rPr>
          <w:lang w:val="en-US"/>
        </w:rPr>
        <w:t xml:space="preserve"> </w:t>
      </w:r>
      <w:r w:rsidRPr="00705F0A">
        <w:rPr>
          <w:rFonts w:hint="eastAsia"/>
          <w:lang w:val="en-US"/>
        </w:rPr>
        <w:t>эпителия</w:t>
      </w:r>
      <w:r w:rsidRPr="00705F0A">
        <w:rPr>
          <w:lang w:val="en-US"/>
        </w:rPr>
        <w:t xml:space="preserve"> </w:t>
      </w:r>
      <w:r w:rsidRPr="00705F0A">
        <w:rPr>
          <w:rFonts w:hint="eastAsia"/>
          <w:lang w:val="en-US"/>
        </w:rPr>
        <w:t>на</w:t>
      </w:r>
      <w:r w:rsidRPr="00705F0A">
        <w:rPr>
          <w:lang w:val="en-US"/>
        </w:rPr>
        <w:t xml:space="preserve"> </w:t>
      </w:r>
      <w:r w:rsidRPr="00705F0A">
        <w:rPr>
          <w:rFonts w:hint="eastAsia"/>
          <w:lang w:val="en-US"/>
        </w:rPr>
        <w:t>различных</w:t>
      </w:r>
      <w:r w:rsidRPr="00705F0A">
        <w:rPr>
          <w:lang w:val="en-US"/>
        </w:rPr>
        <w:t xml:space="preserve"> </w:t>
      </w:r>
      <w:r w:rsidRPr="00705F0A">
        <w:rPr>
          <w:rFonts w:hint="eastAsia"/>
          <w:lang w:val="en-US"/>
        </w:rPr>
        <w:t>стадиях</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p>
    <w:p w14:paraId="209CE163" w14:textId="77777777" w:rsidR="00705F0A" w:rsidRPr="00705F0A" w:rsidRDefault="00705F0A" w:rsidP="00705F0A">
      <w:pPr>
        <w:rPr>
          <w:lang w:val="en-US"/>
        </w:rPr>
      </w:pPr>
    </w:p>
    <w:p w14:paraId="3D7F52F4" w14:textId="77777777" w:rsidR="00705F0A" w:rsidRPr="00705F0A" w:rsidRDefault="00705F0A" w:rsidP="00705F0A">
      <w:pPr>
        <w:rPr>
          <w:lang w:val="en-US"/>
        </w:rPr>
      </w:pPr>
      <w:r w:rsidRPr="00705F0A">
        <w:rPr>
          <w:lang w:val="en-US"/>
        </w:rPr>
        <w:t xml:space="preserve">1.4. </w:t>
      </w:r>
      <w:r w:rsidRPr="00705F0A">
        <w:rPr>
          <w:rFonts w:hint="eastAsia"/>
          <w:lang w:val="en-US"/>
        </w:rPr>
        <w:t>Классификация</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r w:rsidRPr="00705F0A">
        <w:rPr>
          <w:lang w:val="en-US"/>
        </w:rPr>
        <w:t xml:space="preserve">. </w:t>
      </w:r>
      <w:r w:rsidRPr="00705F0A">
        <w:rPr>
          <w:rFonts w:hint="eastAsia"/>
          <w:lang w:val="en-US"/>
        </w:rPr>
        <w:t>Комплекс</w:t>
      </w:r>
      <w:r w:rsidRPr="00705F0A">
        <w:rPr>
          <w:lang w:val="en-US"/>
        </w:rPr>
        <w:t xml:space="preserve"> </w:t>
      </w:r>
      <w:r w:rsidRPr="00705F0A">
        <w:rPr>
          <w:rFonts w:hint="eastAsia"/>
          <w:lang w:val="en-US"/>
        </w:rPr>
        <w:t>гаглиозных</w:t>
      </w:r>
      <w:r w:rsidRPr="00705F0A">
        <w:rPr>
          <w:lang w:val="en-US"/>
        </w:rPr>
        <w:t xml:space="preserve"> </w:t>
      </w:r>
      <w:r w:rsidRPr="00705F0A">
        <w:rPr>
          <w:rFonts w:hint="eastAsia"/>
          <w:lang w:val="en-US"/>
        </w:rPr>
        <w:t>клеток</w:t>
      </w:r>
      <w:r w:rsidRPr="00705F0A">
        <w:rPr>
          <w:lang w:val="en-US"/>
        </w:rPr>
        <w:t xml:space="preserve"> </w:t>
      </w:r>
      <w:r w:rsidRPr="00705F0A">
        <w:rPr>
          <w:rFonts w:hint="eastAsia"/>
          <w:lang w:val="en-US"/>
        </w:rPr>
        <w:t>сетчатки</w:t>
      </w:r>
      <w:r w:rsidRPr="00705F0A">
        <w:rPr>
          <w:lang w:val="en-US"/>
        </w:rPr>
        <w:t xml:space="preserve"> </w:t>
      </w:r>
      <w:r w:rsidRPr="00705F0A">
        <w:rPr>
          <w:rFonts w:hint="eastAsia"/>
          <w:lang w:val="en-US"/>
        </w:rPr>
        <w:t>при</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глаукоме</w:t>
      </w:r>
      <w:r w:rsidRPr="00705F0A">
        <w:rPr>
          <w:lang w:val="en-US"/>
        </w:rPr>
        <w:t xml:space="preserve">. </w:t>
      </w:r>
      <w:r w:rsidRPr="00705F0A">
        <w:rPr>
          <w:rFonts w:hint="eastAsia"/>
          <w:lang w:val="en-US"/>
        </w:rPr>
        <w:t>Сосудистая</w:t>
      </w:r>
      <w:r w:rsidRPr="00705F0A">
        <w:rPr>
          <w:lang w:val="en-US"/>
        </w:rPr>
        <w:t xml:space="preserve"> </w:t>
      </w:r>
      <w:r w:rsidRPr="00705F0A">
        <w:rPr>
          <w:rFonts w:hint="eastAsia"/>
          <w:lang w:val="en-US"/>
        </w:rPr>
        <w:t>оболочка</w:t>
      </w:r>
      <w:r w:rsidRPr="00705F0A">
        <w:rPr>
          <w:lang w:val="en-US"/>
        </w:rPr>
        <w:t xml:space="preserve"> </w:t>
      </w:r>
      <w:r w:rsidRPr="00705F0A">
        <w:rPr>
          <w:rFonts w:hint="eastAsia"/>
          <w:lang w:val="en-US"/>
        </w:rPr>
        <w:t>глаза</w:t>
      </w:r>
      <w:r w:rsidRPr="00705F0A">
        <w:rPr>
          <w:lang w:val="en-US"/>
        </w:rPr>
        <w:t xml:space="preserve"> </w:t>
      </w:r>
      <w:r w:rsidRPr="00705F0A">
        <w:rPr>
          <w:rFonts w:hint="eastAsia"/>
          <w:lang w:val="en-US"/>
        </w:rPr>
        <w:t>при</w:t>
      </w:r>
    </w:p>
    <w:p w14:paraId="589E3920" w14:textId="77777777" w:rsidR="00705F0A" w:rsidRPr="00705F0A" w:rsidRDefault="00705F0A" w:rsidP="00705F0A">
      <w:pPr>
        <w:rPr>
          <w:lang w:val="en-US"/>
        </w:rPr>
      </w:pPr>
    </w:p>
    <w:p w14:paraId="49025C56" w14:textId="77777777" w:rsidR="00705F0A" w:rsidRPr="00705F0A" w:rsidRDefault="00705F0A" w:rsidP="00705F0A">
      <w:pPr>
        <w:rPr>
          <w:lang w:val="en-US"/>
        </w:rPr>
      </w:pP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глаукоме</w:t>
      </w:r>
    </w:p>
    <w:p w14:paraId="7A9D35AA" w14:textId="77777777" w:rsidR="00705F0A" w:rsidRPr="00705F0A" w:rsidRDefault="00705F0A" w:rsidP="00705F0A">
      <w:pPr>
        <w:rPr>
          <w:lang w:val="en-US"/>
        </w:rPr>
      </w:pPr>
    </w:p>
    <w:p w14:paraId="7C20C692" w14:textId="77777777" w:rsidR="00705F0A" w:rsidRPr="00705F0A" w:rsidRDefault="00705F0A" w:rsidP="00705F0A">
      <w:pPr>
        <w:rPr>
          <w:lang w:val="en-US"/>
        </w:rPr>
      </w:pPr>
      <w:r w:rsidRPr="00705F0A">
        <w:rPr>
          <w:lang w:val="en-US"/>
        </w:rPr>
        <w:t xml:space="preserve">1.5. </w:t>
      </w:r>
      <w:r w:rsidRPr="00705F0A">
        <w:rPr>
          <w:rFonts w:hint="eastAsia"/>
          <w:lang w:val="en-US"/>
        </w:rPr>
        <w:t>Взаимовлияние</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r w:rsidRPr="00705F0A">
        <w:rPr>
          <w:lang w:val="en-US"/>
        </w:rPr>
        <w:t xml:space="preserve">. </w:t>
      </w:r>
      <w:r w:rsidRPr="00705F0A">
        <w:rPr>
          <w:rFonts w:hint="eastAsia"/>
          <w:lang w:val="en-US"/>
        </w:rPr>
        <w:t>Простагландины</w:t>
      </w:r>
      <w:r w:rsidRPr="00705F0A">
        <w:rPr>
          <w:lang w:val="en-US"/>
        </w:rPr>
        <w:t xml:space="preserve"> </w:t>
      </w:r>
      <w:r w:rsidRPr="00705F0A">
        <w:rPr>
          <w:rFonts w:hint="eastAsia"/>
          <w:lang w:val="en-US"/>
        </w:rPr>
        <w:t>как</w:t>
      </w:r>
      <w:r w:rsidRPr="00705F0A">
        <w:rPr>
          <w:lang w:val="en-US"/>
        </w:rPr>
        <w:t xml:space="preserve"> </w:t>
      </w:r>
      <w:r w:rsidRPr="00705F0A">
        <w:rPr>
          <w:rFonts w:hint="eastAsia"/>
          <w:lang w:val="en-US"/>
        </w:rPr>
        <w:t>препараты</w:t>
      </w:r>
      <w:r w:rsidRPr="00705F0A">
        <w:rPr>
          <w:lang w:val="en-US"/>
        </w:rPr>
        <w:t xml:space="preserve"> </w:t>
      </w:r>
      <w:r w:rsidRPr="00705F0A">
        <w:rPr>
          <w:rFonts w:hint="eastAsia"/>
          <w:lang w:val="en-US"/>
        </w:rPr>
        <w:t>выбора</w:t>
      </w:r>
      <w:r w:rsidRPr="00705F0A">
        <w:rPr>
          <w:lang w:val="en-US"/>
        </w:rPr>
        <w:t xml:space="preserve"> </w:t>
      </w:r>
      <w:r w:rsidRPr="00705F0A">
        <w:rPr>
          <w:rFonts w:hint="eastAsia"/>
          <w:lang w:val="en-US"/>
        </w:rPr>
        <w:t>в</w:t>
      </w:r>
      <w:r w:rsidRPr="00705F0A">
        <w:rPr>
          <w:lang w:val="en-US"/>
        </w:rPr>
        <w:t xml:space="preserve"> </w:t>
      </w:r>
      <w:r w:rsidRPr="00705F0A">
        <w:rPr>
          <w:rFonts w:hint="eastAsia"/>
          <w:lang w:val="en-US"/>
        </w:rPr>
        <w:t>местной</w:t>
      </w:r>
      <w:r w:rsidRPr="00705F0A">
        <w:rPr>
          <w:lang w:val="en-US"/>
        </w:rPr>
        <w:t xml:space="preserve"> </w:t>
      </w:r>
      <w:r w:rsidRPr="00705F0A">
        <w:rPr>
          <w:rFonts w:hint="eastAsia"/>
          <w:lang w:val="en-US"/>
        </w:rPr>
        <w:t>гипотензивной</w:t>
      </w:r>
      <w:r w:rsidRPr="00705F0A">
        <w:rPr>
          <w:lang w:val="en-US"/>
        </w:rPr>
        <w:t xml:space="preserve"> </w:t>
      </w:r>
      <w:r w:rsidRPr="00705F0A">
        <w:rPr>
          <w:rFonts w:hint="eastAsia"/>
          <w:lang w:val="en-US"/>
        </w:rPr>
        <w:t>терапии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их</w:t>
      </w:r>
      <w:r w:rsidRPr="00705F0A">
        <w:rPr>
          <w:lang w:val="en-US"/>
        </w:rPr>
        <w:t xml:space="preserve"> </w:t>
      </w:r>
      <w:r w:rsidRPr="00705F0A">
        <w:rPr>
          <w:rFonts w:hint="eastAsia"/>
          <w:lang w:val="en-US"/>
        </w:rPr>
        <w:t>влияние</w:t>
      </w:r>
      <w:r w:rsidRPr="00705F0A">
        <w:rPr>
          <w:lang w:val="en-US"/>
        </w:rPr>
        <w:t xml:space="preserve"> </w:t>
      </w:r>
      <w:r w:rsidRPr="00705F0A">
        <w:rPr>
          <w:rFonts w:hint="eastAsia"/>
          <w:lang w:val="en-US"/>
        </w:rPr>
        <w:t>на</w:t>
      </w:r>
    </w:p>
    <w:p w14:paraId="106ECD26" w14:textId="77777777" w:rsidR="00705F0A" w:rsidRPr="00705F0A" w:rsidRDefault="00705F0A" w:rsidP="00705F0A">
      <w:pPr>
        <w:rPr>
          <w:lang w:val="en-US"/>
        </w:rPr>
      </w:pPr>
    </w:p>
    <w:p w14:paraId="05C0D2E5" w14:textId="77777777" w:rsidR="00705F0A" w:rsidRPr="00705F0A" w:rsidRDefault="00705F0A" w:rsidP="00705F0A">
      <w:pPr>
        <w:rPr>
          <w:lang w:val="en-US"/>
        </w:rPr>
      </w:pPr>
      <w:r w:rsidRPr="00705F0A">
        <w:rPr>
          <w:rFonts w:hint="eastAsia"/>
          <w:lang w:val="en-US"/>
        </w:rPr>
        <w:t>развитие</w:t>
      </w:r>
      <w:r w:rsidRPr="00705F0A">
        <w:rPr>
          <w:lang w:val="en-US"/>
        </w:rPr>
        <w:t xml:space="preserve"> </w:t>
      </w:r>
      <w:r w:rsidRPr="00705F0A">
        <w:rPr>
          <w:rFonts w:hint="eastAsia"/>
          <w:lang w:val="en-US"/>
        </w:rPr>
        <w:t>макулярного</w:t>
      </w:r>
      <w:r w:rsidRPr="00705F0A">
        <w:rPr>
          <w:lang w:val="en-US"/>
        </w:rPr>
        <w:t xml:space="preserve"> </w:t>
      </w:r>
      <w:r w:rsidRPr="00705F0A">
        <w:rPr>
          <w:rFonts w:hint="eastAsia"/>
          <w:lang w:val="en-US"/>
        </w:rPr>
        <w:t>отёка</w:t>
      </w:r>
    </w:p>
    <w:p w14:paraId="5167557C" w14:textId="77777777" w:rsidR="00705F0A" w:rsidRPr="00705F0A" w:rsidRDefault="00705F0A" w:rsidP="00705F0A">
      <w:pPr>
        <w:rPr>
          <w:lang w:val="en-US"/>
        </w:rPr>
      </w:pPr>
    </w:p>
    <w:p w14:paraId="04475C07" w14:textId="77777777" w:rsidR="00705F0A" w:rsidRPr="00705F0A" w:rsidRDefault="00705F0A" w:rsidP="00705F0A">
      <w:pPr>
        <w:rPr>
          <w:lang w:val="en-US"/>
        </w:rPr>
      </w:pPr>
      <w:r w:rsidRPr="00705F0A">
        <w:rPr>
          <w:rFonts w:hint="eastAsia"/>
          <w:lang w:val="en-US"/>
        </w:rPr>
        <w:t>Глава</w:t>
      </w:r>
      <w:r w:rsidRPr="00705F0A">
        <w:rPr>
          <w:lang w:val="en-US"/>
        </w:rPr>
        <w:t xml:space="preserve"> 2. </w:t>
      </w:r>
      <w:r w:rsidRPr="00705F0A">
        <w:rPr>
          <w:rFonts w:hint="eastAsia"/>
          <w:lang w:val="en-US"/>
        </w:rPr>
        <w:t>Материалы</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методы</w:t>
      </w:r>
      <w:r w:rsidRPr="00705F0A">
        <w:rPr>
          <w:lang w:val="en-US"/>
        </w:rPr>
        <w:t xml:space="preserve"> </w:t>
      </w:r>
      <w:r w:rsidRPr="00705F0A">
        <w:rPr>
          <w:rFonts w:hint="eastAsia"/>
          <w:lang w:val="en-US"/>
        </w:rPr>
        <w:t>исследования</w:t>
      </w:r>
    </w:p>
    <w:p w14:paraId="40A23430" w14:textId="77777777" w:rsidR="00705F0A" w:rsidRPr="00705F0A" w:rsidRDefault="00705F0A" w:rsidP="00705F0A">
      <w:pPr>
        <w:rPr>
          <w:lang w:val="en-US"/>
        </w:rPr>
      </w:pPr>
    </w:p>
    <w:p w14:paraId="29B8DF65" w14:textId="77777777" w:rsidR="00705F0A" w:rsidRPr="00705F0A" w:rsidRDefault="00705F0A" w:rsidP="00705F0A">
      <w:pPr>
        <w:rPr>
          <w:lang w:val="en-US"/>
        </w:rPr>
      </w:pPr>
      <w:r w:rsidRPr="00705F0A">
        <w:rPr>
          <w:lang w:val="en-US"/>
        </w:rPr>
        <w:t xml:space="preserve">2.1. </w:t>
      </w:r>
      <w:r w:rsidRPr="00705F0A">
        <w:rPr>
          <w:rFonts w:hint="eastAsia"/>
          <w:lang w:val="en-US"/>
        </w:rPr>
        <w:t>Общая</w:t>
      </w:r>
      <w:r w:rsidRPr="00705F0A">
        <w:rPr>
          <w:lang w:val="en-US"/>
        </w:rPr>
        <w:t xml:space="preserve"> </w:t>
      </w:r>
      <w:r w:rsidRPr="00705F0A">
        <w:rPr>
          <w:rFonts w:hint="eastAsia"/>
          <w:lang w:val="en-US"/>
        </w:rPr>
        <w:t>характеристика</w:t>
      </w:r>
      <w:r w:rsidRPr="00705F0A">
        <w:rPr>
          <w:lang w:val="en-US"/>
        </w:rPr>
        <w:t xml:space="preserve"> </w:t>
      </w:r>
      <w:r w:rsidRPr="00705F0A">
        <w:rPr>
          <w:rFonts w:hint="eastAsia"/>
          <w:lang w:val="en-US"/>
        </w:rPr>
        <w:t>исследуемой</w:t>
      </w:r>
      <w:r w:rsidRPr="00705F0A">
        <w:rPr>
          <w:lang w:val="en-US"/>
        </w:rPr>
        <w:t xml:space="preserve"> </w:t>
      </w:r>
      <w:r w:rsidRPr="00705F0A">
        <w:rPr>
          <w:rFonts w:hint="eastAsia"/>
          <w:lang w:val="en-US"/>
        </w:rPr>
        <w:t>группы</w:t>
      </w:r>
      <w:r w:rsidRPr="00705F0A">
        <w:rPr>
          <w:lang w:val="en-US"/>
        </w:rPr>
        <w:t xml:space="preserve"> </w:t>
      </w:r>
      <w:r w:rsidRPr="00705F0A">
        <w:rPr>
          <w:rFonts w:hint="eastAsia"/>
          <w:lang w:val="en-US"/>
        </w:rPr>
        <w:t>пациентов</w:t>
      </w:r>
    </w:p>
    <w:p w14:paraId="345EE3E2" w14:textId="77777777" w:rsidR="00705F0A" w:rsidRPr="00705F0A" w:rsidRDefault="00705F0A" w:rsidP="00705F0A">
      <w:pPr>
        <w:rPr>
          <w:lang w:val="en-US"/>
        </w:rPr>
      </w:pPr>
    </w:p>
    <w:p w14:paraId="375925CD" w14:textId="77777777" w:rsidR="00705F0A" w:rsidRPr="00705F0A" w:rsidRDefault="00705F0A" w:rsidP="00705F0A">
      <w:pPr>
        <w:rPr>
          <w:lang w:val="en-US"/>
        </w:rPr>
      </w:pPr>
      <w:r w:rsidRPr="00705F0A">
        <w:rPr>
          <w:lang w:val="en-US"/>
        </w:rPr>
        <w:t xml:space="preserve">2.2. </w:t>
      </w:r>
      <w:r w:rsidRPr="00705F0A">
        <w:rPr>
          <w:rFonts w:hint="eastAsia"/>
          <w:lang w:val="en-US"/>
        </w:rPr>
        <w:t>Разделение</w:t>
      </w:r>
      <w:r w:rsidRPr="00705F0A">
        <w:rPr>
          <w:lang w:val="en-US"/>
        </w:rPr>
        <w:t xml:space="preserve"> </w:t>
      </w:r>
      <w:r w:rsidRPr="00705F0A">
        <w:rPr>
          <w:rFonts w:hint="eastAsia"/>
          <w:lang w:val="en-US"/>
        </w:rPr>
        <w:t>на</w:t>
      </w:r>
      <w:r w:rsidRPr="00705F0A">
        <w:rPr>
          <w:lang w:val="en-US"/>
        </w:rPr>
        <w:t xml:space="preserve"> </w:t>
      </w:r>
      <w:r w:rsidRPr="00705F0A">
        <w:rPr>
          <w:rFonts w:hint="eastAsia"/>
          <w:lang w:val="en-US"/>
        </w:rPr>
        <w:t>группы</w:t>
      </w:r>
    </w:p>
    <w:p w14:paraId="720BF4FF" w14:textId="77777777" w:rsidR="00705F0A" w:rsidRPr="00705F0A" w:rsidRDefault="00705F0A" w:rsidP="00705F0A">
      <w:pPr>
        <w:rPr>
          <w:lang w:val="en-US"/>
        </w:rPr>
      </w:pPr>
    </w:p>
    <w:p w14:paraId="4FC2DE6F" w14:textId="77777777" w:rsidR="00705F0A" w:rsidRPr="00705F0A" w:rsidRDefault="00705F0A" w:rsidP="00705F0A">
      <w:pPr>
        <w:rPr>
          <w:lang w:val="en-US"/>
        </w:rPr>
      </w:pPr>
      <w:r w:rsidRPr="00705F0A">
        <w:rPr>
          <w:lang w:val="en-US"/>
        </w:rPr>
        <w:t xml:space="preserve">2.3. </w:t>
      </w:r>
      <w:r w:rsidRPr="00705F0A">
        <w:rPr>
          <w:rFonts w:hint="eastAsia"/>
          <w:lang w:val="en-US"/>
        </w:rPr>
        <w:t>Методы</w:t>
      </w:r>
      <w:r w:rsidRPr="00705F0A">
        <w:rPr>
          <w:lang w:val="en-US"/>
        </w:rPr>
        <w:t xml:space="preserve"> </w:t>
      </w:r>
      <w:r w:rsidRPr="00705F0A">
        <w:rPr>
          <w:rFonts w:hint="eastAsia"/>
          <w:lang w:val="en-US"/>
        </w:rPr>
        <w:t>офтальмологического</w:t>
      </w:r>
      <w:r w:rsidRPr="00705F0A">
        <w:rPr>
          <w:lang w:val="en-US"/>
        </w:rPr>
        <w:t xml:space="preserve"> </w:t>
      </w:r>
      <w:r w:rsidRPr="00705F0A">
        <w:rPr>
          <w:rFonts w:hint="eastAsia"/>
          <w:lang w:val="en-US"/>
        </w:rPr>
        <w:t>обследования</w:t>
      </w:r>
      <w:r w:rsidRPr="00705F0A">
        <w:rPr>
          <w:lang w:val="en-US"/>
        </w:rPr>
        <w:t xml:space="preserve"> </w:t>
      </w:r>
      <w:r w:rsidRPr="00705F0A">
        <w:rPr>
          <w:rFonts w:hint="eastAsia"/>
          <w:lang w:val="en-US"/>
        </w:rPr>
        <w:t>пациентов</w:t>
      </w:r>
    </w:p>
    <w:p w14:paraId="01DC35A6" w14:textId="77777777" w:rsidR="00705F0A" w:rsidRPr="00705F0A" w:rsidRDefault="00705F0A" w:rsidP="00705F0A">
      <w:pPr>
        <w:rPr>
          <w:lang w:val="en-US"/>
        </w:rPr>
      </w:pPr>
    </w:p>
    <w:p w14:paraId="7802D54D" w14:textId="77777777" w:rsidR="00705F0A" w:rsidRPr="00705F0A" w:rsidRDefault="00705F0A" w:rsidP="00705F0A">
      <w:pPr>
        <w:rPr>
          <w:lang w:val="en-US"/>
        </w:rPr>
      </w:pPr>
      <w:r w:rsidRPr="00705F0A">
        <w:rPr>
          <w:lang w:val="en-US"/>
        </w:rPr>
        <w:t xml:space="preserve">2.3.1. </w:t>
      </w:r>
      <w:r w:rsidRPr="00705F0A">
        <w:rPr>
          <w:rFonts w:hint="eastAsia"/>
          <w:lang w:val="en-US"/>
        </w:rPr>
        <w:t>Стандартные</w:t>
      </w:r>
      <w:r w:rsidRPr="00705F0A">
        <w:rPr>
          <w:lang w:val="en-US"/>
        </w:rPr>
        <w:t xml:space="preserve"> </w:t>
      </w:r>
      <w:r w:rsidRPr="00705F0A">
        <w:rPr>
          <w:rFonts w:hint="eastAsia"/>
          <w:lang w:val="en-US"/>
        </w:rPr>
        <w:t>офтальмологические</w:t>
      </w:r>
      <w:r w:rsidRPr="00705F0A">
        <w:rPr>
          <w:lang w:val="en-US"/>
        </w:rPr>
        <w:t xml:space="preserve"> </w:t>
      </w:r>
      <w:r w:rsidRPr="00705F0A">
        <w:rPr>
          <w:rFonts w:hint="eastAsia"/>
          <w:lang w:val="en-US"/>
        </w:rPr>
        <w:t>методы</w:t>
      </w:r>
      <w:r w:rsidRPr="00705F0A">
        <w:rPr>
          <w:lang w:val="en-US"/>
        </w:rPr>
        <w:t xml:space="preserve"> </w:t>
      </w:r>
      <w:r w:rsidRPr="00705F0A">
        <w:rPr>
          <w:rFonts w:hint="eastAsia"/>
          <w:lang w:val="en-US"/>
        </w:rPr>
        <w:t>обследования</w:t>
      </w:r>
    </w:p>
    <w:p w14:paraId="1FBDED6D" w14:textId="77777777" w:rsidR="00705F0A" w:rsidRPr="00705F0A" w:rsidRDefault="00705F0A" w:rsidP="00705F0A">
      <w:pPr>
        <w:rPr>
          <w:lang w:val="en-US"/>
        </w:rPr>
      </w:pPr>
    </w:p>
    <w:p w14:paraId="544A4224" w14:textId="77777777" w:rsidR="00705F0A" w:rsidRPr="00705F0A" w:rsidRDefault="00705F0A" w:rsidP="00705F0A">
      <w:pPr>
        <w:rPr>
          <w:lang w:val="en-US"/>
        </w:rPr>
      </w:pPr>
      <w:r w:rsidRPr="00705F0A">
        <w:rPr>
          <w:lang w:val="en-US"/>
        </w:rPr>
        <w:t xml:space="preserve">2.3.2. </w:t>
      </w:r>
      <w:r w:rsidRPr="00705F0A">
        <w:rPr>
          <w:rFonts w:hint="eastAsia"/>
          <w:lang w:val="en-US"/>
        </w:rPr>
        <w:t>Специальные</w:t>
      </w:r>
      <w:r w:rsidRPr="00705F0A">
        <w:rPr>
          <w:lang w:val="en-US"/>
        </w:rPr>
        <w:t xml:space="preserve"> </w:t>
      </w:r>
      <w:r w:rsidRPr="00705F0A">
        <w:rPr>
          <w:rFonts w:hint="eastAsia"/>
          <w:lang w:val="en-US"/>
        </w:rPr>
        <w:t>офтальмологические</w:t>
      </w:r>
      <w:r w:rsidRPr="00705F0A">
        <w:rPr>
          <w:lang w:val="en-US"/>
        </w:rPr>
        <w:t xml:space="preserve"> </w:t>
      </w:r>
      <w:r w:rsidRPr="00705F0A">
        <w:rPr>
          <w:rFonts w:hint="eastAsia"/>
          <w:lang w:val="en-US"/>
        </w:rPr>
        <w:t>методы</w:t>
      </w:r>
      <w:r w:rsidRPr="00705F0A">
        <w:rPr>
          <w:lang w:val="en-US"/>
        </w:rPr>
        <w:t xml:space="preserve"> </w:t>
      </w:r>
      <w:r w:rsidRPr="00705F0A">
        <w:rPr>
          <w:rFonts w:hint="eastAsia"/>
          <w:lang w:val="en-US"/>
        </w:rPr>
        <w:t>обследования</w:t>
      </w:r>
      <w:r w:rsidRPr="00705F0A">
        <w:rPr>
          <w:lang w:val="en-US"/>
        </w:rPr>
        <w:t>:</w:t>
      </w:r>
    </w:p>
    <w:p w14:paraId="3FD84D39" w14:textId="77777777" w:rsidR="00705F0A" w:rsidRPr="00705F0A" w:rsidRDefault="00705F0A" w:rsidP="00705F0A">
      <w:pPr>
        <w:rPr>
          <w:lang w:val="en-US"/>
        </w:rPr>
      </w:pPr>
    </w:p>
    <w:p w14:paraId="68175DFE" w14:textId="77777777" w:rsidR="00705F0A" w:rsidRPr="00705F0A" w:rsidRDefault="00705F0A" w:rsidP="00705F0A">
      <w:pPr>
        <w:rPr>
          <w:lang w:val="en-US"/>
        </w:rPr>
      </w:pPr>
      <w:r w:rsidRPr="00705F0A">
        <w:rPr>
          <w:lang w:val="en-US"/>
        </w:rPr>
        <w:t xml:space="preserve">2.4. </w:t>
      </w:r>
      <w:r w:rsidRPr="00705F0A">
        <w:rPr>
          <w:rFonts w:hint="eastAsia"/>
          <w:lang w:val="en-US"/>
        </w:rPr>
        <w:t>Методы</w:t>
      </w:r>
      <w:r w:rsidRPr="00705F0A">
        <w:rPr>
          <w:lang w:val="en-US"/>
        </w:rPr>
        <w:t xml:space="preserve"> </w:t>
      </w:r>
      <w:r w:rsidRPr="00705F0A">
        <w:rPr>
          <w:rFonts w:hint="eastAsia"/>
          <w:lang w:val="en-US"/>
        </w:rPr>
        <w:t>молекулярно</w:t>
      </w:r>
      <w:r w:rsidRPr="00705F0A">
        <w:rPr>
          <w:lang w:val="en-US"/>
        </w:rPr>
        <w:t>-</w:t>
      </w:r>
      <w:r w:rsidRPr="00705F0A">
        <w:rPr>
          <w:rFonts w:hint="eastAsia"/>
          <w:lang w:val="en-US"/>
        </w:rPr>
        <w:t>генетического</w:t>
      </w:r>
      <w:r w:rsidRPr="00705F0A">
        <w:rPr>
          <w:lang w:val="en-US"/>
        </w:rPr>
        <w:t xml:space="preserve"> </w:t>
      </w:r>
      <w:r w:rsidRPr="00705F0A">
        <w:rPr>
          <w:rFonts w:hint="eastAsia"/>
          <w:lang w:val="en-US"/>
        </w:rPr>
        <w:t>исследования</w:t>
      </w:r>
    </w:p>
    <w:p w14:paraId="637DD4C1" w14:textId="77777777" w:rsidR="00705F0A" w:rsidRPr="00705F0A" w:rsidRDefault="00705F0A" w:rsidP="00705F0A">
      <w:pPr>
        <w:rPr>
          <w:lang w:val="en-US"/>
        </w:rPr>
      </w:pPr>
    </w:p>
    <w:p w14:paraId="6D57D723" w14:textId="77777777" w:rsidR="00705F0A" w:rsidRPr="00705F0A" w:rsidRDefault="00705F0A" w:rsidP="00705F0A">
      <w:pPr>
        <w:rPr>
          <w:lang w:val="en-US"/>
        </w:rPr>
      </w:pPr>
      <w:r w:rsidRPr="00705F0A">
        <w:rPr>
          <w:lang w:val="en-US"/>
        </w:rPr>
        <w:t xml:space="preserve">2.4.1. </w:t>
      </w:r>
      <w:r w:rsidRPr="00705F0A">
        <w:rPr>
          <w:rFonts w:hint="eastAsia"/>
          <w:lang w:val="en-US"/>
        </w:rPr>
        <w:t>Выделение</w:t>
      </w:r>
      <w:r w:rsidRPr="00705F0A">
        <w:rPr>
          <w:lang w:val="en-US"/>
        </w:rPr>
        <w:t xml:space="preserve"> </w:t>
      </w:r>
      <w:r w:rsidRPr="00705F0A">
        <w:rPr>
          <w:rFonts w:hint="eastAsia"/>
          <w:lang w:val="en-US"/>
        </w:rPr>
        <w:t>ДНК</w:t>
      </w:r>
    </w:p>
    <w:p w14:paraId="5DE5508D" w14:textId="77777777" w:rsidR="00705F0A" w:rsidRPr="00705F0A" w:rsidRDefault="00705F0A" w:rsidP="00705F0A">
      <w:pPr>
        <w:rPr>
          <w:lang w:val="en-US"/>
        </w:rPr>
      </w:pPr>
    </w:p>
    <w:p w14:paraId="41500E5C" w14:textId="77777777" w:rsidR="00705F0A" w:rsidRPr="00705F0A" w:rsidRDefault="00705F0A" w:rsidP="00705F0A">
      <w:pPr>
        <w:rPr>
          <w:lang w:val="en-US"/>
        </w:rPr>
      </w:pPr>
      <w:r w:rsidRPr="00705F0A">
        <w:rPr>
          <w:lang w:val="en-US"/>
        </w:rPr>
        <w:t xml:space="preserve">2.4.2. </w:t>
      </w:r>
      <w:r w:rsidRPr="00705F0A">
        <w:rPr>
          <w:rFonts w:hint="eastAsia"/>
          <w:lang w:val="en-US"/>
        </w:rPr>
        <w:t>Полимеразная</w:t>
      </w:r>
      <w:r w:rsidRPr="00705F0A">
        <w:rPr>
          <w:lang w:val="en-US"/>
        </w:rPr>
        <w:t xml:space="preserve"> </w:t>
      </w:r>
      <w:r w:rsidRPr="00705F0A">
        <w:rPr>
          <w:rFonts w:hint="eastAsia"/>
          <w:lang w:val="en-US"/>
        </w:rPr>
        <w:t>цепная</w:t>
      </w:r>
      <w:r w:rsidRPr="00705F0A">
        <w:rPr>
          <w:lang w:val="en-US"/>
        </w:rPr>
        <w:t xml:space="preserve"> </w:t>
      </w:r>
      <w:r w:rsidRPr="00705F0A">
        <w:rPr>
          <w:rFonts w:hint="eastAsia"/>
          <w:lang w:val="en-US"/>
        </w:rPr>
        <w:t>реакция</w:t>
      </w:r>
      <w:r w:rsidRPr="00705F0A">
        <w:rPr>
          <w:lang w:val="en-US"/>
        </w:rPr>
        <w:t xml:space="preserve"> </w:t>
      </w:r>
      <w:r w:rsidRPr="00705F0A">
        <w:rPr>
          <w:rFonts w:hint="eastAsia"/>
          <w:lang w:val="en-US"/>
        </w:rPr>
        <w:t>синтеза</w:t>
      </w:r>
      <w:r w:rsidRPr="00705F0A">
        <w:rPr>
          <w:lang w:val="en-US"/>
        </w:rPr>
        <w:t xml:space="preserve"> </w:t>
      </w:r>
      <w:r w:rsidRPr="00705F0A">
        <w:rPr>
          <w:rFonts w:hint="eastAsia"/>
          <w:lang w:val="en-US"/>
        </w:rPr>
        <w:t>ДНК</w:t>
      </w:r>
    </w:p>
    <w:p w14:paraId="3743B0CB" w14:textId="77777777" w:rsidR="00705F0A" w:rsidRPr="00705F0A" w:rsidRDefault="00705F0A" w:rsidP="00705F0A">
      <w:pPr>
        <w:rPr>
          <w:lang w:val="en-US"/>
        </w:rPr>
      </w:pPr>
    </w:p>
    <w:p w14:paraId="3AE23FA0" w14:textId="77777777" w:rsidR="00705F0A" w:rsidRPr="00705F0A" w:rsidRDefault="00705F0A" w:rsidP="00705F0A">
      <w:pPr>
        <w:rPr>
          <w:lang w:val="en-US"/>
        </w:rPr>
      </w:pPr>
      <w:r w:rsidRPr="00705F0A">
        <w:rPr>
          <w:lang w:val="en-US"/>
        </w:rPr>
        <w:t xml:space="preserve">2.4.3. </w:t>
      </w:r>
      <w:r w:rsidRPr="00705F0A">
        <w:rPr>
          <w:rFonts w:hint="eastAsia"/>
          <w:lang w:val="en-US"/>
        </w:rPr>
        <w:t>ПДРФ</w:t>
      </w:r>
      <w:r w:rsidRPr="00705F0A">
        <w:rPr>
          <w:lang w:val="en-US"/>
        </w:rPr>
        <w:t xml:space="preserve"> - </w:t>
      </w:r>
      <w:r w:rsidRPr="00705F0A">
        <w:rPr>
          <w:rFonts w:hint="eastAsia"/>
          <w:lang w:val="en-US"/>
        </w:rPr>
        <w:t>анализ</w:t>
      </w:r>
    </w:p>
    <w:p w14:paraId="14AFBBD6" w14:textId="77777777" w:rsidR="00705F0A" w:rsidRPr="00705F0A" w:rsidRDefault="00705F0A" w:rsidP="00705F0A">
      <w:pPr>
        <w:rPr>
          <w:lang w:val="en-US"/>
        </w:rPr>
      </w:pPr>
    </w:p>
    <w:p w14:paraId="34C5CAFF" w14:textId="77777777" w:rsidR="00705F0A" w:rsidRPr="00705F0A" w:rsidRDefault="00705F0A" w:rsidP="00705F0A">
      <w:pPr>
        <w:rPr>
          <w:lang w:val="en-US"/>
        </w:rPr>
      </w:pPr>
      <w:r w:rsidRPr="00705F0A">
        <w:rPr>
          <w:lang w:val="en-US"/>
        </w:rPr>
        <w:t xml:space="preserve">2.5. </w:t>
      </w:r>
      <w:r w:rsidRPr="00705F0A">
        <w:rPr>
          <w:rFonts w:hint="eastAsia"/>
          <w:lang w:val="en-US"/>
        </w:rPr>
        <w:t>Статистические</w:t>
      </w:r>
      <w:r w:rsidRPr="00705F0A">
        <w:rPr>
          <w:lang w:val="en-US"/>
        </w:rPr>
        <w:t xml:space="preserve"> </w:t>
      </w:r>
      <w:r w:rsidRPr="00705F0A">
        <w:rPr>
          <w:rFonts w:hint="eastAsia"/>
          <w:lang w:val="en-US"/>
        </w:rPr>
        <w:t>методы</w:t>
      </w:r>
      <w:r w:rsidRPr="00705F0A">
        <w:rPr>
          <w:lang w:val="en-US"/>
        </w:rPr>
        <w:t xml:space="preserve"> </w:t>
      </w:r>
      <w:r w:rsidRPr="00705F0A">
        <w:rPr>
          <w:rFonts w:hint="eastAsia"/>
          <w:lang w:val="en-US"/>
        </w:rPr>
        <w:t>обработки</w:t>
      </w:r>
      <w:r w:rsidRPr="00705F0A">
        <w:rPr>
          <w:lang w:val="en-US"/>
        </w:rPr>
        <w:t xml:space="preserve"> </w:t>
      </w:r>
      <w:r w:rsidRPr="00705F0A">
        <w:rPr>
          <w:rFonts w:hint="eastAsia"/>
          <w:lang w:val="en-US"/>
        </w:rPr>
        <w:t>результатов</w:t>
      </w:r>
      <w:r w:rsidRPr="00705F0A">
        <w:rPr>
          <w:lang w:val="en-US"/>
        </w:rPr>
        <w:t xml:space="preserve"> </w:t>
      </w:r>
      <w:r w:rsidRPr="00705F0A">
        <w:rPr>
          <w:rFonts w:hint="eastAsia"/>
          <w:lang w:val="en-US"/>
        </w:rPr>
        <w:t>исследования</w:t>
      </w:r>
    </w:p>
    <w:p w14:paraId="230972B4" w14:textId="77777777" w:rsidR="00705F0A" w:rsidRPr="00705F0A" w:rsidRDefault="00705F0A" w:rsidP="00705F0A">
      <w:pPr>
        <w:rPr>
          <w:lang w:val="en-US"/>
        </w:rPr>
      </w:pPr>
    </w:p>
    <w:p w14:paraId="3C82239B" w14:textId="77777777" w:rsidR="00705F0A" w:rsidRPr="00705F0A" w:rsidRDefault="00705F0A" w:rsidP="00705F0A">
      <w:pPr>
        <w:rPr>
          <w:lang w:val="en-US"/>
        </w:rPr>
      </w:pPr>
      <w:r w:rsidRPr="00705F0A">
        <w:rPr>
          <w:rFonts w:hint="eastAsia"/>
          <w:lang w:val="en-US"/>
        </w:rPr>
        <w:t>Глава</w:t>
      </w:r>
      <w:r w:rsidRPr="00705F0A">
        <w:rPr>
          <w:lang w:val="en-US"/>
        </w:rPr>
        <w:t xml:space="preserve"> 3. </w:t>
      </w:r>
      <w:r w:rsidRPr="00705F0A">
        <w:rPr>
          <w:rFonts w:hint="eastAsia"/>
          <w:lang w:val="en-US"/>
        </w:rPr>
        <w:t>Результаты</w:t>
      </w:r>
      <w:r w:rsidRPr="00705F0A">
        <w:rPr>
          <w:lang w:val="en-US"/>
        </w:rPr>
        <w:t xml:space="preserve"> </w:t>
      </w:r>
      <w:r w:rsidRPr="00705F0A">
        <w:rPr>
          <w:rFonts w:hint="eastAsia"/>
          <w:lang w:val="en-US"/>
        </w:rPr>
        <w:t>собственных</w:t>
      </w:r>
      <w:r w:rsidRPr="00705F0A">
        <w:rPr>
          <w:lang w:val="en-US"/>
        </w:rPr>
        <w:t xml:space="preserve"> </w:t>
      </w:r>
      <w:r w:rsidRPr="00705F0A">
        <w:rPr>
          <w:rFonts w:hint="eastAsia"/>
          <w:lang w:val="en-US"/>
        </w:rPr>
        <w:t>исследований</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их</w:t>
      </w:r>
      <w:r w:rsidRPr="00705F0A">
        <w:rPr>
          <w:lang w:val="en-US"/>
        </w:rPr>
        <w:t xml:space="preserve"> </w:t>
      </w:r>
      <w:r w:rsidRPr="00705F0A">
        <w:rPr>
          <w:rFonts w:hint="eastAsia"/>
          <w:lang w:val="en-US"/>
        </w:rPr>
        <w:t>обсуждение</w:t>
      </w:r>
    </w:p>
    <w:p w14:paraId="679CBE55" w14:textId="77777777" w:rsidR="00705F0A" w:rsidRPr="00705F0A" w:rsidRDefault="00705F0A" w:rsidP="00705F0A">
      <w:pPr>
        <w:rPr>
          <w:lang w:val="en-US"/>
        </w:rPr>
      </w:pPr>
    </w:p>
    <w:p w14:paraId="033EB898" w14:textId="77777777" w:rsidR="00705F0A" w:rsidRPr="00705F0A" w:rsidRDefault="00705F0A" w:rsidP="00705F0A">
      <w:pPr>
        <w:rPr>
          <w:lang w:val="en-US"/>
        </w:rPr>
      </w:pPr>
      <w:r w:rsidRPr="00705F0A">
        <w:rPr>
          <w:lang w:val="en-US"/>
        </w:rPr>
        <w:t xml:space="preserve">3.1. </w:t>
      </w:r>
      <w:r w:rsidRPr="00705F0A">
        <w:rPr>
          <w:rFonts w:hint="eastAsia"/>
          <w:lang w:val="en-US"/>
        </w:rPr>
        <w:t>Возрастная</w:t>
      </w:r>
      <w:r w:rsidRPr="00705F0A">
        <w:rPr>
          <w:lang w:val="en-US"/>
        </w:rPr>
        <w:t xml:space="preserve"> </w:t>
      </w:r>
      <w:r w:rsidRPr="00705F0A">
        <w:rPr>
          <w:rFonts w:hint="eastAsia"/>
          <w:lang w:val="en-US"/>
        </w:rPr>
        <w:t>макулярная</w:t>
      </w:r>
      <w:r w:rsidRPr="00705F0A">
        <w:rPr>
          <w:lang w:val="en-US"/>
        </w:rPr>
        <w:t xml:space="preserve"> </w:t>
      </w:r>
      <w:r w:rsidRPr="00705F0A">
        <w:rPr>
          <w:rFonts w:hint="eastAsia"/>
          <w:lang w:val="en-US"/>
        </w:rPr>
        <w:t>дегенерация</w:t>
      </w:r>
      <w:r w:rsidRPr="00705F0A">
        <w:rPr>
          <w:lang w:val="en-US"/>
        </w:rPr>
        <w:t xml:space="preserve"> </w:t>
      </w:r>
      <w:r w:rsidRPr="00705F0A">
        <w:rPr>
          <w:rFonts w:hint="eastAsia"/>
          <w:lang w:val="en-US"/>
        </w:rPr>
        <w:t>у</w:t>
      </w:r>
      <w:r w:rsidRPr="00705F0A">
        <w:rPr>
          <w:lang w:val="en-US"/>
        </w:rPr>
        <w:t xml:space="preserve"> </w:t>
      </w:r>
      <w:r w:rsidRPr="00705F0A">
        <w:rPr>
          <w:rFonts w:hint="eastAsia"/>
          <w:lang w:val="en-US"/>
        </w:rPr>
        <w:t>пациентов</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глаукомой</w:t>
      </w:r>
      <w:r w:rsidRPr="00705F0A">
        <w:rPr>
          <w:lang w:val="en-US"/>
        </w:rPr>
        <w:t xml:space="preserve">: </w:t>
      </w:r>
      <w:r w:rsidRPr="00705F0A">
        <w:rPr>
          <w:rFonts w:hint="eastAsia"/>
          <w:lang w:val="en-US"/>
        </w:rPr>
        <w:t>особенности</w:t>
      </w:r>
      <w:r w:rsidRPr="00705F0A">
        <w:rPr>
          <w:lang w:val="en-US"/>
        </w:rPr>
        <w:t xml:space="preserve"> </w:t>
      </w:r>
      <w:r w:rsidRPr="00705F0A">
        <w:rPr>
          <w:rFonts w:hint="eastAsia"/>
          <w:lang w:val="en-US"/>
        </w:rPr>
        <w:t>клинического</w:t>
      </w:r>
      <w:r w:rsidRPr="00705F0A">
        <w:rPr>
          <w:lang w:val="en-US"/>
        </w:rPr>
        <w:t xml:space="preserve"> </w:t>
      </w:r>
      <w:r w:rsidRPr="00705F0A">
        <w:rPr>
          <w:rFonts w:hint="eastAsia"/>
          <w:lang w:val="en-US"/>
        </w:rPr>
        <w:t>течения</w:t>
      </w:r>
      <w:r w:rsidRPr="00705F0A">
        <w:rPr>
          <w:lang w:val="en-US"/>
        </w:rPr>
        <w:t xml:space="preserve">, </w:t>
      </w:r>
      <w:r w:rsidRPr="00705F0A">
        <w:rPr>
          <w:rFonts w:hint="eastAsia"/>
          <w:lang w:val="en-US"/>
        </w:rPr>
        <w:t>частота</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взаимосвязь</w:t>
      </w:r>
      <w:r w:rsidRPr="00705F0A">
        <w:rPr>
          <w:lang w:val="en-US"/>
        </w:rPr>
        <w:t xml:space="preserve"> </w:t>
      </w:r>
      <w:r w:rsidRPr="00705F0A">
        <w:rPr>
          <w:rFonts w:hint="eastAsia"/>
          <w:lang w:val="en-US"/>
        </w:rPr>
        <w:t>прогрессирования</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применением</w:t>
      </w:r>
      <w:r w:rsidRPr="00705F0A">
        <w:rPr>
          <w:lang w:val="en-US"/>
        </w:rPr>
        <w:t xml:space="preserve"> </w:t>
      </w:r>
      <w:r w:rsidRPr="00705F0A">
        <w:rPr>
          <w:rFonts w:hint="eastAsia"/>
          <w:lang w:val="en-US"/>
        </w:rPr>
        <w:t>различных</w:t>
      </w:r>
      <w:r w:rsidRPr="00705F0A">
        <w:rPr>
          <w:lang w:val="en-US"/>
        </w:rPr>
        <w:t xml:space="preserve"> </w:t>
      </w:r>
      <w:r w:rsidRPr="00705F0A">
        <w:rPr>
          <w:rFonts w:hint="eastAsia"/>
          <w:lang w:val="en-US"/>
        </w:rPr>
        <w:t>групп</w:t>
      </w:r>
      <w:r w:rsidRPr="00705F0A">
        <w:rPr>
          <w:lang w:val="en-US"/>
        </w:rPr>
        <w:t xml:space="preserve"> </w:t>
      </w:r>
      <w:r w:rsidRPr="00705F0A">
        <w:rPr>
          <w:rFonts w:hint="eastAsia"/>
          <w:lang w:val="en-US"/>
        </w:rPr>
        <w:t>препа</w:t>
      </w:r>
      <w:r w:rsidRPr="00705F0A">
        <w:rPr>
          <w:rFonts w:hint="eastAsia"/>
          <w:lang w:val="en-US"/>
        </w:rPr>
        <w:lastRenderedPageBreak/>
        <w:t>ратов</w:t>
      </w:r>
      <w:r w:rsidRPr="00705F0A">
        <w:rPr>
          <w:lang w:val="en-US"/>
        </w:rPr>
        <w:t xml:space="preserve"> </w:t>
      </w:r>
      <w:r w:rsidRPr="00705F0A">
        <w:rPr>
          <w:rFonts w:hint="eastAsia"/>
          <w:lang w:val="en-US"/>
        </w:rPr>
        <w:t>для</w:t>
      </w:r>
      <w:r w:rsidRPr="00705F0A">
        <w:rPr>
          <w:lang w:val="en-US"/>
        </w:rPr>
        <w:t xml:space="preserve"> </w:t>
      </w:r>
      <w:r w:rsidRPr="00705F0A">
        <w:rPr>
          <w:rFonts w:hint="eastAsia"/>
          <w:lang w:val="en-US"/>
        </w:rPr>
        <w:t>терапии</w:t>
      </w:r>
      <w:r w:rsidRPr="00705F0A">
        <w:rPr>
          <w:lang w:val="en-US"/>
        </w:rPr>
        <w:t xml:space="preserve"> </w:t>
      </w:r>
      <w:r w:rsidRPr="00705F0A">
        <w:rPr>
          <w:rFonts w:hint="eastAsia"/>
          <w:lang w:val="en-US"/>
        </w:rPr>
        <w:t>глаукомы</w:t>
      </w:r>
    </w:p>
    <w:p w14:paraId="183C6069" w14:textId="77777777" w:rsidR="00705F0A" w:rsidRPr="00705F0A" w:rsidRDefault="00705F0A" w:rsidP="00705F0A">
      <w:pPr>
        <w:rPr>
          <w:lang w:val="en-US"/>
        </w:rPr>
      </w:pPr>
    </w:p>
    <w:p w14:paraId="5F4B50AC" w14:textId="77777777" w:rsidR="00705F0A" w:rsidRPr="00705F0A" w:rsidRDefault="00705F0A" w:rsidP="00705F0A">
      <w:pPr>
        <w:rPr>
          <w:lang w:val="en-US"/>
        </w:rPr>
      </w:pPr>
      <w:r w:rsidRPr="00705F0A">
        <w:rPr>
          <w:lang w:val="en-US"/>
        </w:rPr>
        <w:t xml:space="preserve">3.2. </w:t>
      </w:r>
      <w:r w:rsidRPr="00705F0A">
        <w:rPr>
          <w:rFonts w:hint="eastAsia"/>
          <w:lang w:val="en-US"/>
        </w:rPr>
        <w:t>Морфометрическая</w:t>
      </w:r>
      <w:r w:rsidRPr="00705F0A">
        <w:rPr>
          <w:lang w:val="en-US"/>
        </w:rPr>
        <w:t xml:space="preserve"> </w:t>
      </w:r>
      <w:r w:rsidRPr="00705F0A">
        <w:rPr>
          <w:rFonts w:hint="eastAsia"/>
          <w:lang w:val="en-US"/>
        </w:rPr>
        <w:t>характеристика</w:t>
      </w:r>
      <w:r w:rsidRPr="00705F0A">
        <w:rPr>
          <w:lang w:val="en-US"/>
        </w:rPr>
        <w:t xml:space="preserve"> </w:t>
      </w:r>
      <w:r w:rsidRPr="00705F0A">
        <w:rPr>
          <w:rFonts w:hint="eastAsia"/>
          <w:lang w:val="en-US"/>
        </w:rPr>
        <w:t>комплекса</w:t>
      </w:r>
      <w:r w:rsidRPr="00705F0A">
        <w:rPr>
          <w:lang w:val="en-US"/>
        </w:rPr>
        <w:t xml:space="preserve"> </w:t>
      </w:r>
      <w:r w:rsidRPr="00705F0A">
        <w:rPr>
          <w:rFonts w:hint="eastAsia"/>
          <w:lang w:val="en-US"/>
        </w:rPr>
        <w:t>ГКС</w:t>
      </w:r>
      <w:r w:rsidRPr="00705F0A">
        <w:rPr>
          <w:lang w:val="en-US"/>
        </w:rPr>
        <w:t xml:space="preserve"> </w:t>
      </w:r>
      <w:r w:rsidRPr="00705F0A">
        <w:rPr>
          <w:rFonts w:hint="eastAsia"/>
          <w:lang w:val="en-US"/>
        </w:rPr>
        <w:t>по</w:t>
      </w:r>
      <w:r w:rsidRPr="00705F0A">
        <w:rPr>
          <w:lang w:val="en-US"/>
        </w:rPr>
        <w:t xml:space="preserve"> </w:t>
      </w:r>
      <w:r w:rsidRPr="00705F0A">
        <w:rPr>
          <w:rFonts w:hint="eastAsia"/>
          <w:lang w:val="en-US"/>
        </w:rPr>
        <w:t>данным</w:t>
      </w:r>
      <w:r w:rsidRPr="00705F0A">
        <w:rPr>
          <w:lang w:val="en-US"/>
        </w:rPr>
        <w:t xml:space="preserve"> </w:t>
      </w:r>
      <w:r w:rsidRPr="00705F0A">
        <w:rPr>
          <w:rFonts w:hint="eastAsia"/>
          <w:lang w:val="en-US"/>
        </w:rPr>
        <w:t>оптической</w:t>
      </w:r>
      <w:r w:rsidRPr="00705F0A">
        <w:rPr>
          <w:lang w:val="en-US"/>
        </w:rPr>
        <w:t xml:space="preserve"> </w:t>
      </w:r>
      <w:r w:rsidRPr="00705F0A">
        <w:rPr>
          <w:rFonts w:hint="eastAsia"/>
          <w:lang w:val="en-US"/>
        </w:rPr>
        <w:t>когерентной</w:t>
      </w:r>
      <w:r w:rsidRPr="00705F0A">
        <w:rPr>
          <w:lang w:val="en-US"/>
        </w:rPr>
        <w:t xml:space="preserve"> </w:t>
      </w:r>
      <w:r w:rsidRPr="00705F0A">
        <w:rPr>
          <w:rFonts w:hint="eastAsia"/>
          <w:lang w:val="en-US"/>
        </w:rPr>
        <w:t>томографии</w:t>
      </w:r>
      <w:r w:rsidRPr="00705F0A">
        <w:rPr>
          <w:lang w:val="en-US"/>
        </w:rPr>
        <w:t xml:space="preserve"> </w:t>
      </w:r>
      <w:r w:rsidRPr="00705F0A">
        <w:rPr>
          <w:rFonts w:hint="eastAsia"/>
          <w:lang w:val="en-US"/>
        </w:rPr>
        <w:t>у</w:t>
      </w:r>
      <w:r w:rsidRPr="00705F0A">
        <w:rPr>
          <w:lang w:val="en-US"/>
        </w:rPr>
        <w:t xml:space="preserve"> </w:t>
      </w:r>
      <w:r w:rsidRPr="00705F0A">
        <w:rPr>
          <w:rFonts w:hint="eastAsia"/>
          <w:lang w:val="en-US"/>
        </w:rPr>
        <w:t>пациентов</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изолированной</w:t>
      </w:r>
      <w:r w:rsidRPr="00705F0A">
        <w:rPr>
          <w:lang w:val="en-US"/>
        </w:rPr>
        <w:t xml:space="preserve"> </w:t>
      </w:r>
      <w:r w:rsidRPr="00705F0A">
        <w:rPr>
          <w:rFonts w:hint="eastAsia"/>
          <w:lang w:val="en-US"/>
        </w:rPr>
        <w:t>неэкссудативной</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дегенерацией</w:t>
      </w:r>
      <w:r w:rsidRPr="00705F0A">
        <w:rPr>
          <w:lang w:val="en-US"/>
        </w:rPr>
        <w:t xml:space="preserve"> </w:t>
      </w:r>
      <w:r w:rsidRPr="00705F0A">
        <w:rPr>
          <w:rFonts w:hint="eastAsia"/>
          <w:lang w:val="en-US"/>
        </w:rPr>
        <w:t>на</w:t>
      </w:r>
      <w:r w:rsidRPr="00705F0A">
        <w:rPr>
          <w:lang w:val="en-US"/>
        </w:rPr>
        <w:t xml:space="preserve"> </w:t>
      </w:r>
      <w:r w:rsidRPr="00705F0A">
        <w:rPr>
          <w:rFonts w:hint="eastAsia"/>
          <w:lang w:val="en-US"/>
        </w:rPr>
        <w:t>различных</w:t>
      </w:r>
      <w:r w:rsidRPr="00705F0A">
        <w:rPr>
          <w:lang w:val="en-US"/>
        </w:rPr>
        <w:t xml:space="preserve"> </w:t>
      </w:r>
      <w:r w:rsidRPr="00705F0A">
        <w:rPr>
          <w:rFonts w:hint="eastAsia"/>
          <w:lang w:val="en-US"/>
        </w:rPr>
        <w:t>стадиях</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в</w:t>
      </w:r>
      <w:r w:rsidRPr="00705F0A">
        <w:rPr>
          <w:lang w:val="en-US"/>
        </w:rPr>
        <w:t xml:space="preserve"> </w:t>
      </w:r>
      <w:r w:rsidRPr="00705F0A">
        <w:rPr>
          <w:rFonts w:hint="eastAsia"/>
          <w:lang w:val="en-US"/>
        </w:rPr>
        <w:t>сочетании</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глаукомой</w:t>
      </w:r>
    </w:p>
    <w:p w14:paraId="6762ADA0" w14:textId="77777777" w:rsidR="00705F0A" w:rsidRPr="00705F0A" w:rsidRDefault="00705F0A" w:rsidP="00705F0A">
      <w:pPr>
        <w:rPr>
          <w:lang w:val="en-US"/>
        </w:rPr>
      </w:pPr>
    </w:p>
    <w:p w14:paraId="4FABB67B" w14:textId="77777777" w:rsidR="00705F0A" w:rsidRPr="00705F0A" w:rsidRDefault="00705F0A" w:rsidP="00705F0A">
      <w:pPr>
        <w:rPr>
          <w:lang w:val="en-US"/>
        </w:rPr>
      </w:pPr>
      <w:r w:rsidRPr="00705F0A">
        <w:rPr>
          <w:lang w:val="en-US"/>
        </w:rPr>
        <w:t xml:space="preserve">3.3. </w:t>
      </w:r>
      <w:r w:rsidRPr="00705F0A">
        <w:rPr>
          <w:rFonts w:hint="eastAsia"/>
          <w:lang w:val="en-US"/>
        </w:rPr>
        <w:t>Морфологическая</w:t>
      </w:r>
      <w:r w:rsidRPr="00705F0A">
        <w:rPr>
          <w:lang w:val="en-US"/>
        </w:rPr>
        <w:t xml:space="preserve"> </w:t>
      </w:r>
      <w:r w:rsidRPr="00705F0A">
        <w:rPr>
          <w:rFonts w:hint="eastAsia"/>
          <w:lang w:val="en-US"/>
        </w:rPr>
        <w:t>характеристика</w:t>
      </w:r>
      <w:r w:rsidRPr="00705F0A">
        <w:rPr>
          <w:lang w:val="en-US"/>
        </w:rPr>
        <w:t xml:space="preserve"> </w:t>
      </w:r>
      <w:r w:rsidRPr="00705F0A">
        <w:rPr>
          <w:rFonts w:hint="eastAsia"/>
          <w:lang w:val="en-US"/>
        </w:rPr>
        <w:t>друз</w:t>
      </w:r>
      <w:r w:rsidRPr="00705F0A">
        <w:rPr>
          <w:lang w:val="en-US"/>
        </w:rPr>
        <w:t xml:space="preserve">. </w:t>
      </w:r>
      <w:r w:rsidRPr="00705F0A">
        <w:rPr>
          <w:rFonts w:hint="eastAsia"/>
          <w:lang w:val="en-US"/>
        </w:rPr>
        <w:t>Взаимосвязь</w:t>
      </w:r>
      <w:r w:rsidRPr="00705F0A">
        <w:rPr>
          <w:lang w:val="en-US"/>
        </w:rPr>
        <w:t xml:space="preserve"> </w:t>
      </w:r>
      <w:r w:rsidRPr="00705F0A">
        <w:rPr>
          <w:rFonts w:hint="eastAsia"/>
          <w:lang w:val="en-US"/>
        </w:rPr>
        <w:t>морфологического</w:t>
      </w:r>
      <w:r w:rsidRPr="00705F0A">
        <w:rPr>
          <w:lang w:val="en-US"/>
        </w:rPr>
        <w:t xml:space="preserve"> </w:t>
      </w:r>
      <w:r w:rsidRPr="00705F0A">
        <w:rPr>
          <w:rFonts w:hint="eastAsia"/>
          <w:lang w:val="en-US"/>
        </w:rPr>
        <w:t>типа</w:t>
      </w:r>
      <w:r w:rsidRPr="00705F0A">
        <w:rPr>
          <w:lang w:val="en-US"/>
        </w:rPr>
        <w:t xml:space="preserve"> </w:t>
      </w:r>
      <w:r w:rsidRPr="00705F0A">
        <w:rPr>
          <w:rFonts w:hint="eastAsia"/>
          <w:lang w:val="en-US"/>
        </w:rPr>
        <w:t>друз</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толщиной</w:t>
      </w:r>
      <w:r w:rsidRPr="00705F0A">
        <w:rPr>
          <w:lang w:val="en-US"/>
        </w:rPr>
        <w:t xml:space="preserve"> </w:t>
      </w:r>
      <w:r w:rsidRPr="00705F0A">
        <w:rPr>
          <w:rFonts w:hint="eastAsia"/>
          <w:lang w:val="en-US"/>
        </w:rPr>
        <w:t>сосудистой</w:t>
      </w:r>
      <w:r w:rsidRPr="00705F0A">
        <w:rPr>
          <w:lang w:val="en-US"/>
        </w:rPr>
        <w:t xml:space="preserve"> </w:t>
      </w:r>
      <w:r w:rsidRPr="00705F0A">
        <w:rPr>
          <w:rFonts w:hint="eastAsia"/>
          <w:lang w:val="en-US"/>
        </w:rPr>
        <w:t>оболочки</w:t>
      </w:r>
    </w:p>
    <w:p w14:paraId="098460FB" w14:textId="77777777" w:rsidR="00705F0A" w:rsidRPr="00705F0A" w:rsidRDefault="00705F0A" w:rsidP="00705F0A">
      <w:pPr>
        <w:rPr>
          <w:lang w:val="en-US"/>
        </w:rPr>
      </w:pPr>
    </w:p>
    <w:p w14:paraId="36893DEC" w14:textId="77777777" w:rsidR="00705F0A" w:rsidRPr="00705F0A" w:rsidRDefault="00705F0A" w:rsidP="00705F0A">
      <w:pPr>
        <w:rPr>
          <w:lang w:val="en-US"/>
        </w:rPr>
      </w:pPr>
      <w:r w:rsidRPr="00705F0A">
        <w:rPr>
          <w:lang w:val="en-US"/>
        </w:rPr>
        <w:t xml:space="preserve">3.4. </w:t>
      </w:r>
      <w:r w:rsidRPr="00705F0A">
        <w:rPr>
          <w:rFonts w:hint="eastAsia"/>
          <w:lang w:val="en-US"/>
        </w:rPr>
        <w:t>Толщина</w:t>
      </w:r>
      <w:r w:rsidRPr="00705F0A">
        <w:rPr>
          <w:lang w:val="en-US"/>
        </w:rPr>
        <w:t xml:space="preserve"> </w:t>
      </w:r>
      <w:r w:rsidRPr="00705F0A">
        <w:rPr>
          <w:rFonts w:hint="eastAsia"/>
          <w:lang w:val="en-US"/>
        </w:rPr>
        <w:t>хориоидеи</w:t>
      </w:r>
      <w:r w:rsidRPr="00705F0A">
        <w:rPr>
          <w:lang w:val="en-US"/>
        </w:rPr>
        <w:t xml:space="preserve"> </w:t>
      </w:r>
      <w:r w:rsidRPr="00705F0A">
        <w:rPr>
          <w:rFonts w:hint="eastAsia"/>
          <w:lang w:val="en-US"/>
        </w:rPr>
        <w:t>при</w:t>
      </w:r>
      <w:r w:rsidRPr="00705F0A">
        <w:rPr>
          <w:lang w:val="en-US"/>
        </w:rPr>
        <w:t xml:space="preserve"> </w:t>
      </w:r>
      <w:r w:rsidRPr="00705F0A">
        <w:rPr>
          <w:rFonts w:hint="eastAsia"/>
          <w:lang w:val="en-US"/>
        </w:rPr>
        <w:t>изолированной</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r w:rsidRPr="00705F0A">
        <w:rPr>
          <w:lang w:val="en-US"/>
        </w:rPr>
        <w:t xml:space="preserve"> </w:t>
      </w:r>
      <w:r w:rsidRPr="00705F0A">
        <w:rPr>
          <w:rFonts w:hint="eastAsia"/>
          <w:lang w:val="en-US"/>
        </w:rPr>
        <w:t>на</w:t>
      </w:r>
      <w:r w:rsidRPr="00705F0A">
        <w:rPr>
          <w:lang w:val="en-US"/>
        </w:rPr>
        <w:t xml:space="preserve"> </w:t>
      </w:r>
      <w:r w:rsidRPr="00705F0A">
        <w:rPr>
          <w:rFonts w:hint="eastAsia"/>
          <w:lang w:val="en-US"/>
        </w:rPr>
        <w:t>различных</w:t>
      </w:r>
      <w:r w:rsidRPr="00705F0A">
        <w:rPr>
          <w:lang w:val="en-US"/>
        </w:rPr>
        <w:t xml:space="preserve"> </w:t>
      </w:r>
      <w:r w:rsidRPr="00705F0A">
        <w:rPr>
          <w:rFonts w:hint="eastAsia"/>
          <w:lang w:val="en-US"/>
        </w:rPr>
        <w:t>стадиях</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в</w:t>
      </w:r>
      <w:r w:rsidRPr="00705F0A">
        <w:rPr>
          <w:lang w:val="en-US"/>
        </w:rPr>
        <w:t xml:space="preserve"> </w:t>
      </w:r>
      <w:r w:rsidRPr="00705F0A">
        <w:rPr>
          <w:rFonts w:hint="eastAsia"/>
          <w:lang w:val="en-US"/>
        </w:rPr>
        <w:t>сочетании</w:t>
      </w:r>
      <w:r w:rsidRPr="00705F0A">
        <w:rPr>
          <w:lang w:val="en-US"/>
        </w:rPr>
        <w:t xml:space="preserve"> </w:t>
      </w:r>
      <w:r w:rsidRPr="00705F0A">
        <w:rPr>
          <w:rFonts w:hint="eastAsia"/>
          <w:lang w:val="en-US"/>
        </w:rPr>
        <w:t>с</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глаукомой</w:t>
      </w:r>
    </w:p>
    <w:p w14:paraId="4A195E2D" w14:textId="77777777" w:rsidR="00705F0A" w:rsidRPr="00705F0A" w:rsidRDefault="00705F0A" w:rsidP="00705F0A">
      <w:pPr>
        <w:rPr>
          <w:lang w:val="en-US"/>
        </w:rPr>
      </w:pPr>
    </w:p>
    <w:p w14:paraId="4A3EBD36" w14:textId="77777777" w:rsidR="00705F0A" w:rsidRPr="00705F0A" w:rsidRDefault="00705F0A" w:rsidP="00705F0A">
      <w:pPr>
        <w:rPr>
          <w:lang w:val="en-US"/>
        </w:rPr>
      </w:pPr>
      <w:r w:rsidRPr="00705F0A">
        <w:rPr>
          <w:lang w:val="en-US"/>
        </w:rPr>
        <w:t xml:space="preserve">3.5. </w:t>
      </w:r>
      <w:r w:rsidRPr="00705F0A">
        <w:rPr>
          <w:rFonts w:hint="eastAsia"/>
          <w:lang w:val="en-US"/>
        </w:rPr>
        <w:t>Паттерны</w:t>
      </w:r>
      <w:r w:rsidRPr="00705F0A">
        <w:rPr>
          <w:lang w:val="en-US"/>
        </w:rPr>
        <w:t xml:space="preserve"> </w:t>
      </w:r>
      <w:r w:rsidRPr="00705F0A">
        <w:rPr>
          <w:rFonts w:hint="eastAsia"/>
          <w:lang w:val="en-US"/>
        </w:rPr>
        <w:t>аутофлюоресценции</w:t>
      </w:r>
      <w:r w:rsidRPr="00705F0A">
        <w:rPr>
          <w:lang w:val="en-US"/>
        </w:rPr>
        <w:t xml:space="preserve"> </w:t>
      </w:r>
      <w:r w:rsidRPr="00705F0A">
        <w:rPr>
          <w:rFonts w:hint="eastAsia"/>
          <w:lang w:val="en-US"/>
        </w:rPr>
        <w:t>глазного</w:t>
      </w:r>
      <w:r w:rsidRPr="00705F0A">
        <w:rPr>
          <w:lang w:val="en-US"/>
        </w:rPr>
        <w:t xml:space="preserve"> </w:t>
      </w:r>
      <w:r w:rsidRPr="00705F0A">
        <w:rPr>
          <w:rFonts w:hint="eastAsia"/>
          <w:lang w:val="en-US"/>
        </w:rPr>
        <w:t>дна</w:t>
      </w:r>
      <w:r w:rsidRPr="00705F0A">
        <w:rPr>
          <w:lang w:val="en-US"/>
        </w:rPr>
        <w:t xml:space="preserve"> </w:t>
      </w:r>
      <w:r w:rsidRPr="00705F0A">
        <w:rPr>
          <w:rFonts w:hint="eastAsia"/>
          <w:lang w:val="en-US"/>
        </w:rPr>
        <w:t>при</w:t>
      </w:r>
      <w:r w:rsidRPr="00705F0A">
        <w:rPr>
          <w:lang w:val="en-US"/>
        </w:rPr>
        <w:t xml:space="preserve"> </w:t>
      </w:r>
      <w:r w:rsidRPr="00705F0A">
        <w:rPr>
          <w:rFonts w:hint="eastAsia"/>
          <w:lang w:val="en-US"/>
        </w:rPr>
        <w:t>различных</w:t>
      </w:r>
      <w:r w:rsidRPr="00705F0A">
        <w:rPr>
          <w:lang w:val="en-US"/>
        </w:rPr>
        <w:t xml:space="preserve"> </w:t>
      </w:r>
      <w:r w:rsidRPr="00705F0A">
        <w:rPr>
          <w:rFonts w:hint="eastAsia"/>
          <w:lang w:val="en-US"/>
        </w:rPr>
        <w:t>типах</w:t>
      </w:r>
      <w:r w:rsidRPr="00705F0A">
        <w:rPr>
          <w:lang w:val="en-US"/>
        </w:rPr>
        <w:t xml:space="preserve"> </w:t>
      </w:r>
      <w:r w:rsidRPr="00705F0A">
        <w:rPr>
          <w:rFonts w:hint="eastAsia"/>
          <w:lang w:val="en-US"/>
        </w:rPr>
        <w:t>друз</w:t>
      </w:r>
    </w:p>
    <w:p w14:paraId="63EDAACA" w14:textId="77777777" w:rsidR="00705F0A" w:rsidRPr="00705F0A" w:rsidRDefault="00705F0A" w:rsidP="00705F0A">
      <w:pPr>
        <w:rPr>
          <w:lang w:val="en-US"/>
        </w:rPr>
      </w:pPr>
    </w:p>
    <w:p w14:paraId="2FBDEFFC" w14:textId="77777777" w:rsidR="00705F0A" w:rsidRPr="00705F0A" w:rsidRDefault="00705F0A" w:rsidP="00705F0A">
      <w:pPr>
        <w:rPr>
          <w:lang w:val="en-US"/>
        </w:rPr>
      </w:pPr>
      <w:r w:rsidRPr="00705F0A">
        <w:rPr>
          <w:lang w:val="en-US"/>
        </w:rPr>
        <w:t xml:space="preserve">3.6. </w:t>
      </w:r>
      <w:r w:rsidRPr="00705F0A">
        <w:rPr>
          <w:rFonts w:hint="eastAsia"/>
          <w:lang w:val="en-US"/>
        </w:rPr>
        <w:t>Фенотипы</w:t>
      </w:r>
      <w:r w:rsidRPr="00705F0A">
        <w:rPr>
          <w:lang w:val="en-US"/>
        </w:rPr>
        <w:t xml:space="preserve"> </w:t>
      </w:r>
      <w:r w:rsidRPr="00705F0A">
        <w:rPr>
          <w:rFonts w:hint="eastAsia"/>
          <w:lang w:val="en-US"/>
        </w:rPr>
        <w:t>очагов</w:t>
      </w:r>
      <w:r w:rsidRPr="00705F0A">
        <w:rPr>
          <w:lang w:val="en-US"/>
        </w:rPr>
        <w:t xml:space="preserve"> </w:t>
      </w:r>
      <w:r w:rsidRPr="00705F0A">
        <w:rPr>
          <w:rFonts w:hint="eastAsia"/>
          <w:lang w:val="en-US"/>
        </w:rPr>
        <w:t>атрофии</w:t>
      </w:r>
      <w:r w:rsidRPr="00705F0A">
        <w:rPr>
          <w:lang w:val="en-US"/>
        </w:rPr>
        <w:t xml:space="preserve"> </w:t>
      </w:r>
      <w:r w:rsidRPr="00705F0A">
        <w:rPr>
          <w:rFonts w:hint="eastAsia"/>
          <w:lang w:val="en-US"/>
        </w:rPr>
        <w:t>ретинального</w:t>
      </w:r>
      <w:r w:rsidRPr="00705F0A">
        <w:rPr>
          <w:lang w:val="en-US"/>
        </w:rPr>
        <w:t xml:space="preserve"> </w:t>
      </w:r>
      <w:r w:rsidRPr="00705F0A">
        <w:rPr>
          <w:rFonts w:hint="eastAsia"/>
          <w:lang w:val="en-US"/>
        </w:rPr>
        <w:t>пигментного</w:t>
      </w:r>
      <w:r w:rsidRPr="00705F0A">
        <w:rPr>
          <w:lang w:val="en-US"/>
        </w:rPr>
        <w:t xml:space="preserve"> </w:t>
      </w:r>
      <w:r w:rsidRPr="00705F0A">
        <w:rPr>
          <w:rFonts w:hint="eastAsia"/>
          <w:lang w:val="en-US"/>
        </w:rPr>
        <w:t>эпителия</w:t>
      </w:r>
    </w:p>
    <w:p w14:paraId="24AC5FE7" w14:textId="77777777" w:rsidR="00705F0A" w:rsidRPr="00705F0A" w:rsidRDefault="00705F0A" w:rsidP="00705F0A">
      <w:pPr>
        <w:rPr>
          <w:lang w:val="en-US"/>
        </w:rPr>
      </w:pPr>
    </w:p>
    <w:p w14:paraId="03E7F418" w14:textId="77777777" w:rsidR="00705F0A" w:rsidRPr="00705F0A" w:rsidRDefault="00705F0A" w:rsidP="00705F0A">
      <w:pPr>
        <w:rPr>
          <w:lang w:val="en-US"/>
        </w:rPr>
      </w:pPr>
      <w:r w:rsidRPr="00705F0A">
        <w:rPr>
          <w:lang w:val="en-US"/>
        </w:rPr>
        <w:t xml:space="preserve">3.7. </w:t>
      </w:r>
      <w:r w:rsidRPr="00705F0A">
        <w:rPr>
          <w:rFonts w:hint="eastAsia"/>
          <w:lang w:val="en-US"/>
        </w:rPr>
        <w:t>Морфологические</w:t>
      </w:r>
      <w:r w:rsidRPr="00705F0A">
        <w:rPr>
          <w:lang w:val="en-US"/>
        </w:rPr>
        <w:t xml:space="preserve"> </w:t>
      </w:r>
      <w:r w:rsidRPr="00705F0A">
        <w:rPr>
          <w:rFonts w:hint="eastAsia"/>
          <w:lang w:val="en-US"/>
        </w:rPr>
        <w:t>типы</w:t>
      </w:r>
      <w:r w:rsidRPr="00705F0A">
        <w:rPr>
          <w:lang w:val="en-US"/>
        </w:rPr>
        <w:t xml:space="preserve"> </w:t>
      </w:r>
      <w:r w:rsidRPr="00705F0A">
        <w:rPr>
          <w:rFonts w:hint="eastAsia"/>
          <w:lang w:val="en-US"/>
        </w:rPr>
        <w:t>ретинального</w:t>
      </w:r>
      <w:r w:rsidRPr="00705F0A">
        <w:rPr>
          <w:lang w:val="en-US"/>
        </w:rPr>
        <w:t xml:space="preserve"> </w:t>
      </w:r>
      <w:r w:rsidRPr="00705F0A">
        <w:rPr>
          <w:rFonts w:hint="eastAsia"/>
          <w:lang w:val="en-US"/>
        </w:rPr>
        <w:t>пигментного</w:t>
      </w:r>
      <w:r w:rsidRPr="00705F0A">
        <w:rPr>
          <w:lang w:val="en-US"/>
        </w:rPr>
        <w:t xml:space="preserve"> </w:t>
      </w:r>
      <w:r w:rsidRPr="00705F0A">
        <w:rPr>
          <w:rFonts w:hint="eastAsia"/>
          <w:lang w:val="en-US"/>
        </w:rPr>
        <w:t>эпителия</w:t>
      </w:r>
      <w:r w:rsidRPr="00705F0A">
        <w:rPr>
          <w:lang w:val="en-US"/>
        </w:rPr>
        <w:t xml:space="preserve"> </w:t>
      </w:r>
      <w:r w:rsidRPr="00705F0A">
        <w:rPr>
          <w:rFonts w:hint="eastAsia"/>
          <w:lang w:val="en-US"/>
        </w:rPr>
        <w:t>при</w:t>
      </w:r>
      <w:r w:rsidRPr="00705F0A">
        <w:rPr>
          <w:lang w:val="en-US"/>
        </w:rPr>
        <w:t xml:space="preserve"> </w:t>
      </w:r>
      <w:r w:rsidRPr="00705F0A">
        <w:rPr>
          <w:rFonts w:hint="eastAsia"/>
          <w:lang w:val="en-US"/>
        </w:rPr>
        <w:t>отслойке</w:t>
      </w:r>
      <w:r w:rsidRPr="00705F0A">
        <w:rPr>
          <w:lang w:val="en-US"/>
        </w:rPr>
        <w:t xml:space="preserve"> </w:t>
      </w:r>
      <w:r w:rsidRPr="00705F0A">
        <w:rPr>
          <w:rFonts w:hint="eastAsia"/>
          <w:lang w:val="en-US"/>
        </w:rPr>
        <w:t>ретинального</w:t>
      </w:r>
      <w:r w:rsidRPr="00705F0A">
        <w:rPr>
          <w:lang w:val="en-US"/>
        </w:rPr>
        <w:t xml:space="preserve"> </w:t>
      </w:r>
      <w:r w:rsidRPr="00705F0A">
        <w:rPr>
          <w:rFonts w:hint="eastAsia"/>
          <w:lang w:val="en-US"/>
        </w:rPr>
        <w:t>пигментного</w:t>
      </w:r>
      <w:r w:rsidRPr="00705F0A">
        <w:rPr>
          <w:lang w:val="en-US"/>
        </w:rPr>
        <w:t xml:space="preserve"> </w:t>
      </w:r>
      <w:r w:rsidRPr="00705F0A">
        <w:rPr>
          <w:rFonts w:hint="eastAsia"/>
          <w:lang w:val="en-US"/>
        </w:rPr>
        <w:t>эпителия</w:t>
      </w:r>
    </w:p>
    <w:p w14:paraId="748BE1A8" w14:textId="77777777" w:rsidR="00705F0A" w:rsidRPr="00705F0A" w:rsidRDefault="00705F0A" w:rsidP="00705F0A">
      <w:pPr>
        <w:rPr>
          <w:lang w:val="en-US"/>
        </w:rPr>
      </w:pPr>
    </w:p>
    <w:p w14:paraId="355CD8ED" w14:textId="77777777" w:rsidR="00705F0A" w:rsidRPr="00705F0A" w:rsidRDefault="00705F0A" w:rsidP="00705F0A">
      <w:pPr>
        <w:rPr>
          <w:lang w:val="en-US"/>
        </w:rPr>
      </w:pPr>
      <w:r w:rsidRPr="00705F0A">
        <w:rPr>
          <w:rFonts w:hint="eastAsia"/>
          <w:lang w:val="en-US"/>
        </w:rPr>
        <w:t>Глава</w:t>
      </w:r>
      <w:r w:rsidRPr="00705F0A">
        <w:rPr>
          <w:lang w:val="en-US"/>
        </w:rPr>
        <w:t xml:space="preserve"> 4. </w:t>
      </w:r>
      <w:r w:rsidRPr="00705F0A">
        <w:rPr>
          <w:rFonts w:hint="eastAsia"/>
          <w:lang w:val="en-US"/>
        </w:rPr>
        <w:t>Результаты</w:t>
      </w:r>
      <w:r w:rsidRPr="00705F0A">
        <w:rPr>
          <w:lang w:val="en-US"/>
        </w:rPr>
        <w:t xml:space="preserve"> </w:t>
      </w:r>
      <w:r w:rsidRPr="00705F0A">
        <w:rPr>
          <w:rFonts w:hint="eastAsia"/>
          <w:lang w:val="en-US"/>
        </w:rPr>
        <w:t>молекулярно</w:t>
      </w:r>
      <w:r w:rsidRPr="00705F0A">
        <w:rPr>
          <w:lang w:val="en-US"/>
        </w:rPr>
        <w:t>-</w:t>
      </w:r>
      <w:r w:rsidRPr="00705F0A">
        <w:rPr>
          <w:rFonts w:hint="eastAsia"/>
          <w:lang w:val="en-US"/>
        </w:rPr>
        <w:t>генетического</w:t>
      </w:r>
      <w:r w:rsidRPr="00705F0A">
        <w:rPr>
          <w:lang w:val="en-US"/>
        </w:rPr>
        <w:t xml:space="preserve"> </w:t>
      </w:r>
      <w:r w:rsidRPr="00705F0A">
        <w:rPr>
          <w:rFonts w:hint="eastAsia"/>
          <w:lang w:val="en-US"/>
        </w:rPr>
        <w:t>исследования</w:t>
      </w:r>
    </w:p>
    <w:p w14:paraId="45FACF58" w14:textId="77777777" w:rsidR="00705F0A" w:rsidRPr="00705F0A" w:rsidRDefault="00705F0A" w:rsidP="00705F0A">
      <w:pPr>
        <w:rPr>
          <w:lang w:val="en-US"/>
        </w:rPr>
      </w:pPr>
    </w:p>
    <w:p w14:paraId="41F1353D" w14:textId="77777777" w:rsidR="00705F0A" w:rsidRPr="00705F0A" w:rsidRDefault="00705F0A" w:rsidP="00705F0A">
      <w:pPr>
        <w:rPr>
          <w:lang w:val="en-US"/>
        </w:rPr>
      </w:pPr>
      <w:r w:rsidRPr="00705F0A">
        <w:rPr>
          <w:lang w:val="en-US"/>
        </w:rPr>
        <w:t xml:space="preserve">4.1. </w:t>
      </w:r>
      <w:r w:rsidRPr="00705F0A">
        <w:rPr>
          <w:rFonts w:hint="eastAsia"/>
          <w:lang w:val="en-US"/>
        </w:rPr>
        <w:t>Роль</w:t>
      </w:r>
      <w:r w:rsidRPr="00705F0A">
        <w:rPr>
          <w:lang w:val="en-US"/>
        </w:rPr>
        <w:t xml:space="preserve"> </w:t>
      </w:r>
      <w:r w:rsidRPr="00705F0A">
        <w:rPr>
          <w:rFonts w:hint="eastAsia"/>
          <w:lang w:val="en-US"/>
        </w:rPr>
        <w:t>полиморфизма</w:t>
      </w:r>
      <w:r w:rsidRPr="00705F0A">
        <w:rPr>
          <w:lang w:val="en-US"/>
        </w:rPr>
        <w:t xml:space="preserve"> </w:t>
      </w:r>
      <w:r w:rsidRPr="00705F0A">
        <w:rPr>
          <w:rFonts w:hint="eastAsia"/>
          <w:lang w:val="en-US"/>
        </w:rPr>
        <w:t>гб</w:t>
      </w:r>
      <w:r w:rsidRPr="00705F0A">
        <w:rPr>
          <w:lang w:val="en-US"/>
        </w:rPr>
        <w:t xml:space="preserve"> 1061170 </w:t>
      </w:r>
      <w:r w:rsidRPr="00705F0A">
        <w:rPr>
          <w:rFonts w:hint="eastAsia"/>
          <w:lang w:val="en-US"/>
        </w:rPr>
        <w:t>гена</w:t>
      </w:r>
      <w:r w:rsidRPr="00705F0A">
        <w:rPr>
          <w:lang w:val="en-US"/>
        </w:rPr>
        <w:t xml:space="preserve"> </w:t>
      </w:r>
      <w:r w:rsidRPr="00705F0A">
        <w:rPr>
          <w:rFonts w:hint="eastAsia"/>
          <w:lang w:val="en-US"/>
        </w:rPr>
        <w:t>фактора</w:t>
      </w:r>
      <w:r w:rsidRPr="00705F0A">
        <w:rPr>
          <w:lang w:val="en-US"/>
        </w:rPr>
        <w:t xml:space="preserve"> </w:t>
      </w:r>
      <w:r w:rsidRPr="00705F0A">
        <w:rPr>
          <w:rFonts w:hint="eastAsia"/>
          <w:lang w:val="en-US"/>
        </w:rPr>
        <w:t>комплемента</w:t>
      </w:r>
      <w:r w:rsidRPr="00705F0A">
        <w:rPr>
          <w:lang w:val="en-US"/>
        </w:rPr>
        <w:t xml:space="preserve"> </w:t>
      </w:r>
      <w:r w:rsidRPr="00705F0A">
        <w:rPr>
          <w:rFonts w:hint="eastAsia"/>
          <w:lang w:val="en-US"/>
        </w:rPr>
        <w:t>Н</w:t>
      </w:r>
      <w:r w:rsidRPr="00705F0A">
        <w:rPr>
          <w:lang w:val="en-US"/>
        </w:rPr>
        <w:t xml:space="preserve"> (CFH) </w:t>
      </w:r>
      <w:r w:rsidRPr="00705F0A">
        <w:rPr>
          <w:rFonts w:hint="eastAsia"/>
          <w:lang w:val="en-US"/>
        </w:rPr>
        <w:t>в</w:t>
      </w:r>
      <w:r w:rsidRPr="00705F0A">
        <w:rPr>
          <w:lang w:val="en-US"/>
        </w:rPr>
        <w:t xml:space="preserve"> </w:t>
      </w:r>
      <w:r w:rsidRPr="00705F0A">
        <w:rPr>
          <w:rFonts w:hint="eastAsia"/>
          <w:lang w:val="en-US"/>
        </w:rPr>
        <w:t>развитии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прогрессировании</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p>
    <w:p w14:paraId="5D944FEE" w14:textId="77777777" w:rsidR="00705F0A" w:rsidRPr="00705F0A" w:rsidRDefault="00705F0A" w:rsidP="00705F0A">
      <w:pPr>
        <w:rPr>
          <w:lang w:val="en-US"/>
        </w:rPr>
      </w:pPr>
    </w:p>
    <w:p w14:paraId="1DCB5772" w14:textId="77777777" w:rsidR="00705F0A" w:rsidRPr="00705F0A" w:rsidRDefault="00705F0A" w:rsidP="00705F0A">
      <w:pPr>
        <w:rPr>
          <w:lang w:val="en-US"/>
        </w:rPr>
      </w:pPr>
      <w:r w:rsidRPr="00705F0A">
        <w:rPr>
          <w:lang w:val="en-US"/>
        </w:rPr>
        <w:t xml:space="preserve">4.2. </w:t>
      </w:r>
      <w:r w:rsidRPr="00705F0A">
        <w:rPr>
          <w:rFonts w:hint="eastAsia"/>
          <w:lang w:val="en-US"/>
        </w:rPr>
        <w:t>Роль</w:t>
      </w:r>
      <w:r w:rsidRPr="00705F0A">
        <w:rPr>
          <w:lang w:val="en-US"/>
        </w:rPr>
        <w:t xml:space="preserve"> </w:t>
      </w:r>
      <w:r w:rsidRPr="00705F0A">
        <w:rPr>
          <w:rFonts w:hint="eastAsia"/>
          <w:lang w:val="en-US"/>
        </w:rPr>
        <w:t>полиморфизма</w:t>
      </w:r>
      <w:r w:rsidRPr="00705F0A">
        <w:rPr>
          <w:lang w:val="en-US"/>
        </w:rPr>
        <w:t xml:space="preserve"> LOC387715 </w:t>
      </w:r>
      <w:r w:rsidRPr="00705F0A">
        <w:rPr>
          <w:rFonts w:hint="eastAsia"/>
          <w:lang w:val="en-US"/>
        </w:rPr>
        <w:t>гена</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макулопатии</w:t>
      </w:r>
      <w:r w:rsidRPr="00705F0A">
        <w:rPr>
          <w:lang w:val="en-US"/>
        </w:rPr>
        <w:t xml:space="preserve"> 2 (ARMS2) </w:t>
      </w:r>
      <w:r w:rsidRPr="00705F0A">
        <w:rPr>
          <w:rFonts w:hint="eastAsia"/>
          <w:lang w:val="en-US"/>
        </w:rPr>
        <w:t>в</w:t>
      </w:r>
      <w:r w:rsidRPr="00705F0A">
        <w:rPr>
          <w:lang w:val="en-US"/>
        </w:rPr>
        <w:t xml:space="preserve"> </w:t>
      </w:r>
      <w:r w:rsidRPr="00705F0A">
        <w:rPr>
          <w:rFonts w:hint="eastAsia"/>
          <w:lang w:val="en-US"/>
        </w:rPr>
        <w:t>развитии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прогрессировании</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p>
    <w:p w14:paraId="1CE67F2B" w14:textId="77777777" w:rsidR="00705F0A" w:rsidRPr="00705F0A" w:rsidRDefault="00705F0A" w:rsidP="00705F0A">
      <w:pPr>
        <w:rPr>
          <w:lang w:val="en-US"/>
        </w:rPr>
      </w:pPr>
    </w:p>
    <w:p w14:paraId="51A9446D" w14:textId="77777777" w:rsidR="00705F0A" w:rsidRPr="00705F0A" w:rsidRDefault="00705F0A" w:rsidP="00705F0A">
      <w:pPr>
        <w:rPr>
          <w:lang w:val="en-US"/>
        </w:rPr>
      </w:pPr>
      <w:r w:rsidRPr="00705F0A">
        <w:rPr>
          <w:lang w:val="en-US"/>
        </w:rPr>
        <w:t xml:space="preserve">4.3. </w:t>
      </w:r>
      <w:r w:rsidRPr="00705F0A">
        <w:rPr>
          <w:rFonts w:hint="eastAsia"/>
          <w:lang w:val="en-US"/>
        </w:rPr>
        <w:t>Роль</w:t>
      </w:r>
      <w:r w:rsidRPr="00705F0A">
        <w:rPr>
          <w:lang w:val="en-US"/>
        </w:rPr>
        <w:t xml:space="preserve"> </w:t>
      </w:r>
      <w:r w:rsidRPr="00705F0A">
        <w:rPr>
          <w:rFonts w:hint="eastAsia"/>
          <w:lang w:val="en-US"/>
        </w:rPr>
        <w:t>полиморфизма</w:t>
      </w:r>
      <w:r w:rsidRPr="00705F0A">
        <w:rPr>
          <w:lang w:val="en-US"/>
        </w:rPr>
        <w:t xml:space="preserve"> rs713685 </w:t>
      </w:r>
      <w:r w:rsidRPr="00705F0A">
        <w:rPr>
          <w:rFonts w:hint="eastAsia"/>
          <w:lang w:val="en-US"/>
        </w:rPr>
        <w:t>гена</w:t>
      </w:r>
      <w:r w:rsidRPr="00705F0A">
        <w:rPr>
          <w:lang w:val="en-US"/>
        </w:rPr>
        <w:t xml:space="preserve"> </w:t>
      </w:r>
      <w:r w:rsidRPr="00705F0A">
        <w:rPr>
          <w:rFonts w:hint="eastAsia"/>
          <w:lang w:val="en-US"/>
        </w:rPr>
        <w:t>ингибитора</w:t>
      </w:r>
      <w:r w:rsidRPr="00705F0A">
        <w:rPr>
          <w:lang w:val="en-US"/>
        </w:rPr>
        <w:t xml:space="preserve"> </w:t>
      </w:r>
      <w:r w:rsidRPr="00705F0A">
        <w:rPr>
          <w:rFonts w:hint="eastAsia"/>
          <w:lang w:val="en-US"/>
        </w:rPr>
        <w:t>металлопротеиназ</w:t>
      </w:r>
      <w:r w:rsidRPr="00705F0A">
        <w:rPr>
          <w:lang w:val="en-US"/>
        </w:rPr>
        <w:t xml:space="preserve"> 3 (TIMP3)</w:t>
      </w:r>
    </w:p>
    <w:p w14:paraId="65B2DF17" w14:textId="77777777" w:rsidR="00705F0A" w:rsidRPr="00705F0A" w:rsidRDefault="00705F0A" w:rsidP="00705F0A">
      <w:pPr>
        <w:rPr>
          <w:lang w:val="en-US"/>
        </w:rPr>
      </w:pPr>
    </w:p>
    <w:p w14:paraId="1A2558DD" w14:textId="77777777" w:rsidR="00705F0A" w:rsidRPr="00705F0A" w:rsidRDefault="00705F0A" w:rsidP="00705F0A">
      <w:pPr>
        <w:rPr>
          <w:lang w:val="en-US"/>
        </w:rPr>
      </w:pPr>
      <w:r w:rsidRPr="00705F0A">
        <w:rPr>
          <w:rFonts w:hint="eastAsia"/>
          <w:lang w:val="en-US"/>
        </w:rPr>
        <w:t>в</w:t>
      </w:r>
      <w:r w:rsidRPr="00705F0A">
        <w:rPr>
          <w:lang w:val="en-US"/>
        </w:rPr>
        <w:t xml:space="preserve"> </w:t>
      </w:r>
      <w:r w:rsidRPr="00705F0A">
        <w:rPr>
          <w:rFonts w:hint="eastAsia"/>
          <w:lang w:val="en-US"/>
        </w:rPr>
        <w:t>развитии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прогрессировании</w:t>
      </w:r>
      <w:r w:rsidRPr="00705F0A">
        <w:rPr>
          <w:lang w:val="en-US"/>
        </w:rPr>
        <w:t xml:space="preserve"> </w:t>
      </w:r>
      <w:r w:rsidRPr="00705F0A">
        <w:rPr>
          <w:rFonts w:hint="eastAsia"/>
          <w:lang w:val="en-US"/>
        </w:rPr>
        <w:t>возрастной</w:t>
      </w:r>
      <w:r w:rsidRPr="00705F0A">
        <w:rPr>
          <w:lang w:val="en-US"/>
        </w:rPr>
        <w:t xml:space="preserve"> </w:t>
      </w:r>
      <w:r w:rsidRPr="00705F0A">
        <w:rPr>
          <w:rFonts w:hint="eastAsia"/>
          <w:lang w:val="en-US"/>
        </w:rPr>
        <w:t>макулярной</w:t>
      </w:r>
      <w:r w:rsidRPr="00705F0A">
        <w:rPr>
          <w:lang w:val="en-US"/>
        </w:rPr>
        <w:t xml:space="preserve"> </w:t>
      </w:r>
      <w:r w:rsidRPr="00705F0A">
        <w:rPr>
          <w:rFonts w:hint="eastAsia"/>
          <w:lang w:val="en-US"/>
        </w:rPr>
        <w:t>дегенерации</w:t>
      </w:r>
    </w:p>
    <w:p w14:paraId="25CED228" w14:textId="77777777" w:rsidR="00705F0A" w:rsidRPr="00705F0A" w:rsidRDefault="00705F0A" w:rsidP="00705F0A">
      <w:pPr>
        <w:rPr>
          <w:lang w:val="en-US"/>
        </w:rPr>
      </w:pPr>
    </w:p>
    <w:p w14:paraId="0A610108" w14:textId="77777777" w:rsidR="00705F0A" w:rsidRPr="00705F0A" w:rsidRDefault="00705F0A" w:rsidP="00705F0A">
      <w:pPr>
        <w:rPr>
          <w:lang w:val="en-US"/>
        </w:rPr>
      </w:pPr>
      <w:r w:rsidRPr="00705F0A">
        <w:rPr>
          <w:lang w:val="en-US"/>
        </w:rPr>
        <w:t xml:space="preserve">4.4. </w:t>
      </w:r>
      <w:r w:rsidRPr="00705F0A">
        <w:rPr>
          <w:rFonts w:hint="eastAsia"/>
          <w:lang w:val="en-US"/>
        </w:rPr>
        <w:t>Роль</w:t>
      </w:r>
      <w:r w:rsidRPr="00705F0A">
        <w:rPr>
          <w:lang w:val="en-US"/>
        </w:rPr>
        <w:t xml:space="preserve"> </w:t>
      </w:r>
      <w:r w:rsidRPr="00705F0A">
        <w:rPr>
          <w:rFonts w:hint="eastAsia"/>
          <w:lang w:val="en-US"/>
        </w:rPr>
        <w:t>полиморфизма</w:t>
      </w:r>
      <w:r w:rsidRPr="00705F0A">
        <w:rPr>
          <w:lang w:val="en-US"/>
        </w:rPr>
        <w:t xml:space="preserve"> rs16944 (-511 C/T ) </w:t>
      </w:r>
      <w:r w:rsidRPr="00705F0A">
        <w:rPr>
          <w:rFonts w:hint="eastAsia"/>
          <w:lang w:val="en-US"/>
        </w:rPr>
        <w:t>гена</w:t>
      </w:r>
      <w:r w:rsidRPr="00705F0A">
        <w:rPr>
          <w:lang w:val="en-US"/>
        </w:rPr>
        <w:t xml:space="preserve"> </w:t>
      </w:r>
      <w:r w:rsidRPr="00705F0A">
        <w:rPr>
          <w:rFonts w:hint="eastAsia"/>
          <w:lang w:val="en-US"/>
        </w:rPr>
        <w:t>интерлейкина</w:t>
      </w:r>
      <w:r w:rsidRPr="00705F0A">
        <w:rPr>
          <w:lang w:val="en-US"/>
        </w:rPr>
        <w:t xml:space="preserve"> 1-</w:t>
      </w:r>
      <w:r w:rsidRPr="00705F0A">
        <w:rPr>
          <w:rFonts w:hint="eastAsia"/>
          <w:lang w:val="en-US"/>
        </w:rPr>
        <w:t>бета</w:t>
      </w:r>
      <w:r w:rsidRPr="00705F0A">
        <w:rPr>
          <w:lang w:val="en-US"/>
        </w:rPr>
        <w:t xml:space="preserve"> (IL1</w:t>
      </w:r>
      <w:r w:rsidRPr="00705F0A">
        <w:rPr>
          <w:rFonts w:hint="eastAsia"/>
          <w:lang w:val="en-US"/>
        </w:rPr>
        <w:t>ß</w:t>
      </w:r>
      <w:r w:rsidRPr="00705F0A">
        <w:rPr>
          <w:lang w:val="en-US"/>
        </w:rPr>
        <w:t xml:space="preserve">) </w:t>
      </w:r>
      <w:r w:rsidRPr="00705F0A">
        <w:rPr>
          <w:rFonts w:hint="eastAsia"/>
          <w:lang w:val="en-US"/>
        </w:rPr>
        <w:t>в</w:t>
      </w:r>
      <w:r w:rsidRPr="00705F0A">
        <w:rPr>
          <w:lang w:val="en-US"/>
        </w:rPr>
        <w:t xml:space="preserve"> </w:t>
      </w:r>
      <w:r w:rsidRPr="00705F0A">
        <w:rPr>
          <w:rFonts w:hint="eastAsia"/>
          <w:lang w:val="en-US"/>
        </w:rPr>
        <w:t>развитии</w:t>
      </w:r>
      <w:r w:rsidRPr="00705F0A">
        <w:rPr>
          <w:lang w:val="en-US"/>
        </w:rPr>
        <w:t xml:space="preserve"> </w:t>
      </w:r>
      <w:r w:rsidRPr="00705F0A">
        <w:rPr>
          <w:rFonts w:hint="eastAsia"/>
          <w:lang w:val="en-US"/>
        </w:rPr>
        <w:t>и</w:t>
      </w:r>
      <w:r w:rsidRPr="00705F0A">
        <w:rPr>
          <w:lang w:val="en-US"/>
        </w:rPr>
        <w:t xml:space="preserve"> </w:t>
      </w:r>
      <w:r w:rsidRPr="00705F0A">
        <w:rPr>
          <w:rFonts w:hint="eastAsia"/>
          <w:lang w:val="en-US"/>
        </w:rPr>
        <w:t>прогрессировании</w:t>
      </w:r>
      <w:r w:rsidRPr="00705F0A">
        <w:rPr>
          <w:lang w:val="en-US"/>
        </w:rPr>
        <w:t xml:space="preserve"> </w:t>
      </w:r>
      <w:r w:rsidRPr="00705F0A">
        <w:rPr>
          <w:rFonts w:hint="eastAsia"/>
          <w:lang w:val="en-US"/>
        </w:rPr>
        <w:t>первичной</w:t>
      </w:r>
      <w:r w:rsidRPr="00705F0A">
        <w:rPr>
          <w:lang w:val="en-US"/>
        </w:rPr>
        <w:t xml:space="preserve"> </w:t>
      </w:r>
      <w:r w:rsidRPr="00705F0A">
        <w:rPr>
          <w:rFonts w:hint="eastAsia"/>
          <w:lang w:val="en-US"/>
        </w:rPr>
        <w:t>открытоугольной</w:t>
      </w:r>
      <w:r w:rsidRPr="00705F0A">
        <w:rPr>
          <w:lang w:val="en-US"/>
        </w:rPr>
        <w:t xml:space="preserve"> </w:t>
      </w:r>
      <w:r w:rsidRPr="00705F0A">
        <w:rPr>
          <w:rFonts w:hint="eastAsia"/>
          <w:lang w:val="en-US"/>
        </w:rPr>
        <w:t>глаукомы</w:t>
      </w:r>
    </w:p>
    <w:p w14:paraId="467141BC" w14:textId="77777777" w:rsidR="00705F0A" w:rsidRPr="00705F0A" w:rsidRDefault="00705F0A" w:rsidP="00705F0A">
      <w:pPr>
        <w:rPr>
          <w:lang w:val="en-US"/>
        </w:rPr>
      </w:pPr>
    </w:p>
    <w:p w14:paraId="01F39B1F" w14:textId="77777777" w:rsidR="00705F0A" w:rsidRPr="00705F0A" w:rsidRDefault="00705F0A" w:rsidP="00705F0A">
      <w:pPr>
        <w:rPr>
          <w:lang w:val="en-US"/>
        </w:rPr>
      </w:pPr>
      <w:r w:rsidRPr="00705F0A">
        <w:rPr>
          <w:rFonts w:hint="eastAsia"/>
          <w:lang w:val="en-US"/>
        </w:rPr>
        <w:t>Заключение</w:t>
      </w:r>
    </w:p>
    <w:p w14:paraId="7992B539" w14:textId="77777777" w:rsidR="00705F0A" w:rsidRPr="00705F0A" w:rsidRDefault="00705F0A" w:rsidP="00705F0A">
      <w:pPr>
        <w:rPr>
          <w:lang w:val="en-US"/>
        </w:rPr>
      </w:pPr>
    </w:p>
    <w:p w14:paraId="0C3F380F" w14:textId="77777777" w:rsidR="00705F0A" w:rsidRPr="00705F0A" w:rsidRDefault="00705F0A" w:rsidP="00705F0A">
      <w:pPr>
        <w:rPr>
          <w:lang w:val="en-US"/>
        </w:rPr>
      </w:pPr>
      <w:r w:rsidRPr="00705F0A">
        <w:rPr>
          <w:rFonts w:hint="eastAsia"/>
          <w:lang w:val="en-US"/>
        </w:rPr>
        <w:t>Выводы</w:t>
      </w:r>
    </w:p>
    <w:p w14:paraId="705654AA" w14:textId="77777777" w:rsidR="00705F0A" w:rsidRPr="00705F0A" w:rsidRDefault="00705F0A" w:rsidP="00705F0A">
      <w:pPr>
        <w:rPr>
          <w:lang w:val="en-US"/>
        </w:rPr>
      </w:pPr>
    </w:p>
    <w:p w14:paraId="3AFAE6F5" w14:textId="77777777" w:rsidR="00705F0A" w:rsidRPr="00705F0A" w:rsidRDefault="00705F0A" w:rsidP="00705F0A">
      <w:pPr>
        <w:rPr>
          <w:lang w:val="en-US"/>
        </w:rPr>
      </w:pPr>
      <w:r w:rsidRPr="00705F0A">
        <w:rPr>
          <w:rFonts w:hint="eastAsia"/>
          <w:lang w:val="en-US"/>
        </w:rPr>
        <w:t>Практические</w:t>
      </w:r>
      <w:r w:rsidRPr="00705F0A">
        <w:rPr>
          <w:lang w:val="en-US"/>
        </w:rPr>
        <w:t xml:space="preserve"> </w:t>
      </w:r>
      <w:r w:rsidRPr="00705F0A">
        <w:rPr>
          <w:rFonts w:hint="eastAsia"/>
          <w:lang w:val="en-US"/>
        </w:rPr>
        <w:t>рекомендации</w:t>
      </w:r>
    </w:p>
    <w:p w14:paraId="467B1FBE" w14:textId="77777777" w:rsidR="00705F0A" w:rsidRPr="00705F0A" w:rsidRDefault="00705F0A" w:rsidP="00705F0A">
      <w:pPr>
        <w:rPr>
          <w:lang w:val="en-US"/>
        </w:rPr>
      </w:pPr>
    </w:p>
    <w:p w14:paraId="63F3A011" w14:textId="7C7D9496" w:rsidR="00705F0A" w:rsidRPr="00705F0A" w:rsidRDefault="00705F0A" w:rsidP="00705F0A">
      <w:pPr>
        <w:rPr>
          <w:lang w:val="en-US"/>
        </w:rPr>
      </w:pPr>
      <w:r w:rsidRPr="00705F0A">
        <w:rPr>
          <w:rFonts w:hint="eastAsia"/>
          <w:lang w:val="en-US"/>
        </w:rPr>
        <w:t>Список</w:t>
      </w:r>
      <w:r w:rsidRPr="00705F0A">
        <w:rPr>
          <w:lang w:val="en-US"/>
        </w:rPr>
        <w:t xml:space="preserve"> </w:t>
      </w:r>
      <w:r w:rsidRPr="00705F0A">
        <w:rPr>
          <w:rFonts w:hint="eastAsia"/>
          <w:lang w:val="en-US"/>
        </w:rPr>
        <w:t>литературы</w:t>
      </w:r>
    </w:p>
    <w:sectPr w:rsidR="00705F0A" w:rsidRPr="00705F0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930DC" w14:textId="77777777" w:rsidR="00AC42F1" w:rsidRPr="008D1934" w:rsidRDefault="00AC42F1">
      <w:pPr>
        <w:spacing w:after="0" w:line="240" w:lineRule="auto"/>
      </w:pPr>
      <w:r w:rsidRPr="008D1934">
        <w:separator/>
      </w:r>
    </w:p>
  </w:endnote>
  <w:endnote w:type="continuationSeparator" w:id="0">
    <w:p w14:paraId="075AFB60" w14:textId="77777777" w:rsidR="00AC42F1" w:rsidRPr="008D1934" w:rsidRDefault="00AC42F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0C673" w14:textId="77777777" w:rsidR="00AC42F1" w:rsidRPr="008D1934" w:rsidRDefault="00AC42F1"/>
    <w:p w14:paraId="5849E173" w14:textId="77777777" w:rsidR="00AC42F1" w:rsidRPr="008D1934" w:rsidRDefault="00AC42F1"/>
    <w:p w14:paraId="255AD10B" w14:textId="77777777" w:rsidR="00AC42F1" w:rsidRPr="008D1934" w:rsidRDefault="00AC42F1"/>
    <w:p w14:paraId="28126BCA" w14:textId="77777777" w:rsidR="00AC42F1" w:rsidRPr="008D1934" w:rsidRDefault="00AC42F1"/>
    <w:p w14:paraId="65BDE139" w14:textId="77777777" w:rsidR="00AC42F1" w:rsidRPr="008D1934" w:rsidRDefault="00AC42F1"/>
    <w:p w14:paraId="4076346E" w14:textId="77777777" w:rsidR="00AC42F1" w:rsidRPr="008D1934" w:rsidRDefault="00AC42F1"/>
    <w:p w14:paraId="11C628F2" w14:textId="77777777" w:rsidR="00AC42F1" w:rsidRPr="008D1934" w:rsidRDefault="00AC42F1">
      <w:pPr>
        <w:rPr>
          <w:sz w:val="2"/>
          <w:szCs w:val="2"/>
        </w:rPr>
      </w:pPr>
      <w:r>
        <w:rPr>
          <w:noProof/>
        </w:rPr>
        <mc:AlternateContent>
          <mc:Choice Requires="wps">
            <w:drawing>
              <wp:anchor distT="0" distB="0" distL="63500" distR="63500" simplePos="0" relativeHeight="251660288" behindDoc="1" locked="0" layoutInCell="1" allowOverlap="1" wp14:anchorId="5E191DD6" wp14:editId="049A8EC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A9D6A46" w14:textId="77777777" w:rsidR="00AC42F1" w:rsidRPr="008D1934" w:rsidRDefault="00AC42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91DD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9D6A46" w14:textId="77777777" w:rsidR="00AC42F1" w:rsidRPr="008D1934" w:rsidRDefault="00AC42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A1D7C3D" w14:textId="77777777" w:rsidR="00AC42F1" w:rsidRPr="008D1934" w:rsidRDefault="00AC42F1"/>
    <w:p w14:paraId="5834366E" w14:textId="77777777" w:rsidR="00AC42F1" w:rsidRPr="008D1934" w:rsidRDefault="00AC42F1"/>
    <w:p w14:paraId="661906FB" w14:textId="77777777" w:rsidR="00AC42F1" w:rsidRPr="008D1934" w:rsidRDefault="00AC42F1">
      <w:pPr>
        <w:rPr>
          <w:sz w:val="2"/>
          <w:szCs w:val="2"/>
        </w:rPr>
      </w:pPr>
      <w:r>
        <w:rPr>
          <w:noProof/>
        </w:rPr>
        <mc:AlternateContent>
          <mc:Choice Requires="wps">
            <w:drawing>
              <wp:anchor distT="0" distB="0" distL="63500" distR="63500" simplePos="0" relativeHeight="251659264" behindDoc="1" locked="0" layoutInCell="1" allowOverlap="1" wp14:anchorId="38655C8A" wp14:editId="239BDC9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E5B6675" w14:textId="77777777" w:rsidR="00AC42F1" w:rsidRPr="008D1934" w:rsidRDefault="00AC42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55C8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5B6675" w14:textId="77777777" w:rsidR="00AC42F1" w:rsidRPr="008D1934" w:rsidRDefault="00AC42F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92DB009" w14:textId="77777777" w:rsidR="00AC42F1" w:rsidRPr="008D1934" w:rsidRDefault="00AC42F1"/>
    <w:p w14:paraId="18C735D8" w14:textId="77777777" w:rsidR="00AC42F1" w:rsidRPr="008D1934" w:rsidRDefault="00AC42F1">
      <w:pPr>
        <w:rPr>
          <w:sz w:val="2"/>
          <w:szCs w:val="2"/>
        </w:rPr>
      </w:pPr>
    </w:p>
    <w:p w14:paraId="2D695A84" w14:textId="77777777" w:rsidR="00AC42F1" w:rsidRPr="008D1934" w:rsidRDefault="00AC42F1"/>
    <w:p w14:paraId="3DC23286" w14:textId="77777777" w:rsidR="00AC42F1" w:rsidRPr="008D1934" w:rsidRDefault="00AC42F1">
      <w:pPr>
        <w:spacing w:after="0" w:line="240" w:lineRule="auto"/>
      </w:pPr>
    </w:p>
  </w:footnote>
  <w:footnote w:type="continuationSeparator" w:id="0">
    <w:p w14:paraId="6C5BE27D" w14:textId="77777777" w:rsidR="00AC42F1" w:rsidRPr="008D1934" w:rsidRDefault="00AC42F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2F1"/>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4616</TotalTime>
  <Pages>4</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805</cp:revision>
  <cp:lastPrinted>2024-05-12T14:21:00Z</cp:lastPrinted>
  <dcterms:created xsi:type="dcterms:W3CDTF">2024-05-12T14:37:00Z</dcterms:created>
  <dcterms:modified xsi:type="dcterms:W3CDTF">2024-05-18T19:34:00Z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