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E1F44" w:rsidRDefault="00AE1F44" w:rsidP="00AE1F44">
      <w:r w:rsidRPr="00D858E0">
        <w:rPr>
          <w:rFonts w:ascii="Times New Roman" w:eastAsia="Times New Roman" w:hAnsi="Times New Roman" w:cs="Times New Roman"/>
          <w:b/>
          <w:sz w:val="24"/>
          <w:szCs w:val="24"/>
          <w:lang w:eastAsia="ru-RU"/>
        </w:rPr>
        <w:t>Трофімчук Вадим Іванович</w:t>
      </w:r>
      <w:r w:rsidRPr="00D858E0">
        <w:rPr>
          <w:rFonts w:ascii="Times New Roman" w:eastAsia="Times New Roman" w:hAnsi="Times New Roman" w:cs="Times New Roman"/>
          <w:b/>
          <w:bCs/>
          <w:sz w:val="24"/>
          <w:szCs w:val="24"/>
          <w:lang w:eastAsia="uk-UA"/>
        </w:rPr>
        <w:t xml:space="preserve">, </w:t>
      </w:r>
      <w:r w:rsidRPr="00D858E0">
        <w:rPr>
          <w:rFonts w:ascii="Times New Roman" w:eastAsia="Times New Roman" w:hAnsi="Times New Roman" w:cs="Times New Roman"/>
          <w:bCs/>
          <w:sz w:val="24"/>
          <w:szCs w:val="24"/>
          <w:lang w:eastAsia="uk-UA"/>
        </w:rPr>
        <w:t>начальник сектору енергоефективності та енергозбереження відділу нормування паливно-енергетичних ресурсів та енергозбереження управління використання паливно-енергетичних ресурсів, енергозбереження та екології, Товариство</w:t>
      </w:r>
      <w:r w:rsidRPr="00D858E0">
        <w:rPr>
          <w:rFonts w:ascii="Times New Roman" w:eastAsia="Times New Roman" w:hAnsi="Times New Roman" w:cs="Times New Roman"/>
          <w:bCs/>
          <w:color w:val="000000"/>
          <w:sz w:val="24"/>
          <w:szCs w:val="24"/>
          <w:lang w:eastAsia="uk-UA"/>
        </w:rPr>
        <w:t xml:space="preserve"> з обмеженою відповідальністю «Оператор газотранспортної системи України».</w:t>
      </w:r>
      <w:r w:rsidRPr="00D858E0">
        <w:rPr>
          <w:rFonts w:ascii="Times New Roman" w:eastAsia="Times New Roman" w:hAnsi="Times New Roman" w:cs="Times New Roman"/>
          <w:sz w:val="24"/>
          <w:szCs w:val="24"/>
          <w:lang w:eastAsia="uk-UA"/>
        </w:rPr>
        <w:t xml:space="preserve"> Назва дисертації: «Підвищення ефективності роботи газотранспортної системи України шляхом вдосконалення заходів енергетичного керування». Шифр та назва спеціальності – 05.15.13 – трубопровідний транспорт, нафтогазосховища. Спецрада Д 20.052.04 Івано-Франківського національного технічного університету нафти і газу</w:t>
      </w:r>
    </w:p>
    <w:sectPr w:rsidR="00EF55EE" w:rsidRPr="00AE1F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AE1F44" w:rsidRPr="00AE1F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31B4-2E16-4FE2-A080-6FE8F417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2021-07-29T08:41:00Z</dcterms:created>
  <dcterms:modified xsi:type="dcterms:W3CDTF">2021-07-29T08:44:00Z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