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CE33" w14:textId="1F4A2792" w:rsidR="000D1B75" w:rsidRDefault="00C10180" w:rsidP="00C10180">
      <w:pPr>
        <w:rPr>
          <w:rFonts w:ascii="Times New Roman" w:eastAsia="Arial Unicode MS" w:hAnsi="Times New Roman" w:cs="Times New Roman"/>
          <w:b/>
          <w:bCs/>
          <w:color w:val="000000"/>
          <w:kern w:val="0"/>
          <w:sz w:val="28"/>
          <w:szCs w:val="28"/>
          <w:lang w:eastAsia="ru-RU" w:bidi="uk-UA"/>
        </w:rPr>
      </w:pPr>
      <w:r w:rsidRPr="00C10180">
        <w:rPr>
          <w:rFonts w:ascii="Times New Roman" w:eastAsia="Arial Unicode MS" w:hAnsi="Times New Roman" w:cs="Times New Roman" w:hint="eastAsia"/>
          <w:b/>
          <w:bCs/>
          <w:color w:val="000000"/>
          <w:kern w:val="0"/>
          <w:sz w:val="28"/>
          <w:szCs w:val="28"/>
          <w:lang w:eastAsia="ru-RU" w:bidi="uk-UA"/>
        </w:rPr>
        <w:t>Хисаметдинов</w:t>
      </w:r>
      <w:r w:rsidRPr="00C10180">
        <w:rPr>
          <w:rFonts w:ascii="Times New Roman" w:eastAsia="Arial Unicode MS" w:hAnsi="Times New Roman" w:cs="Times New Roman"/>
          <w:b/>
          <w:bCs/>
          <w:color w:val="000000"/>
          <w:kern w:val="0"/>
          <w:sz w:val="28"/>
          <w:szCs w:val="28"/>
          <w:lang w:eastAsia="ru-RU" w:bidi="uk-UA"/>
        </w:rPr>
        <w:t xml:space="preserve"> </w:t>
      </w:r>
      <w:r w:rsidRPr="00C10180">
        <w:rPr>
          <w:rFonts w:ascii="Times New Roman" w:eastAsia="Arial Unicode MS" w:hAnsi="Times New Roman" w:cs="Times New Roman" w:hint="eastAsia"/>
          <w:b/>
          <w:bCs/>
          <w:color w:val="000000"/>
          <w:kern w:val="0"/>
          <w:sz w:val="28"/>
          <w:szCs w:val="28"/>
          <w:lang w:eastAsia="ru-RU" w:bidi="uk-UA"/>
        </w:rPr>
        <w:t>Фиргат</w:t>
      </w:r>
      <w:r w:rsidRPr="00C10180">
        <w:rPr>
          <w:rFonts w:ascii="Times New Roman" w:eastAsia="Arial Unicode MS" w:hAnsi="Times New Roman" w:cs="Times New Roman"/>
          <w:b/>
          <w:bCs/>
          <w:color w:val="000000"/>
          <w:kern w:val="0"/>
          <w:sz w:val="28"/>
          <w:szCs w:val="28"/>
          <w:lang w:eastAsia="ru-RU" w:bidi="uk-UA"/>
        </w:rPr>
        <w:t xml:space="preserve"> </w:t>
      </w:r>
      <w:r w:rsidRPr="00C10180">
        <w:rPr>
          <w:rFonts w:ascii="Times New Roman" w:eastAsia="Arial Unicode MS" w:hAnsi="Times New Roman" w:cs="Times New Roman" w:hint="eastAsia"/>
          <w:b/>
          <w:bCs/>
          <w:color w:val="000000"/>
          <w:kern w:val="0"/>
          <w:sz w:val="28"/>
          <w:szCs w:val="28"/>
          <w:lang w:eastAsia="ru-RU" w:bidi="uk-UA"/>
        </w:rPr>
        <w:t>Зайнуллович</w:t>
      </w:r>
      <w:r>
        <w:rPr>
          <w:rFonts w:ascii="Times New Roman" w:eastAsia="Arial Unicode MS" w:hAnsi="Times New Roman" w:cs="Times New Roman" w:hint="eastAsia"/>
          <w:b/>
          <w:bCs/>
          <w:color w:val="000000"/>
          <w:kern w:val="0"/>
          <w:sz w:val="28"/>
          <w:szCs w:val="28"/>
          <w:lang w:eastAsia="ru-RU" w:bidi="uk-UA"/>
        </w:rPr>
        <w:t xml:space="preserve"> </w:t>
      </w:r>
      <w:r w:rsidRPr="00C10180">
        <w:rPr>
          <w:rFonts w:ascii="Times New Roman" w:eastAsia="Arial Unicode MS" w:hAnsi="Times New Roman" w:cs="Times New Roman" w:hint="eastAsia"/>
          <w:b/>
          <w:bCs/>
          <w:color w:val="000000"/>
          <w:kern w:val="0"/>
          <w:sz w:val="28"/>
          <w:szCs w:val="28"/>
          <w:lang w:eastAsia="ru-RU" w:bidi="uk-UA"/>
        </w:rPr>
        <w:t>Математическое</w:t>
      </w:r>
      <w:r w:rsidRPr="00C10180">
        <w:rPr>
          <w:rFonts w:ascii="Times New Roman" w:eastAsia="Arial Unicode MS" w:hAnsi="Times New Roman" w:cs="Times New Roman"/>
          <w:b/>
          <w:bCs/>
          <w:color w:val="000000"/>
          <w:kern w:val="0"/>
          <w:sz w:val="28"/>
          <w:szCs w:val="28"/>
          <w:lang w:eastAsia="ru-RU" w:bidi="uk-UA"/>
        </w:rPr>
        <w:t xml:space="preserve"> </w:t>
      </w:r>
      <w:r w:rsidRPr="00C10180">
        <w:rPr>
          <w:rFonts w:ascii="Times New Roman" w:eastAsia="Arial Unicode MS" w:hAnsi="Times New Roman" w:cs="Times New Roman" w:hint="eastAsia"/>
          <w:b/>
          <w:bCs/>
          <w:color w:val="000000"/>
          <w:kern w:val="0"/>
          <w:sz w:val="28"/>
          <w:szCs w:val="28"/>
          <w:lang w:eastAsia="ru-RU" w:bidi="uk-UA"/>
        </w:rPr>
        <w:t>моделирование</w:t>
      </w:r>
      <w:r w:rsidRPr="00C10180">
        <w:rPr>
          <w:rFonts w:ascii="Times New Roman" w:eastAsia="Arial Unicode MS" w:hAnsi="Times New Roman" w:cs="Times New Roman"/>
          <w:b/>
          <w:bCs/>
          <w:color w:val="000000"/>
          <w:kern w:val="0"/>
          <w:sz w:val="28"/>
          <w:szCs w:val="28"/>
          <w:lang w:eastAsia="ru-RU" w:bidi="uk-UA"/>
        </w:rPr>
        <w:t xml:space="preserve"> </w:t>
      </w:r>
      <w:r w:rsidRPr="00C10180">
        <w:rPr>
          <w:rFonts w:ascii="Times New Roman" w:eastAsia="Arial Unicode MS" w:hAnsi="Times New Roman" w:cs="Times New Roman" w:hint="eastAsia"/>
          <w:b/>
          <w:bCs/>
          <w:color w:val="000000"/>
          <w:kern w:val="0"/>
          <w:sz w:val="28"/>
          <w:szCs w:val="28"/>
          <w:lang w:eastAsia="ru-RU" w:bidi="uk-UA"/>
        </w:rPr>
        <w:t>катодной</w:t>
      </w:r>
      <w:r w:rsidRPr="00C10180">
        <w:rPr>
          <w:rFonts w:ascii="Times New Roman" w:eastAsia="Arial Unicode MS" w:hAnsi="Times New Roman" w:cs="Times New Roman"/>
          <w:b/>
          <w:bCs/>
          <w:color w:val="000000"/>
          <w:kern w:val="0"/>
          <w:sz w:val="28"/>
          <w:szCs w:val="28"/>
          <w:lang w:eastAsia="ru-RU" w:bidi="uk-UA"/>
        </w:rPr>
        <w:t xml:space="preserve"> </w:t>
      </w:r>
      <w:r w:rsidRPr="00C10180">
        <w:rPr>
          <w:rFonts w:ascii="Times New Roman" w:eastAsia="Arial Unicode MS" w:hAnsi="Times New Roman" w:cs="Times New Roman" w:hint="eastAsia"/>
          <w:b/>
          <w:bCs/>
          <w:color w:val="000000"/>
          <w:kern w:val="0"/>
          <w:sz w:val="28"/>
          <w:szCs w:val="28"/>
          <w:lang w:eastAsia="ru-RU" w:bidi="uk-UA"/>
        </w:rPr>
        <w:t>защиты</w:t>
      </w:r>
      <w:r w:rsidRPr="00C10180">
        <w:rPr>
          <w:rFonts w:ascii="Times New Roman" w:eastAsia="Arial Unicode MS" w:hAnsi="Times New Roman" w:cs="Times New Roman"/>
          <w:b/>
          <w:bCs/>
          <w:color w:val="000000"/>
          <w:kern w:val="0"/>
          <w:sz w:val="28"/>
          <w:szCs w:val="28"/>
          <w:lang w:eastAsia="ru-RU" w:bidi="uk-UA"/>
        </w:rPr>
        <w:t xml:space="preserve"> </w:t>
      </w:r>
      <w:r w:rsidRPr="00C10180">
        <w:rPr>
          <w:rFonts w:ascii="Times New Roman" w:eastAsia="Arial Unicode MS" w:hAnsi="Times New Roman" w:cs="Times New Roman" w:hint="eastAsia"/>
          <w:b/>
          <w:bCs/>
          <w:color w:val="000000"/>
          <w:kern w:val="0"/>
          <w:sz w:val="28"/>
          <w:szCs w:val="28"/>
          <w:lang w:eastAsia="ru-RU" w:bidi="uk-UA"/>
        </w:rPr>
        <w:t>трубопроводов</w:t>
      </w:r>
      <w:r w:rsidRPr="00C10180">
        <w:rPr>
          <w:rFonts w:ascii="Times New Roman" w:eastAsia="Arial Unicode MS" w:hAnsi="Times New Roman" w:cs="Times New Roman"/>
          <w:b/>
          <w:bCs/>
          <w:color w:val="000000"/>
          <w:kern w:val="0"/>
          <w:sz w:val="28"/>
          <w:szCs w:val="28"/>
          <w:lang w:eastAsia="ru-RU" w:bidi="uk-UA"/>
        </w:rPr>
        <w:t xml:space="preserve"> </w:t>
      </w:r>
      <w:r w:rsidRPr="00C10180">
        <w:rPr>
          <w:rFonts w:ascii="Times New Roman" w:eastAsia="Arial Unicode MS" w:hAnsi="Times New Roman" w:cs="Times New Roman" w:hint="eastAsia"/>
          <w:b/>
          <w:bCs/>
          <w:color w:val="000000"/>
          <w:kern w:val="0"/>
          <w:sz w:val="28"/>
          <w:szCs w:val="28"/>
          <w:lang w:eastAsia="ru-RU" w:bidi="uk-UA"/>
        </w:rPr>
        <w:t>с</w:t>
      </w:r>
      <w:r w:rsidRPr="00C10180">
        <w:rPr>
          <w:rFonts w:ascii="Times New Roman" w:eastAsia="Arial Unicode MS" w:hAnsi="Times New Roman" w:cs="Times New Roman"/>
          <w:b/>
          <w:bCs/>
          <w:color w:val="000000"/>
          <w:kern w:val="0"/>
          <w:sz w:val="28"/>
          <w:szCs w:val="28"/>
          <w:lang w:eastAsia="ru-RU" w:bidi="uk-UA"/>
        </w:rPr>
        <w:t xml:space="preserve"> </w:t>
      </w:r>
      <w:r w:rsidRPr="00C10180">
        <w:rPr>
          <w:rFonts w:ascii="Times New Roman" w:eastAsia="Arial Unicode MS" w:hAnsi="Times New Roman" w:cs="Times New Roman" w:hint="eastAsia"/>
          <w:b/>
          <w:bCs/>
          <w:color w:val="000000"/>
          <w:kern w:val="0"/>
          <w:sz w:val="28"/>
          <w:szCs w:val="28"/>
          <w:lang w:eastAsia="ru-RU" w:bidi="uk-UA"/>
        </w:rPr>
        <w:t>учетом</w:t>
      </w:r>
      <w:r w:rsidRPr="00C10180">
        <w:rPr>
          <w:rFonts w:ascii="Times New Roman" w:eastAsia="Arial Unicode MS" w:hAnsi="Times New Roman" w:cs="Times New Roman"/>
          <w:b/>
          <w:bCs/>
          <w:color w:val="000000"/>
          <w:kern w:val="0"/>
          <w:sz w:val="28"/>
          <w:szCs w:val="28"/>
          <w:lang w:eastAsia="ru-RU" w:bidi="uk-UA"/>
        </w:rPr>
        <w:t xml:space="preserve"> </w:t>
      </w:r>
      <w:r w:rsidRPr="00C10180">
        <w:rPr>
          <w:rFonts w:ascii="Times New Roman" w:eastAsia="Arial Unicode MS" w:hAnsi="Times New Roman" w:cs="Times New Roman" w:hint="eastAsia"/>
          <w:b/>
          <w:bCs/>
          <w:color w:val="000000"/>
          <w:kern w:val="0"/>
          <w:sz w:val="28"/>
          <w:szCs w:val="28"/>
          <w:lang w:eastAsia="ru-RU" w:bidi="uk-UA"/>
        </w:rPr>
        <w:t>интервальной</w:t>
      </w:r>
      <w:r w:rsidRPr="00C10180">
        <w:rPr>
          <w:rFonts w:ascii="Times New Roman" w:eastAsia="Arial Unicode MS" w:hAnsi="Times New Roman" w:cs="Times New Roman"/>
          <w:b/>
          <w:bCs/>
          <w:color w:val="000000"/>
          <w:kern w:val="0"/>
          <w:sz w:val="28"/>
          <w:szCs w:val="28"/>
          <w:lang w:eastAsia="ru-RU" w:bidi="uk-UA"/>
        </w:rPr>
        <w:t xml:space="preserve"> </w:t>
      </w:r>
      <w:r w:rsidRPr="00C10180">
        <w:rPr>
          <w:rFonts w:ascii="Times New Roman" w:eastAsia="Arial Unicode MS" w:hAnsi="Times New Roman" w:cs="Times New Roman" w:hint="eastAsia"/>
          <w:b/>
          <w:bCs/>
          <w:color w:val="000000"/>
          <w:kern w:val="0"/>
          <w:sz w:val="28"/>
          <w:szCs w:val="28"/>
          <w:lang w:eastAsia="ru-RU" w:bidi="uk-UA"/>
        </w:rPr>
        <w:t>неопределенности</w:t>
      </w:r>
      <w:r w:rsidRPr="00C10180">
        <w:rPr>
          <w:rFonts w:ascii="Times New Roman" w:eastAsia="Arial Unicode MS" w:hAnsi="Times New Roman" w:cs="Times New Roman"/>
          <w:b/>
          <w:bCs/>
          <w:color w:val="000000"/>
          <w:kern w:val="0"/>
          <w:sz w:val="28"/>
          <w:szCs w:val="28"/>
          <w:lang w:eastAsia="ru-RU" w:bidi="uk-UA"/>
        </w:rPr>
        <w:t xml:space="preserve"> </w:t>
      </w:r>
      <w:r w:rsidRPr="00C10180">
        <w:rPr>
          <w:rFonts w:ascii="Times New Roman" w:eastAsia="Arial Unicode MS" w:hAnsi="Times New Roman" w:cs="Times New Roman" w:hint="eastAsia"/>
          <w:b/>
          <w:bCs/>
          <w:color w:val="000000"/>
          <w:kern w:val="0"/>
          <w:sz w:val="28"/>
          <w:szCs w:val="28"/>
          <w:lang w:eastAsia="ru-RU" w:bidi="uk-UA"/>
        </w:rPr>
        <w:t>в</w:t>
      </w:r>
      <w:r w:rsidRPr="00C10180">
        <w:rPr>
          <w:rFonts w:ascii="Times New Roman" w:eastAsia="Arial Unicode MS" w:hAnsi="Times New Roman" w:cs="Times New Roman"/>
          <w:b/>
          <w:bCs/>
          <w:color w:val="000000"/>
          <w:kern w:val="0"/>
          <w:sz w:val="28"/>
          <w:szCs w:val="28"/>
          <w:lang w:eastAsia="ru-RU" w:bidi="uk-UA"/>
        </w:rPr>
        <w:t xml:space="preserve"> </w:t>
      </w:r>
      <w:r w:rsidRPr="00C10180">
        <w:rPr>
          <w:rFonts w:ascii="Times New Roman" w:eastAsia="Arial Unicode MS" w:hAnsi="Times New Roman" w:cs="Times New Roman" w:hint="eastAsia"/>
          <w:b/>
          <w:bCs/>
          <w:color w:val="000000"/>
          <w:kern w:val="0"/>
          <w:sz w:val="28"/>
          <w:szCs w:val="28"/>
          <w:lang w:eastAsia="ru-RU" w:bidi="uk-UA"/>
        </w:rPr>
        <w:t>исходных</w:t>
      </w:r>
      <w:r w:rsidRPr="00C10180">
        <w:rPr>
          <w:rFonts w:ascii="Times New Roman" w:eastAsia="Arial Unicode MS" w:hAnsi="Times New Roman" w:cs="Times New Roman"/>
          <w:b/>
          <w:bCs/>
          <w:color w:val="000000"/>
          <w:kern w:val="0"/>
          <w:sz w:val="28"/>
          <w:szCs w:val="28"/>
          <w:lang w:eastAsia="ru-RU" w:bidi="uk-UA"/>
        </w:rPr>
        <w:t xml:space="preserve"> </w:t>
      </w:r>
      <w:r w:rsidRPr="00C10180">
        <w:rPr>
          <w:rFonts w:ascii="Times New Roman" w:eastAsia="Arial Unicode MS" w:hAnsi="Times New Roman" w:cs="Times New Roman" w:hint="eastAsia"/>
          <w:b/>
          <w:bCs/>
          <w:color w:val="000000"/>
          <w:kern w:val="0"/>
          <w:sz w:val="28"/>
          <w:szCs w:val="28"/>
          <w:lang w:eastAsia="ru-RU" w:bidi="uk-UA"/>
        </w:rPr>
        <w:t>данных</w:t>
      </w:r>
    </w:p>
    <w:p w14:paraId="3112880F" w14:textId="77777777" w:rsidR="00C10180" w:rsidRDefault="00C10180" w:rsidP="00C10180">
      <w:r>
        <w:rPr>
          <w:rFonts w:hint="eastAsia"/>
        </w:rPr>
        <w:t>ОГЛАВЛЕНИЕ</w:t>
      </w:r>
      <w:r>
        <w:t xml:space="preserve"> </w:t>
      </w:r>
      <w:r>
        <w:rPr>
          <w:rFonts w:hint="eastAsia"/>
        </w:rPr>
        <w:t>ДИССЕРТАЦИИ</w:t>
      </w:r>
    </w:p>
    <w:p w14:paraId="2EFA668A" w14:textId="77777777" w:rsidR="00C10180" w:rsidRDefault="00C10180" w:rsidP="00C10180">
      <w:r>
        <w:rPr>
          <w:rFonts w:hint="eastAsia"/>
        </w:rPr>
        <w:t>кандидат</w:t>
      </w:r>
      <w:r>
        <w:t xml:space="preserve"> </w:t>
      </w:r>
      <w:r>
        <w:rPr>
          <w:rFonts w:hint="eastAsia"/>
        </w:rPr>
        <w:t>наук</w:t>
      </w:r>
      <w:r>
        <w:t xml:space="preserve"> </w:t>
      </w:r>
      <w:r>
        <w:rPr>
          <w:rFonts w:hint="eastAsia"/>
        </w:rPr>
        <w:t>Хисаметдинов</w:t>
      </w:r>
      <w:r>
        <w:t xml:space="preserve"> </w:t>
      </w:r>
      <w:r>
        <w:rPr>
          <w:rFonts w:hint="eastAsia"/>
        </w:rPr>
        <w:t>Фиргат</w:t>
      </w:r>
      <w:r>
        <w:t xml:space="preserve"> </w:t>
      </w:r>
      <w:r>
        <w:rPr>
          <w:rFonts w:hint="eastAsia"/>
        </w:rPr>
        <w:t>Зайнуллович</w:t>
      </w:r>
    </w:p>
    <w:p w14:paraId="573C93B9" w14:textId="77777777" w:rsidR="00C10180" w:rsidRDefault="00C10180" w:rsidP="00C10180">
      <w:r>
        <w:rPr>
          <w:rFonts w:hint="eastAsia"/>
        </w:rPr>
        <w:t>ВВЕДЕНИЕ</w:t>
      </w:r>
    </w:p>
    <w:p w14:paraId="49FC0702" w14:textId="77777777" w:rsidR="00C10180" w:rsidRDefault="00C10180" w:rsidP="00C10180"/>
    <w:p w14:paraId="64A5B9A8" w14:textId="77777777" w:rsidR="00C10180" w:rsidRDefault="00C10180" w:rsidP="00C10180">
      <w:r>
        <w:rPr>
          <w:rFonts w:hint="eastAsia"/>
        </w:rPr>
        <w:t>ГЛАВА</w:t>
      </w:r>
      <w:r>
        <w:t xml:space="preserve"> 1. </w:t>
      </w:r>
      <w:r>
        <w:rPr>
          <w:rFonts w:hint="eastAsia"/>
        </w:rPr>
        <w:t>ОБЗОР</w:t>
      </w:r>
      <w:r>
        <w:t xml:space="preserve"> </w:t>
      </w:r>
      <w:r>
        <w:rPr>
          <w:rFonts w:hint="eastAsia"/>
        </w:rPr>
        <w:t>ИНФОРМАЦИОННЫХ</w:t>
      </w:r>
      <w:r>
        <w:t xml:space="preserve"> </w:t>
      </w:r>
      <w:r>
        <w:rPr>
          <w:rFonts w:hint="eastAsia"/>
        </w:rPr>
        <w:t>ИСТОЧНИКОВ</w:t>
      </w:r>
      <w:r>
        <w:t xml:space="preserve"> </w:t>
      </w:r>
      <w:r>
        <w:rPr>
          <w:rFonts w:hint="eastAsia"/>
        </w:rPr>
        <w:t>ПО</w:t>
      </w:r>
      <w:r>
        <w:t xml:space="preserve"> </w:t>
      </w:r>
      <w:r>
        <w:rPr>
          <w:rFonts w:hint="eastAsia"/>
        </w:rPr>
        <w:t>МАТЕМАТИЧЕСКОМУ</w:t>
      </w:r>
      <w:r>
        <w:t xml:space="preserve"> </w:t>
      </w:r>
      <w:r>
        <w:rPr>
          <w:rFonts w:hint="eastAsia"/>
        </w:rPr>
        <w:t>МОДЕЛИРОВАНИЮ</w:t>
      </w:r>
      <w:r>
        <w:t xml:space="preserve"> </w:t>
      </w:r>
      <w:r>
        <w:rPr>
          <w:rFonts w:hint="eastAsia"/>
        </w:rPr>
        <w:t>ЭЛЕКТРИЧЕСКИХ</w:t>
      </w:r>
      <w:r>
        <w:t xml:space="preserve"> </w:t>
      </w:r>
      <w:r>
        <w:rPr>
          <w:rFonts w:hint="eastAsia"/>
        </w:rPr>
        <w:t>ПОЛЕЙ</w:t>
      </w:r>
      <w:r>
        <w:t xml:space="preserve"> </w:t>
      </w:r>
      <w:r>
        <w:rPr>
          <w:rFonts w:hint="eastAsia"/>
        </w:rPr>
        <w:t>КАТОДНОЙ</w:t>
      </w:r>
      <w:r>
        <w:t xml:space="preserve"> </w:t>
      </w:r>
      <w:r>
        <w:rPr>
          <w:rFonts w:hint="eastAsia"/>
        </w:rPr>
        <w:t>ЗАЩИТЫ</w:t>
      </w:r>
      <w:r>
        <w:t xml:space="preserve"> </w:t>
      </w:r>
      <w:r>
        <w:rPr>
          <w:rFonts w:hint="eastAsia"/>
        </w:rPr>
        <w:t>ТРУБОПРОВОДОВ</w:t>
      </w:r>
    </w:p>
    <w:p w14:paraId="44D04B61" w14:textId="77777777" w:rsidR="00C10180" w:rsidRDefault="00C10180" w:rsidP="00C10180"/>
    <w:p w14:paraId="05E8B0EB" w14:textId="77777777" w:rsidR="00C10180" w:rsidRDefault="00C10180" w:rsidP="00C10180">
      <w:r>
        <w:t xml:space="preserve">1.1 </w:t>
      </w:r>
      <w:r>
        <w:rPr>
          <w:rFonts w:hint="eastAsia"/>
        </w:rPr>
        <w:t>Проблема</w:t>
      </w:r>
      <w:r>
        <w:t xml:space="preserve"> </w:t>
      </w:r>
      <w:r>
        <w:rPr>
          <w:rFonts w:hint="eastAsia"/>
        </w:rPr>
        <w:t>коррозии</w:t>
      </w:r>
      <w:r>
        <w:t xml:space="preserve"> </w:t>
      </w:r>
      <w:r>
        <w:rPr>
          <w:rFonts w:hint="eastAsia"/>
        </w:rPr>
        <w:t>подземных</w:t>
      </w:r>
      <w:r>
        <w:t xml:space="preserve"> </w:t>
      </w:r>
      <w:r>
        <w:rPr>
          <w:rFonts w:hint="eastAsia"/>
        </w:rPr>
        <w:t>магистральных</w:t>
      </w:r>
      <w:r>
        <w:t xml:space="preserve"> </w:t>
      </w:r>
      <w:r>
        <w:rPr>
          <w:rFonts w:hint="eastAsia"/>
        </w:rPr>
        <w:t>трубопроводов</w:t>
      </w:r>
      <w:r>
        <w:t xml:space="preserve"> </w:t>
      </w:r>
      <w:r>
        <w:rPr>
          <w:rFonts w:hint="eastAsia"/>
        </w:rPr>
        <w:t>и</w:t>
      </w:r>
      <w:r>
        <w:t xml:space="preserve"> </w:t>
      </w:r>
      <w:r>
        <w:rPr>
          <w:rFonts w:hint="eastAsia"/>
        </w:rPr>
        <w:t>методы</w:t>
      </w:r>
      <w:r>
        <w:t xml:space="preserve"> </w:t>
      </w:r>
      <w:r>
        <w:rPr>
          <w:rFonts w:hint="eastAsia"/>
        </w:rPr>
        <w:t>противокоррозионной</w:t>
      </w:r>
      <w:r>
        <w:t xml:space="preserve"> </w:t>
      </w:r>
      <w:r>
        <w:rPr>
          <w:rFonts w:hint="eastAsia"/>
        </w:rPr>
        <w:t>защиты</w:t>
      </w:r>
    </w:p>
    <w:p w14:paraId="4AD7D155" w14:textId="77777777" w:rsidR="00C10180" w:rsidRDefault="00C10180" w:rsidP="00C10180"/>
    <w:p w14:paraId="548678ED" w14:textId="77777777" w:rsidR="00C10180" w:rsidRDefault="00C10180" w:rsidP="00C10180">
      <w:r>
        <w:t xml:space="preserve">1.2 </w:t>
      </w:r>
      <w:r>
        <w:rPr>
          <w:rFonts w:hint="eastAsia"/>
        </w:rPr>
        <w:t>Проблема</w:t>
      </w:r>
      <w:r>
        <w:t xml:space="preserve"> </w:t>
      </w:r>
      <w:r>
        <w:rPr>
          <w:rFonts w:hint="eastAsia"/>
        </w:rPr>
        <w:t>контроля</w:t>
      </w:r>
      <w:r>
        <w:t xml:space="preserve"> </w:t>
      </w:r>
      <w:r>
        <w:rPr>
          <w:rFonts w:hint="eastAsia"/>
        </w:rPr>
        <w:t>состояния</w:t>
      </w:r>
      <w:r>
        <w:t xml:space="preserve"> </w:t>
      </w:r>
      <w:r>
        <w:rPr>
          <w:rFonts w:hint="eastAsia"/>
        </w:rPr>
        <w:t>изоляционного</w:t>
      </w:r>
      <w:r>
        <w:t xml:space="preserve"> </w:t>
      </w:r>
      <w:r>
        <w:rPr>
          <w:rFonts w:hint="eastAsia"/>
        </w:rPr>
        <w:t>покрытия</w:t>
      </w:r>
      <w:r>
        <w:t xml:space="preserve"> </w:t>
      </w:r>
      <w:r>
        <w:rPr>
          <w:rFonts w:hint="eastAsia"/>
        </w:rPr>
        <w:t>подземных</w:t>
      </w:r>
      <w:r>
        <w:t xml:space="preserve"> </w:t>
      </w:r>
      <w:r>
        <w:rPr>
          <w:rFonts w:hint="eastAsia"/>
        </w:rPr>
        <w:t>трубопроводов</w:t>
      </w:r>
      <w:r>
        <w:t xml:space="preserve"> </w:t>
      </w:r>
      <w:r>
        <w:rPr>
          <w:rFonts w:hint="eastAsia"/>
        </w:rPr>
        <w:t>в</w:t>
      </w:r>
      <w:r>
        <w:t xml:space="preserve"> </w:t>
      </w:r>
      <w:r>
        <w:rPr>
          <w:rFonts w:hint="eastAsia"/>
        </w:rPr>
        <w:t>системах</w:t>
      </w:r>
      <w:r>
        <w:t xml:space="preserve"> </w:t>
      </w:r>
      <w:r>
        <w:rPr>
          <w:rFonts w:hint="eastAsia"/>
        </w:rPr>
        <w:t>катодной</w:t>
      </w:r>
      <w:r>
        <w:t xml:space="preserve"> </w:t>
      </w:r>
      <w:r>
        <w:rPr>
          <w:rFonts w:hint="eastAsia"/>
        </w:rPr>
        <w:t>защиты</w:t>
      </w:r>
    </w:p>
    <w:p w14:paraId="45DA0E23" w14:textId="77777777" w:rsidR="00C10180" w:rsidRDefault="00C10180" w:rsidP="00C10180"/>
    <w:p w14:paraId="595D4016" w14:textId="77777777" w:rsidR="00C10180" w:rsidRDefault="00C10180" w:rsidP="00C10180">
      <w:r>
        <w:t xml:space="preserve">1.3 </w:t>
      </w:r>
      <w:r>
        <w:rPr>
          <w:rFonts w:hint="eastAsia"/>
        </w:rPr>
        <w:t>Методы</w:t>
      </w:r>
      <w:r>
        <w:t xml:space="preserve"> </w:t>
      </w:r>
      <w:r>
        <w:rPr>
          <w:rFonts w:hint="eastAsia"/>
        </w:rPr>
        <w:t>математического</w:t>
      </w:r>
      <w:r>
        <w:t xml:space="preserve"> </w:t>
      </w:r>
      <w:r>
        <w:rPr>
          <w:rFonts w:hint="eastAsia"/>
        </w:rPr>
        <w:t>моделирования</w:t>
      </w:r>
      <w:r>
        <w:t xml:space="preserve"> </w:t>
      </w:r>
      <w:r>
        <w:rPr>
          <w:rFonts w:hint="eastAsia"/>
        </w:rPr>
        <w:t>и</w:t>
      </w:r>
      <w:r>
        <w:t xml:space="preserve"> </w:t>
      </w:r>
      <w:r>
        <w:rPr>
          <w:rFonts w:hint="eastAsia"/>
        </w:rPr>
        <w:t>численного</w:t>
      </w:r>
      <w:r>
        <w:t xml:space="preserve"> </w:t>
      </w:r>
      <w:r>
        <w:rPr>
          <w:rFonts w:hint="eastAsia"/>
        </w:rPr>
        <w:t>исследования</w:t>
      </w:r>
      <w:r>
        <w:t xml:space="preserve"> </w:t>
      </w:r>
      <w:r>
        <w:rPr>
          <w:rFonts w:hint="eastAsia"/>
        </w:rPr>
        <w:t>электрических</w:t>
      </w:r>
      <w:r>
        <w:t xml:space="preserve"> </w:t>
      </w:r>
      <w:r>
        <w:rPr>
          <w:rFonts w:hint="eastAsia"/>
        </w:rPr>
        <w:t>полей</w:t>
      </w:r>
      <w:r>
        <w:t xml:space="preserve"> </w:t>
      </w:r>
      <w:r>
        <w:rPr>
          <w:rFonts w:hint="eastAsia"/>
        </w:rPr>
        <w:t>систем</w:t>
      </w:r>
      <w:r>
        <w:t xml:space="preserve"> </w:t>
      </w:r>
      <w:r>
        <w:rPr>
          <w:rFonts w:hint="eastAsia"/>
        </w:rPr>
        <w:t>защиты</w:t>
      </w:r>
      <w:r>
        <w:t xml:space="preserve"> </w:t>
      </w:r>
      <w:r>
        <w:rPr>
          <w:rFonts w:hint="eastAsia"/>
        </w:rPr>
        <w:t>от</w:t>
      </w:r>
      <w:r>
        <w:t xml:space="preserve"> </w:t>
      </w:r>
      <w:r>
        <w:rPr>
          <w:rFonts w:hint="eastAsia"/>
        </w:rPr>
        <w:t>коррозии</w:t>
      </w:r>
    </w:p>
    <w:p w14:paraId="697070FE" w14:textId="77777777" w:rsidR="00C10180" w:rsidRDefault="00C10180" w:rsidP="00C10180"/>
    <w:p w14:paraId="19ABBAC9" w14:textId="77777777" w:rsidR="00C10180" w:rsidRDefault="00C10180" w:rsidP="00C10180">
      <w:r>
        <w:t xml:space="preserve">1.4 </w:t>
      </w:r>
      <w:r>
        <w:rPr>
          <w:rFonts w:hint="eastAsia"/>
        </w:rPr>
        <w:t>Математическая</w:t>
      </w:r>
      <w:r>
        <w:t xml:space="preserve"> </w:t>
      </w:r>
      <w:r>
        <w:rPr>
          <w:rFonts w:hint="eastAsia"/>
        </w:rPr>
        <w:t>модель</w:t>
      </w:r>
      <w:r>
        <w:t xml:space="preserve"> </w:t>
      </w:r>
      <w:r>
        <w:rPr>
          <w:rFonts w:hint="eastAsia"/>
        </w:rPr>
        <w:t>электрического</w:t>
      </w:r>
      <w:r>
        <w:t xml:space="preserve"> </w:t>
      </w:r>
      <w:r>
        <w:rPr>
          <w:rFonts w:hint="eastAsia"/>
        </w:rPr>
        <w:t>поля</w:t>
      </w:r>
      <w:r>
        <w:t xml:space="preserve"> </w:t>
      </w:r>
      <w:r>
        <w:rPr>
          <w:rFonts w:hint="eastAsia"/>
        </w:rPr>
        <w:t>катодной</w:t>
      </w:r>
      <w:r>
        <w:t xml:space="preserve"> </w:t>
      </w:r>
      <w:r>
        <w:rPr>
          <w:rFonts w:hint="eastAsia"/>
        </w:rPr>
        <w:t>защиты</w:t>
      </w:r>
      <w:r>
        <w:t xml:space="preserve"> </w:t>
      </w:r>
      <w:r>
        <w:rPr>
          <w:rFonts w:hint="eastAsia"/>
        </w:rPr>
        <w:t>подземного</w:t>
      </w:r>
      <w:r>
        <w:t xml:space="preserve"> </w:t>
      </w:r>
      <w:r>
        <w:rPr>
          <w:rFonts w:hint="eastAsia"/>
        </w:rPr>
        <w:t>трубопровода</w:t>
      </w:r>
    </w:p>
    <w:p w14:paraId="6C2963D2" w14:textId="77777777" w:rsidR="00C10180" w:rsidRDefault="00C10180" w:rsidP="00C10180"/>
    <w:p w14:paraId="0AE74EFA" w14:textId="77777777" w:rsidR="00C10180" w:rsidRDefault="00C10180" w:rsidP="00C10180">
      <w:r>
        <w:t xml:space="preserve">1.5 </w:t>
      </w:r>
      <w:r>
        <w:rPr>
          <w:rFonts w:hint="eastAsia"/>
        </w:rPr>
        <w:t>Интервальная</w:t>
      </w:r>
      <w:r>
        <w:t xml:space="preserve"> </w:t>
      </w:r>
      <w:r>
        <w:rPr>
          <w:rFonts w:hint="eastAsia"/>
        </w:rPr>
        <w:t>неопределенность</w:t>
      </w:r>
      <w:r>
        <w:t xml:space="preserve"> </w:t>
      </w:r>
      <w:r>
        <w:rPr>
          <w:rFonts w:hint="eastAsia"/>
        </w:rPr>
        <w:t>в</w:t>
      </w:r>
      <w:r>
        <w:t xml:space="preserve"> </w:t>
      </w:r>
      <w:r>
        <w:rPr>
          <w:rFonts w:hint="eastAsia"/>
        </w:rPr>
        <w:t>задачах</w:t>
      </w:r>
      <w:r>
        <w:t xml:space="preserve"> </w:t>
      </w:r>
      <w:r>
        <w:rPr>
          <w:rFonts w:hint="eastAsia"/>
        </w:rPr>
        <w:t>расчета</w:t>
      </w:r>
      <w:r>
        <w:t xml:space="preserve"> </w:t>
      </w:r>
      <w:r>
        <w:rPr>
          <w:rFonts w:hint="eastAsia"/>
        </w:rPr>
        <w:t>параметров</w:t>
      </w:r>
      <w:r>
        <w:t xml:space="preserve"> </w:t>
      </w:r>
      <w:r>
        <w:rPr>
          <w:rFonts w:hint="eastAsia"/>
        </w:rPr>
        <w:t>катодной</w:t>
      </w:r>
      <w:r>
        <w:t xml:space="preserve"> </w:t>
      </w:r>
      <w:r>
        <w:rPr>
          <w:rFonts w:hint="eastAsia"/>
        </w:rPr>
        <w:t>защиты</w:t>
      </w:r>
      <w:r>
        <w:t xml:space="preserve"> </w:t>
      </w:r>
      <w:r>
        <w:rPr>
          <w:rFonts w:hint="eastAsia"/>
        </w:rPr>
        <w:t>трубопроводов</w:t>
      </w:r>
    </w:p>
    <w:p w14:paraId="66CD7EA5" w14:textId="77777777" w:rsidR="00C10180" w:rsidRDefault="00C10180" w:rsidP="00C10180"/>
    <w:p w14:paraId="74807820" w14:textId="77777777" w:rsidR="00C10180" w:rsidRDefault="00C10180" w:rsidP="00C10180">
      <w:r>
        <w:t xml:space="preserve">1.6 </w:t>
      </w:r>
      <w:r>
        <w:rPr>
          <w:rFonts w:hint="eastAsia"/>
        </w:rPr>
        <w:t>Выводы</w:t>
      </w:r>
      <w:r>
        <w:t xml:space="preserve"> </w:t>
      </w:r>
      <w:r>
        <w:rPr>
          <w:rFonts w:hint="eastAsia"/>
        </w:rPr>
        <w:t>по</w:t>
      </w:r>
      <w:r>
        <w:t xml:space="preserve"> </w:t>
      </w:r>
      <w:r>
        <w:rPr>
          <w:rFonts w:hint="eastAsia"/>
        </w:rPr>
        <w:t>Главе</w:t>
      </w:r>
    </w:p>
    <w:p w14:paraId="7F8D4AF3" w14:textId="77777777" w:rsidR="00C10180" w:rsidRDefault="00C10180" w:rsidP="00C10180"/>
    <w:p w14:paraId="6A8138B2" w14:textId="77777777" w:rsidR="00C10180" w:rsidRDefault="00C10180" w:rsidP="00C10180">
      <w:r>
        <w:rPr>
          <w:rFonts w:hint="eastAsia"/>
        </w:rPr>
        <w:t>ГЛАВА</w:t>
      </w:r>
      <w:r>
        <w:t xml:space="preserve"> 2. </w:t>
      </w:r>
      <w:r>
        <w:rPr>
          <w:rFonts w:hint="eastAsia"/>
        </w:rPr>
        <w:t>РАЗРАБОТКА</w:t>
      </w:r>
      <w:r>
        <w:t xml:space="preserve"> </w:t>
      </w:r>
      <w:r>
        <w:rPr>
          <w:rFonts w:hint="eastAsia"/>
        </w:rPr>
        <w:t>ЧИСЛЕННО</w:t>
      </w:r>
      <w:r>
        <w:t>-</w:t>
      </w:r>
      <w:r>
        <w:rPr>
          <w:rFonts w:hint="eastAsia"/>
        </w:rPr>
        <w:t>АНАЛИТИЧЕСКОГО</w:t>
      </w:r>
      <w:r>
        <w:t xml:space="preserve"> </w:t>
      </w:r>
      <w:r>
        <w:rPr>
          <w:rFonts w:hint="eastAsia"/>
        </w:rPr>
        <w:t>МЕТОДА</w:t>
      </w:r>
      <w:r>
        <w:t xml:space="preserve"> </w:t>
      </w:r>
      <w:r>
        <w:rPr>
          <w:rFonts w:hint="eastAsia"/>
        </w:rPr>
        <w:t>РАСЧЕТА</w:t>
      </w:r>
      <w:r>
        <w:t xml:space="preserve"> </w:t>
      </w:r>
      <w:r>
        <w:rPr>
          <w:rFonts w:hint="eastAsia"/>
        </w:rPr>
        <w:t>ЭЛЕКТРИЧЕСКИХ</w:t>
      </w:r>
      <w:r>
        <w:t xml:space="preserve"> </w:t>
      </w:r>
      <w:r>
        <w:rPr>
          <w:rFonts w:hint="eastAsia"/>
        </w:rPr>
        <w:t>ПОЛЕЙ</w:t>
      </w:r>
      <w:r>
        <w:t xml:space="preserve"> </w:t>
      </w:r>
      <w:r>
        <w:rPr>
          <w:rFonts w:hint="eastAsia"/>
        </w:rPr>
        <w:t>КАТОДНОЙ</w:t>
      </w:r>
      <w:r>
        <w:t xml:space="preserve"> </w:t>
      </w:r>
      <w:r>
        <w:rPr>
          <w:rFonts w:hint="eastAsia"/>
        </w:rPr>
        <w:t>ЗАЩИТЫ</w:t>
      </w:r>
      <w:r>
        <w:t xml:space="preserve"> </w:t>
      </w:r>
      <w:r>
        <w:rPr>
          <w:rFonts w:hint="eastAsia"/>
        </w:rPr>
        <w:t>ПОДЗЕМНОГО</w:t>
      </w:r>
      <w:r>
        <w:t xml:space="preserve"> </w:t>
      </w:r>
      <w:r>
        <w:rPr>
          <w:rFonts w:hint="eastAsia"/>
        </w:rPr>
        <w:t>ТРУБОПРОВОДА</w:t>
      </w:r>
    </w:p>
    <w:p w14:paraId="7A68FE92" w14:textId="77777777" w:rsidR="00C10180" w:rsidRDefault="00C10180" w:rsidP="00C10180"/>
    <w:p w14:paraId="28FB152F" w14:textId="77777777" w:rsidR="00C10180" w:rsidRDefault="00C10180" w:rsidP="00C10180">
      <w:r>
        <w:lastRenderedPageBreak/>
        <w:t xml:space="preserve">2.1 </w:t>
      </w:r>
      <w:r>
        <w:rPr>
          <w:rFonts w:hint="eastAsia"/>
        </w:rPr>
        <w:t>Постановка</w:t>
      </w:r>
      <w:r>
        <w:t xml:space="preserve"> </w:t>
      </w:r>
      <w:r>
        <w:rPr>
          <w:rFonts w:hint="eastAsia"/>
        </w:rPr>
        <w:t>задачи</w:t>
      </w:r>
      <w:r>
        <w:t xml:space="preserve"> </w:t>
      </w:r>
      <w:r>
        <w:rPr>
          <w:rFonts w:hint="eastAsia"/>
        </w:rPr>
        <w:t>и</w:t>
      </w:r>
      <w:r>
        <w:t xml:space="preserve"> </w:t>
      </w:r>
      <w:r>
        <w:rPr>
          <w:rFonts w:hint="eastAsia"/>
        </w:rPr>
        <w:t>математическая</w:t>
      </w:r>
      <w:r>
        <w:t xml:space="preserve"> </w:t>
      </w:r>
      <w:r>
        <w:rPr>
          <w:rFonts w:hint="eastAsia"/>
        </w:rPr>
        <w:t>модель</w:t>
      </w:r>
    </w:p>
    <w:p w14:paraId="43688683" w14:textId="77777777" w:rsidR="00C10180" w:rsidRDefault="00C10180" w:rsidP="00C10180"/>
    <w:p w14:paraId="1BFD32A6" w14:textId="77777777" w:rsidR="00C10180" w:rsidRDefault="00C10180" w:rsidP="00C10180">
      <w:r>
        <w:t xml:space="preserve">2.2 </w:t>
      </w:r>
      <w:r>
        <w:rPr>
          <w:rFonts w:hint="eastAsia"/>
        </w:rPr>
        <w:t>Построение</w:t>
      </w:r>
      <w:r>
        <w:t xml:space="preserve"> </w:t>
      </w:r>
      <w:r>
        <w:rPr>
          <w:rFonts w:hint="eastAsia"/>
        </w:rPr>
        <w:t>дискретной</w:t>
      </w:r>
      <w:r>
        <w:t xml:space="preserve"> </w:t>
      </w:r>
      <w:r>
        <w:rPr>
          <w:rFonts w:hint="eastAsia"/>
        </w:rPr>
        <w:t>модели</w:t>
      </w:r>
      <w:r>
        <w:t xml:space="preserve"> </w:t>
      </w:r>
      <w:r>
        <w:rPr>
          <w:rFonts w:hint="eastAsia"/>
        </w:rPr>
        <w:t>катодной</w:t>
      </w:r>
      <w:r>
        <w:t xml:space="preserve"> </w:t>
      </w:r>
      <w:r>
        <w:rPr>
          <w:rFonts w:hint="eastAsia"/>
        </w:rPr>
        <w:t>защиты</w:t>
      </w:r>
      <w:r>
        <w:t xml:space="preserve"> </w:t>
      </w:r>
      <w:r>
        <w:rPr>
          <w:rFonts w:hint="eastAsia"/>
        </w:rPr>
        <w:t>трубопровода</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фиктивных</w:t>
      </w:r>
      <w:r>
        <w:t xml:space="preserve"> </w:t>
      </w:r>
      <w:r>
        <w:rPr>
          <w:rFonts w:hint="eastAsia"/>
        </w:rPr>
        <w:t>источников</w:t>
      </w:r>
    </w:p>
    <w:p w14:paraId="5B8CC2B9" w14:textId="77777777" w:rsidR="00C10180" w:rsidRDefault="00C10180" w:rsidP="00C10180"/>
    <w:p w14:paraId="42172ACB" w14:textId="77777777" w:rsidR="00C10180" w:rsidRDefault="00C10180" w:rsidP="00C10180">
      <w:r>
        <w:t xml:space="preserve">2.3 </w:t>
      </w:r>
      <w:r>
        <w:rPr>
          <w:rFonts w:hint="eastAsia"/>
        </w:rPr>
        <w:t>Уточнение</w:t>
      </w:r>
      <w:r>
        <w:t xml:space="preserve"> </w:t>
      </w:r>
      <w:r>
        <w:rPr>
          <w:rFonts w:hint="eastAsia"/>
        </w:rPr>
        <w:t>дискретной</w:t>
      </w:r>
      <w:r>
        <w:t xml:space="preserve"> </w:t>
      </w:r>
      <w:r>
        <w:rPr>
          <w:rFonts w:hint="eastAsia"/>
        </w:rPr>
        <w:t>модели</w:t>
      </w:r>
    </w:p>
    <w:p w14:paraId="0DD183B1" w14:textId="77777777" w:rsidR="00C10180" w:rsidRDefault="00C10180" w:rsidP="00C10180"/>
    <w:p w14:paraId="39B5DDE4" w14:textId="77777777" w:rsidR="00C10180" w:rsidRDefault="00C10180" w:rsidP="00C10180">
      <w:r>
        <w:t xml:space="preserve">2.4 </w:t>
      </w:r>
      <w:r>
        <w:rPr>
          <w:rFonts w:hint="eastAsia"/>
        </w:rPr>
        <w:t>Учет</w:t>
      </w:r>
      <w:r>
        <w:t xml:space="preserve"> </w:t>
      </w:r>
      <w:r>
        <w:rPr>
          <w:rFonts w:hint="eastAsia"/>
        </w:rPr>
        <w:t>электрохимической</w:t>
      </w:r>
      <w:r>
        <w:t xml:space="preserve"> </w:t>
      </w:r>
      <w:r>
        <w:rPr>
          <w:rFonts w:hint="eastAsia"/>
        </w:rPr>
        <w:t>неоднородности</w:t>
      </w:r>
      <w:r>
        <w:t xml:space="preserve"> </w:t>
      </w:r>
      <w:r>
        <w:rPr>
          <w:rFonts w:hint="eastAsia"/>
        </w:rPr>
        <w:t>грунта</w:t>
      </w:r>
      <w:r>
        <w:t xml:space="preserve"> </w:t>
      </w:r>
      <w:r>
        <w:rPr>
          <w:rFonts w:hint="eastAsia"/>
        </w:rPr>
        <w:t>в</w:t>
      </w:r>
      <w:r>
        <w:t xml:space="preserve"> </w:t>
      </w:r>
      <w:r>
        <w:rPr>
          <w:rFonts w:hint="eastAsia"/>
        </w:rPr>
        <w:t>дискретной</w:t>
      </w:r>
      <w:r>
        <w:t xml:space="preserve"> </w:t>
      </w:r>
      <w:r>
        <w:rPr>
          <w:rFonts w:hint="eastAsia"/>
        </w:rPr>
        <w:t>модели</w:t>
      </w:r>
    </w:p>
    <w:p w14:paraId="110E3D56" w14:textId="77777777" w:rsidR="00C10180" w:rsidRDefault="00C10180" w:rsidP="00C10180"/>
    <w:p w14:paraId="6A53C6FC" w14:textId="77777777" w:rsidR="00C10180" w:rsidRDefault="00C10180" w:rsidP="00C10180">
      <w:r>
        <w:t xml:space="preserve">2.5 </w:t>
      </w:r>
      <w:r>
        <w:rPr>
          <w:rFonts w:hint="eastAsia"/>
        </w:rPr>
        <w:t>Апостериорная</w:t>
      </w:r>
      <w:r>
        <w:t xml:space="preserve"> </w:t>
      </w:r>
      <w:r>
        <w:rPr>
          <w:rFonts w:hint="eastAsia"/>
        </w:rPr>
        <w:t>оценка</w:t>
      </w:r>
      <w:r>
        <w:t xml:space="preserve"> </w:t>
      </w:r>
      <w:r>
        <w:rPr>
          <w:rFonts w:hint="eastAsia"/>
        </w:rPr>
        <w:t>погрешности</w:t>
      </w:r>
      <w:r>
        <w:t xml:space="preserve"> </w:t>
      </w:r>
      <w:r>
        <w:rPr>
          <w:rFonts w:hint="eastAsia"/>
        </w:rPr>
        <w:t>численно</w:t>
      </w:r>
      <w:r>
        <w:t>-</w:t>
      </w:r>
      <w:r>
        <w:rPr>
          <w:rFonts w:hint="eastAsia"/>
        </w:rPr>
        <w:t>аналитического</w:t>
      </w:r>
      <w:r>
        <w:t xml:space="preserve"> </w:t>
      </w:r>
      <w:r>
        <w:rPr>
          <w:rFonts w:hint="eastAsia"/>
        </w:rPr>
        <w:t>метода</w:t>
      </w:r>
    </w:p>
    <w:p w14:paraId="2B059AF9" w14:textId="77777777" w:rsidR="00C10180" w:rsidRDefault="00C10180" w:rsidP="00C10180"/>
    <w:p w14:paraId="11170BBD" w14:textId="77777777" w:rsidR="00C10180" w:rsidRDefault="00C10180" w:rsidP="00C10180">
      <w:r>
        <w:t xml:space="preserve">2.6 </w:t>
      </w:r>
      <w:r>
        <w:rPr>
          <w:rFonts w:hint="eastAsia"/>
        </w:rPr>
        <w:t>Вычислительные</w:t>
      </w:r>
      <w:r>
        <w:t xml:space="preserve"> </w:t>
      </w:r>
      <w:r>
        <w:rPr>
          <w:rFonts w:hint="eastAsia"/>
        </w:rPr>
        <w:t>эксперименты</w:t>
      </w:r>
    </w:p>
    <w:p w14:paraId="3C2A1DDD" w14:textId="77777777" w:rsidR="00C10180" w:rsidRDefault="00C10180" w:rsidP="00C10180"/>
    <w:p w14:paraId="36C876B6" w14:textId="77777777" w:rsidR="00C10180" w:rsidRDefault="00C10180" w:rsidP="00C10180">
      <w:r>
        <w:t xml:space="preserve">2.7 </w:t>
      </w:r>
      <w:r>
        <w:rPr>
          <w:rFonts w:hint="eastAsia"/>
        </w:rPr>
        <w:t>Выводы</w:t>
      </w:r>
      <w:r>
        <w:t xml:space="preserve"> </w:t>
      </w:r>
      <w:r>
        <w:rPr>
          <w:rFonts w:hint="eastAsia"/>
        </w:rPr>
        <w:t>по</w:t>
      </w:r>
      <w:r>
        <w:t xml:space="preserve"> </w:t>
      </w:r>
      <w:r>
        <w:rPr>
          <w:rFonts w:hint="eastAsia"/>
        </w:rPr>
        <w:t>Главе</w:t>
      </w:r>
    </w:p>
    <w:p w14:paraId="437EEC46" w14:textId="77777777" w:rsidR="00C10180" w:rsidRDefault="00C10180" w:rsidP="00C10180"/>
    <w:p w14:paraId="773B1032" w14:textId="77777777" w:rsidR="00C10180" w:rsidRDefault="00C10180" w:rsidP="00C10180">
      <w:r>
        <w:rPr>
          <w:rFonts w:hint="eastAsia"/>
        </w:rPr>
        <w:t>ГЛАВА</w:t>
      </w:r>
      <w:r>
        <w:t xml:space="preserve"> 3. </w:t>
      </w:r>
      <w:r>
        <w:rPr>
          <w:rFonts w:hint="eastAsia"/>
        </w:rPr>
        <w:t>ИССЛЕДОВАНИЕ</w:t>
      </w:r>
      <w:r>
        <w:t xml:space="preserve"> </w:t>
      </w:r>
      <w:r>
        <w:rPr>
          <w:rFonts w:hint="eastAsia"/>
        </w:rPr>
        <w:t>СОСТОЯНИЯ</w:t>
      </w:r>
      <w:r>
        <w:t xml:space="preserve"> </w:t>
      </w:r>
      <w:r>
        <w:rPr>
          <w:rFonts w:hint="eastAsia"/>
        </w:rPr>
        <w:t>ИЗОЛЯЦИИ</w:t>
      </w:r>
      <w:r>
        <w:t xml:space="preserve"> </w:t>
      </w:r>
      <w:r>
        <w:rPr>
          <w:rFonts w:hint="eastAsia"/>
        </w:rPr>
        <w:t>ПОДЗЕМНОГО</w:t>
      </w:r>
      <w:r>
        <w:t xml:space="preserve"> </w:t>
      </w:r>
      <w:r>
        <w:rPr>
          <w:rFonts w:hint="eastAsia"/>
        </w:rPr>
        <w:t>ТРУБОПРОВОДА</w:t>
      </w:r>
      <w:r>
        <w:t xml:space="preserve"> </w:t>
      </w:r>
      <w:r>
        <w:rPr>
          <w:rFonts w:hint="eastAsia"/>
        </w:rPr>
        <w:t>НА</w:t>
      </w:r>
      <w:r>
        <w:t xml:space="preserve"> </w:t>
      </w:r>
      <w:r>
        <w:rPr>
          <w:rFonts w:hint="eastAsia"/>
        </w:rPr>
        <w:t>ОСНОВЕ</w:t>
      </w:r>
      <w:r>
        <w:t xml:space="preserve"> </w:t>
      </w:r>
      <w:r>
        <w:rPr>
          <w:rFonts w:hint="eastAsia"/>
        </w:rPr>
        <w:t>РЕЗУЛЬТАТОВ</w:t>
      </w:r>
      <w:r>
        <w:t xml:space="preserve"> </w:t>
      </w:r>
      <w:r>
        <w:rPr>
          <w:rFonts w:hint="eastAsia"/>
        </w:rPr>
        <w:t>ИЗМЕРЕНИЙ</w:t>
      </w:r>
      <w:r>
        <w:t xml:space="preserve"> </w:t>
      </w:r>
      <w:r>
        <w:rPr>
          <w:rFonts w:hint="eastAsia"/>
        </w:rPr>
        <w:t>РАЗНОСТИ</w:t>
      </w:r>
      <w:r>
        <w:t xml:space="preserve"> </w:t>
      </w:r>
      <w:r>
        <w:rPr>
          <w:rFonts w:hint="eastAsia"/>
        </w:rPr>
        <w:t>ПОТЕНЦИАЛОВ</w:t>
      </w:r>
      <w:r>
        <w:t xml:space="preserve"> </w:t>
      </w:r>
      <w:r>
        <w:rPr>
          <w:rFonts w:hint="eastAsia"/>
        </w:rPr>
        <w:t>«</w:t>
      </w:r>
      <w:r>
        <w:rPr>
          <w:rFonts w:hint="eastAsia"/>
        </w:rPr>
        <w:t>ГРУНТ</w:t>
      </w:r>
      <w:r>
        <w:t>-</w:t>
      </w:r>
      <w:r>
        <w:rPr>
          <w:rFonts w:hint="eastAsia"/>
        </w:rPr>
        <w:t>ТРУБА</w:t>
      </w:r>
      <w:r>
        <w:rPr>
          <w:rFonts w:hint="eastAsia"/>
        </w:rPr>
        <w:t>»</w:t>
      </w:r>
    </w:p>
    <w:p w14:paraId="2FE9350B" w14:textId="77777777" w:rsidR="00C10180" w:rsidRDefault="00C10180" w:rsidP="00C10180"/>
    <w:p w14:paraId="20A4A99C" w14:textId="77777777" w:rsidR="00C10180" w:rsidRDefault="00C10180" w:rsidP="00C10180">
      <w:r>
        <w:t xml:space="preserve">3.1 </w:t>
      </w:r>
      <w:r>
        <w:rPr>
          <w:rFonts w:hint="eastAsia"/>
        </w:rPr>
        <w:t>Постановка</w:t>
      </w:r>
      <w:r>
        <w:t xml:space="preserve"> </w:t>
      </w:r>
      <w:r>
        <w:rPr>
          <w:rFonts w:hint="eastAsia"/>
        </w:rPr>
        <w:t>задачи</w:t>
      </w:r>
      <w:r>
        <w:t xml:space="preserve"> </w:t>
      </w:r>
      <w:r>
        <w:rPr>
          <w:rFonts w:hint="eastAsia"/>
        </w:rPr>
        <w:t>и</w:t>
      </w:r>
      <w:r>
        <w:t xml:space="preserve"> </w:t>
      </w:r>
      <w:r>
        <w:rPr>
          <w:rFonts w:hint="eastAsia"/>
        </w:rPr>
        <w:t>математическая</w:t>
      </w:r>
      <w:r>
        <w:t xml:space="preserve"> </w:t>
      </w:r>
      <w:r>
        <w:rPr>
          <w:rFonts w:hint="eastAsia"/>
        </w:rPr>
        <w:t>модель</w:t>
      </w:r>
    </w:p>
    <w:p w14:paraId="680B8B81" w14:textId="77777777" w:rsidR="00C10180" w:rsidRDefault="00C10180" w:rsidP="00C10180"/>
    <w:p w14:paraId="1DF3B8CB" w14:textId="77777777" w:rsidR="00C10180" w:rsidRDefault="00C10180" w:rsidP="00C10180">
      <w:r>
        <w:t xml:space="preserve">3.2 </w:t>
      </w:r>
      <w:r>
        <w:rPr>
          <w:rFonts w:hint="eastAsia"/>
        </w:rPr>
        <w:t>Алгоритм</w:t>
      </w:r>
      <w:r>
        <w:t xml:space="preserve"> </w:t>
      </w:r>
      <w:r>
        <w:rPr>
          <w:rFonts w:hint="eastAsia"/>
        </w:rPr>
        <w:t>решения</w:t>
      </w:r>
      <w:r>
        <w:t xml:space="preserve"> </w:t>
      </w:r>
      <w:r>
        <w:rPr>
          <w:rFonts w:hint="eastAsia"/>
        </w:rPr>
        <w:t>задачи</w:t>
      </w:r>
      <w:r>
        <w:t xml:space="preserve"> </w:t>
      </w:r>
      <w:r>
        <w:rPr>
          <w:rFonts w:hint="eastAsia"/>
        </w:rPr>
        <w:t>методом</w:t>
      </w:r>
      <w:r>
        <w:t xml:space="preserve"> </w:t>
      </w:r>
      <w:r>
        <w:rPr>
          <w:rFonts w:hint="eastAsia"/>
        </w:rPr>
        <w:t>фиктивных</w:t>
      </w:r>
      <w:r>
        <w:t xml:space="preserve"> </w:t>
      </w:r>
      <w:r>
        <w:rPr>
          <w:rFonts w:hint="eastAsia"/>
        </w:rPr>
        <w:t>источников</w:t>
      </w:r>
    </w:p>
    <w:p w14:paraId="2A0510ED" w14:textId="77777777" w:rsidR="00C10180" w:rsidRDefault="00C10180" w:rsidP="00C10180"/>
    <w:p w14:paraId="1F670B06" w14:textId="77777777" w:rsidR="00C10180" w:rsidRDefault="00C10180" w:rsidP="00C10180">
      <w:r>
        <w:t xml:space="preserve">3.3 </w:t>
      </w:r>
      <w:r>
        <w:rPr>
          <w:rFonts w:hint="eastAsia"/>
        </w:rPr>
        <w:t>Вспомогательная</w:t>
      </w:r>
      <w:r>
        <w:t xml:space="preserve"> </w:t>
      </w:r>
      <w:r>
        <w:rPr>
          <w:rFonts w:hint="eastAsia"/>
        </w:rPr>
        <w:t>задача</w:t>
      </w:r>
      <w:r>
        <w:t xml:space="preserve"> </w:t>
      </w:r>
      <w:r>
        <w:rPr>
          <w:rFonts w:hint="eastAsia"/>
        </w:rPr>
        <w:t>подготовки</w:t>
      </w:r>
      <w:r>
        <w:t xml:space="preserve"> </w:t>
      </w:r>
      <w:r>
        <w:rPr>
          <w:rFonts w:hint="eastAsia"/>
        </w:rPr>
        <w:t>исходных</w:t>
      </w:r>
      <w:r>
        <w:t xml:space="preserve"> </w:t>
      </w:r>
      <w:r>
        <w:rPr>
          <w:rFonts w:hint="eastAsia"/>
        </w:rPr>
        <w:t>данных</w:t>
      </w:r>
    </w:p>
    <w:p w14:paraId="4F1E9E20" w14:textId="77777777" w:rsidR="00C10180" w:rsidRDefault="00C10180" w:rsidP="00C10180"/>
    <w:p w14:paraId="64A50D43" w14:textId="77777777" w:rsidR="00C10180" w:rsidRDefault="00C10180" w:rsidP="00C10180">
      <w:r>
        <w:t xml:space="preserve">3.4 </w:t>
      </w:r>
      <w:r>
        <w:rPr>
          <w:rFonts w:hint="eastAsia"/>
        </w:rPr>
        <w:t>Вычислительные</w:t>
      </w:r>
      <w:r>
        <w:t xml:space="preserve"> </w:t>
      </w:r>
      <w:r>
        <w:rPr>
          <w:rFonts w:hint="eastAsia"/>
        </w:rPr>
        <w:t>эксперименты</w:t>
      </w:r>
    </w:p>
    <w:p w14:paraId="2AFAA2CD" w14:textId="77777777" w:rsidR="00C10180" w:rsidRDefault="00C10180" w:rsidP="00C10180"/>
    <w:p w14:paraId="6C4455AE" w14:textId="77777777" w:rsidR="00C10180" w:rsidRDefault="00C10180" w:rsidP="00C10180">
      <w:r>
        <w:t xml:space="preserve">3.5 </w:t>
      </w:r>
      <w:r>
        <w:rPr>
          <w:rFonts w:hint="eastAsia"/>
        </w:rPr>
        <w:t>Выводы</w:t>
      </w:r>
      <w:r>
        <w:t xml:space="preserve"> </w:t>
      </w:r>
      <w:r>
        <w:rPr>
          <w:rFonts w:hint="eastAsia"/>
        </w:rPr>
        <w:t>по</w:t>
      </w:r>
      <w:r>
        <w:t xml:space="preserve"> </w:t>
      </w:r>
      <w:r>
        <w:rPr>
          <w:rFonts w:hint="eastAsia"/>
        </w:rPr>
        <w:t>Главе</w:t>
      </w:r>
    </w:p>
    <w:p w14:paraId="1497F1CB" w14:textId="77777777" w:rsidR="00C10180" w:rsidRDefault="00C10180" w:rsidP="00C10180"/>
    <w:p w14:paraId="2423BCB5" w14:textId="77777777" w:rsidR="00C10180" w:rsidRDefault="00C10180" w:rsidP="00C10180">
      <w:r>
        <w:rPr>
          <w:rFonts w:hint="eastAsia"/>
        </w:rPr>
        <w:lastRenderedPageBreak/>
        <w:t>ГЛАВА</w:t>
      </w:r>
      <w:r>
        <w:t xml:space="preserve"> 4. </w:t>
      </w:r>
      <w:r>
        <w:rPr>
          <w:rFonts w:hint="eastAsia"/>
        </w:rPr>
        <w:t>РАЗРАБОТКА</w:t>
      </w:r>
      <w:r>
        <w:t xml:space="preserve"> </w:t>
      </w:r>
      <w:r>
        <w:rPr>
          <w:rFonts w:hint="eastAsia"/>
        </w:rPr>
        <w:t>АЛГОРИТМОВ</w:t>
      </w:r>
      <w:r>
        <w:t xml:space="preserve"> </w:t>
      </w:r>
      <w:r>
        <w:rPr>
          <w:rFonts w:hint="eastAsia"/>
        </w:rPr>
        <w:t>ЧИСЛЕННОГО</w:t>
      </w:r>
      <w:r>
        <w:t xml:space="preserve"> </w:t>
      </w:r>
      <w:r>
        <w:rPr>
          <w:rFonts w:hint="eastAsia"/>
        </w:rPr>
        <w:t>ИССЛЕДОВАНИЯ</w:t>
      </w:r>
      <w:r>
        <w:t xml:space="preserve"> </w:t>
      </w:r>
      <w:r>
        <w:rPr>
          <w:rFonts w:hint="eastAsia"/>
        </w:rPr>
        <w:t>ЭЛЕКТРИЧЕСКИХ</w:t>
      </w:r>
      <w:r>
        <w:t xml:space="preserve"> </w:t>
      </w:r>
      <w:r>
        <w:rPr>
          <w:rFonts w:hint="eastAsia"/>
        </w:rPr>
        <w:t>ПАРАМЕТРОВ</w:t>
      </w:r>
      <w:r>
        <w:t xml:space="preserve"> </w:t>
      </w:r>
      <w:r>
        <w:rPr>
          <w:rFonts w:hint="eastAsia"/>
        </w:rPr>
        <w:t>КАТОДНОЙ</w:t>
      </w:r>
      <w:r>
        <w:t xml:space="preserve"> </w:t>
      </w:r>
      <w:r>
        <w:rPr>
          <w:rFonts w:hint="eastAsia"/>
        </w:rPr>
        <w:t>ЗАЩИТЫ</w:t>
      </w:r>
      <w:r>
        <w:t xml:space="preserve"> </w:t>
      </w:r>
      <w:r>
        <w:rPr>
          <w:rFonts w:hint="eastAsia"/>
        </w:rPr>
        <w:t>ТРУБОПРОВОДА</w:t>
      </w:r>
      <w:r>
        <w:t xml:space="preserve"> </w:t>
      </w:r>
      <w:r>
        <w:rPr>
          <w:rFonts w:hint="eastAsia"/>
        </w:rPr>
        <w:t>С</w:t>
      </w:r>
      <w:r>
        <w:t xml:space="preserve"> </w:t>
      </w:r>
      <w:r>
        <w:rPr>
          <w:rFonts w:hint="eastAsia"/>
        </w:rPr>
        <w:t>УЧЕТОМ</w:t>
      </w:r>
      <w:r>
        <w:t xml:space="preserve"> </w:t>
      </w:r>
      <w:r>
        <w:rPr>
          <w:rFonts w:hint="eastAsia"/>
        </w:rPr>
        <w:t>ИНТЕРВАЛЬНОЙ</w:t>
      </w:r>
      <w:r>
        <w:t xml:space="preserve"> </w:t>
      </w:r>
      <w:r>
        <w:rPr>
          <w:rFonts w:hint="eastAsia"/>
        </w:rPr>
        <w:t>НЕОПРЕДЕЛЕННОСТИ</w:t>
      </w:r>
      <w:r>
        <w:t xml:space="preserve"> </w:t>
      </w:r>
      <w:r>
        <w:rPr>
          <w:rFonts w:hint="eastAsia"/>
        </w:rPr>
        <w:t>В</w:t>
      </w:r>
      <w:r>
        <w:t xml:space="preserve"> </w:t>
      </w:r>
      <w:r>
        <w:rPr>
          <w:rFonts w:hint="eastAsia"/>
        </w:rPr>
        <w:t>ИСХОДНЫХ</w:t>
      </w:r>
      <w:r>
        <w:t xml:space="preserve"> </w:t>
      </w:r>
      <w:r>
        <w:rPr>
          <w:rFonts w:hint="eastAsia"/>
        </w:rPr>
        <w:t>ДАННЫХ</w:t>
      </w:r>
    </w:p>
    <w:p w14:paraId="0A0B3BEE" w14:textId="77777777" w:rsidR="00C10180" w:rsidRDefault="00C10180" w:rsidP="00C10180"/>
    <w:p w14:paraId="6C06DA92" w14:textId="77777777" w:rsidR="00C10180" w:rsidRDefault="00C10180" w:rsidP="00C10180">
      <w:r>
        <w:t xml:space="preserve">4.1 </w:t>
      </w:r>
      <w:r>
        <w:rPr>
          <w:rFonts w:hint="eastAsia"/>
        </w:rPr>
        <w:t>Интервальная</w:t>
      </w:r>
      <w:r>
        <w:t xml:space="preserve"> </w:t>
      </w:r>
      <w:r>
        <w:rPr>
          <w:rFonts w:hint="eastAsia"/>
        </w:rPr>
        <w:t>неопределенность</w:t>
      </w:r>
      <w:r>
        <w:t xml:space="preserve"> </w:t>
      </w:r>
      <w:r>
        <w:rPr>
          <w:rFonts w:hint="eastAsia"/>
        </w:rPr>
        <w:t>параметров</w:t>
      </w:r>
      <w:r>
        <w:t xml:space="preserve"> </w:t>
      </w:r>
      <w:r>
        <w:rPr>
          <w:rFonts w:hint="eastAsia"/>
        </w:rPr>
        <w:t>катодной</w:t>
      </w:r>
      <w:r>
        <w:t xml:space="preserve"> </w:t>
      </w:r>
      <w:r>
        <w:rPr>
          <w:rFonts w:hint="eastAsia"/>
        </w:rPr>
        <w:t>защиты</w:t>
      </w:r>
    </w:p>
    <w:p w14:paraId="5DFC0D52" w14:textId="77777777" w:rsidR="00C10180" w:rsidRDefault="00C10180" w:rsidP="00C10180"/>
    <w:p w14:paraId="2997ED6A" w14:textId="77777777" w:rsidR="00C10180" w:rsidRDefault="00C10180" w:rsidP="00C10180">
      <w:r>
        <w:rPr>
          <w:rFonts w:hint="eastAsia"/>
        </w:rPr>
        <w:t>трубопровода</w:t>
      </w:r>
    </w:p>
    <w:p w14:paraId="447BC131" w14:textId="77777777" w:rsidR="00C10180" w:rsidRDefault="00C10180" w:rsidP="00C10180"/>
    <w:p w14:paraId="5AAF4BCB" w14:textId="77777777" w:rsidR="00C10180" w:rsidRDefault="00C10180" w:rsidP="00C10180">
      <w:r>
        <w:t xml:space="preserve">4.2 </w:t>
      </w:r>
      <w:r>
        <w:rPr>
          <w:rFonts w:hint="eastAsia"/>
        </w:rPr>
        <w:t>Постановка</w:t>
      </w:r>
      <w:r>
        <w:t xml:space="preserve"> </w:t>
      </w:r>
      <w:r>
        <w:rPr>
          <w:rFonts w:hint="eastAsia"/>
        </w:rPr>
        <w:t>интервальной</w:t>
      </w:r>
      <w:r>
        <w:t xml:space="preserve"> </w:t>
      </w:r>
      <w:r>
        <w:rPr>
          <w:rFonts w:hint="eastAsia"/>
        </w:rPr>
        <w:t>задачи</w:t>
      </w:r>
    </w:p>
    <w:p w14:paraId="11FB802B" w14:textId="77777777" w:rsidR="00C10180" w:rsidRDefault="00C10180" w:rsidP="00C10180"/>
    <w:p w14:paraId="7870A7CB" w14:textId="77777777" w:rsidR="00C10180" w:rsidRDefault="00C10180" w:rsidP="00C10180">
      <w:r>
        <w:t xml:space="preserve">4.3 </w:t>
      </w:r>
      <w:r>
        <w:rPr>
          <w:rFonts w:hint="eastAsia"/>
        </w:rPr>
        <w:t>Алгоритмы</w:t>
      </w:r>
      <w:r>
        <w:t xml:space="preserve"> </w:t>
      </w:r>
      <w:r>
        <w:rPr>
          <w:rFonts w:hint="eastAsia"/>
        </w:rPr>
        <w:t>построения</w:t>
      </w:r>
      <w:r>
        <w:t xml:space="preserve"> </w:t>
      </w:r>
      <w:r>
        <w:rPr>
          <w:rFonts w:hint="eastAsia"/>
        </w:rPr>
        <w:t>внешних</w:t>
      </w:r>
      <w:r>
        <w:t xml:space="preserve"> </w:t>
      </w:r>
      <w:r>
        <w:rPr>
          <w:rFonts w:hint="eastAsia"/>
        </w:rPr>
        <w:t>интервальных</w:t>
      </w:r>
      <w:r>
        <w:t xml:space="preserve"> </w:t>
      </w:r>
      <w:r>
        <w:rPr>
          <w:rFonts w:hint="eastAsia"/>
        </w:rPr>
        <w:t>оценок</w:t>
      </w:r>
    </w:p>
    <w:p w14:paraId="14E1FD1A" w14:textId="77777777" w:rsidR="00C10180" w:rsidRDefault="00C10180" w:rsidP="00C10180"/>
    <w:p w14:paraId="3CB786B8" w14:textId="77777777" w:rsidR="00C10180" w:rsidRDefault="00C10180" w:rsidP="00C10180">
      <w:r>
        <w:rPr>
          <w:rFonts w:hint="eastAsia"/>
        </w:rPr>
        <w:t>электрических</w:t>
      </w:r>
      <w:r>
        <w:t xml:space="preserve"> </w:t>
      </w:r>
      <w:r>
        <w:rPr>
          <w:rFonts w:hint="eastAsia"/>
        </w:rPr>
        <w:t>параметров</w:t>
      </w:r>
      <w:r>
        <w:t xml:space="preserve"> </w:t>
      </w:r>
      <w:r>
        <w:rPr>
          <w:rFonts w:hint="eastAsia"/>
        </w:rPr>
        <w:t>катодной</w:t>
      </w:r>
      <w:r>
        <w:t xml:space="preserve"> </w:t>
      </w:r>
      <w:r>
        <w:rPr>
          <w:rFonts w:hint="eastAsia"/>
        </w:rPr>
        <w:t>защиты</w:t>
      </w:r>
      <w:r>
        <w:t xml:space="preserve"> </w:t>
      </w:r>
      <w:r>
        <w:rPr>
          <w:rFonts w:hint="eastAsia"/>
        </w:rPr>
        <w:t>трубопровода</w:t>
      </w:r>
    </w:p>
    <w:p w14:paraId="67B80421" w14:textId="77777777" w:rsidR="00C10180" w:rsidRDefault="00C10180" w:rsidP="00C10180"/>
    <w:p w14:paraId="1983442D" w14:textId="77777777" w:rsidR="00C10180" w:rsidRDefault="00C10180" w:rsidP="00C10180">
      <w:r>
        <w:t xml:space="preserve">4.4 </w:t>
      </w:r>
      <w:r>
        <w:rPr>
          <w:rFonts w:hint="eastAsia"/>
        </w:rPr>
        <w:t>Вычислительные</w:t>
      </w:r>
      <w:r>
        <w:t xml:space="preserve"> </w:t>
      </w:r>
      <w:r>
        <w:rPr>
          <w:rFonts w:hint="eastAsia"/>
        </w:rPr>
        <w:t>эксперименты</w:t>
      </w:r>
    </w:p>
    <w:p w14:paraId="5BDB322F" w14:textId="77777777" w:rsidR="00C10180" w:rsidRDefault="00C10180" w:rsidP="00C10180"/>
    <w:p w14:paraId="03212BFD" w14:textId="77777777" w:rsidR="00C10180" w:rsidRDefault="00C10180" w:rsidP="00C10180">
      <w:r>
        <w:t xml:space="preserve">4.5 </w:t>
      </w:r>
      <w:r>
        <w:rPr>
          <w:rFonts w:hint="eastAsia"/>
        </w:rPr>
        <w:t>Выводы</w:t>
      </w:r>
      <w:r>
        <w:t xml:space="preserve"> </w:t>
      </w:r>
      <w:r>
        <w:rPr>
          <w:rFonts w:hint="eastAsia"/>
        </w:rPr>
        <w:t>по</w:t>
      </w:r>
      <w:r>
        <w:t xml:space="preserve"> </w:t>
      </w:r>
      <w:r>
        <w:rPr>
          <w:rFonts w:hint="eastAsia"/>
        </w:rPr>
        <w:t>Главе</w:t>
      </w:r>
    </w:p>
    <w:p w14:paraId="2AA14681" w14:textId="77777777" w:rsidR="00C10180" w:rsidRDefault="00C10180" w:rsidP="00C10180"/>
    <w:p w14:paraId="081A822F" w14:textId="77777777" w:rsidR="00C10180" w:rsidRDefault="00C10180" w:rsidP="00C10180">
      <w:r>
        <w:rPr>
          <w:rFonts w:hint="eastAsia"/>
        </w:rPr>
        <w:t>ГЛАВА</w:t>
      </w:r>
      <w:r>
        <w:t xml:space="preserve"> 5. </w:t>
      </w:r>
      <w:r>
        <w:rPr>
          <w:rFonts w:hint="eastAsia"/>
        </w:rPr>
        <w:t>РАЗРАБОТКА</w:t>
      </w:r>
      <w:r>
        <w:t xml:space="preserve"> </w:t>
      </w:r>
      <w:r>
        <w:rPr>
          <w:rFonts w:hint="eastAsia"/>
        </w:rPr>
        <w:t>КОМПЛЕКСА</w:t>
      </w:r>
      <w:r>
        <w:t xml:space="preserve"> </w:t>
      </w:r>
      <w:r>
        <w:rPr>
          <w:rFonts w:hint="eastAsia"/>
        </w:rPr>
        <w:t>ПРОГРАММ</w:t>
      </w:r>
      <w:r>
        <w:t xml:space="preserve"> </w:t>
      </w:r>
      <w:r>
        <w:rPr>
          <w:rFonts w:hint="eastAsia"/>
        </w:rPr>
        <w:t>ДЛЯ</w:t>
      </w:r>
      <w:r>
        <w:t xml:space="preserve"> </w:t>
      </w:r>
      <w:r>
        <w:rPr>
          <w:rFonts w:hint="eastAsia"/>
        </w:rPr>
        <w:t>РАСЧЕТА</w:t>
      </w:r>
      <w:r>
        <w:t xml:space="preserve"> </w:t>
      </w:r>
      <w:r>
        <w:rPr>
          <w:rFonts w:hint="eastAsia"/>
        </w:rPr>
        <w:t>ЭЛЕКТРИЧЕСКИХ</w:t>
      </w:r>
      <w:r>
        <w:t xml:space="preserve"> </w:t>
      </w:r>
      <w:r>
        <w:rPr>
          <w:rFonts w:hint="eastAsia"/>
        </w:rPr>
        <w:t>ПАРАМЕТРОВ</w:t>
      </w:r>
      <w:r>
        <w:t xml:space="preserve"> </w:t>
      </w:r>
      <w:r>
        <w:rPr>
          <w:rFonts w:hint="eastAsia"/>
        </w:rPr>
        <w:t>КАТОДНОЙ</w:t>
      </w:r>
      <w:r>
        <w:t xml:space="preserve"> </w:t>
      </w:r>
      <w:r>
        <w:rPr>
          <w:rFonts w:hint="eastAsia"/>
        </w:rPr>
        <w:t>ЗАЩИТЫ</w:t>
      </w:r>
    </w:p>
    <w:p w14:paraId="7C00FBD8" w14:textId="77777777" w:rsidR="00C10180" w:rsidRDefault="00C10180" w:rsidP="00C10180"/>
    <w:p w14:paraId="4CCA8534" w14:textId="77777777" w:rsidR="00C10180" w:rsidRDefault="00C10180" w:rsidP="00C10180">
      <w:r>
        <w:rPr>
          <w:rFonts w:hint="eastAsia"/>
        </w:rPr>
        <w:t>ПОДЗЕМНОГО</w:t>
      </w:r>
      <w:r>
        <w:t xml:space="preserve"> </w:t>
      </w:r>
      <w:r>
        <w:rPr>
          <w:rFonts w:hint="eastAsia"/>
        </w:rPr>
        <w:t>ТРУБОПРОВОДА</w:t>
      </w:r>
    </w:p>
    <w:p w14:paraId="1064FFEC" w14:textId="77777777" w:rsidR="00C10180" w:rsidRDefault="00C10180" w:rsidP="00C10180"/>
    <w:p w14:paraId="0DBAC705" w14:textId="77777777" w:rsidR="00C10180" w:rsidRDefault="00C10180" w:rsidP="00C10180">
      <w:r>
        <w:rPr>
          <w:rFonts w:hint="eastAsia"/>
        </w:rPr>
        <w:t>ЗАКЛЮЧЕНИЕ</w:t>
      </w:r>
    </w:p>
    <w:p w14:paraId="5171CCD4" w14:textId="77777777" w:rsidR="00C10180" w:rsidRDefault="00C10180" w:rsidP="00C10180"/>
    <w:p w14:paraId="15CBBBD5" w14:textId="77777777" w:rsidR="00C10180" w:rsidRDefault="00C10180" w:rsidP="00C10180">
      <w:r>
        <w:rPr>
          <w:rFonts w:hint="eastAsia"/>
        </w:rPr>
        <w:t>СПИСОК</w:t>
      </w:r>
      <w:r>
        <w:t xml:space="preserve"> </w:t>
      </w:r>
      <w:r>
        <w:rPr>
          <w:rFonts w:hint="eastAsia"/>
        </w:rPr>
        <w:t>ЛИТЕРАТУРЫ</w:t>
      </w:r>
    </w:p>
    <w:p w14:paraId="43F1938D" w14:textId="77777777" w:rsidR="00C10180" w:rsidRDefault="00C10180" w:rsidP="00C10180"/>
    <w:p w14:paraId="01D9FA8F" w14:textId="25B65267" w:rsidR="00C10180" w:rsidRPr="00C10180" w:rsidRDefault="00C10180" w:rsidP="00C10180">
      <w:r>
        <w:rPr>
          <w:rFonts w:hint="eastAsia"/>
        </w:rPr>
        <w:t>ПРИЛОЖЕНИЕ</w:t>
      </w:r>
      <w:r>
        <w:t xml:space="preserve">. </w:t>
      </w:r>
      <w:r>
        <w:rPr>
          <w:rFonts w:hint="eastAsia"/>
        </w:rPr>
        <w:t>Исходные</w:t>
      </w:r>
      <w:r>
        <w:t xml:space="preserve"> </w:t>
      </w:r>
      <w:r>
        <w:rPr>
          <w:rFonts w:hint="eastAsia"/>
        </w:rPr>
        <w:t>коды</w:t>
      </w:r>
      <w:r>
        <w:t xml:space="preserve"> </w:t>
      </w:r>
      <w:r>
        <w:rPr>
          <w:rFonts w:hint="eastAsia"/>
        </w:rPr>
        <w:t>программ</w:t>
      </w:r>
    </w:p>
    <w:sectPr w:rsidR="00C10180" w:rsidRPr="00C10180" w:rsidSect="002E20A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FE878" w14:textId="77777777" w:rsidR="002E20AC" w:rsidRDefault="002E20AC">
      <w:pPr>
        <w:spacing w:after="0" w:line="240" w:lineRule="auto"/>
      </w:pPr>
      <w:r>
        <w:separator/>
      </w:r>
    </w:p>
  </w:endnote>
  <w:endnote w:type="continuationSeparator" w:id="0">
    <w:p w14:paraId="35FAAB18" w14:textId="77777777" w:rsidR="002E20AC" w:rsidRDefault="002E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DDD6" w14:textId="77777777" w:rsidR="002E20AC" w:rsidRDefault="002E20AC"/>
    <w:p w14:paraId="3AFD46A4" w14:textId="77777777" w:rsidR="002E20AC" w:rsidRDefault="002E20AC"/>
    <w:p w14:paraId="218BE1A3" w14:textId="77777777" w:rsidR="002E20AC" w:rsidRDefault="002E20AC"/>
    <w:p w14:paraId="0E5BFED0" w14:textId="77777777" w:rsidR="002E20AC" w:rsidRDefault="002E20AC"/>
    <w:p w14:paraId="7A4B27CF" w14:textId="77777777" w:rsidR="002E20AC" w:rsidRDefault="002E20AC"/>
    <w:p w14:paraId="30431D85" w14:textId="77777777" w:rsidR="002E20AC" w:rsidRDefault="002E20AC"/>
    <w:p w14:paraId="19D051C2" w14:textId="77777777" w:rsidR="002E20AC" w:rsidRDefault="002E20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A30D2B" wp14:editId="613CF0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5AE4B" w14:textId="77777777" w:rsidR="002E20AC" w:rsidRDefault="002E20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A30D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15AE4B" w14:textId="77777777" w:rsidR="002E20AC" w:rsidRDefault="002E20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DD3C2B" w14:textId="77777777" w:rsidR="002E20AC" w:rsidRDefault="002E20AC"/>
    <w:p w14:paraId="2D5A1C68" w14:textId="77777777" w:rsidR="002E20AC" w:rsidRDefault="002E20AC"/>
    <w:p w14:paraId="75009300" w14:textId="77777777" w:rsidR="002E20AC" w:rsidRDefault="002E20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DE9732" wp14:editId="6B5B50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9F571" w14:textId="77777777" w:rsidR="002E20AC" w:rsidRDefault="002E20AC"/>
                          <w:p w14:paraId="3319DF2C" w14:textId="77777777" w:rsidR="002E20AC" w:rsidRDefault="002E20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DE97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09F571" w14:textId="77777777" w:rsidR="002E20AC" w:rsidRDefault="002E20AC"/>
                    <w:p w14:paraId="3319DF2C" w14:textId="77777777" w:rsidR="002E20AC" w:rsidRDefault="002E20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14634F" w14:textId="77777777" w:rsidR="002E20AC" w:rsidRDefault="002E20AC"/>
    <w:p w14:paraId="53328E5D" w14:textId="77777777" w:rsidR="002E20AC" w:rsidRDefault="002E20AC">
      <w:pPr>
        <w:rPr>
          <w:sz w:val="2"/>
          <w:szCs w:val="2"/>
        </w:rPr>
      </w:pPr>
    </w:p>
    <w:p w14:paraId="558C5642" w14:textId="77777777" w:rsidR="002E20AC" w:rsidRDefault="002E20AC"/>
    <w:p w14:paraId="03D5FEF7" w14:textId="77777777" w:rsidR="002E20AC" w:rsidRDefault="002E20AC">
      <w:pPr>
        <w:spacing w:after="0" w:line="240" w:lineRule="auto"/>
      </w:pPr>
    </w:p>
  </w:footnote>
  <w:footnote w:type="continuationSeparator" w:id="0">
    <w:p w14:paraId="7951D616" w14:textId="77777777" w:rsidR="002E20AC" w:rsidRDefault="002E2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0AC"/>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11928</TotalTime>
  <Pages>3</Pages>
  <Words>349</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1137</cp:revision>
  <cp:lastPrinted>2009-02-06T05:36:00Z</cp:lastPrinted>
  <dcterms:created xsi:type="dcterms:W3CDTF">2024-01-07T13:43:00Z</dcterms:created>
  <dcterms:modified xsi:type="dcterms:W3CDTF">2024-01-25T16:41:00Z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