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23EF" w14:textId="15BDDB5E" w:rsidR="00AE71D0" w:rsidRDefault="00F54859" w:rsidP="00F54859">
      <w:r w:rsidRPr="00F54859">
        <w:rPr>
          <w:rFonts w:hint="eastAsia"/>
        </w:rPr>
        <w:t>Лёвина</w:t>
      </w:r>
      <w:r w:rsidRPr="00F54859">
        <w:t xml:space="preserve"> </w:t>
      </w:r>
      <w:r w:rsidRPr="00F54859">
        <w:rPr>
          <w:rFonts w:hint="eastAsia"/>
        </w:rPr>
        <w:t>Анастасия</w:t>
      </w:r>
      <w:r w:rsidRPr="00F54859">
        <w:t xml:space="preserve"> </w:t>
      </w:r>
      <w:r w:rsidRPr="00F54859">
        <w:rPr>
          <w:rFonts w:hint="eastAsia"/>
        </w:rPr>
        <w:t>Ивановна</w:t>
      </w:r>
      <w:r>
        <w:t xml:space="preserve"> </w:t>
      </w:r>
      <w:r w:rsidRPr="00F54859">
        <w:rPr>
          <w:rFonts w:hint="eastAsia"/>
        </w:rPr>
        <w:t>Теория</w:t>
      </w:r>
      <w:r w:rsidRPr="00F54859">
        <w:t xml:space="preserve"> </w:t>
      </w:r>
      <w:r w:rsidRPr="00F54859">
        <w:rPr>
          <w:rFonts w:hint="eastAsia"/>
        </w:rPr>
        <w:t>и</w:t>
      </w:r>
      <w:r w:rsidRPr="00F54859">
        <w:t xml:space="preserve"> </w:t>
      </w:r>
      <w:r w:rsidRPr="00F54859">
        <w:rPr>
          <w:rFonts w:hint="eastAsia"/>
        </w:rPr>
        <w:t>методология</w:t>
      </w:r>
      <w:r w:rsidRPr="00F54859">
        <w:t xml:space="preserve"> </w:t>
      </w:r>
      <w:r w:rsidRPr="00F54859">
        <w:rPr>
          <w:rFonts w:hint="eastAsia"/>
        </w:rPr>
        <w:t>интеграции</w:t>
      </w:r>
      <w:r w:rsidRPr="00F54859">
        <w:t xml:space="preserve"> </w:t>
      </w:r>
      <w:r w:rsidRPr="00F54859">
        <w:rPr>
          <w:rFonts w:hint="eastAsia"/>
        </w:rPr>
        <w:t>операционных</w:t>
      </w:r>
      <w:r w:rsidRPr="00F54859">
        <w:t xml:space="preserve">, </w:t>
      </w:r>
      <w:r w:rsidRPr="00F54859">
        <w:rPr>
          <w:rFonts w:hint="eastAsia"/>
        </w:rPr>
        <w:t>информационных</w:t>
      </w:r>
      <w:r w:rsidRPr="00F54859">
        <w:t xml:space="preserve"> </w:t>
      </w:r>
      <w:r w:rsidRPr="00F54859">
        <w:rPr>
          <w:rFonts w:hint="eastAsia"/>
        </w:rPr>
        <w:t>и</w:t>
      </w:r>
      <w:r w:rsidRPr="00F54859">
        <w:t xml:space="preserve"> </w:t>
      </w:r>
      <w:r w:rsidRPr="00F54859">
        <w:rPr>
          <w:rFonts w:hint="eastAsia"/>
        </w:rPr>
        <w:t>управленческих</w:t>
      </w:r>
      <w:r w:rsidRPr="00F54859">
        <w:t xml:space="preserve"> </w:t>
      </w:r>
      <w:r w:rsidRPr="00F54859">
        <w:rPr>
          <w:rFonts w:hint="eastAsia"/>
        </w:rPr>
        <w:t>технологий</w:t>
      </w:r>
      <w:r w:rsidRPr="00F54859">
        <w:t xml:space="preserve"> </w:t>
      </w:r>
      <w:r w:rsidRPr="00F54859">
        <w:rPr>
          <w:rFonts w:hint="eastAsia"/>
        </w:rPr>
        <w:t>в</w:t>
      </w:r>
      <w:r w:rsidRPr="00F54859">
        <w:t xml:space="preserve"> </w:t>
      </w:r>
      <w:r w:rsidRPr="00F54859">
        <w:rPr>
          <w:rFonts w:hint="eastAsia"/>
        </w:rPr>
        <w:t>модели</w:t>
      </w:r>
      <w:r w:rsidRPr="00F54859">
        <w:t xml:space="preserve"> </w:t>
      </w:r>
      <w:r w:rsidRPr="00F54859">
        <w:rPr>
          <w:rFonts w:hint="eastAsia"/>
        </w:rPr>
        <w:t>архитектуры</w:t>
      </w:r>
      <w:r w:rsidRPr="00F54859">
        <w:t xml:space="preserve"> </w:t>
      </w:r>
      <w:r w:rsidRPr="00F54859">
        <w:rPr>
          <w:rFonts w:hint="eastAsia"/>
        </w:rPr>
        <w:t>предприятия</w:t>
      </w:r>
    </w:p>
    <w:p w14:paraId="4758C8C2" w14:textId="77777777" w:rsidR="00F54859" w:rsidRDefault="00F54859" w:rsidP="00F54859">
      <w:r>
        <w:rPr>
          <w:rFonts w:hint="eastAsia"/>
        </w:rPr>
        <w:t>ОГЛАВЛЕНИЕ</w:t>
      </w:r>
      <w:r>
        <w:t xml:space="preserve"> </w:t>
      </w:r>
      <w:r>
        <w:rPr>
          <w:rFonts w:hint="eastAsia"/>
        </w:rPr>
        <w:t>ДИССЕРТАЦИИ</w:t>
      </w:r>
    </w:p>
    <w:p w14:paraId="341A93F1" w14:textId="77777777" w:rsidR="00F54859" w:rsidRDefault="00F54859" w:rsidP="00F54859">
      <w:r>
        <w:rPr>
          <w:rFonts w:hint="eastAsia"/>
        </w:rPr>
        <w:t>доктор</w:t>
      </w:r>
      <w:r>
        <w:t xml:space="preserve"> </w:t>
      </w:r>
      <w:r>
        <w:rPr>
          <w:rFonts w:hint="eastAsia"/>
        </w:rPr>
        <w:t>наук</w:t>
      </w:r>
      <w:r>
        <w:t xml:space="preserve"> </w:t>
      </w:r>
      <w:r>
        <w:rPr>
          <w:rFonts w:hint="eastAsia"/>
        </w:rPr>
        <w:t>Лёвина</w:t>
      </w:r>
      <w:r>
        <w:t xml:space="preserve"> </w:t>
      </w:r>
      <w:r>
        <w:rPr>
          <w:rFonts w:hint="eastAsia"/>
        </w:rPr>
        <w:t>Анастасия</w:t>
      </w:r>
      <w:r>
        <w:t xml:space="preserve"> </w:t>
      </w:r>
      <w:r>
        <w:rPr>
          <w:rFonts w:hint="eastAsia"/>
        </w:rPr>
        <w:t>Ивановна</w:t>
      </w:r>
    </w:p>
    <w:p w14:paraId="7AAA59BE" w14:textId="77777777" w:rsidR="00F54859" w:rsidRDefault="00F54859" w:rsidP="00F54859">
      <w:r>
        <w:rPr>
          <w:rFonts w:hint="eastAsia"/>
        </w:rPr>
        <w:t>ВВЕДЕНИЕ</w:t>
      </w:r>
    </w:p>
    <w:p w14:paraId="7441BC04" w14:textId="77777777" w:rsidR="00F54859" w:rsidRDefault="00F54859" w:rsidP="00F54859"/>
    <w:p w14:paraId="18D6D82C" w14:textId="77777777" w:rsidR="00F54859" w:rsidRDefault="00F54859" w:rsidP="00F5485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НОРМАТИВНАЯ</w:t>
      </w:r>
      <w:r>
        <w:t xml:space="preserve"> </w:t>
      </w:r>
      <w:r>
        <w:rPr>
          <w:rFonts w:hint="eastAsia"/>
        </w:rPr>
        <w:t>БАЗА</w:t>
      </w:r>
      <w:r>
        <w:t xml:space="preserve"> </w:t>
      </w:r>
      <w:r>
        <w:rPr>
          <w:rFonts w:hint="eastAsia"/>
        </w:rPr>
        <w:t>И</w:t>
      </w:r>
      <w:r>
        <w:t xml:space="preserve"> </w:t>
      </w:r>
      <w:r>
        <w:rPr>
          <w:rFonts w:hint="eastAsia"/>
        </w:rPr>
        <w:t>СУЩЕСТВУЮЩАЯ</w:t>
      </w:r>
      <w:r>
        <w:t xml:space="preserve"> </w:t>
      </w:r>
      <w:r>
        <w:rPr>
          <w:rFonts w:hint="eastAsia"/>
        </w:rPr>
        <w:t>ПРАКТИКА</w:t>
      </w:r>
      <w:r>
        <w:t xml:space="preserve"> </w:t>
      </w:r>
      <w:r>
        <w:rPr>
          <w:rFonts w:hint="eastAsia"/>
        </w:rPr>
        <w:t>ПРОЕКТИРОВАНИЯ</w:t>
      </w:r>
      <w:r>
        <w:t xml:space="preserve"> </w:t>
      </w:r>
      <w:r>
        <w:rPr>
          <w:rFonts w:hint="eastAsia"/>
        </w:rPr>
        <w:t>ИТ</w:t>
      </w:r>
      <w:r>
        <w:t>-</w:t>
      </w:r>
      <w:r>
        <w:rPr>
          <w:rFonts w:hint="eastAsia"/>
        </w:rPr>
        <w:t>АРХИТЕКТУРЫ</w:t>
      </w:r>
      <w:r>
        <w:t xml:space="preserve"> </w:t>
      </w:r>
      <w:r>
        <w:rPr>
          <w:rFonts w:hint="eastAsia"/>
        </w:rPr>
        <w:t>ИНФРАСТРУКТУРНОЁМКИХ</w:t>
      </w:r>
      <w:r>
        <w:t xml:space="preserve"> </w:t>
      </w:r>
      <w:r>
        <w:rPr>
          <w:rFonts w:hint="eastAsia"/>
        </w:rPr>
        <w:t>ПРЕДПРИЯТИЙ</w:t>
      </w:r>
    </w:p>
    <w:p w14:paraId="052FC710" w14:textId="77777777" w:rsidR="00F54859" w:rsidRDefault="00F54859" w:rsidP="00F54859"/>
    <w:p w14:paraId="14F45156" w14:textId="77777777" w:rsidR="00F54859" w:rsidRDefault="00F54859" w:rsidP="00F54859">
      <w:r>
        <w:t xml:space="preserve">1.1. </w:t>
      </w:r>
      <w:r>
        <w:rPr>
          <w:rFonts w:hint="eastAsia"/>
        </w:rPr>
        <w:t>Анализ</w:t>
      </w:r>
      <w:r>
        <w:t xml:space="preserve"> </w:t>
      </w:r>
      <w:r>
        <w:rPr>
          <w:rFonts w:hint="eastAsia"/>
        </w:rPr>
        <w:t>существующей</w:t>
      </w:r>
      <w:r>
        <w:t xml:space="preserve"> </w:t>
      </w:r>
      <w:r>
        <w:rPr>
          <w:rFonts w:hint="eastAsia"/>
        </w:rPr>
        <w:t>практики</w:t>
      </w:r>
      <w:r>
        <w:t xml:space="preserve"> </w:t>
      </w:r>
      <w:r>
        <w:rPr>
          <w:rFonts w:hint="eastAsia"/>
        </w:rPr>
        <w:t>проектирования</w:t>
      </w:r>
      <w:r>
        <w:t xml:space="preserve"> </w:t>
      </w:r>
      <w:r>
        <w:rPr>
          <w:rFonts w:hint="eastAsia"/>
        </w:rPr>
        <w:t>инфраструктурноёмких</w:t>
      </w:r>
      <w:r>
        <w:t xml:space="preserve"> </w:t>
      </w:r>
      <w:r>
        <w:rPr>
          <w:rFonts w:hint="eastAsia"/>
        </w:rPr>
        <w:t>предприятий</w:t>
      </w:r>
    </w:p>
    <w:p w14:paraId="7BE0FD45" w14:textId="77777777" w:rsidR="00F54859" w:rsidRDefault="00F54859" w:rsidP="00F54859"/>
    <w:p w14:paraId="016146A4" w14:textId="77777777" w:rsidR="00F54859" w:rsidRDefault="00F54859" w:rsidP="00F54859">
      <w:r>
        <w:t xml:space="preserve">1.2. </w:t>
      </w:r>
      <w:r>
        <w:rPr>
          <w:rFonts w:hint="eastAsia"/>
        </w:rPr>
        <w:t>Место</w:t>
      </w:r>
      <w:r>
        <w:t xml:space="preserve"> </w:t>
      </w:r>
      <w:r>
        <w:rPr>
          <w:rFonts w:hint="eastAsia"/>
        </w:rPr>
        <w:t>информационных</w:t>
      </w:r>
      <w:r>
        <w:t xml:space="preserve"> </w:t>
      </w:r>
      <w:r>
        <w:rPr>
          <w:rFonts w:hint="eastAsia"/>
        </w:rPr>
        <w:t>систем</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предприятием</w:t>
      </w:r>
    </w:p>
    <w:p w14:paraId="0BDFBDC0" w14:textId="77777777" w:rsidR="00F54859" w:rsidRDefault="00F54859" w:rsidP="00F54859"/>
    <w:p w14:paraId="217F1CC2" w14:textId="77777777" w:rsidR="00F54859" w:rsidRDefault="00F54859" w:rsidP="00F54859">
      <w:r>
        <w:t xml:space="preserve">1.2.1. </w:t>
      </w:r>
      <w:r>
        <w:rPr>
          <w:rFonts w:hint="eastAsia"/>
        </w:rPr>
        <w:t>Архитектура</w:t>
      </w:r>
      <w:r>
        <w:t xml:space="preserve"> </w:t>
      </w:r>
      <w:r>
        <w:rPr>
          <w:rFonts w:hint="eastAsia"/>
        </w:rPr>
        <w:t>предприятия</w:t>
      </w:r>
      <w:r>
        <w:t xml:space="preserve"> </w:t>
      </w:r>
      <w:r>
        <w:rPr>
          <w:rFonts w:hint="eastAsia"/>
        </w:rPr>
        <w:t>как</w:t>
      </w:r>
      <w:r>
        <w:t xml:space="preserve"> </w:t>
      </w:r>
      <w:r>
        <w:rPr>
          <w:rFonts w:hint="eastAsia"/>
        </w:rPr>
        <w:t>мейнстрим</w:t>
      </w:r>
      <w:r>
        <w:t>-</w:t>
      </w:r>
      <w:r>
        <w:rPr>
          <w:rFonts w:hint="eastAsia"/>
        </w:rPr>
        <w:t>концепция</w:t>
      </w:r>
      <w:r>
        <w:t xml:space="preserve"> </w:t>
      </w:r>
      <w:r>
        <w:rPr>
          <w:rFonts w:hint="eastAsia"/>
        </w:rPr>
        <w:t>управления</w:t>
      </w:r>
      <w:r>
        <w:t xml:space="preserve"> </w:t>
      </w:r>
      <w:r>
        <w:rPr>
          <w:rFonts w:hint="eastAsia"/>
        </w:rPr>
        <w:t>предприятием</w:t>
      </w:r>
    </w:p>
    <w:p w14:paraId="247F11B0" w14:textId="77777777" w:rsidR="00F54859" w:rsidRDefault="00F54859" w:rsidP="00F54859"/>
    <w:p w14:paraId="39D6488B" w14:textId="77777777" w:rsidR="00F54859" w:rsidRDefault="00F54859" w:rsidP="00F54859">
      <w:r>
        <w:t xml:space="preserve">1.2.2. </w:t>
      </w:r>
      <w:r>
        <w:rPr>
          <w:rFonts w:hint="eastAsia"/>
        </w:rPr>
        <w:t>Методология</w:t>
      </w:r>
      <w:r>
        <w:t xml:space="preserve"> </w:t>
      </w:r>
      <w:r>
        <w:rPr>
          <w:rFonts w:hint="eastAsia"/>
        </w:rPr>
        <w:t>моделирования</w:t>
      </w:r>
      <w:r>
        <w:t xml:space="preserve"> </w:t>
      </w:r>
      <w:r>
        <w:rPr>
          <w:rFonts w:hint="eastAsia"/>
        </w:rPr>
        <w:t>и</w:t>
      </w:r>
      <w:r>
        <w:t xml:space="preserve"> </w:t>
      </w:r>
      <w:r>
        <w:rPr>
          <w:rFonts w:hint="eastAsia"/>
        </w:rPr>
        <w:t>развития</w:t>
      </w:r>
      <w:r>
        <w:t xml:space="preserve"> </w:t>
      </w:r>
      <w:r>
        <w:rPr>
          <w:rFonts w:hint="eastAsia"/>
        </w:rPr>
        <w:t>архитектуры</w:t>
      </w:r>
      <w:r>
        <w:t xml:space="preserve"> </w:t>
      </w:r>
      <w:r>
        <w:rPr>
          <w:rFonts w:hint="eastAsia"/>
        </w:rPr>
        <w:t>предприятия</w:t>
      </w:r>
    </w:p>
    <w:p w14:paraId="6CA9D625" w14:textId="77777777" w:rsidR="00F54859" w:rsidRDefault="00F54859" w:rsidP="00F54859"/>
    <w:p w14:paraId="4A894346" w14:textId="77777777" w:rsidR="00F54859" w:rsidRDefault="00F54859" w:rsidP="00F54859">
      <w:r>
        <w:t xml:space="preserve">1.2.3. </w:t>
      </w:r>
      <w:r>
        <w:rPr>
          <w:rFonts w:hint="eastAsia"/>
        </w:rPr>
        <w:t>Зрелость</w:t>
      </w:r>
      <w:r>
        <w:t xml:space="preserve"> </w:t>
      </w:r>
      <w:r>
        <w:rPr>
          <w:rFonts w:hint="eastAsia"/>
        </w:rPr>
        <w:t>архитектуры</w:t>
      </w:r>
      <w:r>
        <w:t xml:space="preserve"> </w:t>
      </w:r>
      <w:r>
        <w:rPr>
          <w:rFonts w:hint="eastAsia"/>
        </w:rPr>
        <w:t>предприятия</w:t>
      </w:r>
      <w:r>
        <w:t xml:space="preserve"> </w:t>
      </w:r>
      <w:r>
        <w:rPr>
          <w:rFonts w:hint="eastAsia"/>
        </w:rPr>
        <w:t>и</w:t>
      </w:r>
      <w:r>
        <w:t xml:space="preserve"> </w:t>
      </w:r>
      <w:r>
        <w:rPr>
          <w:rFonts w:hint="eastAsia"/>
        </w:rPr>
        <w:t>её</w:t>
      </w:r>
      <w:r>
        <w:t xml:space="preserve"> </w:t>
      </w:r>
      <w:r>
        <w:rPr>
          <w:rFonts w:hint="eastAsia"/>
        </w:rPr>
        <w:t>элементов</w:t>
      </w:r>
    </w:p>
    <w:p w14:paraId="0EE6BBC2" w14:textId="77777777" w:rsidR="00F54859" w:rsidRDefault="00F54859" w:rsidP="00F54859"/>
    <w:p w14:paraId="44BDC776" w14:textId="77777777" w:rsidR="00F54859" w:rsidRDefault="00F54859" w:rsidP="00F54859">
      <w:r>
        <w:t xml:space="preserve">1.3. </w:t>
      </w:r>
      <w:r>
        <w:rPr>
          <w:rFonts w:hint="eastAsia"/>
        </w:rPr>
        <w:t>Источники</w:t>
      </w:r>
      <w:r>
        <w:t xml:space="preserve"> </w:t>
      </w:r>
      <w:r>
        <w:rPr>
          <w:rFonts w:hint="eastAsia"/>
        </w:rPr>
        <w:t>требований</w:t>
      </w:r>
      <w:r>
        <w:t xml:space="preserve"> </w:t>
      </w:r>
      <w:r>
        <w:rPr>
          <w:rFonts w:hint="eastAsia"/>
        </w:rPr>
        <w:t>для</w:t>
      </w:r>
      <w:r>
        <w:t xml:space="preserve"> </w:t>
      </w:r>
      <w:r>
        <w:rPr>
          <w:rFonts w:hint="eastAsia"/>
        </w:rPr>
        <w:t>ИТ</w:t>
      </w:r>
      <w:r>
        <w:t>-</w:t>
      </w:r>
      <w:r>
        <w:rPr>
          <w:rFonts w:hint="eastAsia"/>
        </w:rPr>
        <w:t>архитектуры</w:t>
      </w:r>
      <w:r>
        <w:t xml:space="preserve"> </w:t>
      </w:r>
      <w:r>
        <w:rPr>
          <w:rFonts w:hint="eastAsia"/>
        </w:rPr>
        <w:t>предприятия</w:t>
      </w:r>
    </w:p>
    <w:p w14:paraId="3F99C65F" w14:textId="77777777" w:rsidR="00F54859" w:rsidRDefault="00F54859" w:rsidP="00F54859"/>
    <w:p w14:paraId="095BEF73" w14:textId="77777777" w:rsidR="00F54859" w:rsidRDefault="00F54859" w:rsidP="00F54859">
      <w:r>
        <w:t xml:space="preserve">1.3.1. </w:t>
      </w:r>
      <w:r>
        <w:rPr>
          <w:rFonts w:hint="eastAsia"/>
        </w:rPr>
        <w:t>Бизнес</w:t>
      </w:r>
      <w:r>
        <w:t>-</w:t>
      </w:r>
      <w:r>
        <w:rPr>
          <w:rFonts w:hint="eastAsia"/>
        </w:rPr>
        <w:t>архитектура</w:t>
      </w:r>
      <w:r>
        <w:t xml:space="preserve"> </w:t>
      </w:r>
      <w:r>
        <w:rPr>
          <w:rFonts w:hint="eastAsia"/>
        </w:rPr>
        <w:t>и</w:t>
      </w:r>
      <w:r>
        <w:t xml:space="preserve"> </w:t>
      </w:r>
      <w:r>
        <w:rPr>
          <w:rFonts w:hint="eastAsia"/>
        </w:rPr>
        <w:t>её</w:t>
      </w:r>
      <w:r>
        <w:t xml:space="preserve"> </w:t>
      </w:r>
      <w:r>
        <w:rPr>
          <w:rFonts w:hint="eastAsia"/>
        </w:rPr>
        <w:t>элементы</w:t>
      </w:r>
    </w:p>
    <w:p w14:paraId="26FDC673" w14:textId="77777777" w:rsidR="00F54859" w:rsidRDefault="00F54859" w:rsidP="00F54859"/>
    <w:p w14:paraId="70B3020A" w14:textId="77777777" w:rsidR="00F54859" w:rsidRDefault="00F54859" w:rsidP="00F54859">
      <w:r>
        <w:t xml:space="preserve">1.3.2. </w:t>
      </w:r>
      <w:r>
        <w:rPr>
          <w:rFonts w:hint="eastAsia"/>
        </w:rPr>
        <w:t>Операционные</w:t>
      </w:r>
      <w:r>
        <w:t xml:space="preserve"> </w:t>
      </w:r>
      <w:r>
        <w:rPr>
          <w:rFonts w:hint="eastAsia"/>
        </w:rPr>
        <w:t>технологии</w:t>
      </w:r>
    </w:p>
    <w:p w14:paraId="1E6238CA" w14:textId="77777777" w:rsidR="00F54859" w:rsidRDefault="00F54859" w:rsidP="00F54859"/>
    <w:p w14:paraId="39295A4D" w14:textId="77777777" w:rsidR="00F54859" w:rsidRDefault="00F54859" w:rsidP="00F54859">
      <w:r>
        <w:t xml:space="preserve">1.3.3 </w:t>
      </w:r>
      <w:r>
        <w:rPr>
          <w:rFonts w:hint="eastAsia"/>
        </w:rPr>
        <w:t>Единое</w:t>
      </w:r>
      <w:r>
        <w:t xml:space="preserve"> </w:t>
      </w:r>
      <w:r>
        <w:rPr>
          <w:rFonts w:hint="eastAsia"/>
        </w:rPr>
        <w:t>информационное</w:t>
      </w:r>
      <w:r>
        <w:t xml:space="preserve"> </w:t>
      </w:r>
      <w:r>
        <w:rPr>
          <w:rFonts w:hint="eastAsia"/>
        </w:rPr>
        <w:t>пространство</w:t>
      </w:r>
      <w:r>
        <w:t xml:space="preserve"> </w:t>
      </w:r>
      <w:r>
        <w:rPr>
          <w:rFonts w:hint="eastAsia"/>
        </w:rPr>
        <w:t>предприя</w:t>
      </w:r>
      <w:r>
        <w:rPr>
          <w:rFonts w:hint="eastAsia"/>
        </w:rPr>
        <w:lastRenderedPageBreak/>
        <w:t>тия</w:t>
      </w:r>
    </w:p>
    <w:p w14:paraId="027A094E" w14:textId="77777777" w:rsidR="00F54859" w:rsidRDefault="00F54859" w:rsidP="00F54859"/>
    <w:p w14:paraId="1EC393D6" w14:textId="77777777" w:rsidR="00F54859" w:rsidRDefault="00F54859" w:rsidP="00F54859">
      <w:r>
        <w:t xml:space="preserve">1.3.4. </w:t>
      </w:r>
      <w:r>
        <w:rPr>
          <w:rFonts w:hint="eastAsia"/>
        </w:rPr>
        <w:t>Цифровая</w:t>
      </w:r>
      <w:r>
        <w:t xml:space="preserve"> </w:t>
      </w:r>
      <w:r>
        <w:rPr>
          <w:rFonts w:hint="eastAsia"/>
        </w:rPr>
        <w:t>трансформация</w:t>
      </w:r>
      <w:r>
        <w:t xml:space="preserve"> </w:t>
      </w:r>
      <w:r>
        <w:rPr>
          <w:rFonts w:hint="eastAsia"/>
        </w:rPr>
        <w:t>промышленности</w:t>
      </w:r>
    </w:p>
    <w:p w14:paraId="500B2973" w14:textId="77777777" w:rsidR="00F54859" w:rsidRDefault="00F54859" w:rsidP="00F54859"/>
    <w:p w14:paraId="5741EDCD" w14:textId="77777777" w:rsidR="00F54859" w:rsidRDefault="00F54859" w:rsidP="00F54859">
      <w:r>
        <w:t xml:space="preserve">1.3.5 </w:t>
      </w:r>
      <w:r>
        <w:rPr>
          <w:rFonts w:hint="eastAsia"/>
        </w:rPr>
        <w:t>Требования</w:t>
      </w:r>
      <w:r>
        <w:t xml:space="preserve"> </w:t>
      </w:r>
      <w:r>
        <w:rPr>
          <w:rFonts w:hint="eastAsia"/>
        </w:rPr>
        <w:t>к</w:t>
      </w:r>
      <w:r>
        <w:t xml:space="preserve"> </w:t>
      </w:r>
      <w:r>
        <w:rPr>
          <w:rFonts w:hint="eastAsia"/>
        </w:rPr>
        <w:t>обеспечению</w:t>
      </w:r>
      <w:r>
        <w:t xml:space="preserve"> </w:t>
      </w:r>
      <w:r>
        <w:rPr>
          <w:rFonts w:hint="eastAsia"/>
        </w:rPr>
        <w:t>информационной</w:t>
      </w:r>
      <w:r>
        <w:t xml:space="preserve"> </w:t>
      </w:r>
      <w:r>
        <w:rPr>
          <w:rFonts w:hint="eastAsia"/>
        </w:rPr>
        <w:t>безопасности</w:t>
      </w:r>
    </w:p>
    <w:p w14:paraId="174CC730" w14:textId="77777777" w:rsidR="00F54859" w:rsidRDefault="00F54859" w:rsidP="00F54859"/>
    <w:p w14:paraId="77823D9F" w14:textId="77777777" w:rsidR="00F54859" w:rsidRDefault="00F54859" w:rsidP="00F54859">
      <w:r>
        <w:t xml:space="preserve">1.4. </w:t>
      </w:r>
      <w:r>
        <w:rPr>
          <w:rFonts w:hint="eastAsia"/>
        </w:rPr>
        <w:t>Анализ</w:t>
      </w:r>
      <w:r>
        <w:t xml:space="preserve"> </w:t>
      </w:r>
      <w:r>
        <w:rPr>
          <w:rFonts w:hint="eastAsia"/>
        </w:rPr>
        <w:t>нормативной</w:t>
      </w:r>
      <w:r>
        <w:t xml:space="preserve"> </w:t>
      </w:r>
      <w:r>
        <w:rPr>
          <w:rFonts w:hint="eastAsia"/>
        </w:rPr>
        <w:t>базы</w:t>
      </w:r>
      <w:r>
        <w:t xml:space="preserve"> </w:t>
      </w:r>
      <w:r>
        <w:rPr>
          <w:rFonts w:hint="eastAsia"/>
        </w:rPr>
        <w:t>и</w:t>
      </w:r>
      <w:r>
        <w:t xml:space="preserve"> </w:t>
      </w:r>
      <w:r>
        <w:rPr>
          <w:rFonts w:hint="eastAsia"/>
        </w:rPr>
        <w:t>существующих</w:t>
      </w:r>
      <w:r>
        <w:t xml:space="preserve"> </w:t>
      </w:r>
      <w:r>
        <w:rPr>
          <w:rFonts w:hint="eastAsia"/>
        </w:rPr>
        <w:t>практик</w:t>
      </w:r>
      <w:r>
        <w:t xml:space="preserve"> </w:t>
      </w:r>
      <w:r>
        <w:rPr>
          <w:rFonts w:hint="eastAsia"/>
        </w:rPr>
        <w:t>проектирования</w:t>
      </w:r>
    </w:p>
    <w:p w14:paraId="5A82FE03" w14:textId="77777777" w:rsidR="00F54859" w:rsidRDefault="00F54859" w:rsidP="00F54859"/>
    <w:p w14:paraId="6E579FAA" w14:textId="77777777" w:rsidR="00F54859" w:rsidRDefault="00F54859" w:rsidP="00F54859">
      <w:r>
        <w:rPr>
          <w:rFonts w:hint="eastAsia"/>
        </w:rPr>
        <w:t>архитектуры</w:t>
      </w:r>
      <w:r>
        <w:t xml:space="preserve"> </w:t>
      </w:r>
      <w:r>
        <w:rPr>
          <w:rFonts w:hint="eastAsia"/>
        </w:rPr>
        <w:t>предприятия</w:t>
      </w:r>
      <w:r>
        <w:t xml:space="preserve"> </w:t>
      </w:r>
      <w:r>
        <w:rPr>
          <w:rFonts w:hint="eastAsia"/>
        </w:rPr>
        <w:t>и</w:t>
      </w:r>
      <w:r>
        <w:t xml:space="preserve"> </w:t>
      </w:r>
      <w:r>
        <w:rPr>
          <w:rFonts w:hint="eastAsia"/>
        </w:rPr>
        <w:t>её</w:t>
      </w:r>
      <w:r>
        <w:t xml:space="preserve"> </w:t>
      </w:r>
      <w:r>
        <w:rPr>
          <w:rFonts w:hint="eastAsia"/>
        </w:rPr>
        <w:t>элементов</w:t>
      </w:r>
    </w:p>
    <w:p w14:paraId="32953026" w14:textId="77777777" w:rsidR="00F54859" w:rsidRDefault="00F54859" w:rsidP="00F54859"/>
    <w:p w14:paraId="2064F128" w14:textId="77777777" w:rsidR="00F54859" w:rsidRDefault="00F54859" w:rsidP="00F54859">
      <w:r>
        <w:rPr>
          <w:rFonts w:hint="eastAsia"/>
        </w:rPr>
        <w:t>Выводы</w:t>
      </w:r>
      <w:r>
        <w:t xml:space="preserve"> </w:t>
      </w:r>
      <w:r>
        <w:rPr>
          <w:rFonts w:hint="eastAsia"/>
        </w:rPr>
        <w:t>и</w:t>
      </w:r>
      <w:r>
        <w:t xml:space="preserve"> </w:t>
      </w:r>
      <w:r>
        <w:rPr>
          <w:rFonts w:hint="eastAsia"/>
        </w:rPr>
        <w:t>заключения</w:t>
      </w:r>
      <w:r>
        <w:t xml:space="preserve"> </w:t>
      </w:r>
      <w:r>
        <w:rPr>
          <w:rFonts w:hint="eastAsia"/>
        </w:rPr>
        <w:t>к</w:t>
      </w:r>
      <w:r>
        <w:t xml:space="preserve"> </w:t>
      </w:r>
      <w:r>
        <w:rPr>
          <w:rFonts w:hint="eastAsia"/>
        </w:rPr>
        <w:t>Главе</w:t>
      </w:r>
    </w:p>
    <w:p w14:paraId="5B844CB8" w14:textId="77777777" w:rsidR="00F54859" w:rsidRDefault="00F54859" w:rsidP="00F54859"/>
    <w:p w14:paraId="7D8009BA" w14:textId="77777777" w:rsidR="00F54859" w:rsidRDefault="00F54859" w:rsidP="00F54859">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ИНТЕГРАЦИИ</w:t>
      </w:r>
      <w:r>
        <w:t xml:space="preserve"> </w:t>
      </w:r>
      <w:r>
        <w:rPr>
          <w:rFonts w:hint="eastAsia"/>
        </w:rPr>
        <w:t>ОПЕРАЦИОННЫХ</w:t>
      </w:r>
      <w:r>
        <w:t xml:space="preserve">, </w:t>
      </w:r>
      <w:r>
        <w:rPr>
          <w:rFonts w:hint="eastAsia"/>
        </w:rPr>
        <w:t>ИНФОРМАЦИОННЫХ</w:t>
      </w:r>
      <w:r>
        <w:t xml:space="preserve"> </w:t>
      </w:r>
      <w:r>
        <w:rPr>
          <w:rFonts w:hint="eastAsia"/>
        </w:rPr>
        <w:t>И</w:t>
      </w:r>
      <w:r>
        <w:t xml:space="preserve"> </w:t>
      </w:r>
      <w:r>
        <w:rPr>
          <w:rFonts w:hint="eastAsia"/>
        </w:rPr>
        <w:t>ТЕХНОЛОГИЙ</w:t>
      </w:r>
      <w:r>
        <w:t xml:space="preserve"> </w:t>
      </w:r>
      <w:r>
        <w:rPr>
          <w:rFonts w:hint="eastAsia"/>
        </w:rPr>
        <w:t>УПРАВЛЕНИЯ</w:t>
      </w:r>
    </w:p>
    <w:p w14:paraId="34023170" w14:textId="77777777" w:rsidR="00F54859" w:rsidRDefault="00F54859" w:rsidP="00F54859"/>
    <w:p w14:paraId="532F5BBF" w14:textId="77777777" w:rsidR="00F54859" w:rsidRDefault="00F54859" w:rsidP="00F54859">
      <w:r>
        <w:t xml:space="preserve">2.1. </w:t>
      </w:r>
      <w:r>
        <w:rPr>
          <w:rFonts w:hint="eastAsia"/>
        </w:rPr>
        <w:t>Место</w:t>
      </w:r>
      <w:r>
        <w:t xml:space="preserve"> </w:t>
      </w:r>
      <w:r>
        <w:rPr>
          <w:rFonts w:hint="eastAsia"/>
        </w:rPr>
        <w:t>операционных</w:t>
      </w:r>
      <w:r>
        <w:t xml:space="preserve">, </w:t>
      </w:r>
      <w:r>
        <w:rPr>
          <w:rFonts w:hint="eastAsia"/>
        </w:rPr>
        <w:t>информационных</w:t>
      </w:r>
      <w:r>
        <w:t xml:space="preserve"> </w:t>
      </w:r>
      <w:r>
        <w:rPr>
          <w:rFonts w:hint="eastAsia"/>
        </w:rPr>
        <w:t>и</w:t>
      </w:r>
      <w:r>
        <w:t xml:space="preserve"> </w:t>
      </w:r>
      <w:r>
        <w:rPr>
          <w:rFonts w:hint="eastAsia"/>
        </w:rPr>
        <w:t>технологий</w:t>
      </w:r>
      <w:r>
        <w:t xml:space="preserve"> </w:t>
      </w:r>
      <w:r>
        <w:rPr>
          <w:rFonts w:hint="eastAsia"/>
        </w:rPr>
        <w:t>управления</w:t>
      </w:r>
      <w:r>
        <w:t xml:space="preserve"> </w:t>
      </w:r>
      <w:r>
        <w:rPr>
          <w:rFonts w:hint="eastAsia"/>
        </w:rPr>
        <w:t>в</w:t>
      </w:r>
      <w:r>
        <w:t xml:space="preserve"> </w:t>
      </w:r>
      <w:r>
        <w:rPr>
          <w:rFonts w:hint="eastAsia"/>
        </w:rPr>
        <w:t>архитектуре</w:t>
      </w:r>
      <w:r>
        <w:t xml:space="preserve"> </w:t>
      </w:r>
      <w:r>
        <w:rPr>
          <w:rFonts w:hint="eastAsia"/>
        </w:rPr>
        <w:t>инфраструктурноёмких</w:t>
      </w:r>
      <w:r>
        <w:t xml:space="preserve"> </w:t>
      </w:r>
      <w:r>
        <w:rPr>
          <w:rFonts w:hint="eastAsia"/>
        </w:rPr>
        <w:t>предприятий</w:t>
      </w:r>
    </w:p>
    <w:p w14:paraId="5ADF81DB" w14:textId="77777777" w:rsidR="00F54859" w:rsidRDefault="00F54859" w:rsidP="00F54859"/>
    <w:p w14:paraId="4B8595BC" w14:textId="77777777" w:rsidR="00F54859" w:rsidRDefault="00F54859" w:rsidP="00F54859">
      <w:r>
        <w:t xml:space="preserve">2.2. </w:t>
      </w:r>
      <w:r>
        <w:rPr>
          <w:rFonts w:hint="eastAsia"/>
        </w:rPr>
        <w:t>Научная</w:t>
      </w:r>
      <w:r>
        <w:t xml:space="preserve"> </w:t>
      </w:r>
      <w:r>
        <w:rPr>
          <w:rFonts w:hint="eastAsia"/>
        </w:rPr>
        <w:t>новизна</w:t>
      </w:r>
      <w:r>
        <w:t xml:space="preserve"> </w:t>
      </w:r>
      <w:r>
        <w:rPr>
          <w:rFonts w:hint="eastAsia"/>
        </w:rPr>
        <w:t>разработанных</w:t>
      </w:r>
      <w:r>
        <w:t xml:space="preserve"> </w:t>
      </w:r>
      <w:r>
        <w:rPr>
          <w:rFonts w:hint="eastAsia"/>
        </w:rPr>
        <w:t>методологий</w:t>
      </w:r>
      <w:r>
        <w:t xml:space="preserve"> </w:t>
      </w:r>
      <w:r>
        <w:rPr>
          <w:rFonts w:hint="eastAsia"/>
        </w:rPr>
        <w:t>проектирования</w:t>
      </w:r>
      <w:r>
        <w:t xml:space="preserve"> </w:t>
      </w:r>
      <w:r>
        <w:rPr>
          <w:rFonts w:hint="eastAsia"/>
        </w:rPr>
        <w:t>архитектуры</w:t>
      </w:r>
      <w:r>
        <w:t xml:space="preserve"> </w:t>
      </w:r>
      <w:r>
        <w:rPr>
          <w:rFonts w:hint="eastAsia"/>
        </w:rPr>
        <w:t>и</w:t>
      </w:r>
      <w:r>
        <w:t xml:space="preserve"> </w:t>
      </w:r>
      <w:r>
        <w:rPr>
          <w:rFonts w:hint="eastAsia"/>
        </w:rPr>
        <w:t>ИТ</w:t>
      </w:r>
      <w:r>
        <w:t>-</w:t>
      </w:r>
      <w:r>
        <w:rPr>
          <w:rFonts w:hint="eastAsia"/>
        </w:rPr>
        <w:t>архитектуры</w:t>
      </w:r>
      <w:r>
        <w:t xml:space="preserve"> </w:t>
      </w:r>
      <w:r>
        <w:rPr>
          <w:rFonts w:hint="eastAsia"/>
        </w:rPr>
        <w:t>инфраструктурноёмких</w:t>
      </w:r>
      <w:r>
        <w:t xml:space="preserve"> </w:t>
      </w:r>
      <w:r>
        <w:rPr>
          <w:rFonts w:hint="eastAsia"/>
        </w:rPr>
        <w:t>предприятий</w:t>
      </w:r>
    </w:p>
    <w:p w14:paraId="5ECE2BB4" w14:textId="77777777" w:rsidR="00F54859" w:rsidRDefault="00F54859" w:rsidP="00F54859"/>
    <w:p w14:paraId="266F9380" w14:textId="77777777" w:rsidR="00F54859" w:rsidRDefault="00F54859" w:rsidP="00F54859">
      <w:r>
        <w:t xml:space="preserve">2.3. </w:t>
      </w:r>
      <w:r>
        <w:rPr>
          <w:rFonts w:hint="eastAsia"/>
        </w:rPr>
        <w:t>Методология</w:t>
      </w:r>
      <w:r>
        <w:t xml:space="preserve"> </w:t>
      </w:r>
      <w:r>
        <w:rPr>
          <w:rFonts w:hint="eastAsia"/>
        </w:rPr>
        <w:t>проектирования</w:t>
      </w:r>
      <w:r>
        <w:t xml:space="preserve"> </w:t>
      </w:r>
      <w:r>
        <w:rPr>
          <w:rFonts w:hint="eastAsia"/>
        </w:rPr>
        <w:t>и</w:t>
      </w:r>
      <w:r>
        <w:t xml:space="preserve"> </w:t>
      </w:r>
      <w:r>
        <w:rPr>
          <w:rFonts w:hint="eastAsia"/>
        </w:rPr>
        <w:t>развития</w:t>
      </w:r>
      <w:r>
        <w:t xml:space="preserve"> </w:t>
      </w:r>
      <w:r>
        <w:rPr>
          <w:rFonts w:hint="eastAsia"/>
        </w:rPr>
        <w:t>архитектуры</w:t>
      </w:r>
      <w:r>
        <w:t xml:space="preserve"> </w:t>
      </w:r>
      <w:r>
        <w:rPr>
          <w:rFonts w:hint="eastAsia"/>
        </w:rPr>
        <w:t>инфраструктурноёмких</w:t>
      </w:r>
      <w:r>
        <w:t xml:space="preserve"> </w:t>
      </w:r>
      <w:r>
        <w:rPr>
          <w:rFonts w:hint="eastAsia"/>
        </w:rPr>
        <w:t>предприятий</w:t>
      </w:r>
    </w:p>
    <w:p w14:paraId="217A59B0" w14:textId="77777777" w:rsidR="00F54859" w:rsidRDefault="00F54859" w:rsidP="00F54859"/>
    <w:p w14:paraId="6DCF73A6" w14:textId="77777777" w:rsidR="00F54859" w:rsidRDefault="00F54859" w:rsidP="00F54859">
      <w:r>
        <w:t xml:space="preserve">2.3.1. </w:t>
      </w:r>
      <w:r>
        <w:rPr>
          <w:rFonts w:hint="eastAsia"/>
        </w:rPr>
        <w:t>Этапы</w:t>
      </w:r>
      <w:r>
        <w:t xml:space="preserve"> </w:t>
      </w:r>
      <w:r>
        <w:rPr>
          <w:rFonts w:hint="eastAsia"/>
        </w:rPr>
        <w:t>проектирования</w:t>
      </w:r>
      <w:r>
        <w:t xml:space="preserve"> </w:t>
      </w:r>
      <w:r>
        <w:rPr>
          <w:rFonts w:hint="eastAsia"/>
        </w:rPr>
        <w:t>и</w:t>
      </w:r>
      <w:r>
        <w:t xml:space="preserve"> </w:t>
      </w:r>
      <w:r>
        <w:rPr>
          <w:rFonts w:hint="eastAsia"/>
        </w:rPr>
        <w:t>развития</w:t>
      </w:r>
      <w:r>
        <w:t xml:space="preserve"> </w:t>
      </w:r>
      <w:r>
        <w:rPr>
          <w:rFonts w:hint="eastAsia"/>
        </w:rPr>
        <w:t>архитектуры</w:t>
      </w:r>
      <w:r>
        <w:t xml:space="preserve"> </w:t>
      </w:r>
      <w:r>
        <w:rPr>
          <w:rFonts w:hint="eastAsia"/>
        </w:rPr>
        <w:t>инфраструктурноёмких</w:t>
      </w:r>
      <w:r>
        <w:t xml:space="preserve"> </w:t>
      </w:r>
      <w:r>
        <w:rPr>
          <w:rFonts w:hint="eastAsia"/>
        </w:rPr>
        <w:t>предприятий</w:t>
      </w:r>
    </w:p>
    <w:p w14:paraId="4A94A8C8" w14:textId="77777777" w:rsidR="00F54859" w:rsidRDefault="00F54859" w:rsidP="00F54859"/>
    <w:p w14:paraId="441BD5B3" w14:textId="77777777" w:rsidR="00F54859" w:rsidRDefault="00F54859" w:rsidP="00F54859">
      <w:r>
        <w:t xml:space="preserve">2.3.2. </w:t>
      </w:r>
      <w:r>
        <w:rPr>
          <w:rFonts w:hint="eastAsia"/>
        </w:rPr>
        <w:t>Документооборот</w:t>
      </w:r>
      <w:r>
        <w:t xml:space="preserve"> </w:t>
      </w:r>
      <w:r>
        <w:rPr>
          <w:rFonts w:hint="eastAsia"/>
        </w:rPr>
        <w:t>методологии</w:t>
      </w:r>
      <w:r>
        <w:t xml:space="preserve"> </w:t>
      </w:r>
      <w:r>
        <w:rPr>
          <w:rFonts w:hint="eastAsia"/>
        </w:rPr>
        <w:t>проектирования</w:t>
      </w:r>
      <w:r>
        <w:t xml:space="preserve"> </w:t>
      </w:r>
      <w:r>
        <w:rPr>
          <w:rFonts w:hint="eastAsia"/>
        </w:rPr>
        <w:t>архитектуры</w:t>
      </w:r>
      <w:r>
        <w:t xml:space="preserve"> </w:t>
      </w:r>
      <w:r>
        <w:rPr>
          <w:rFonts w:hint="eastAsia"/>
        </w:rPr>
        <w:t>инфраструктурноёмких</w:t>
      </w:r>
      <w:r>
        <w:t xml:space="preserve"> </w:t>
      </w:r>
      <w:r>
        <w:rPr>
          <w:rFonts w:hint="eastAsia"/>
        </w:rPr>
        <w:t>предприятий</w:t>
      </w:r>
    </w:p>
    <w:p w14:paraId="7AE21415" w14:textId="77777777" w:rsidR="00F54859" w:rsidRDefault="00F54859" w:rsidP="00F54859"/>
    <w:p w14:paraId="4E296496" w14:textId="77777777" w:rsidR="00F54859" w:rsidRDefault="00F54859" w:rsidP="00F54859">
      <w:r>
        <w:lastRenderedPageBreak/>
        <w:t xml:space="preserve">2.4. </w:t>
      </w:r>
      <w:r>
        <w:rPr>
          <w:rFonts w:hint="eastAsia"/>
        </w:rPr>
        <w:t>Методология</w:t>
      </w:r>
      <w:r>
        <w:t xml:space="preserve"> </w:t>
      </w:r>
      <w:r>
        <w:rPr>
          <w:rFonts w:hint="eastAsia"/>
        </w:rPr>
        <w:t>сервис</w:t>
      </w:r>
      <w:r>
        <w:t>-</w:t>
      </w:r>
      <w:r>
        <w:rPr>
          <w:rFonts w:hint="eastAsia"/>
        </w:rPr>
        <w:t>ориентированного</w:t>
      </w:r>
      <w:r>
        <w:t xml:space="preserve"> </w:t>
      </w:r>
      <w:r>
        <w:rPr>
          <w:rFonts w:hint="eastAsia"/>
        </w:rPr>
        <w:t>согласования</w:t>
      </w:r>
      <w:r>
        <w:t xml:space="preserve"> </w:t>
      </w:r>
      <w:r>
        <w:rPr>
          <w:rFonts w:hint="eastAsia"/>
        </w:rPr>
        <w:t>элементов</w:t>
      </w:r>
      <w:r>
        <w:t xml:space="preserve"> </w:t>
      </w:r>
      <w:r>
        <w:rPr>
          <w:rFonts w:hint="eastAsia"/>
        </w:rPr>
        <w:t>архитектуры</w:t>
      </w:r>
      <w:r>
        <w:t xml:space="preserve"> </w:t>
      </w:r>
      <w:r>
        <w:rPr>
          <w:rFonts w:hint="eastAsia"/>
        </w:rPr>
        <w:t>предприятия</w:t>
      </w:r>
    </w:p>
    <w:p w14:paraId="2504AB2E" w14:textId="77777777" w:rsidR="00F54859" w:rsidRDefault="00F54859" w:rsidP="00F54859"/>
    <w:p w14:paraId="3F27D1A3" w14:textId="77777777" w:rsidR="00F54859" w:rsidRDefault="00F54859" w:rsidP="00F54859">
      <w:r>
        <w:t xml:space="preserve">2.4.1. </w:t>
      </w:r>
      <w:r>
        <w:rPr>
          <w:rFonts w:hint="eastAsia"/>
        </w:rPr>
        <w:t>Формирование</w:t>
      </w:r>
      <w:r>
        <w:t xml:space="preserve"> </w:t>
      </w:r>
      <w:r>
        <w:rPr>
          <w:rFonts w:hint="eastAsia"/>
        </w:rPr>
        <w:t>требований</w:t>
      </w:r>
      <w:r>
        <w:t xml:space="preserve"> </w:t>
      </w:r>
      <w:r>
        <w:rPr>
          <w:rFonts w:hint="eastAsia"/>
        </w:rPr>
        <w:t>к</w:t>
      </w:r>
      <w:r>
        <w:t xml:space="preserve"> </w:t>
      </w:r>
      <w:r>
        <w:rPr>
          <w:rFonts w:hint="eastAsia"/>
        </w:rPr>
        <w:t>сервисам</w:t>
      </w:r>
      <w:r>
        <w:t xml:space="preserve"> </w:t>
      </w:r>
      <w:r>
        <w:rPr>
          <w:rFonts w:hint="eastAsia"/>
        </w:rPr>
        <w:t>бизнес</w:t>
      </w:r>
      <w:r>
        <w:t>-</w:t>
      </w:r>
      <w:r>
        <w:rPr>
          <w:rFonts w:hint="eastAsia"/>
        </w:rPr>
        <w:t>архитектуры</w:t>
      </w:r>
    </w:p>
    <w:p w14:paraId="75A23074" w14:textId="77777777" w:rsidR="00F54859" w:rsidRDefault="00F54859" w:rsidP="00F54859"/>
    <w:p w14:paraId="6A29D4F7" w14:textId="77777777" w:rsidR="00F54859" w:rsidRDefault="00F54859" w:rsidP="00F54859">
      <w:r>
        <w:t xml:space="preserve">2.4.2. </w:t>
      </w:r>
      <w:r>
        <w:rPr>
          <w:rFonts w:hint="eastAsia"/>
        </w:rPr>
        <w:t>Формирование</w:t>
      </w:r>
      <w:r>
        <w:t xml:space="preserve"> </w:t>
      </w:r>
      <w:r>
        <w:rPr>
          <w:rFonts w:hint="eastAsia"/>
        </w:rPr>
        <w:t>требований</w:t>
      </w:r>
      <w:r>
        <w:t xml:space="preserve"> </w:t>
      </w:r>
      <w:r>
        <w:rPr>
          <w:rFonts w:hint="eastAsia"/>
        </w:rPr>
        <w:t>к</w:t>
      </w:r>
      <w:r>
        <w:t xml:space="preserve"> </w:t>
      </w:r>
      <w:r>
        <w:rPr>
          <w:rFonts w:hint="eastAsia"/>
        </w:rPr>
        <w:t>сервисам</w:t>
      </w:r>
      <w:r>
        <w:t xml:space="preserve"> </w:t>
      </w:r>
      <w:r>
        <w:rPr>
          <w:rFonts w:hint="eastAsia"/>
        </w:rPr>
        <w:t>технологической</w:t>
      </w:r>
      <w:r>
        <w:t xml:space="preserve"> </w:t>
      </w:r>
      <w:r>
        <w:rPr>
          <w:rFonts w:hint="eastAsia"/>
        </w:rPr>
        <w:t>архитектуры</w:t>
      </w:r>
    </w:p>
    <w:p w14:paraId="61DBE743" w14:textId="77777777" w:rsidR="00F54859" w:rsidRDefault="00F54859" w:rsidP="00F54859"/>
    <w:p w14:paraId="4C43E5E2" w14:textId="77777777" w:rsidR="00F54859" w:rsidRDefault="00F54859" w:rsidP="00F54859">
      <w:r>
        <w:t xml:space="preserve">2.4.3. </w:t>
      </w:r>
      <w:r>
        <w:rPr>
          <w:rFonts w:hint="eastAsia"/>
        </w:rPr>
        <w:t>Формирование</w:t>
      </w:r>
      <w:r>
        <w:t xml:space="preserve"> </w:t>
      </w:r>
      <w:r>
        <w:rPr>
          <w:rFonts w:hint="eastAsia"/>
        </w:rPr>
        <w:t>требований</w:t>
      </w:r>
      <w:r>
        <w:t xml:space="preserve"> </w:t>
      </w:r>
      <w:r>
        <w:rPr>
          <w:rFonts w:hint="eastAsia"/>
        </w:rPr>
        <w:t>к</w:t>
      </w:r>
      <w:r>
        <w:t xml:space="preserve"> </w:t>
      </w:r>
      <w:r>
        <w:rPr>
          <w:rFonts w:hint="eastAsia"/>
        </w:rPr>
        <w:t>сервисам</w:t>
      </w:r>
      <w:r>
        <w:t xml:space="preserve"> </w:t>
      </w:r>
      <w:r>
        <w:rPr>
          <w:rFonts w:hint="eastAsia"/>
        </w:rPr>
        <w:t>ИТ</w:t>
      </w:r>
      <w:r>
        <w:t>-</w:t>
      </w:r>
      <w:r>
        <w:rPr>
          <w:rFonts w:hint="eastAsia"/>
        </w:rPr>
        <w:t>архитектуры</w:t>
      </w:r>
      <w:r>
        <w:t xml:space="preserve"> (</w:t>
      </w:r>
      <w:r>
        <w:rPr>
          <w:rFonts w:hint="eastAsia"/>
        </w:rPr>
        <w:t>ИТ</w:t>
      </w:r>
      <w:r>
        <w:t>-</w:t>
      </w:r>
      <w:r>
        <w:rPr>
          <w:rFonts w:hint="eastAsia"/>
        </w:rPr>
        <w:t>сервисам</w:t>
      </w:r>
      <w:r>
        <w:t>)</w:t>
      </w:r>
    </w:p>
    <w:p w14:paraId="63D6E232" w14:textId="77777777" w:rsidR="00F54859" w:rsidRDefault="00F54859" w:rsidP="00F54859"/>
    <w:p w14:paraId="45B082DD" w14:textId="77777777" w:rsidR="00F54859" w:rsidRDefault="00F54859" w:rsidP="00F54859">
      <w:r>
        <w:t xml:space="preserve">2.4.4. </w:t>
      </w:r>
      <w:r>
        <w:rPr>
          <w:rFonts w:hint="eastAsia"/>
        </w:rPr>
        <w:t>Формирование</w:t>
      </w:r>
      <w:r>
        <w:t xml:space="preserve"> </w:t>
      </w:r>
      <w:r>
        <w:rPr>
          <w:rFonts w:hint="eastAsia"/>
        </w:rPr>
        <w:t>требований</w:t>
      </w:r>
      <w:r>
        <w:t xml:space="preserve"> </w:t>
      </w:r>
      <w:r>
        <w:rPr>
          <w:rFonts w:hint="eastAsia"/>
        </w:rPr>
        <w:t>к</w:t>
      </w:r>
      <w:r>
        <w:t xml:space="preserve"> </w:t>
      </w:r>
      <w:r>
        <w:rPr>
          <w:rFonts w:hint="eastAsia"/>
        </w:rPr>
        <w:t>сервисам</w:t>
      </w:r>
      <w:r>
        <w:t xml:space="preserve"> </w:t>
      </w:r>
      <w:r>
        <w:rPr>
          <w:rFonts w:hint="eastAsia"/>
        </w:rPr>
        <w:t>ИТ</w:t>
      </w:r>
      <w:r>
        <w:t>-</w:t>
      </w:r>
      <w:r>
        <w:rPr>
          <w:rFonts w:hint="eastAsia"/>
        </w:rPr>
        <w:t>инфраструктуры</w:t>
      </w:r>
    </w:p>
    <w:p w14:paraId="1F9924F0" w14:textId="77777777" w:rsidR="00F54859" w:rsidRDefault="00F54859" w:rsidP="00F54859"/>
    <w:p w14:paraId="512ADE0F" w14:textId="77777777" w:rsidR="00F54859" w:rsidRDefault="00F54859" w:rsidP="00F54859">
      <w:r>
        <w:t xml:space="preserve">2.5. </w:t>
      </w:r>
      <w:r>
        <w:rPr>
          <w:rFonts w:hint="eastAsia"/>
        </w:rPr>
        <w:t>Методология</w:t>
      </w:r>
      <w:r>
        <w:t xml:space="preserve"> </w:t>
      </w:r>
      <w:r>
        <w:rPr>
          <w:rFonts w:hint="eastAsia"/>
        </w:rPr>
        <w:t>проектирования</w:t>
      </w:r>
      <w:r>
        <w:t xml:space="preserve"> </w:t>
      </w:r>
      <w:r>
        <w:rPr>
          <w:rFonts w:hint="eastAsia"/>
        </w:rPr>
        <w:t>и</w:t>
      </w:r>
      <w:r>
        <w:t xml:space="preserve"> </w:t>
      </w:r>
      <w:r>
        <w:rPr>
          <w:rFonts w:hint="eastAsia"/>
        </w:rPr>
        <w:t>развития</w:t>
      </w:r>
      <w:r>
        <w:t xml:space="preserve"> </w:t>
      </w:r>
      <w:r>
        <w:rPr>
          <w:rFonts w:hint="eastAsia"/>
        </w:rPr>
        <w:t>ИТ</w:t>
      </w:r>
      <w:r>
        <w:t>-</w:t>
      </w:r>
      <w:r>
        <w:rPr>
          <w:rFonts w:hint="eastAsia"/>
        </w:rPr>
        <w:t>архитектуры</w:t>
      </w:r>
      <w:r>
        <w:t xml:space="preserve"> </w:t>
      </w:r>
      <w:r>
        <w:rPr>
          <w:rFonts w:hint="eastAsia"/>
        </w:rPr>
        <w:t>инфраструктурноёмких</w:t>
      </w:r>
      <w:r>
        <w:t xml:space="preserve"> </w:t>
      </w:r>
      <w:r>
        <w:rPr>
          <w:rFonts w:hint="eastAsia"/>
        </w:rPr>
        <w:t>предприятий</w:t>
      </w:r>
      <w:r>
        <w:t xml:space="preserve"> </w:t>
      </w:r>
      <w:r>
        <w:rPr>
          <w:rFonts w:hint="eastAsia"/>
        </w:rPr>
        <w:t>и</w:t>
      </w:r>
      <w:r>
        <w:t xml:space="preserve"> </w:t>
      </w:r>
      <w:r>
        <w:rPr>
          <w:rFonts w:hint="eastAsia"/>
        </w:rPr>
        <w:t>её</w:t>
      </w:r>
      <w:r>
        <w:t xml:space="preserve"> </w:t>
      </w:r>
      <w:r>
        <w:rPr>
          <w:rFonts w:hint="eastAsia"/>
        </w:rPr>
        <w:t>элементов</w:t>
      </w:r>
    </w:p>
    <w:p w14:paraId="7495BB3D" w14:textId="77777777" w:rsidR="00F54859" w:rsidRDefault="00F54859" w:rsidP="00F54859"/>
    <w:p w14:paraId="2F3D128A" w14:textId="77777777" w:rsidR="00F54859" w:rsidRDefault="00F54859" w:rsidP="00F54859">
      <w:r>
        <w:t xml:space="preserve">2.6. </w:t>
      </w:r>
      <w:r>
        <w:rPr>
          <w:rFonts w:hint="eastAsia"/>
        </w:rPr>
        <w:t>Аспект</w:t>
      </w:r>
      <w:r>
        <w:t xml:space="preserve"> </w:t>
      </w:r>
      <w:r>
        <w:rPr>
          <w:rFonts w:hint="eastAsia"/>
        </w:rPr>
        <w:t>информационной</w:t>
      </w:r>
      <w:r>
        <w:t xml:space="preserve"> </w:t>
      </w:r>
      <w:r>
        <w:rPr>
          <w:rFonts w:hint="eastAsia"/>
        </w:rPr>
        <w:t>безопасности</w:t>
      </w:r>
      <w:r>
        <w:t xml:space="preserve"> </w:t>
      </w:r>
      <w:r>
        <w:rPr>
          <w:rFonts w:hint="eastAsia"/>
        </w:rPr>
        <w:t>в</w:t>
      </w:r>
      <w:r>
        <w:t xml:space="preserve"> </w:t>
      </w:r>
      <w:r>
        <w:rPr>
          <w:rFonts w:hint="eastAsia"/>
        </w:rPr>
        <w:t>ИТ</w:t>
      </w:r>
      <w:r>
        <w:t>-</w:t>
      </w:r>
      <w:r>
        <w:rPr>
          <w:rFonts w:hint="eastAsia"/>
        </w:rPr>
        <w:t>архитектуре</w:t>
      </w:r>
      <w:r>
        <w:t xml:space="preserve"> </w:t>
      </w:r>
      <w:r>
        <w:rPr>
          <w:rFonts w:hint="eastAsia"/>
        </w:rPr>
        <w:t>инфраструктурноёмких</w:t>
      </w:r>
      <w:r>
        <w:t xml:space="preserve"> </w:t>
      </w:r>
      <w:r>
        <w:rPr>
          <w:rFonts w:hint="eastAsia"/>
        </w:rPr>
        <w:t>предприятий</w:t>
      </w:r>
    </w:p>
    <w:p w14:paraId="54FD09E1" w14:textId="77777777" w:rsidR="00F54859" w:rsidRDefault="00F54859" w:rsidP="00F54859"/>
    <w:p w14:paraId="0A70DD1A" w14:textId="77777777" w:rsidR="00F54859" w:rsidRDefault="00F54859" w:rsidP="00F54859">
      <w:r>
        <w:t xml:space="preserve">2.7. </w:t>
      </w:r>
      <w:r>
        <w:rPr>
          <w:rFonts w:hint="eastAsia"/>
        </w:rPr>
        <w:t>Моделирование</w:t>
      </w:r>
      <w:r>
        <w:t xml:space="preserve"> </w:t>
      </w:r>
      <w:r>
        <w:rPr>
          <w:rFonts w:hint="eastAsia"/>
        </w:rPr>
        <w:t>ИТ</w:t>
      </w:r>
      <w:r>
        <w:t>-</w:t>
      </w:r>
      <w:r>
        <w:rPr>
          <w:rFonts w:hint="eastAsia"/>
        </w:rPr>
        <w:t>архитектуры</w:t>
      </w:r>
      <w:r>
        <w:t xml:space="preserve"> </w:t>
      </w:r>
      <w:r>
        <w:rPr>
          <w:rFonts w:hint="eastAsia"/>
        </w:rPr>
        <w:t>инфраструктурноёмких</w:t>
      </w:r>
      <w:r>
        <w:t xml:space="preserve"> </w:t>
      </w:r>
      <w:r>
        <w:rPr>
          <w:rFonts w:hint="eastAsia"/>
        </w:rPr>
        <w:t>предприятий</w:t>
      </w:r>
      <w:r>
        <w:t xml:space="preserve">: </w:t>
      </w:r>
      <w:r>
        <w:rPr>
          <w:rFonts w:hint="eastAsia"/>
        </w:rPr>
        <w:t>требования</w:t>
      </w:r>
      <w:r>
        <w:t xml:space="preserve"> </w:t>
      </w:r>
      <w:r>
        <w:rPr>
          <w:rFonts w:hint="eastAsia"/>
        </w:rPr>
        <w:t>к</w:t>
      </w:r>
      <w:r>
        <w:t xml:space="preserve"> </w:t>
      </w:r>
      <w:r>
        <w:rPr>
          <w:rFonts w:hint="eastAsia"/>
        </w:rPr>
        <w:t>развитию</w:t>
      </w:r>
      <w:r>
        <w:t xml:space="preserve"> </w:t>
      </w:r>
      <w:r>
        <w:rPr>
          <w:rFonts w:hint="eastAsia"/>
        </w:rPr>
        <w:t>языка</w:t>
      </w:r>
      <w:r>
        <w:t xml:space="preserve"> </w:t>
      </w:r>
      <w:r>
        <w:rPr>
          <w:rFonts w:hint="eastAsia"/>
        </w:rPr>
        <w:t>моделирования</w:t>
      </w:r>
      <w:r>
        <w:t xml:space="preserve"> </w:t>
      </w:r>
      <w:r>
        <w:rPr>
          <w:rFonts w:hint="eastAsia"/>
        </w:rPr>
        <w:t>и</w:t>
      </w:r>
      <w:r>
        <w:t xml:space="preserve"> </w:t>
      </w:r>
      <w:r>
        <w:rPr>
          <w:rFonts w:hint="eastAsia"/>
        </w:rPr>
        <w:t>инструментальному</w:t>
      </w:r>
      <w:r>
        <w:t xml:space="preserve"> </w:t>
      </w:r>
      <w:r>
        <w:rPr>
          <w:rFonts w:hint="eastAsia"/>
        </w:rPr>
        <w:t>средству</w:t>
      </w:r>
    </w:p>
    <w:p w14:paraId="26DED230" w14:textId="77777777" w:rsidR="00F54859" w:rsidRDefault="00F54859" w:rsidP="00F54859"/>
    <w:p w14:paraId="4D324790" w14:textId="77777777" w:rsidR="00F54859" w:rsidRDefault="00F54859" w:rsidP="00F54859">
      <w:r>
        <w:rPr>
          <w:rFonts w:hint="eastAsia"/>
        </w:rPr>
        <w:t>моделирования</w:t>
      </w:r>
    </w:p>
    <w:p w14:paraId="1CF04E22" w14:textId="77777777" w:rsidR="00F54859" w:rsidRDefault="00F54859" w:rsidP="00F54859"/>
    <w:p w14:paraId="49F23AA1" w14:textId="77777777" w:rsidR="00F54859" w:rsidRDefault="00F54859" w:rsidP="00F54859">
      <w:r>
        <w:rPr>
          <w:rFonts w:hint="eastAsia"/>
        </w:rPr>
        <w:t>Выводы</w:t>
      </w:r>
      <w:r>
        <w:t xml:space="preserve"> </w:t>
      </w:r>
      <w:r>
        <w:rPr>
          <w:rFonts w:hint="eastAsia"/>
        </w:rPr>
        <w:t>и</w:t>
      </w:r>
      <w:r>
        <w:t xml:space="preserve"> </w:t>
      </w:r>
      <w:r>
        <w:rPr>
          <w:rFonts w:hint="eastAsia"/>
        </w:rPr>
        <w:t>заключения</w:t>
      </w:r>
      <w:r>
        <w:t xml:space="preserve"> </w:t>
      </w:r>
      <w:r>
        <w:rPr>
          <w:rFonts w:hint="eastAsia"/>
        </w:rPr>
        <w:t>к</w:t>
      </w:r>
      <w:r>
        <w:t xml:space="preserve"> </w:t>
      </w:r>
      <w:r>
        <w:rPr>
          <w:rFonts w:hint="eastAsia"/>
        </w:rPr>
        <w:t>Главе</w:t>
      </w:r>
    </w:p>
    <w:p w14:paraId="6CC008E1" w14:textId="77777777" w:rsidR="00F54859" w:rsidRDefault="00F54859" w:rsidP="00F54859"/>
    <w:p w14:paraId="1E218A24" w14:textId="77777777" w:rsidR="00F54859" w:rsidRDefault="00F54859" w:rsidP="00F54859">
      <w:r>
        <w:rPr>
          <w:rFonts w:hint="eastAsia"/>
        </w:rPr>
        <w:t>ГЛАВА</w:t>
      </w:r>
      <w:r>
        <w:t xml:space="preserve"> 3. </w:t>
      </w:r>
      <w:r>
        <w:rPr>
          <w:rFonts w:hint="eastAsia"/>
        </w:rPr>
        <w:t>МЕТОДОЛОГИЯ</w:t>
      </w:r>
      <w:r>
        <w:t xml:space="preserve"> </w:t>
      </w:r>
      <w:r>
        <w:rPr>
          <w:rFonts w:hint="eastAsia"/>
        </w:rPr>
        <w:t>ВНЕДРЕНИЯ</w:t>
      </w:r>
      <w:r>
        <w:t xml:space="preserve"> </w:t>
      </w:r>
      <w:r>
        <w:rPr>
          <w:rFonts w:hint="eastAsia"/>
        </w:rPr>
        <w:t>ИТ</w:t>
      </w:r>
      <w:r>
        <w:t>-</w:t>
      </w:r>
      <w:r>
        <w:rPr>
          <w:rFonts w:hint="eastAsia"/>
        </w:rPr>
        <w:t>АРХИТЕКТУРЫ</w:t>
      </w:r>
      <w:r>
        <w:t xml:space="preserve"> </w:t>
      </w:r>
      <w:r>
        <w:rPr>
          <w:rFonts w:hint="eastAsia"/>
        </w:rPr>
        <w:t>ИНФРАСТРУКТУРНОЁМКИХ</w:t>
      </w:r>
      <w:r>
        <w:t xml:space="preserve"> </w:t>
      </w:r>
      <w:r>
        <w:rPr>
          <w:rFonts w:hint="eastAsia"/>
        </w:rPr>
        <w:t>ПРЕДПРИЯТИЙ</w:t>
      </w:r>
    </w:p>
    <w:p w14:paraId="07BD37DC" w14:textId="77777777" w:rsidR="00F54859" w:rsidRDefault="00F54859" w:rsidP="00F54859"/>
    <w:p w14:paraId="0114AFEB" w14:textId="77777777" w:rsidR="00F54859" w:rsidRDefault="00F54859" w:rsidP="00F54859">
      <w:r>
        <w:t xml:space="preserve">3.1. </w:t>
      </w:r>
      <w:r>
        <w:rPr>
          <w:rFonts w:hint="eastAsia"/>
        </w:rPr>
        <w:t>Структура</w:t>
      </w:r>
      <w:r>
        <w:t xml:space="preserve"> </w:t>
      </w:r>
      <w:r>
        <w:rPr>
          <w:rFonts w:hint="eastAsia"/>
        </w:rPr>
        <w:t>проекта</w:t>
      </w:r>
      <w:r>
        <w:t xml:space="preserve"> </w:t>
      </w:r>
      <w:r>
        <w:rPr>
          <w:rFonts w:hint="eastAsia"/>
        </w:rPr>
        <w:t>по</w:t>
      </w:r>
      <w:r>
        <w:t xml:space="preserve"> </w:t>
      </w:r>
      <w:r>
        <w:rPr>
          <w:rFonts w:hint="eastAsia"/>
        </w:rPr>
        <w:t>реализации</w:t>
      </w:r>
      <w:r>
        <w:t xml:space="preserve"> </w:t>
      </w:r>
      <w:r>
        <w:rPr>
          <w:rFonts w:hint="eastAsia"/>
        </w:rPr>
        <w:t>ИТ</w:t>
      </w:r>
      <w:r>
        <w:t>-</w:t>
      </w:r>
      <w:r>
        <w:rPr>
          <w:rFonts w:hint="eastAsia"/>
        </w:rPr>
        <w:t>архитектуры</w:t>
      </w:r>
      <w:r>
        <w:t xml:space="preserve"> </w:t>
      </w:r>
      <w:r>
        <w:rPr>
          <w:rFonts w:hint="eastAsia"/>
        </w:rPr>
        <w:t>инфраструктурноёмких</w:t>
      </w:r>
      <w:r>
        <w:t xml:space="preserve"> </w:t>
      </w:r>
      <w:r>
        <w:rPr>
          <w:rFonts w:hint="eastAsia"/>
        </w:rPr>
        <w:t>предприятий</w:t>
      </w:r>
    </w:p>
    <w:p w14:paraId="11AD784E" w14:textId="77777777" w:rsidR="00F54859" w:rsidRDefault="00F54859" w:rsidP="00F54859"/>
    <w:p w14:paraId="46ED0913" w14:textId="77777777" w:rsidR="00F54859" w:rsidRDefault="00F54859" w:rsidP="00F54859">
      <w:r>
        <w:t xml:space="preserve">3.2. </w:t>
      </w:r>
      <w:r>
        <w:rPr>
          <w:rFonts w:hint="eastAsia"/>
        </w:rPr>
        <w:t>Методика</w:t>
      </w:r>
      <w:r>
        <w:t xml:space="preserve"> </w:t>
      </w:r>
      <w:r>
        <w:rPr>
          <w:rFonts w:hint="eastAsia"/>
        </w:rPr>
        <w:t>применения</w:t>
      </w:r>
      <w:r>
        <w:t xml:space="preserve"> </w:t>
      </w:r>
      <w:r>
        <w:rPr>
          <w:rFonts w:hint="eastAsia"/>
        </w:rPr>
        <w:t>стандартизирующей</w:t>
      </w:r>
      <w:r>
        <w:t xml:space="preserve"> </w:t>
      </w:r>
      <w:r>
        <w:rPr>
          <w:rFonts w:hint="eastAsia"/>
        </w:rPr>
        <w:t>и</w:t>
      </w:r>
      <w:r>
        <w:t xml:space="preserve"> </w:t>
      </w:r>
      <w:r>
        <w:rPr>
          <w:rFonts w:hint="eastAsia"/>
        </w:rPr>
        <w:t>регламентирующей</w:t>
      </w:r>
      <w:r>
        <w:t xml:space="preserve"> </w:t>
      </w:r>
      <w:r>
        <w:rPr>
          <w:rFonts w:hint="eastAsia"/>
        </w:rPr>
        <w:t>документации</w:t>
      </w:r>
      <w:r>
        <w:t xml:space="preserve"> </w:t>
      </w:r>
      <w:r>
        <w:rPr>
          <w:rFonts w:hint="eastAsia"/>
        </w:rPr>
        <w:t>при</w:t>
      </w:r>
      <w:r>
        <w:t xml:space="preserve"> </w:t>
      </w:r>
      <w:r>
        <w:rPr>
          <w:rFonts w:hint="eastAsia"/>
        </w:rPr>
        <w:t>разработке</w:t>
      </w:r>
      <w:r>
        <w:t xml:space="preserve"> </w:t>
      </w:r>
      <w:r>
        <w:rPr>
          <w:rFonts w:hint="eastAsia"/>
        </w:rPr>
        <w:t>архитектуры</w:t>
      </w:r>
      <w:r>
        <w:t xml:space="preserve"> </w:t>
      </w:r>
      <w:r>
        <w:rPr>
          <w:rFonts w:hint="eastAsia"/>
        </w:rPr>
        <w:t>инфраструктурноёмких</w:t>
      </w:r>
      <w:r>
        <w:t xml:space="preserve"> </w:t>
      </w:r>
      <w:r>
        <w:rPr>
          <w:rFonts w:hint="eastAsia"/>
        </w:rPr>
        <w:t>предприятий</w:t>
      </w:r>
      <w:r>
        <w:t xml:space="preserve"> </w:t>
      </w:r>
      <w:r>
        <w:rPr>
          <w:rFonts w:hint="eastAsia"/>
        </w:rPr>
        <w:t>и</w:t>
      </w:r>
      <w:r>
        <w:t xml:space="preserve"> </w:t>
      </w:r>
      <w:r>
        <w:rPr>
          <w:rFonts w:hint="eastAsia"/>
        </w:rPr>
        <w:t>её</w:t>
      </w:r>
      <w:r>
        <w:t xml:space="preserve"> </w:t>
      </w:r>
      <w:r>
        <w:rPr>
          <w:rFonts w:hint="eastAsia"/>
        </w:rPr>
        <w:t>элементов</w:t>
      </w:r>
    </w:p>
    <w:p w14:paraId="0E8200D9" w14:textId="77777777" w:rsidR="00F54859" w:rsidRDefault="00F54859" w:rsidP="00F54859"/>
    <w:p w14:paraId="2C674605" w14:textId="77777777" w:rsidR="00F54859" w:rsidRDefault="00F54859" w:rsidP="00F54859">
      <w:r>
        <w:t xml:space="preserve">3.3. </w:t>
      </w:r>
      <w:r>
        <w:rPr>
          <w:rFonts w:hint="eastAsia"/>
        </w:rPr>
        <w:t>Распределение</w:t>
      </w:r>
      <w:r>
        <w:t xml:space="preserve"> </w:t>
      </w:r>
      <w:r>
        <w:rPr>
          <w:rFonts w:hint="eastAsia"/>
        </w:rPr>
        <w:t>ролей</w:t>
      </w:r>
      <w:r>
        <w:t xml:space="preserve"> </w:t>
      </w:r>
      <w:r>
        <w:rPr>
          <w:rFonts w:hint="eastAsia"/>
        </w:rPr>
        <w:t>и</w:t>
      </w:r>
      <w:r>
        <w:t xml:space="preserve"> </w:t>
      </w:r>
      <w:r>
        <w:rPr>
          <w:rFonts w:hint="eastAsia"/>
        </w:rPr>
        <w:t>ответственностей</w:t>
      </w:r>
      <w:r>
        <w:t xml:space="preserve"> </w:t>
      </w:r>
      <w:r>
        <w:rPr>
          <w:rFonts w:hint="eastAsia"/>
        </w:rPr>
        <w:t>при</w:t>
      </w:r>
      <w:r>
        <w:t xml:space="preserve"> </w:t>
      </w:r>
      <w:r>
        <w:rPr>
          <w:rFonts w:hint="eastAsia"/>
        </w:rPr>
        <w:t>проектировании</w:t>
      </w:r>
      <w:r>
        <w:t xml:space="preserve"> </w:t>
      </w:r>
      <w:r>
        <w:rPr>
          <w:rFonts w:hint="eastAsia"/>
        </w:rPr>
        <w:t>и</w:t>
      </w:r>
      <w:r>
        <w:t xml:space="preserve"> </w:t>
      </w:r>
      <w:r>
        <w:rPr>
          <w:rFonts w:hint="eastAsia"/>
        </w:rPr>
        <w:t>создании</w:t>
      </w:r>
      <w:r>
        <w:t xml:space="preserve"> </w:t>
      </w:r>
      <w:r>
        <w:rPr>
          <w:rFonts w:hint="eastAsia"/>
        </w:rPr>
        <w:t>инфраструктурноёмких</w:t>
      </w:r>
      <w:r>
        <w:t xml:space="preserve"> </w:t>
      </w:r>
      <w:r>
        <w:rPr>
          <w:rFonts w:hint="eastAsia"/>
        </w:rPr>
        <w:t>предприятий</w:t>
      </w:r>
    </w:p>
    <w:p w14:paraId="10F608B5" w14:textId="77777777" w:rsidR="00F54859" w:rsidRDefault="00F54859" w:rsidP="00F54859"/>
    <w:p w14:paraId="49B8C7E4" w14:textId="77777777" w:rsidR="00F54859" w:rsidRDefault="00F54859" w:rsidP="00F54859">
      <w:r>
        <w:t xml:space="preserve">3.4. </w:t>
      </w:r>
      <w:r>
        <w:rPr>
          <w:rFonts w:hint="eastAsia"/>
        </w:rPr>
        <w:t>Методика</w:t>
      </w:r>
      <w:r>
        <w:t xml:space="preserve"> </w:t>
      </w:r>
      <w:r>
        <w:rPr>
          <w:rFonts w:hint="eastAsia"/>
        </w:rPr>
        <w:t>внедрения</w:t>
      </w:r>
      <w:r>
        <w:t xml:space="preserve"> </w:t>
      </w:r>
      <w:r>
        <w:rPr>
          <w:rFonts w:hint="eastAsia"/>
        </w:rPr>
        <w:t>системы</w:t>
      </w:r>
      <w:r>
        <w:t xml:space="preserve"> </w:t>
      </w:r>
      <w:r>
        <w:rPr>
          <w:rFonts w:hint="eastAsia"/>
        </w:rPr>
        <w:t>информационной</w:t>
      </w:r>
      <w:r>
        <w:t xml:space="preserve"> </w:t>
      </w:r>
      <w:r>
        <w:rPr>
          <w:rFonts w:hint="eastAsia"/>
        </w:rPr>
        <w:t>безопасности</w:t>
      </w:r>
    </w:p>
    <w:p w14:paraId="50D96240" w14:textId="77777777" w:rsidR="00F54859" w:rsidRDefault="00F54859" w:rsidP="00F54859"/>
    <w:p w14:paraId="3E9B04B8" w14:textId="77777777" w:rsidR="00F54859" w:rsidRDefault="00F54859" w:rsidP="00F54859">
      <w:r>
        <w:t xml:space="preserve">3.5. </w:t>
      </w:r>
      <w:r>
        <w:rPr>
          <w:rFonts w:hint="eastAsia"/>
        </w:rPr>
        <w:t>Методы</w:t>
      </w:r>
      <w:r>
        <w:t xml:space="preserve"> </w:t>
      </w:r>
      <w:r>
        <w:rPr>
          <w:rFonts w:hint="eastAsia"/>
        </w:rPr>
        <w:t>оценки</w:t>
      </w:r>
      <w:r>
        <w:t xml:space="preserve"> </w:t>
      </w:r>
      <w:r>
        <w:rPr>
          <w:rFonts w:hint="eastAsia"/>
        </w:rPr>
        <w:t>эффективности</w:t>
      </w:r>
      <w:r>
        <w:t xml:space="preserve"> </w:t>
      </w:r>
      <w:r>
        <w:rPr>
          <w:rFonts w:hint="eastAsia"/>
        </w:rPr>
        <w:t>проектов</w:t>
      </w:r>
      <w:r>
        <w:t xml:space="preserve"> </w:t>
      </w:r>
      <w:r>
        <w:rPr>
          <w:rFonts w:hint="eastAsia"/>
        </w:rPr>
        <w:t>создания</w:t>
      </w:r>
      <w:r>
        <w:t xml:space="preserve"> </w:t>
      </w:r>
      <w:r>
        <w:rPr>
          <w:rFonts w:hint="eastAsia"/>
        </w:rPr>
        <w:t>и</w:t>
      </w:r>
      <w:r>
        <w:t xml:space="preserve"> </w:t>
      </w:r>
      <w:r>
        <w:rPr>
          <w:rFonts w:hint="eastAsia"/>
        </w:rPr>
        <w:t>развития</w:t>
      </w:r>
      <w:r>
        <w:t xml:space="preserve"> </w:t>
      </w:r>
      <w:r>
        <w:rPr>
          <w:rFonts w:hint="eastAsia"/>
        </w:rPr>
        <w:t>ИТ</w:t>
      </w:r>
      <w:r>
        <w:t>-</w:t>
      </w:r>
    </w:p>
    <w:p w14:paraId="5C10EE05" w14:textId="77777777" w:rsidR="00F54859" w:rsidRDefault="00F54859" w:rsidP="00F54859"/>
    <w:p w14:paraId="1088143B" w14:textId="77777777" w:rsidR="00F54859" w:rsidRDefault="00F54859" w:rsidP="00F54859">
      <w:r>
        <w:rPr>
          <w:rFonts w:hint="eastAsia"/>
        </w:rPr>
        <w:t>архитектуры</w:t>
      </w:r>
      <w:r>
        <w:t xml:space="preserve"> </w:t>
      </w:r>
      <w:r>
        <w:rPr>
          <w:rFonts w:hint="eastAsia"/>
        </w:rPr>
        <w:t>и</w:t>
      </w:r>
      <w:r>
        <w:t xml:space="preserve"> </w:t>
      </w:r>
      <w:r>
        <w:rPr>
          <w:rFonts w:hint="eastAsia"/>
        </w:rPr>
        <w:t>её</w:t>
      </w:r>
      <w:r>
        <w:t xml:space="preserve"> </w:t>
      </w:r>
      <w:r>
        <w:rPr>
          <w:rFonts w:hint="eastAsia"/>
        </w:rPr>
        <w:t>элементов</w:t>
      </w:r>
    </w:p>
    <w:p w14:paraId="4F7CC9D0" w14:textId="77777777" w:rsidR="00F54859" w:rsidRDefault="00F54859" w:rsidP="00F54859"/>
    <w:p w14:paraId="01571B1D" w14:textId="77777777" w:rsidR="00F54859" w:rsidRDefault="00F54859" w:rsidP="00F54859">
      <w:r>
        <w:rPr>
          <w:rFonts w:hint="eastAsia"/>
        </w:rPr>
        <w:t>Выводы</w:t>
      </w:r>
      <w:r>
        <w:t xml:space="preserve"> </w:t>
      </w:r>
      <w:r>
        <w:rPr>
          <w:rFonts w:hint="eastAsia"/>
        </w:rPr>
        <w:t>и</w:t>
      </w:r>
      <w:r>
        <w:t xml:space="preserve"> </w:t>
      </w:r>
      <w:r>
        <w:rPr>
          <w:rFonts w:hint="eastAsia"/>
        </w:rPr>
        <w:t>заключения</w:t>
      </w:r>
      <w:r>
        <w:t xml:space="preserve"> </w:t>
      </w:r>
      <w:r>
        <w:rPr>
          <w:rFonts w:hint="eastAsia"/>
        </w:rPr>
        <w:t>к</w:t>
      </w:r>
      <w:r>
        <w:t xml:space="preserve"> </w:t>
      </w:r>
      <w:r>
        <w:rPr>
          <w:rFonts w:hint="eastAsia"/>
        </w:rPr>
        <w:t>Главе</w:t>
      </w:r>
    </w:p>
    <w:p w14:paraId="05B7E641" w14:textId="77777777" w:rsidR="00F54859" w:rsidRDefault="00F54859" w:rsidP="00F54859"/>
    <w:p w14:paraId="7B09005C" w14:textId="77777777" w:rsidR="00F54859" w:rsidRDefault="00F54859" w:rsidP="00F54859">
      <w:r>
        <w:rPr>
          <w:rFonts w:hint="eastAsia"/>
        </w:rPr>
        <w:t>ГЛАВА</w:t>
      </w:r>
      <w:r>
        <w:t xml:space="preserve"> 4. </w:t>
      </w:r>
      <w:r>
        <w:rPr>
          <w:rFonts w:hint="eastAsia"/>
        </w:rPr>
        <w:t>ПРИМЕНЕНИЕ</w:t>
      </w:r>
      <w:r>
        <w:t xml:space="preserve"> </w:t>
      </w:r>
      <w:r>
        <w:rPr>
          <w:rFonts w:hint="eastAsia"/>
        </w:rPr>
        <w:t>МЕТОДОЛОГИИ</w:t>
      </w:r>
      <w:r>
        <w:t xml:space="preserve"> </w:t>
      </w:r>
      <w:r>
        <w:rPr>
          <w:rFonts w:hint="eastAsia"/>
        </w:rPr>
        <w:t>ПРОЕКТИРОВАНИЯ</w:t>
      </w:r>
      <w:r>
        <w:t xml:space="preserve"> </w:t>
      </w:r>
      <w:r>
        <w:rPr>
          <w:rFonts w:hint="eastAsia"/>
        </w:rPr>
        <w:t>ИТ</w:t>
      </w:r>
      <w:r>
        <w:t>-</w:t>
      </w:r>
      <w:r>
        <w:rPr>
          <w:rFonts w:hint="eastAsia"/>
        </w:rPr>
        <w:t>АРХИТЕКТУРЫ</w:t>
      </w:r>
      <w:r>
        <w:t xml:space="preserve"> </w:t>
      </w:r>
      <w:r>
        <w:rPr>
          <w:rFonts w:hint="eastAsia"/>
        </w:rPr>
        <w:t>ИНФРАСТРУКТУРНОЁМКИХ</w:t>
      </w:r>
      <w:r>
        <w:t xml:space="preserve"> </w:t>
      </w:r>
      <w:r>
        <w:rPr>
          <w:rFonts w:hint="eastAsia"/>
        </w:rPr>
        <w:t>ПРЕДПРИЯТИЙ</w:t>
      </w:r>
      <w:r>
        <w:t xml:space="preserve"> </w:t>
      </w:r>
      <w:r>
        <w:rPr>
          <w:rFonts w:hint="eastAsia"/>
        </w:rPr>
        <w:t>ПРИ</w:t>
      </w:r>
      <w:r>
        <w:t xml:space="preserve"> </w:t>
      </w:r>
      <w:r>
        <w:rPr>
          <w:rFonts w:hint="eastAsia"/>
        </w:rPr>
        <w:t>АВТОМАТИЗАЦИИ</w:t>
      </w:r>
      <w:r>
        <w:t xml:space="preserve"> </w:t>
      </w:r>
      <w:r>
        <w:rPr>
          <w:rFonts w:hint="eastAsia"/>
        </w:rPr>
        <w:t>ГОРНОДОБЫВАЮЩИХ</w:t>
      </w:r>
      <w:r>
        <w:t xml:space="preserve"> </w:t>
      </w:r>
      <w:r>
        <w:rPr>
          <w:rFonts w:hint="eastAsia"/>
        </w:rPr>
        <w:t>ПРЕДПРИЯТИЙ</w:t>
      </w:r>
    </w:p>
    <w:p w14:paraId="235FD054" w14:textId="77777777" w:rsidR="00F54859" w:rsidRDefault="00F54859" w:rsidP="00F54859"/>
    <w:p w14:paraId="2DC7E754" w14:textId="77777777" w:rsidR="00F54859" w:rsidRDefault="00F54859" w:rsidP="00F54859">
      <w:r>
        <w:t xml:space="preserve">4.1. </w:t>
      </w:r>
      <w:r>
        <w:rPr>
          <w:rFonts w:hint="eastAsia"/>
        </w:rPr>
        <w:t>Существующая</w:t>
      </w:r>
      <w:r>
        <w:t xml:space="preserve"> </w:t>
      </w:r>
      <w:r>
        <w:rPr>
          <w:rFonts w:hint="eastAsia"/>
        </w:rPr>
        <w:t>практика</w:t>
      </w:r>
      <w:r>
        <w:t xml:space="preserve">, </w:t>
      </w:r>
      <w:r>
        <w:rPr>
          <w:rFonts w:hint="eastAsia"/>
        </w:rPr>
        <w:t>нормативная</w:t>
      </w:r>
      <w:r>
        <w:t xml:space="preserve"> </w:t>
      </w:r>
      <w:r>
        <w:rPr>
          <w:rFonts w:hint="eastAsia"/>
        </w:rPr>
        <w:t>база</w:t>
      </w:r>
      <w:r>
        <w:t xml:space="preserve"> </w:t>
      </w:r>
      <w:r>
        <w:rPr>
          <w:rFonts w:hint="eastAsia"/>
        </w:rPr>
        <w:t>и</w:t>
      </w:r>
      <w:r>
        <w:t xml:space="preserve"> </w:t>
      </w:r>
      <w:r>
        <w:rPr>
          <w:rFonts w:hint="eastAsia"/>
        </w:rPr>
        <w:t>специфика</w:t>
      </w:r>
      <w:r>
        <w:t xml:space="preserve"> </w:t>
      </w:r>
      <w:r>
        <w:rPr>
          <w:rFonts w:hint="eastAsia"/>
        </w:rPr>
        <w:t>автоматизации</w:t>
      </w:r>
      <w:r>
        <w:t xml:space="preserve"> </w:t>
      </w:r>
      <w:r>
        <w:rPr>
          <w:rFonts w:hint="eastAsia"/>
        </w:rPr>
        <w:t>горнодобывающих</w:t>
      </w:r>
      <w:r>
        <w:t xml:space="preserve"> </w:t>
      </w:r>
      <w:r>
        <w:rPr>
          <w:rFonts w:hint="eastAsia"/>
        </w:rPr>
        <w:t>предприятий</w:t>
      </w:r>
    </w:p>
    <w:p w14:paraId="69025FEC" w14:textId="77777777" w:rsidR="00F54859" w:rsidRDefault="00F54859" w:rsidP="00F54859"/>
    <w:p w14:paraId="1B26DBD8" w14:textId="77777777" w:rsidR="00F54859" w:rsidRDefault="00F54859" w:rsidP="00F54859">
      <w:r>
        <w:t xml:space="preserve">4.2. </w:t>
      </w:r>
      <w:r>
        <w:rPr>
          <w:rFonts w:hint="eastAsia"/>
        </w:rPr>
        <w:t>Применение</w:t>
      </w:r>
      <w:r>
        <w:t xml:space="preserve"> </w:t>
      </w:r>
      <w:r>
        <w:rPr>
          <w:rFonts w:hint="eastAsia"/>
        </w:rPr>
        <w:t>архитектурного</w:t>
      </w:r>
      <w:r>
        <w:t xml:space="preserve"> </w:t>
      </w:r>
      <w:r>
        <w:rPr>
          <w:rFonts w:hint="eastAsia"/>
        </w:rPr>
        <w:t>подхода</w:t>
      </w:r>
      <w:r>
        <w:t xml:space="preserve"> </w:t>
      </w:r>
      <w:r>
        <w:rPr>
          <w:rFonts w:hint="eastAsia"/>
        </w:rPr>
        <w:t>к</w:t>
      </w:r>
      <w:r>
        <w:t xml:space="preserve"> </w:t>
      </w:r>
      <w:r>
        <w:rPr>
          <w:rFonts w:hint="eastAsia"/>
        </w:rPr>
        <w:t>проектированию</w:t>
      </w:r>
      <w:r>
        <w:t xml:space="preserve"> </w:t>
      </w:r>
      <w:r>
        <w:rPr>
          <w:rFonts w:hint="eastAsia"/>
        </w:rPr>
        <w:t>горнодобывающих</w:t>
      </w:r>
      <w:r>
        <w:t xml:space="preserve"> </w:t>
      </w:r>
      <w:r>
        <w:rPr>
          <w:rFonts w:hint="eastAsia"/>
        </w:rPr>
        <w:t>предприятий</w:t>
      </w:r>
      <w:r>
        <w:t xml:space="preserve"> </w:t>
      </w:r>
      <w:r>
        <w:rPr>
          <w:rFonts w:hint="eastAsia"/>
        </w:rPr>
        <w:t>и</w:t>
      </w:r>
      <w:r>
        <w:t xml:space="preserve"> </w:t>
      </w:r>
      <w:r>
        <w:rPr>
          <w:rFonts w:hint="eastAsia"/>
        </w:rPr>
        <w:t>их</w:t>
      </w:r>
      <w:r>
        <w:t xml:space="preserve"> </w:t>
      </w:r>
      <w:r>
        <w:rPr>
          <w:rFonts w:hint="eastAsia"/>
        </w:rPr>
        <w:t>ИТ</w:t>
      </w:r>
      <w:r>
        <w:t>-</w:t>
      </w:r>
      <w:r>
        <w:rPr>
          <w:rFonts w:hint="eastAsia"/>
        </w:rPr>
        <w:t>архитектуры</w:t>
      </w:r>
    </w:p>
    <w:p w14:paraId="3CCCB1A7" w14:textId="77777777" w:rsidR="00F54859" w:rsidRDefault="00F54859" w:rsidP="00F54859"/>
    <w:p w14:paraId="13C838C0" w14:textId="77777777" w:rsidR="00F54859" w:rsidRDefault="00F54859" w:rsidP="00F54859">
      <w:r>
        <w:t xml:space="preserve">4.3. </w:t>
      </w:r>
      <w:r>
        <w:rPr>
          <w:rFonts w:hint="eastAsia"/>
        </w:rPr>
        <w:t>Функционально</w:t>
      </w:r>
      <w:r>
        <w:t>-</w:t>
      </w:r>
      <w:r>
        <w:rPr>
          <w:rFonts w:hint="eastAsia"/>
        </w:rPr>
        <w:t>ориентированный</w:t>
      </w:r>
      <w:r>
        <w:t xml:space="preserve"> </w:t>
      </w:r>
      <w:r>
        <w:rPr>
          <w:rFonts w:hint="eastAsia"/>
        </w:rPr>
        <w:t>подход</w:t>
      </w:r>
      <w:r>
        <w:t xml:space="preserve"> </w:t>
      </w:r>
      <w:r>
        <w:rPr>
          <w:rFonts w:hint="eastAsia"/>
        </w:rPr>
        <w:t>к</w:t>
      </w:r>
      <w:r>
        <w:t xml:space="preserve"> </w:t>
      </w:r>
      <w:r>
        <w:rPr>
          <w:rFonts w:hint="eastAsia"/>
        </w:rPr>
        <w:t>проектированию</w:t>
      </w:r>
      <w:r>
        <w:t xml:space="preserve"> </w:t>
      </w:r>
      <w:r>
        <w:rPr>
          <w:rFonts w:hint="eastAsia"/>
        </w:rPr>
        <w:t>состава</w:t>
      </w:r>
      <w:r>
        <w:t xml:space="preserve"> </w:t>
      </w:r>
      <w:r>
        <w:rPr>
          <w:rFonts w:hint="eastAsia"/>
        </w:rPr>
        <w:t>информационных</w:t>
      </w:r>
      <w:r>
        <w:t xml:space="preserve"> </w:t>
      </w:r>
      <w:r>
        <w:rPr>
          <w:rFonts w:hint="eastAsia"/>
        </w:rPr>
        <w:t>систем</w:t>
      </w:r>
      <w:r>
        <w:t xml:space="preserve"> </w:t>
      </w:r>
      <w:r>
        <w:rPr>
          <w:rFonts w:hint="eastAsia"/>
        </w:rPr>
        <w:t>горнодобывающих</w:t>
      </w:r>
      <w:r>
        <w:t xml:space="preserve"> </w:t>
      </w:r>
      <w:r>
        <w:rPr>
          <w:rFonts w:hint="eastAsia"/>
        </w:rPr>
        <w:t>предприятий</w:t>
      </w:r>
    </w:p>
    <w:p w14:paraId="0335D281" w14:textId="77777777" w:rsidR="00F54859" w:rsidRDefault="00F54859" w:rsidP="00F54859"/>
    <w:p w14:paraId="42D94D8B" w14:textId="77777777" w:rsidR="00F54859" w:rsidRDefault="00F54859" w:rsidP="00F54859">
      <w:r>
        <w:t xml:space="preserve">4.4. </w:t>
      </w:r>
      <w:r>
        <w:rPr>
          <w:rFonts w:hint="eastAsia"/>
        </w:rPr>
        <w:t>Применение</w:t>
      </w:r>
      <w:r>
        <w:t xml:space="preserve"> </w:t>
      </w:r>
      <w:r>
        <w:rPr>
          <w:rFonts w:hint="eastAsia"/>
        </w:rPr>
        <w:t>методологии</w:t>
      </w:r>
      <w:r>
        <w:t xml:space="preserve"> </w:t>
      </w:r>
      <w:r>
        <w:rPr>
          <w:rFonts w:hint="eastAsia"/>
        </w:rPr>
        <w:t>проектирования</w:t>
      </w:r>
      <w:r>
        <w:t xml:space="preserve"> </w:t>
      </w:r>
      <w:r>
        <w:rPr>
          <w:rFonts w:hint="eastAsia"/>
        </w:rPr>
        <w:t>ИТ</w:t>
      </w:r>
      <w:r>
        <w:t>-</w:t>
      </w:r>
      <w:r>
        <w:rPr>
          <w:rFonts w:hint="eastAsia"/>
        </w:rPr>
        <w:t>архитектуры</w:t>
      </w:r>
      <w:r>
        <w:t xml:space="preserve"> </w:t>
      </w:r>
      <w:r>
        <w:rPr>
          <w:rFonts w:hint="eastAsia"/>
        </w:rPr>
        <w:t>инфраструктурноёмких</w:t>
      </w:r>
      <w:r>
        <w:t xml:space="preserve"> </w:t>
      </w:r>
      <w:r>
        <w:rPr>
          <w:rFonts w:hint="eastAsia"/>
        </w:rPr>
        <w:t>предприятий</w:t>
      </w:r>
      <w:r>
        <w:t xml:space="preserve"> </w:t>
      </w:r>
      <w:r>
        <w:rPr>
          <w:rFonts w:hint="eastAsia"/>
        </w:rPr>
        <w:t>при</w:t>
      </w:r>
      <w:r>
        <w:t xml:space="preserve"> </w:t>
      </w:r>
      <w:r>
        <w:rPr>
          <w:rFonts w:hint="eastAsia"/>
        </w:rPr>
        <w:t>разработке</w:t>
      </w:r>
      <w:r>
        <w:t xml:space="preserve"> </w:t>
      </w:r>
      <w:r>
        <w:rPr>
          <w:rFonts w:hint="eastAsia"/>
        </w:rPr>
        <w:t>комплекса</w:t>
      </w:r>
      <w:r>
        <w:t xml:space="preserve"> </w:t>
      </w:r>
      <w:r>
        <w:rPr>
          <w:rFonts w:hint="eastAsia"/>
        </w:rPr>
        <w:t>корпоративных</w:t>
      </w:r>
      <w:r>
        <w:t xml:space="preserve"> </w:t>
      </w:r>
      <w:r>
        <w:rPr>
          <w:rFonts w:hint="eastAsia"/>
        </w:rPr>
        <w:t>стандартов</w:t>
      </w:r>
      <w:r>
        <w:t xml:space="preserve"> </w:t>
      </w:r>
      <w:r>
        <w:rPr>
          <w:rFonts w:hint="eastAsia"/>
        </w:rPr>
        <w:t>проектирования</w:t>
      </w:r>
      <w:r>
        <w:t xml:space="preserve"> </w:t>
      </w:r>
      <w:r>
        <w:rPr>
          <w:rFonts w:hint="eastAsia"/>
        </w:rPr>
        <w:t>автоматизированных</w:t>
      </w:r>
      <w:r>
        <w:t xml:space="preserve"> </w:t>
      </w:r>
      <w:r>
        <w:rPr>
          <w:rFonts w:hint="eastAsia"/>
        </w:rPr>
        <w:t>систем</w:t>
      </w:r>
      <w:r>
        <w:t xml:space="preserve"> </w:t>
      </w:r>
      <w:r>
        <w:rPr>
          <w:rFonts w:hint="eastAsia"/>
        </w:rPr>
        <w:t>горнодобывающих</w:t>
      </w:r>
      <w:r>
        <w:t xml:space="preserve"> </w:t>
      </w:r>
      <w:r>
        <w:rPr>
          <w:rFonts w:hint="eastAsia"/>
        </w:rPr>
        <w:t>предприятий</w:t>
      </w:r>
    </w:p>
    <w:p w14:paraId="2580AD8F" w14:textId="77777777" w:rsidR="00F54859" w:rsidRDefault="00F54859" w:rsidP="00F54859"/>
    <w:p w14:paraId="548F0C2F" w14:textId="77777777" w:rsidR="00F54859" w:rsidRDefault="00F54859" w:rsidP="00F54859">
      <w:r>
        <w:t xml:space="preserve">4.3.1.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технического</w:t>
      </w:r>
      <w:r>
        <w:t xml:space="preserve"> </w:t>
      </w:r>
      <w:r>
        <w:rPr>
          <w:rFonts w:hint="eastAsia"/>
        </w:rPr>
        <w:t>задания</w:t>
      </w:r>
      <w:r>
        <w:t xml:space="preserve"> </w:t>
      </w:r>
      <w:r>
        <w:rPr>
          <w:rFonts w:hint="eastAsia"/>
        </w:rPr>
        <w:t>на</w:t>
      </w:r>
      <w:r>
        <w:t xml:space="preserve"> </w:t>
      </w:r>
      <w:r>
        <w:rPr>
          <w:rFonts w:hint="eastAsia"/>
        </w:rPr>
        <w:t>проектирование</w:t>
      </w:r>
      <w:r>
        <w:t xml:space="preserve"> </w:t>
      </w:r>
      <w:r>
        <w:rPr>
          <w:rFonts w:hint="eastAsia"/>
        </w:rPr>
        <w:t>автоматизированных</w:t>
      </w:r>
      <w:r>
        <w:t xml:space="preserve"> </w:t>
      </w:r>
      <w:r>
        <w:rPr>
          <w:rFonts w:hint="eastAsia"/>
        </w:rPr>
        <w:t>систем</w:t>
      </w:r>
      <w:r>
        <w:t xml:space="preserve"> </w:t>
      </w:r>
      <w:r>
        <w:rPr>
          <w:rFonts w:hint="eastAsia"/>
        </w:rPr>
        <w:t>горнодобывающих</w:t>
      </w:r>
      <w:r>
        <w:t xml:space="preserve"> </w:t>
      </w:r>
      <w:r>
        <w:rPr>
          <w:rFonts w:hint="eastAsia"/>
        </w:rPr>
        <w:t>предприятий</w:t>
      </w:r>
    </w:p>
    <w:p w14:paraId="0ED33A9F" w14:textId="77777777" w:rsidR="00F54859" w:rsidRDefault="00F54859" w:rsidP="00F54859"/>
    <w:p w14:paraId="587CAD8B" w14:textId="77777777" w:rsidR="00F54859" w:rsidRDefault="00F54859" w:rsidP="00F54859">
      <w:r>
        <w:t xml:space="preserve">4.3.2. </w:t>
      </w:r>
      <w:r>
        <w:rPr>
          <w:rFonts w:hint="eastAsia"/>
        </w:rPr>
        <w:t>Структура</w:t>
      </w:r>
      <w:r>
        <w:t xml:space="preserve"> </w:t>
      </w:r>
      <w:r>
        <w:rPr>
          <w:rFonts w:hint="eastAsia"/>
        </w:rPr>
        <w:t>опросника</w:t>
      </w:r>
      <w:r>
        <w:t xml:space="preserve"> </w:t>
      </w:r>
      <w:r>
        <w:rPr>
          <w:rFonts w:hint="eastAsia"/>
        </w:rPr>
        <w:t>для</w:t>
      </w:r>
      <w:r>
        <w:t xml:space="preserve"> </w:t>
      </w:r>
      <w:r>
        <w:rPr>
          <w:rFonts w:hint="eastAsia"/>
        </w:rPr>
        <w:t>предварительного</w:t>
      </w:r>
      <w:r>
        <w:t xml:space="preserve"> </w:t>
      </w:r>
      <w:r>
        <w:rPr>
          <w:rFonts w:hint="eastAsia"/>
        </w:rPr>
        <w:t>обследования</w:t>
      </w:r>
      <w:r>
        <w:t xml:space="preserve"> </w:t>
      </w:r>
      <w:r>
        <w:rPr>
          <w:rFonts w:hint="eastAsia"/>
        </w:rPr>
        <w:t>предприятия</w:t>
      </w:r>
      <w:r>
        <w:t xml:space="preserve"> </w:t>
      </w:r>
      <w:r>
        <w:rPr>
          <w:rFonts w:hint="eastAsia"/>
        </w:rPr>
        <w:t>при</w:t>
      </w:r>
      <w:r>
        <w:t xml:space="preserve"> </w:t>
      </w:r>
      <w:r>
        <w:rPr>
          <w:rFonts w:hint="eastAsia"/>
        </w:rPr>
        <w:t>создании</w:t>
      </w:r>
      <w:r>
        <w:t xml:space="preserve"> MES-</w:t>
      </w:r>
      <w:r>
        <w:rPr>
          <w:rFonts w:hint="eastAsia"/>
        </w:rPr>
        <w:t>системы</w:t>
      </w:r>
    </w:p>
    <w:p w14:paraId="421A87C9" w14:textId="77777777" w:rsidR="00F54859" w:rsidRDefault="00F54859" w:rsidP="00F54859"/>
    <w:p w14:paraId="0ED7FF24" w14:textId="77777777" w:rsidR="00F54859" w:rsidRDefault="00F54859" w:rsidP="00F54859">
      <w:r>
        <w:t xml:space="preserve">4.5. </w:t>
      </w:r>
      <w:r>
        <w:rPr>
          <w:rFonts w:hint="eastAsia"/>
        </w:rPr>
        <w:t>Применение</w:t>
      </w:r>
      <w:r>
        <w:t xml:space="preserve"> </w:t>
      </w:r>
      <w:r>
        <w:rPr>
          <w:rFonts w:hint="eastAsia"/>
        </w:rPr>
        <w:t>методологии</w:t>
      </w:r>
      <w:r>
        <w:t xml:space="preserve"> </w:t>
      </w:r>
      <w:r>
        <w:rPr>
          <w:rFonts w:hint="eastAsia"/>
        </w:rPr>
        <w:t>проектирования</w:t>
      </w:r>
      <w:r>
        <w:t xml:space="preserve"> </w:t>
      </w:r>
      <w:r>
        <w:rPr>
          <w:rFonts w:hint="eastAsia"/>
        </w:rPr>
        <w:t>ИТ</w:t>
      </w:r>
      <w:r>
        <w:t>-</w:t>
      </w:r>
      <w:r>
        <w:rPr>
          <w:rFonts w:hint="eastAsia"/>
        </w:rPr>
        <w:t>архитектуры</w:t>
      </w:r>
      <w:r>
        <w:t xml:space="preserve"> </w:t>
      </w:r>
      <w:r>
        <w:rPr>
          <w:rFonts w:hint="eastAsia"/>
        </w:rPr>
        <w:t>инфраструктурноёмких</w:t>
      </w:r>
      <w:r>
        <w:t xml:space="preserve"> </w:t>
      </w:r>
      <w:r>
        <w:rPr>
          <w:rFonts w:hint="eastAsia"/>
        </w:rPr>
        <w:t>предприятий</w:t>
      </w:r>
      <w:r>
        <w:t xml:space="preserve"> </w:t>
      </w:r>
      <w:r>
        <w:rPr>
          <w:rFonts w:hint="eastAsia"/>
        </w:rPr>
        <w:t>в</w:t>
      </w:r>
      <w:r>
        <w:t xml:space="preserve"> </w:t>
      </w:r>
      <w:r>
        <w:rPr>
          <w:rFonts w:hint="eastAsia"/>
        </w:rPr>
        <w:t>проекте</w:t>
      </w:r>
      <w:r>
        <w:t xml:space="preserve"> </w:t>
      </w:r>
      <w:r>
        <w:rPr>
          <w:rFonts w:hint="eastAsia"/>
        </w:rPr>
        <w:t>развития</w:t>
      </w:r>
      <w:r>
        <w:t xml:space="preserve"> </w:t>
      </w:r>
      <w:r>
        <w:rPr>
          <w:rFonts w:hint="eastAsia"/>
        </w:rPr>
        <w:t>архитектуры</w:t>
      </w:r>
      <w:r>
        <w:t xml:space="preserve"> </w:t>
      </w:r>
      <w:r>
        <w:rPr>
          <w:rFonts w:hint="eastAsia"/>
        </w:rPr>
        <w:t>автоматизированной</w:t>
      </w:r>
      <w:r>
        <w:t xml:space="preserve"> </w:t>
      </w:r>
      <w:r>
        <w:rPr>
          <w:rFonts w:hint="eastAsia"/>
        </w:rPr>
        <w:t>системы</w:t>
      </w:r>
      <w:r>
        <w:t xml:space="preserve"> </w:t>
      </w:r>
      <w:r>
        <w:rPr>
          <w:rFonts w:hint="eastAsia"/>
        </w:rPr>
        <w:t>оперативно</w:t>
      </w:r>
      <w:r>
        <w:t>-</w:t>
      </w:r>
      <w:r>
        <w:rPr>
          <w:rFonts w:hint="eastAsia"/>
        </w:rPr>
        <w:t>диспетчерского</w:t>
      </w:r>
      <w:r>
        <w:t xml:space="preserve"> </w:t>
      </w:r>
      <w:r>
        <w:rPr>
          <w:rFonts w:hint="eastAsia"/>
        </w:rPr>
        <w:t>управления</w:t>
      </w:r>
      <w:r>
        <w:t xml:space="preserve"> </w:t>
      </w:r>
      <w:r>
        <w:rPr>
          <w:rFonts w:hint="eastAsia"/>
        </w:rPr>
        <w:t>горнообогатительного</w:t>
      </w:r>
      <w:r>
        <w:t xml:space="preserve"> </w:t>
      </w:r>
      <w:r>
        <w:rPr>
          <w:rFonts w:hint="eastAsia"/>
        </w:rPr>
        <w:t>комбината</w:t>
      </w:r>
    </w:p>
    <w:p w14:paraId="0F63C8BF" w14:textId="77777777" w:rsidR="00F54859" w:rsidRDefault="00F54859" w:rsidP="00F54859"/>
    <w:p w14:paraId="0218F180" w14:textId="77777777" w:rsidR="00F54859" w:rsidRDefault="00F54859" w:rsidP="00F54859">
      <w:r>
        <w:rPr>
          <w:rFonts w:hint="eastAsia"/>
        </w:rPr>
        <w:t>Выводы</w:t>
      </w:r>
      <w:r>
        <w:t xml:space="preserve"> </w:t>
      </w:r>
      <w:r>
        <w:rPr>
          <w:rFonts w:hint="eastAsia"/>
        </w:rPr>
        <w:t>и</w:t>
      </w:r>
      <w:r>
        <w:t xml:space="preserve"> </w:t>
      </w:r>
      <w:r>
        <w:rPr>
          <w:rFonts w:hint="eastAsia"/>
        </w:rPr>
        <w:t>заключения</w:t>
      </w:r>
      <w:r>
        <w:t xml:space="preserve"> </w:t>
      </w:r>
      <w:r>
        <w:rPr>
          <w:rFonts w:hint="eastAsia"/>
        </w:rPr>
        <w:t>к</w:t>
      </w:r>
      <w:r>
        <w:t xml:space="preserve"> </w:t>
      </w:r>
      <w:r>
        <w:rPr>
          <w:rFonts w:hint="eastAsia"/>
        </w:rPr>
        <w:t>Главе</w:t>
      </w:r>
    </w:p>
    <w:p w14:paraId="11F57220" w14:textId="77777777" w:rsidR="00F54859" w:rsidRDefault="00F54859" w:rsidP="00F54859"/>
    <w:p w14:paraId="1027F911" w14:textId="77777777" w:rsidR="00F54859" w:rsidRDefault="00F54859" w:rsidP="00F54859">
      <w:r>
        <w:rPr>
          <w:rFonts w:hint="eastAsia"/>
        </w:rPr>
        <w:t>ЗАКЛЮЧЕНИЕ</w:t>
      </w:r>
    </w:p>
    <w:p w14:paraId="688AB792" w14:textId="77777777" w:rsidR="00F54859" w:rsidRDefault="00F54859" w:rsidP="00F54859"/>
    <w:p w14:paraId="123BC3DB" w14:textId="2CB1574C" w:rsidR="00F54859" w:rsidRPr="00F54859" w:rsidRDefault="00F54859" w:rsidP="00F54859">
      <w:r>
        <w:rPr>
          <w:rFonts w:hint="eastAsia"/>
        </w:rPr>
        <w:t>СПИСОК</w:t>
      </w:r>
      <w:r>
        <w:t xml:space="preserve"> </w:t>
      </w:r>
      <w:r>
        <w:rPr>
          <w:rFonts w:hint="eastAsia"/>
        </w:rPr>
        <w:t>ИСПОЛЬЗОВАННОЙ</w:t>
      </w:r>
      <w:r>
        <w:t xml:space="preserve"> </w:t>
      </w:r>
      <w:r>
        <w:rPr>
          <w:rFonts w:hint="eastAsia"/>
        </w:rPr>
        <w:t>ЛИТЕРАТУРЫ</w:t>
      </w:r>
    </w:p>
    <w:sectPr w:rsidR="00F54859" w:rsidRPr="00F54859" w:rsidSect="00F175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2A84" w14:textId="77777777" w:rsidR="00F1750D" w:rsidRDefault="00F1750D">
      <w:pPr>
        <w:spacing w:after="0" w:line="240" w:lineRule="auto"/>
      </w:pPr>
      <w:r>
        <w:separator/>
      </w:r>
    </w:p>
  </w:endnote>
  <w:endnote w:type="continuationSeparator" w:id="0">
    <w:p w14:paraId="5C0F9332" w14:textId="77777777" w:rsidR="00F1750D" w:rsidRDefault="00F1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E47B3" w14:textId="77777777" w:rsidR="00F1750D" w:rsidRDefault="00F1750D"/>
    <w:p w14:paraId="37E18069" w14:textId="77777777" w:rsidR="00F1750D" w:rsidRDefault="00F1750D"/>
    <w:p w14:paraId="61080293" w14:textId="77777777" w:rsidR="00F1750D" w:rsidRDefault="00F1750D"/>
    <w:p w14:paraId="0B57B7B8" w14:textId="77777777" w:rsidR="00F1750D" w:rsidRDefault="00F1750D"/>
    <w:p w14:paraId="3F2FBA0D" w14:textId="77777777" w:rsidR="00F1750D" w:rsidRDefault="00F1750D"/>
    <w:p w14:paraId="25016502" w14:textId="77777777" w:rsidR="00F1750D" w:rsidRDefault="00F1750D"/>
    <w:p w14:paraId="418CC0DD" w14:textId="77777777" w:rsidR="00F1750D" w:rsidRDefault="00F175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96893E" wp14:editId="601BED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B2A61" w14:textId="77777777" w:rsidR="00F1750D" w:rsidRDefault="00F175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9689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7B2A61" w14:textId="77777777" w:rsidR="00F1750D" w:rsidRDefault="00F175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CFAE88" w14:textId="77777777" w:rsidR="00F1750D" w:rsidRDefault="00F1750D"/>
    <w:p w14:paraId="6D6785D9" w14:textId="77777777" w:rsidR="00F1750D" w:rsidRDefault="00F1750D"/>
    <w:p w14:paraId="3786CBFF" w14:textId="77777777" w:rsidR="00F1750D" w:rsidRDefault="00F175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6CBF9B" wp14:editId="28FF5C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3AE2A" w14:textId="77777777" w:rsidR="00F1750D" w:rsidRDefault="00F1750D"/>
                          <w:p w14:paraId="318D76F9" w14:textId="77777777" w:rsidR="00F1750D" w:rsidRDefault="00F175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6CBF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93AE2A" w14:textId="77777777" w:rsidR="00F1750D" w:rsidRDefault="00F1750D"/>
                    <w:p w14:paraId="318D76F9" w14:textId="77777777" w:rsidR="00F1750D" w:rsidRDefault="00F175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4CBA59" w14:textId="77777777" w:rsidR="00F1750D" w:rsidRDefault="00F1750D"/>
    <w:p w14:paraId="1F95B177" w14:textId="77777777" w:rsidR="00F1750D" w:rsidRDefault="00F1750D">
      <w:pPr>
        <w:rPr>
          <w:sz w:val="2"/>
          <w:szCs w:val="2"/>
        </w:rPr>
      </w:pPr>
    </w:p>
    <w:p w14:paraId="4CC5E07F" w14:textId="77777777" w:rsidR="00F1750D" w:rsidRDefault="00F1750D"/>
    <w:p w14:paraId="5E423FCD" w14:textId="77777777" w:rsidR="00F1750D" w:rsidRDefault="00F1750D">
      <w:pPr>
        <w:spacing w:after="0" w:line="240" w:lineRule="auto"/>
      </w:pPr>
    </w:p>
  </w:footnote>
  <w:footnote w:type="continuationSeparator" w:id="0">
    <w:p w14:paraId="436ED52E" w14:textId="77777777" w:rsidR="00F1750D" w:rsidRDefault="00F17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0D"/>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17964</TotalTime>
  <Pages>4</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2857</cp:revision>
  <cp:lastPrinted>2009-02-06T05:36:00Z</cp:lastPrinted>
  <dcterms:created xsi:type="dcterms:W3CDTF">2024-04-09T10:20:00Z</dcterms:created>
  <dcterms:modified xsi:type="dcterms:W3CDTF">2024-05-01T09:02:00Z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