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1" w:rsidRDefault="00C62551" w:rsidP="00C625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Коптєва Тетяна Сергіївна,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62551" w:rsidRDefault="00C62551" w:rsidP="00C625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Висотна</w:t>
      </w:r>
    </w:p>
    <w:p w:rsidR="00C62551" w:rsidRDefault="00C62551" w:rsidP="00C625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диференціація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різноманіття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гірничопромислових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ландшафтів</w:t>
      </w:r>
    </w:p>
    <w:p w:rsidR="00C62551" w:rsidRDefault="00C62551" w:rsidP="00C625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Криворіжжя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(103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62551" w:rsidRDefault="00C62551" w:rsidP="00C625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05.053.025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C62551" w:rsidRDefault="00C62551" w:rsidP="00C62551">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74532F" w:rsidRPr="00C625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C62551" w:rsidRPr="00C625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8E4F4-5825-40CA-A789-F67BFD87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2022-01-20T17:00:00Z</dcterms:created>
  <dcterms:modified xsi:type="dcterms:W3CDTF">2022-01-21T13:51:00Z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