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D44F" w14:textId="55DFAE7C" w:rsidR="009C3E27" w:rsidRDefault="00C872FF" w:rsidP="00C872FF">
      <w:pPr>
        <w:rPr>
          <w:rFonts w:ascii="Times New Roman" w:eastAsia="Arial Unicode MS" w:hAnsi="Times New Roman" w:cs="Times New Roman"/>
          <w:b/>
          <w:bCs/>
          <w:color w:val="000000"/>
          <w:kern w:val="0"/>
          <w:sz w:val="28"/>
          <w:szCs w:val="28"/>
          <w:lang w:eastAsia="ru-RU" w:bidi="uk-UA"/>
        </w:rPr>
      </w:pPr>
      <w:proofErr w:type="spellStart"/>
      <w:r w:rsidRPr="00C872FF">
        <w:rPr>
          <w:rFonts w:ascii="Times New Roman" w:eastAsia="Arial Unicode MS" w:hAnsi="Times New Roman" w:cs="Times New Roman" w:hint="eastAsia"/>
          <w:b/>
          <w:bCs/>
          <w:color w:val="000000"/>
          <w:kern w:val="0"/>
          <w:sz w:val="28"/>
          <w:szCs w:val="28"/>
          <w:lang w:eastAsia="ru-RU" w:bidi="uk-UA"/>
        </w:rPr>
        <w:t>Сурцев</w:t>
      </w:r>
      <w:proofErr w:type="spellEnd"/>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Александр</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Формирование</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положительного</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образа</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сотрудника</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органов</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внутренних</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дел</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как</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защитника</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правопорядка</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в</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системе</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повышения</w:t>
      </w:r>
      <w:r w:rsidRPr="00C872FF">
        <w:rPr>
          <w:rFonts w:ascii="Times New Roman" w:eastAsia="Arial Unicode MS" w:hAnsi="Times New Roman" w:cs="Times New Roman"/>
          <w:b/>
          <w:bCs/>
          <w:color w:val="000000"/>
          <w:kern w:val="0"/>
          <w:sz w:val="28"/>
          <w:szCs w:val="28"/>
          <w:lang w:eastAsia="ru-RU" w:bidi="uk-UA"/>
        </w:rPr>
        <w:t xml:space="preserve"> </w:t>
      </w:r>
      <w:r w:rsidRPr="00C872FF">
        <w:rPr>
          <w:rFonts w:ascii="Times New Roman" w:eastAsia="Arial Unicode MS" w:hAnsi="Times New Roman" w:cs="Times New Roman" w:hint="eastAsia"/>
          <w:b/>
          <w:bCs/>
          <w:color w:val="000000"/>
          <w:kern w:val="0"/>
          <w:sz w:val="28"/>
          <w:szCs w:val="28"/>
          <w:lang w:eastAsia="ru-RU" w:bidi="uk-UA"/>
        </w:rPr>
        <w:t>квалификации</w:t>
      </w:r>
    </w:p>
    <w:p w14:paraId="06BE862B" w14:textId="77777777" w:rsidR="00C872FF" w:rsidRDefault="00C872FF" w:rsidP="00C872FF">
      <w:r>
        <w:rPr>
          <w:rFonts w:hint="eastAsia"/>
        </w:rPr>
        <w:t>ОГЛАВЛЕНИЕ</w:t>
      </w:r>
      <w:r>
        <w:t xml:space="preserve"> </w:t>
      </w:r>
      <w:r>
        <w:rPr>
          <w:rFonts w:hint="eastAsia"/>
        </w:rPr>
        <w:t>ДИССЕРТАЦИИ</w:t>
      </w:r>
    </w:p>
    <w:p w14:paraId="562DE228" w14:textId="77777777" w:rsidR="00C872FF" w:rsidRDefault="00C872FF" w:rsidP="00C872FF">
      <w:r>
        <w:rPr>
          <w:rFonts w:hint="eastAsia"/>
        </w:rPr>
        <w:t>кандидат</w:t>
      </w:r>
      <w:r>
        <w:t xml:space="preserve"> </w:t>
      </w:r>
      <w:r>
        <w:rPr>
          <w:rFonts w:hint="eastAsia"/>
        </w:rPr>
        <w:t>наук</w:t>
      </w:r>
      <w:r>
        <w:t xml:space="preserve"> </w:t>
      </w:r>
      <w:r>
        <w:rPr>
          <w:rFonts w:hint="eastAsia"/>
        </w:rPr>
        <w:t>Сурцев</w:t>
      </w:r>
      <w:r>
        <w:t xml:space="preserve"> </w:t>
      </w:r>
      <w:r>
        <w:rPr>
          <w:rFonts w:hint="eastAsia"/>
        </w:rPr>
        <w:t>Александр</w:t>
      </w:r>
      <w:r>
        <w:t xml:space="preserve"> </w:t>
      </w:r>
      <w:r>
        <w:rPr>
          <w:rFonts w:hint="eastAsia"/>
        </w:rPr>
        <w:t>Владимирович</w:t>
      </w:r>
    </w:p>
    <w:p w14:paraId="3949FDC3" w14:textId="77777777" w:rsidR="00C872FF" w:rsidRDefault="00C872FF" w:rsidP="00C872FF">
      <w:r>
        <w:rPr>
          <w:rFonts w:hint="eastAsia"/>
        </w:rPr>
        <w:t>СОДЕРЖАНИЕ</w:t>
      </w:r>
    </w:p>
    <w:p w14:paraId="6698E486" w14:textId="77777777" w:rsidR="00C872FF" w:rsidRDefault="00C872FF" w:rsidP="00C872FF"/>
    <w:p w14:paraId="1283DBD9" w14:textId="77777777" w:rsidR="00C872FF" w:rsidRDefault="00C872FF" w:rsidP="00C872FF">
      <w:r>
        <w:rPr>
          <w:rFonts w:hint="eastAsia"/>
        </w:rPr>
        <w:t>Введение</w:t>
      </w:r>
    </w:p>
    <w:p w14:paraId="6795CE46" w14:textId="77777777" w:rsidR="00C872FF" w:rsidRDefault="00C872FF" w:rsidP="00C872FF"/>
    <w:p w14:paraId="79174757" w14:textId="77777777" w:rsidR="00C872FF" w:rsidRDefault="00C872FF" w:rsidP="00C872FF">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проблемы</w:t>
      </w:r>
      <w:r>
        <w:t xml:space="preserve"> </w:t>
      </w:r>
      <w:r>
        <w:rPr>
          <w:rFonts w:hint="eastAsia"/>
        </w:rPr>
        <w:t>формирования</w:t>
      </w:r>
      <w:r>
        <w:t xml:space="preserve"> </w:t>
      </w:r>
      <w:r>
        <w:rPr>
          <w:rFonts w:hint="eastAsia"/>
        </w:rPr>
        <w:t>положительного</w:t>
      </w:r>
      <w:r>
        <w:t xml:space="preserve"> </w:t>
      </w:r>
      <w:r>
        <w:rPr>
          <w:rFonts w:hint="eastAsia"/>
        </w:rPr>
        <w:t>образа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защитника</w:t>
      </w:r>
      <w:r>
        <w:t xml:space="preserve"> </w:t>
      </w:r>
      <w:r>
        <w:rPr>
          <w:rFonts w:hint="eastAsia"/>
        </w:rPr>
        <w:t>правопорядка</w:t>
      </w:r>
      <w:r>
        <w:t xml:space="preserve"> </w:t>
      </w:r>
      <w:r>
        <w:rPr>
          <w:rFonts w:hint="eastAsia"/>
        </w:rPr>
        <w:t>в</w:t>
      </w:r>
      <w:r>
        <w:t xml:space="preserve"> </w:t>
      </w:r>
      <w:r>
        <w:rPr>
          <w:rFonts w:hint="eastAsia"/>
        </w:rPr>
        <w:t>системе</w:t>
      </w:r>
      <w:r>
        <w:t xml:space="preserve"> </w:t>
      </w:r>
      <w:r>
        <w:rPr>
          <w:rFonts w:hint="eastAsia"/>
        </w:rPr>
        <w:t>повышения</w:t>
      </w:r>
      <w:r>
        <w:t xml:space="preserve"> </w:t>
      </w:r>
      <w:r>
        <w:rPr>
          <w:rFonts w:hint="eastAsia"/>
        </w:rPr>
        <w:t>квалификации</w:t>
      </w:r>
    </w:p>
    <w:p w14:paraId="0D18D4BC" w14:textId="77777777" w:rsidR="00C872FF" w:rsidRDefault="00C872FF" w:rsidP="00C872FF"/>
    <w:p w14:paraId="0CA5FB27" w14:textId="77777777" w:rsidR="00C872FF" w:rsidRDefault="00C872FF" w:rsidP="00C872FF">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положительного</w:t>
      </w:r>
      <w:r>
        <w:t xml:space="preserve"> </w:t>
      </w:r>
      <w:r>
        <w:rPr>
          <w:rFonts w:hint="eastAsia"/>
        </w:rPr>
        <w:t>образа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защитника</w:t>
      </w:r>
      <w:r>
        <w:t xml:space="preserve"> </w:t>
      </w:r>
      <w:r>
        <w:rPr>
          <w:rFonts w:hint="eastAsia"/>
        </w:rPr>
        <w:t>правопорядка</w:t>
      </w:r>
      <w:r>
        <w:t xml:space="preserve"> </w:t>
      </w:r>
      <w:r>
        <w:rPr>
          <w:rFonts w:hint="eastAsia"/>
        </w:rPr>
        <w:t>как</w:t>
      </w:r>
      <w:r>
        <w:t xml:space="preserve"> </w:t>
      </w:r>
      <w:r>
        <w:rPr>
          <w:rFonts w:hint="eastAsia"/>
        </w:rPr>
        <w:t>нравственно</w:t>
      </w:r>
      <w:r>
        <w:t>-</w:t>
      </w:r>
      <w:r>
        <w:rPr>
          <w:rFonts w:hint="eastAsia"/>
        </w:rPr>
        <w:t>педагогическая</w:t>
      </w:r>
      <w:r>
        <w:t xml:space="preserve"> </w:t>
      </w:r>
      <w:r>
        <w:rPr>
          <w:rFonts w:hint="eastAsia"/>
        </w:rPr>
        <w:t>и</w:t>
      </w:r>
      <w:r>
        <w:t xml:space="preserve"> </w:t>
      </w:r>
      <w:r>
        <w:rPr>
          <w:rFonts w:hint="eastAsia"/>
        </w:rPr>
        <w:t>социально</w:t>
      </w:r>
      <w:r>
        <w:t>-</w:t>
      </w:r>
      <w:r>
        <w:rPr>
          <w:rFonts w:hint="eastAsia"/>
        </w:rPr>
        <w:t>психологическая</w:t>
      </w:r>
      <w:r>
        <w:t xml:space="preserve"> </w:t>
      </w:r>
      <w:r>
        <w:rPr>
          <w:rFonts w:hint="eastAsia"/>
        </w:rPr>
        <w:t>проблема</w:t>
      </w:r>
    </w:p>
    <w:p w14:paraId="56A0CC40" w14:textId="77777777" w:rsidR="00C872FF" w:rsidRDefault="00C872FF" w:rsidP="00C872FF"/>
    <w:p w14:paraId="71C89F38" w14:textId="77777777" w:rsidR="00C872FF" w:rsidRDefault="00C872FF" w:rsidP="00C872FF">
      <w:r>
        <w:t xml:space="preserve">1.2.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современному</w:t>
      </w:r>
      <w:r>
        <w:t xml:space="preserve"> </w:t>
      </w:r>
      <w:r>
        <w:rPr>
          <w:rFonts w:hint="eastAsia"/>
        </w:rPr>
        <w:t>сотруднику</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защитнику</w:t>
      </w:r>
      <w:r>
        <w:t xml:space="preserve"> </w:t>
      </w:r>
      <w:r>
        <w:rPr>
          <w:rFonts w:hint="eastAsia"/>
        </w:rPr>
        <w:t>правопорядка</w:t>
      </w:r>
    </w:p>
    <w:p w14:paraId="38911DBB" w14:textId="77777777" w:rsidR="00C872FF" w:rsidRDefault="00C872FF" w:rsidP="00C872FF"/>
    <w:p w14:paraId="322E6879" w14:textId="77777777" w:rsidR="00C872FF" w:rsidRDefault="00C872FF" w:rsidP="00C872FF">
      <w:r>
        <w:t xml:space="preserve">1.3. </w:t>
      </w:r>
      <w:r>
        <w:rPr>
          <w:rFonts w:hint="eastAsia"/>
        </w:rPr>
        <w:t>Структурно</w:t>
      </w:r>
      <w:r>
        <w:t>-</w:t>
      </w:r>
      <w:r>
        <w:rPr>
          <w:rFonts w:hint="eastAsia"/>
        </w:rPr>
        <w:t>критериальный</w:t>
      </w:r>
      <w:r>
        <w:t xml:space="preserve"> </w:t>
      </w:r>
      <w:r>
        <w:rPr>
          <w:rFonts w:hint="eastAsia"/>
        </w:rPr>
        <w:t>состав</w:t>
      </w:r>
      <w:r>
        <w:t xml:space="preserve"> </w:t>
      </w:r>
      <w:r>
        <w:rPr>
          <w:rFonts w:hint="eastAsia"/>
        </w:rPr>
        <w:t>и</w:t>
      </w:r>
      <w:r>
        <w:t xml:space="preserve"> </w:t>
      </w:r>
      <w:r>
        <w:rPr>
          <w:rFonts w:hint="eastAsia"/>
        </w:rPr>
        <w:t>уровни</w:t>
      </w:r>
      <w:r>
        <w:t xml:space="preserve"> </w:t>
      </w:r>
      <w:r>
        <w:rPr>
          <w:rFonts w:hint="eastAsia"/>
        </w:rPr>
        <w:t>положительного</w:t>
      </w:r>
      <w:r>
        <w:t xml:space="preserve"> </w:t>
      </w:r>
      <w:r>
        <w:rPr>
          <w:rFonts w:hint="eastAsia"/>
        </w:rPr>
        <w:t>образа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защитника</w:t>
      </w:r>
      <w:r>
        <w:t xml:space="preserve"> </w:t>
      </w:r>
      <w:r>
        <w:rPr>
          <w:rFonts w:hint="eastAsia"/>
        </w:rPr>
        <w:t>правопорядка</w:t>
      </w:r>
    </w:p>
    <w:p w14:paraId="396AC61F" w14:textId="77777777" w:rsidR="00C872FF" w:rsidRDefault="00C872FF" w:rsidP="00C872FF"/>
    <w:p w14:paraId="503F56C5" w14:textId="77777777" w:rsidR="00C872FF" w:rsidRDefault="00C872FF" w:rsidP="00C872FF">
      <w:r>
        <w:t xml:space="preserve">1.4.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положительного</w:t>
      </w:r>
      <w:r>
        <w:t xml:space="preserve"> </w:t>
      </w:r>
      <w:r>
        <w:rPr>
          <w:rFonts w:hint="eastAsia"/>
        </w:rPr>
        <w:t>образа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защитника</w:t>
      </w:r>
      <w:r>
        <w:t xml:space="preserve"> </w:t>
      </w:r>
      <w:r>
        <w:rPr>
          <w:rFonts w:hint="eastAsia"/>
        </w:rPr>
        <w:t>правопорядка</w:t>
      </w:r>
      <w:r>
        <w:t xml:space="preserve"> </w:t>
      </w:r>
      <w:r>
        <w:rPr>
          <w:rFonts w:hint="eastAsia"/>
        </w:rPr>
        <w:t>в</w:t>
      </w:r>
      <w:r>
        <w:t xml:space="preserve"> </w:t>
      </w:r>
      <w:r>
        <w:rPr>
          <w:rFonts w:hint="eastAsia"/>
        </w:rPr>
        <w:t>системе</w:t>
      </w:r>
      <w:r>
        <w:t xml:space="preserve"> </w:t>
      </w:r>
      <w:r>
        <w:rPr>
          <w:rFonts w:hint="eastAsia"/>
        </w:rPr>
        <w:t>повышения</w:t>
      </w:r>
      <w:r>
        <w:t xml:space="preserve"> </w:t>
      </w:r>
      <w:r>
        <w:rPr>
          <w:rFonts w:hint="eastAsia"/>
        </w:rPr>
        <w:t>квалификации</w:t>
      </w:r>
    </w:p>
    <w:p w14:paraId="28F0B6A8" w14:textId="77777777" w:rsidR="00C872FF" w:rsidRDefault="00C872FF" w:rsidP="00C872FF"/>
    <w:p w14:paraId="359C24DF" w14:textId="77777777" w:rsidR="00C872FF" w:rsidRDefault="00C872FF" w:rsidP="00C872FF">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423F50AF" w14:textId="77777777" w:rsidR="00C872FF" w:rsidRDefault="00C872FF" w:rsidP="00C872FF"/>
    <w:p w14:paraId="120722F8" w14:textId="77777777" w:rsidR="00C872FF" w:rsidRDefault="00C872FF" w:rsidP="00C872FF">
      <w:r>
        <w:rPr>
          <w:rFonts w:hint="eastAsia"/>
        </w:rPr>
        <w:t>ГЛАВА</w:t>
      </w:r>
      <w:r>
        <w:t xml:space="preserve"> II. </w:t>
      </w:r>
      <w:r>
        <w:rPr>
          <w:rFonts w:hint="eastAsia"/>
        </w:rPr>
        <w:t>Содержательно</w:t>
      </w:r>
      <w:r>
        <w:t>-</w:t>
      </w:r>
      <w:r>
        <w:rPr>
          <w:rFonts w:hint="eastAsia"/>
        </w:rPr>
        <w:t>технологическое</w:t>
      </w:r>
      <w:r>
        <w:t xml:space="preserve"> </w:t>
      </w:r>
      <w:r>
        <w:rPr>
          <w:rFonts w:hint="eastAsia"/>
        </w:rPr>
        <w:t>обеспечение</w:t>
      </w:r>
      <w:r>
        <w:t xml:space="preserve"> </w:t>
      </w:r>
      <w:r>
        <w:rPr>
          <w:rFonts w:hint="eastAsia"/>
        </w:rPr>
        <w:t>модели</w:t>
      </w:r>
      <w:r>
        <w:t xml:space="preserve"> </w:t>
      </w:r>
      <w:r>
        <w:rPr>
          <w:rFonts w:hint="eastAsia"/>
        </w:rPr>
        <w:t>формирования</w:t>
      </w:r>
      <w:r>
        <w:t xml:space="preserve"> </w:t>
      </w:r>
      <w:r>
        <w:rPr>
          <w:rFonts w:hint="eastAsia"/>
        </w:rPr>
        <w:t>положительного</w:t>
      </w:r>
      <w:r>
        <w:t xml:space="preserve"> </w:t>
      </w:r>
      <w:r>
        <w:rPr>
          <w:rFonts w:hint="eastAsia"/>
        </w:rPr>
        <w:t>образа</w:t>
      </w:r>
      <w:r>
        <w:t xml:space="preserve"> </w:t>
      </w:r>
      <w:r>
        <w:rPr>
          <w:rFonts w:hint="eastAsia"/>
        </w:rPr>
        <w:t>со</w:t>
      </w:r>
      <w:r>
        <w:rPr>
          <w:rFonts w:hint="eastAsia"/>
        </w:rPr>
        <w:lastRenderedPageBreak/>
        <w:t>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защитника</w:t>
      </w:r>
      <w:r>
        <w:t xml:space="preserve"> </w:t>
      </w:r>
      <w:r>
        <w:rPr>
          <w:rFonts w:hint="eastAsia"/>
        </w:rPr>
        <w:t>правопорядка</w:t>
      </w:r>
      <w:r>
        <w:t xml:space="preserve"> </w:t>
      </w:r>
      <w:r>
        <w:rPr>
          <w:rFonts w:hint="eastAsia"/>
        </w:rPr>
        <w:t>в</w:t>
      </w:r>
      <w:r>
        <w:t xml:space="preserve"> </w:t>
      </w:r>
      <w:r>
        <w:rPr>
          <w:rFonts w:hint="eastAsia"/>
        </w:rPr>
        <w:t>системе</w:t>
      </w:r>
      <w:r>
        <w:t xml:space="preserve"> </w:t>
      </w:r>
      <w:r>
        <w:rPr>
          <w:rFonts w:hint="eastAsia"/>
        </w:rPr>
        <w:t>повышения</w:t>
      </w:r>
      <w:r>
        <w:t xml:space="preserve"> </w:t>
      </w:r>
      <w:r>
        <w:rPr>
          <w:rFonts w:hint="eastAsia"/>
        </w:rPr>
        <w:t>квалификации</w:t>
      </w:r>
    </w:p>
    <w:p w14:paraId="36D52BF5" w14:textId="77777777" w:rsidR="00C872FF" w:rsidRDefault="00C872FF" w:rsidP="00C872FF"/>
    <w:p w14:paraId="2B0421C2" w14:textId="77777777" w:rsidR="00C872FF" w:rsidRDefault="00C872FF" w:rsidP="00C872FF">
      <w:r>
        <w:t xml:space="preserve">2.1.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начальный</w:t>
      </w:r>
      <w:r>
        <w:t xml:space="preserve"> </w:t>
      </w:r>
      <w:r>
        <w:rPr>
          <w:rFonts w:hint="eastAsia"/>
        </w:rPr>
        <w:t>этап</w:t>
      </w:r>
      <w:r>
        <w:t>)</w:t>
      </w:r>
    </w:p>
    <w:p w14:paraId="588FDB74" w14:textId="77777777" w:rsidR="00C872FF" w:rsidRDefault="00C872FF" w:rsidP="00C872FF"/>
    <w:p w14:paraId="21E2D206" w14:textId="77777777" w:rsidR="00C872FF" w:rsidRDefault="00C872FF" w:rsidP="00C872FF">
      <w:r>
        <w:t xml:space="preserve">2.2. </w:t>
      </w:r>
      <w:r>
        <w:rPr>
          <w:rFonts w:hint="eastAsia"/>
        </w:rPr>
        <w:t>Эффективные</w:t>
      </w:r>
      <w:r>
        <w:t xml:space="preserve"> </w:t>
      </w:r>
      <w:r>
        <w:rPr>
          <w:rFonts w:hint="eastAsia"/>
        </w:rPr>
        <w:t>психолого</w:t>
      </w:r>
      <w:r>
        <w:t>-</w:t>
      </w:r>
      <w:r>
        <w:rPr>
          <w:rFonts w:hint="eastAsia"/>
        </w:rPr>
        <w:t>педагогические</w:t>
      </w:r>
      <w:r>
        <w:t xml:space="preserve"> </w:t>
      </w:r>
      <w:r>
        <w:rPr>
          <w:rFonts w:hint="eastAsia"/>
        </w:rPr>
        <w:t>технологии</w:t>
      </w:r>
      <w:r>
        <w:t xml:space="preserve"> </w:t>
      </w:r>
      <w:r>
        <w:rPr>
          <w:rFonts w:hint="eastAsia"/>
        </w:rPr>
        <w:t>формирования</w:t>
      </w:r>
      <w:r>
        <w:t xml:space="preserve"> </w:t>
      </w:r>
      <w:r>
        <w:rPr>
          <w:rFonts w:hint="eastAsia"/>
        </w:rPr>
        <w:t>положительного</w:t>
      </w:r>
      <w:r>
        <w:t xml:space="preserve"> </w:t>
      </w:r>
      <w:r>
        <w:rPr>
          <w:rFonts w:hint="eastAsia"/>
        </w:rPr>
        <w:t>образа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защитника</w:t>
      </w:r>
      <w:r>
        <w:t xml:space="preserve"> </w:t>
      </w:r>
      <w:r>
        <w:rPr>
          <w:rFonts w:hint="eastAsia"/>
        </w:rPr>
        <w:t>правопорядка</w:t>
      </w:r>
      <w:r>
        <w:t xml:space="preserve"> </w:t>
      </w:r>
      <w:r>
        <w:rPr>
          <w:rFonts w:hint="eastAsia"/>
        </w:rPr>
        <w:t>в</w:t>
      </w:r>
      <w:r>
        <w:t xml:space="preserve"> </w:t>
      </w:r>
      <w:r>
        <w:rPr>
          <w:rFonts w:hint="eastAsia"/>
        </w:rPr>
        <w:t>системе</w:t>
      </w:r>
      <w:r>
        <w:t xml:space="preserve"> </w:t>
      </w:r>
      <w:r>
        <w:rPr>
          <w:rFonts w:hint="eastAsia"/>
        </w:rPr>
        <w:t>повышения</w:t>
      </w:r>
      <w:r>
        <w:t xml:space="preserve"> </w:t>
      </w:r>
      <w:r>
        <w:rPr>
          <w:rFonts w:hint="eastAsia"/>
        </w:rPr>
        <w:t>квалификации</w:t>
      </w:r>
    </w:p>
    <w:p w14:paraId="15A004B4" w14:textId="77777777" w:rsidR="00C872FF" w:rsidRDefault="00C872FF" w:rsidP="00C872FF"/>
    <w:p w14:paraId="36E11CAC" w14:textId="77777777" w:rsidR="00C872FF" w:rsidRDefault="00C872FF" w:rsidP="00C872FF">
      <w:r>
        <w:t xml:space="preserve">2.3. </w:t>
      </w:r>
      <w:r>
        <w:rPr>
          <w:rFonts w:hint="eastAsia"/>
        </w:rPr>
        <w:t>Содержательная</w:t>
      </w:r>
      <w:r>
        <w:t xml:space="preserve"> </w:t>
      </w:r>
      <w:r>
        <w:rPr>
          <w:rFonts w:hint="eastAsia"/>
        </w:rPr>
        <w:t>интерпретация</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положительного</w:t>
      </w:r>
      <w:r>
        <w:t xml:space="preserve"> </w:t>
      </w:r>
      <w:r>
        <w:rPr>
          <w:rFonts w:hint="eastAsia"/>
        </w:rPr>
        <w:t>образа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защитника</w:t>
      </w:r>
      <w:r>
        <w:t xml:space="preserve"> </w:t>
      </w:r>
      <w:r>
        <w:rPr>
          <w:rFonts w:hint="eastAsia"/>
        </w:rPr>
        <w:t>правопорядка</w:t>
      </w:r>
      <w:r>
        <w:t xml:space="preserve"> </w:t>
      </w:r>
      <w:r>
        <w:rPr>
          <w:rFonts w:hint="eastAsia"/>
        </w:rPr>
        <w:t>в</w:t>
      </w:r>
      <w:r>
        <w:t xml:space="preserve"> </w:t>
      </w:r>
      <w:r>
        <w:rPr>
          <w:rFonts w:hint="eastAsia"/>
        </w:rPr>
        <w:t>системе</w:t>
      </w:r>
      <w:r>
        <w:t xml:space="preserve"> </w:t>
      </w:r>
      <w:r>
        <w:rPr>
          <w:rFonts w:hint="eastAsia"/>
        </w:rPr>
        <w:t>повышения</w:t>
      </w:r>
      <w:r>
        <w:t xml:space="preserve"> </w:t>
      </w:r>
      <w:r>
        <w:rPr>
          <w:rFonts w:hint="eastAsia"/>
        </w:rPr>
        <w:t>квалификации</w:t>
      </w:r>
    </w:p>
    <w:p w14:paraId="7515BD8F" w14:textId="77777777" w:rsidR="00C872FF" w:rsidRDefault="00C872FF" w:rsidP="00C872FF"/>
    <w:p w14:paraId="5E16174D" w14:textId="77777777" w:rsidR="00C872FF" w:rsidRDefault="00C872FF" w:rsidP="00C872FF">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1088C4A9" w14:textId="77777777" w:rsidR="00C872FF" w:rsidRDefault="00C872FF" w:rsidP="00C872FF"/>
    <w:p w14:paraId="69ED3925" w14:textId="77777777" w:rsidR="00C872FF" w:rsidRDefault="00C872FF" w:rsidP="00C872FF">
      <w:r>
        <w:rPr>
          <w:rFonts w:hint="eastAsia"/>
        </w:rPr>
        <w:t>ЗАКЛЮЧЕНИЕ</w:t>
      </w:r>
    </w:p>
    <w:p w14:paraId="4CB631A8" w14:textId="77777777" w:rsidR="00C872FF" w:rsidRDefault="00C872FF" w:rsidP="00C872FF"/>
    <w:p w14:paraId="049BE57B" w14:textId="77777777" w:rsidR="00C872FF" w:rsidRDefault="00C872FF" w:rsidP="00C872FF">
      <w:r>
        <w:rPr>
          <w:rFonts w:hint="eastAsia"/>
        </w:rPr>
        <w:t>БИБЛИОГРАФИЯ</w:t>
      </w:r>
    </w:p>
    <w:p w14:paraId="6BBF654A" w14:textId="77777777" w:rsidR="00C872FF" w:rsidRDefault="00C872FF" w:rsidP="00C872FF"/>
    <w:p w14:paraId="00AA79A9" w14:textId="289DBE45" w:rsidR="00C872FF" w:rsidRPr="00C872FF" w:rsidRDefault="00C872FF" w:rsidP="00C872FF">
      <w:r>
        <w:rPr>
          <w:rFonts w:hint="eastAsia"/>
        </w:rPr>
        <w:t>ПРИЛОЖЕНИЕ</w:t>
      </w:r>
    </w:p>
    <w:sectPr w:rsidR="00C872FF" w:rsidRPr="00C872FF" w:rsidSect="003447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D3A5" w14:textId="77777777" w:rsidR="0034476F" w:rsidRDefault="0034476F">
      <w:pPr>
        <w:spacing w:after="0" w:line="240" w:lineRule="auto"/>
      </w:pPr>
      <w:r>
        <w:separator/>
      </w:r>
    </w:p>
  </w:endnote>
  <w:endnote w:type="continuationSeparator" w:id="0">
    <w:p w14:paraId="510E39B9" w14:textId="77777777" w:rsidR="0034476F" w:rsidRDefault="0034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7E0A" w14:textId="77777777" w:rsidR="0034476F" w:rsidRDefault="0034476F"/>
    <w:p w14:paraId="731C216B" w14:textId="77777777" w:rsidR="0034476F" w:rsidRDefault="0034476F"/>
    <w:p w14:paraId="193AF345" w14:textId="77777777" w:rsidR="0034476F" w:rsidRDefault="0034476F"/>
    <w:p w14:paraId="0593590A" w14:textId="77777777" w:rsidR="0034476F" w:rsidRDefault="0034476F"/>
    <w:p w14:paraId="00CB863D" w14:textId="77777777" w:rsidR="0034476F" w:rsidRDefault="0034476F"/>
    <w:p w14:paraId="1AE98F14" w14:textId="77777777" w:rsidR="0034476F" w:rsidRDefault="0034476F"/>
    <w:p w14:paraId="0D22BF99" w14:textId="77777777" w:rsidR="0034476F" w:rsidRDefault="003447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239C8D" wp14:editId="79398D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92F8" w14:textId="77777777" w:rsidR="0034476F" w:rsidRDefault="003447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39C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9692F8" w14:textId="77777777" w:rsidR="0034476F" w:rsidRDefault="003447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CFA95" w14:textId="77777777" w:rsidR="0034476F" w:rsidRDefault="0034476F"/>
    <w:p w14:paraId="37C5E57B" w14:textId="77777777" w:rsidR="0034476F" w:rsidRDefault="0034476F"/>
    <w:p w14:paraId="3E017C7C" w14:textId="77777777" w:rsidR="0034476F" w:rsidRDefault="003447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050DF0" wp14:editId="4CF48D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7500F" w14:textId="77777777" w:rsidR="0034476F" w:rsidRDefault="0034476F"/>
                          <w:p w14:paraId="4F972BFC" w14:textId="77777777" w:rsidR="0034476F" w:rsidRDefault="003447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50D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07500F" w14:textId="77777777" w:rsidR="0034476F" w:rsidRDefault="0034476F"/>
                    <w:p w14:paraId="4F972BFC" w14:textId="77777777" w:rsidR="0034476F" w:rsidRDefault="003447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116648" w14:textId="77777777" w:rsidR="0034476F" w:rsidRDefault="0034476F"/>
    <w:p w14:paraId="688DABB3" w14:textId="77777777" w:rsidR="0034476F" w:rsidRDefault="0034476F">
      <w:pPr>
        <w:rPr>
          <w:sz w:val="2"/>
          <w:szCs w:val="2"/>
        </w:rPr>
      </w:pPr>
    </w:p>
    <w:p w14:paraId="1E00E02D" w14:textId="77777777" w:rsidR="0034476F" w:rsidRDefault="0034476F"/>
    <w:p w14:paraId="22A4D246" w14:textId="77777777" w:rsidR="0034476F" w:rsidRDefault="0034476F">
      <w:pPr>
        <w:spacing w:after="0" w:line="240" w:lineRule="auto"/>
      </w:pPr>
    </w:p>
  </w:footnote>
  <w:footnote w:type="continuationSeparator" w:id="0">
    <w:p w14:paraId="5E0F4A8F" w14:textId="77777777" w:rsidR="0034476F" w:rsidRDefault="00344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6F"/>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9574</TotalTime>
  <Pages>2</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883</cp:revision>
  <cp:lastPrinted>2009-02-06T05:36:00Z</cp:lastPrinted>
  <dcterms:created xsi:type="dcterms:W3CDTF">2024-01-07T13:43:00Z</dcterms:created>
  <dcterms:modified xsi:type="dcterms:W3CDTF">2024-01-22T16:29:00Z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