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6047ED" w:rsidRDefault="006047ED" w:rsidP="006047ED">
      <w:r w:rsidRPr="00167AD8">
        <w:rPr>
          <w:rFonts w:ascii="Times New Roman" w:eastAsia="Times New Roman" w:hAnsi="Times New Roman" w:cs="Times New Roman"/>
          <w:b/>
          <w:sz w:val="24"/>
          <w:szCs w:val="24"/>
        </w:rPr>
        <w:t>Галецький Сергій Миколайович,</w:t>
      </w:r>
      <w:r w:rsidRPr="00167AD8">
        <w:rPr>
          <w:rFonts w:ascii="Times New Roman" w:eastAsia="Times New Roman" w:hAnsi="Times New Roman" w:cs="Times New Roman"/>
          <w:sz w:val="24"/>
          <w:szCs w:val="24"/>
        </w:rPr>
        <w:t xml:space="preserve"> викладач кафедри міжнародної мовної комунікації Національного університету «Острозька академія». Назва дисертації: «Формування комунікативної компетентності майбутніх викладачів іноземних мов засобами інформаційно-комунікаційних технологій». Шифр та назва спеціальності – 13.00.04 – теорія і методика професійної освіти. Спецрада Д 14.053.01 Житомирського державного університету імені Івана Франка</w:t>
      </w:r>
    </w:p>
    <w:sectPr w:rsidR="00925CD0" w:rsidRPr="006047ED"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676FA1">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676FA1">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676FA1">
                  <w:pPr>
                    <w:spacing w:line="240" w:lineRule="auto"/>
                  </w:pPr>
                  <w:fldSimple w:instr=" PAGE \* MERGEFORMAT ">
                    <w:r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676FA1">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A20"/>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C9C445-3005-4995-A6A4-3A6F94C5E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1</Pages>
  <Words>64</Words>
  <Characters>365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60</cp:revision>
  <cp:lastPrinted>2009-02-06T05:36:00Z</cp:lastPrinted>
  <dcterms:created xsi:type="dcterms:W3CDTF">2020-07-06T21:50:00Z</dcterms:created>
  <dcterms:modified xsi:type="dcterms:W3CDTF">2020-07-07T21:01:00Z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