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2F62" w14:textId="77777777" w:rsidR="00F70DB5" w:rsidRDefault="00F70DB5" w:rsidP="00F70DB5">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ОБРАЗОВАНИЮ</w:t>
      </w:r>
    </w:p>
    <w:p w14:paraId="450A96F9" w14:textId="77777777" w:rsidR="00F70DB5" w:rsidRDefault="00F70DB5" w:rsidP="00F70DB5">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p>
    <w:p w14:paraId="424E962A" w14:textId="77777777" w:rsidR="00F70DB5" w:rsidRDefault="00F70DB5" w:rsidP="00F70DB5">
      <w:r>
        <w:rPr>
          <w:rFonts w:hint="eastAsia"/>
        </w:rPr>
        <w:t>профессионального</w:t>
      </w:r>
      <w:r>
        <w:t xml:space="preserve"> </w:t>
      </w:r>
      <w:r>
        <w:rPr>
          <w:rFonts w:hint="eastAsia"/>
        </w:rPr>
        <w:t>образования</w:t>
      </w:r>
      <w:r>
        <w:t xml:space="preserve"> </w:t>
      </w:r>
      <w:r>
        <w:rPr>
          <w:rFonts w:hint="eastAsia"/>
        </w:rPr>
        <w:t>ГОСУДАРСТВЕННЫЙ</w:t>
      </w:r>
      <w:r>
        <w:t xml:space="preserve"> </w:t>
      </w:r>
      <w:r>
        <w:rPr>
          <w:rFonts w:hint="eastAsia"/>
        </w:rPr>
        <w:t>УНИВЕРСИТЕТ</w:t>
      </w:r>
      <w:r>
        <w:t xml:space="preserve"> </w:t>
      </w:r>
      <w:r>
        <w:rPr>
          <w:rFonts w:hint="eastAsia"/>
        </w:rPr>
        <w:t>УПРАВ</w:t>
      </w:r>
      <w:r>
        <w:t>/</w:t>
      </w:r>
    </w:p>
    <w:p w14:paraId="5BE39C94" w14:textId="77777777" w:rsidR="00F70DB5" w:rsidRDefault="00F70DB5" w:rsidP="00F70DB5">
      <w:r>
        <w:rPr>
          <w:rFonts w:hint="eastAsia"/>
        </w:rPr>
        <w:t>ВЕТИТНЕВ</w:t>
      </w:r>
      <w:r>
        <w:t xml:space="preserve"> </w:t>
      </w:r>
      <w:r>
        <w:rPr>
          <w:rFonts w:hint="eastAsia"/>
        </w:rPr>
        <w:t>АЛЕКСАНДР</w:t>
      </w:r>
      <w:r>
        <w:t xml:space="preserve"> </w:t>
      </w:r>
      <w:r>
        <w:rPr>
          <w:rFonts w:hint="eastAsia"/>
        </w:rPr>
        <w:t>МИХАЙЛОВИЧ</w:t>
      </w:r>
    </w:p>
    <w:p w14:paraId="45FAB301" w14:textId="77777777" w:rsidR="00F70DB5" w:rsidRDefault="00F70DB5" w:rsidP="00F70DB5">
      <w:r>
        <w:rPr>
          <w:rFonts w:hint="eastAsia"/>
        </w:rPr>
        <w:t>СЕРВИСНООРИЕНТИРОВАНННАЯ</w:t>
      </w:r>
      <w:r>
        <w:t xml:space="preserve"> </w:t>
      </w:r>
      <w:r>
        <w:rPr>
          <w:rFonts w:hint="eastAsia"/>
        </w:rPr>
        <w:t>КОНЦЕПЦИЯ</w:t>
      </w:r>
      <w:r>
        <w:t xml:space="preserve"> </w:t>
      </w:r>
      <w:r>
        <w:rPr>
          <w:rFonts w:hint="eastAsia"/>
        </w:rPr>
        <w:t>УПРАВЛЕНИЯ</w:t>
      </w:r>
      <w:r>
        <w:t xml:space="preserve"> </w:t>
      </w:r>
      <w:r>
        <w:rPr>
          <w:rFonts w:hint="eastAsia"/>
        </w:rPr>
        <w:t>САНАТОРНО</w:t>
      </w:r>
      <w:r>
        <w:t>-</w:t>
      </w:r>
      <w:r>
        <w:rPr>
          <w:rFonts w:hint="eastAsia"/>
        </w:rPr>
        <w:t>КУРОРТНЫМИ</w:t>
      </w:r>
      <w:r>
        <w:t xml:space="preserve"> </w:t>
      </w:r>
      <w:r>
        <w:rPr>
          <w:rFonts w:hint="eastAsia"/>
        </w:rPr>
        <w:t>ОРГАНИЗАЦИЯМИ</w:t>
      </w:r>
      <w:r>
        <w:t xml:space="preserve"> </w:t>
      </w:r>
      <w:r>
        <w:rPr>
          <w:rFonts w:hint="eastAsia"/>
        </w:rPr>
        <w:t>В</w:t>
      </w:r>
      <w:r>
        <w:t xml:space="preserve"> </w:t>
      </w:r>
      <w:r>
        <w:rPr>
          <w:rFonts w:hint="eastAsia"/>
        </w:rPr>
        <w:t>РЫНОЧНЫХ</w:t>
      </w:r>
    </w:p>
    <w:p w14:paraId="3DB21404" w14:textId="77777777" w:rsidR="00F70DB5" w:rsidRDefault="00F70DB5" w:rsidP="00F70DB5">
      <w:r>
        <w:rPr>
          <w:rFonts w:hint="eastAsia"/>
        </w:rPr>
        <w:t>УСЛОВИЯХ</w:t>
      </w:r>
    </w:p>
    <w:p w14:paraId="73B6B172" w14:textId="77777777" w:rsidR="00F70DB5" w:rsidRDefault="00F70DB5" w:rsidP="00F70DB5">
      <w:r>
        <w:rPr>
          <w:rFonts w:hint="eastAsia"/>
        </w:rPr>
        <w:t>Специальность</w:t>
      </w:r>
      <w:r>
        <w:t xml:space="preserve"> 08.00.05 - </w:t>
      </w:r>
      <w:r>
        <w:rPr>
          <w:rFonts w:hint="eastAsia"/>
        </w:rPr>
        <w:t>Экономика</w:t>
      </w:r>
      <w:r>
        <w:t xml:space="preserve"> </w:t>
      </w:r>
      <w:r>
        <w:rPr>
          <w:rFonts w:hint="eastAsia"/>
        </w:rPr>
        <w:t>и</w:t>
      </w:r>
      <w:r>
        <w:t xml:space="preserve"> </w:t>
      </w:r>
      <w:r>
        <w:rPr>
          <w:rFonts w:hint="eastAsia"/>
        </w:rPr>
        <w:t>управление</w:t>
      </w:r>
      <w:r>
        <w:t xml:space="preserve"> </w:t>
      </w:r>
      <w:r>
        <w:rPr>
          <w:rFonts w:hint="eastAsia"/>
        </w:rPr>
        <w:t>народным</w:t>
      </w:r>
      <w:r>
        <w:t xml:space="preserve"> </w:t>
      </w:r>
      <w:r>
        <w:rPr>
          <w:rFonts w:hint="eastAsia"/>
        </w:rPr>
        <w:t>хозяйством</w:t>
      </w:r>
      <w:r>
        <w:t xml:space="preserve"> (</w:t>
      </w:r>
      <w:r>
        <w:rPr>
          <w:rFonts w:hint="eastAsia"/>
        </w:rPr>
        <w:t>экономика</w:t>
      </w:r>
      <w:r>
        <w:t xml:space="preserve">, </w:t>
      </w:r>
      <w:r>
        <w:rPr>
          <w:rFonts w:hint="eastAsia"/>
        </w:rPr>
        <w:t>организация</w:t>
      </w:r>
      <w:r>
        <w:t xml:space="preserve"> </w:t>
      </w:r>
      <w:r>
        <w:rPr>
          <w:rFonts w:hint="eastAsia"/>
        </w:rPr>
        <w:t>и</w:t>
      </w:r>
      <w:r>
        <w:t xml:space="preserve"> </w:t>
      </w:r>
      <w:r>
        <w:rPr>
          <w:rFonts w:hint="eastAsia"/>
        </w:rPr>
        <w:t>управление</w:t>
      </w:r>
      <w:r>
        <w:t xml:space="preserve"> </w:t>
      </w:r>
      <w:r>
        <w:rPr>
          <w:rFonts w:hint="eastAsia"/>
        </w:rPr>
        <w:t>предприятиями</w:t>
      </w:r>
      <w:r>
        <w:t xml:space="preserve">, </w:t>
      </w:r>
      <w:r>
        <w:rPr>
          <w:rFonts w:hint="eastAsia"/>
        </w:rPr>
        <w:t>отраслями</w:t>
      </w:r>
      <w:r>
        <w:t>,</w:t>
      </w:r>
    </w:p>
    <w:p w14:paraId="42C25401" w14:textId="77777777" w:rsidR="00F70DB5" w:rsidRDefault="00F70DB5" w:rsidP="00F70DB5">
      <w:r>
        <w:rPr>
          <w:rFonts w:hint="eastAsia"/>
        </w:rPr>
        <w:t>комплексами</w:t>
      </w:r>
      <w:r>
        <w:t xml:space="preserve"> </w:t>
      </w:r>
      <w:r>
        <w:rPr>
          <w:rFonts w:hint="eastAsia"/>
        </w:rPr>
        <w:t>—</w:t>
      </w:r>
      <w:r>
        <w:t xml:space="preserve"> </w:t>
      </w:r>
      <w:r>
        <w:rPr>
          <w:rFonts w:hint="eastAsia"/>
        </w:rPr>
        <w:t>сфера</w:t>
      </w:r>
      <w:r>
        <w:t xml:space="preserve"> </w:t>
      </w:r>
      <w:r>
        <w:rPr>
          <w:rFonts w:hint="eastAsia"/>
        </w:rPr>
        <w:t>услуг</w:t>
      </w:r>
      <w:r>
        <w:t>)</w:t>
      </w:r>
    </w:p>
    <w:p w14:paraId="341D924A" w14:textId="77777777" w:rsidR="00F70DB5" w:rsidRDefault="00F70DB5" w:rsidP="00F70DB5">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p>
    <w:p w14:paraId="6D81F83F" w14:textId="77777777" w:rsidR="00F70DB5" w:rsidRDefault="00F70DB5" w:rsidP="00F70DB5">
      <w:r>
        <w:rPr>
          <w:rFonts w:hint="eastAsia"/>
        </w:rPr>
        <w:t>доктора</w:t>
      </w:r>
      <w:r>
        <w:t xml:space="preserve"> </w:t>
      </w:r>
      <w:r>
        <w:rPr>
          <w:rFonts w:hint="eastAsia"/>
        </w:rPr>
        <w:t>экономических</w:t>
      </w:r>
      <w:r>
        <w:t xml:space="preserve"> </w:t>
      </w:r>
      <w:r>
        <w:rPr>
          <w:rFonts w:hint="eastAsia"/>
        </w:rPr>
        <w:t>наук</w:t>
      </w:r>
    </w:p>
    <w:p w14:paraId="2E1D8126" w14:textId="77777777" w:rsidR="00F70DB5" w:rsidRDefault="00F70DB5" w:rsidP="00F70DB5">
      <w:r>
        <w:rPr>
          <w:rFonts w:hint="eastAsia"/>
        </w:rPr>
        <w:t>Москва</w:t>
      </w:r>
      <w:r>
        <w:t xml:space="preserve"> </w:t>
      </w:r>
    </w:p>
    <w:p w14:paraId="3CF056D0" w14:textId="77777777" w:rsidR="00F70DB5" w:rsidRDefault="00F70DB5" w:rsidP="00F70DB5">
      <w:r>
        <w:rPr>
          <w:rFonts w:hint="eastAsia"/>
        </w:rPr>
        <w:t>ОГЛАВЛЕНИЕ</w:t>
      </w:r>
    </w:p>
    <w:p w14:paraId="6B3F3264" w14:textId="77777777" w:rsidR="00F70DB5" w:rsidRDefault="00F70DB5" w:rsidP="00F70DB5">
      <w:r>
        <w:rPr>
          <w:rFonts w:hint="eastAsia"/>
        </w:rPr>
        <w:t>ВВЕДЕНИЕ</w:t>
      </w:r>
      <w:r>
        <w:tab/>
        <w:t>4</w:t>
      </w:r>
    </w:p>
    <w:p w14:paraId="727D1572" w14:textId="77777777" w:rsidR="00F70DB5" w:rsidRDefault="00F70DB5" w:rsidP="00F70DB5">
      <w:r>
        <w:rPr>
          <w:rFonts w:hint="eastAsia"/>
        </w:rPr>
        <w:t>ГЛАВА</w:t>
      </w:r>
      <w:r>
        <w:t xml:space="preserve"> 1. </w:t>
      </w:r>
      <w:r>
        <w:rPr>
          <w:rFonts w:hint="eastAsia"/>
        </w:rPr>
        <w:t>САНАТОРНО</w:t>
      </w:r>
      <w:r>
        <w:t>-</w:t>
      </w:r>
      <w:r>
        <w:rPr>
          <w:rFonts w:hint="eastAsia"/>
        </w:rPr>
        <w:t>КУРОРТНЫЙ</w:t>
      </w:r>
      <w:r>
        <w:t xml:space="preserve"> </w:t>
      </w:r>
      <w:r>
        <w:rPr>
          <w:rFonts w:hint="eastAsia"/>
        </w:rPr>
        <w:t>КОМПЛЕКС</w:t>
      </w:r>
      <w:r>
        <w:t xml:space="preserve"> </w:t>
      </w:r>
      <w:r>
        <w:rPr>
          <w:rFonts w:hint="eastAsia"/>
        </w:rPr>
        <w:t>КАК</w:t>
      </w:r>
      <w:r>
        <w:t xml:space="preserve"> </w:t>
      </w:r>
      <w:r>
        <w:rPr>
          <w:rFonts w:hint="eastAsia"/>
        </w:rPr>
        <w:t>СОЦИАЛЬНО</w:t>
      </w:r>
      <w:r>
        <w:t>-</w:t>
      </w:r>
      <w:r>
        <w:rPr>
          <w:rFonts w:hint="eastAsia"/>
        </w:rPr>
        <w:t>ЭКОНОМИЧЕСКОЕ</w:t>
      </w:r>
      <w:r>
        <w:t xml:space="preserve"> </w:t>
      </w:r>
      <w:r>
        <w:rPr>
          <w:rFonts w:hint="eastAsia"/>
        </w:rPr>
        <w:t>ЯВЛЕНИЕ</w:t>
      </w:r>
      <w:r>
        <w:tab/>
      </w:r>
      <w:r>
        <w:tab/>
        <w:t>15</w:t>
      </w:r>
    </w:p>
    <w:p w14:paraId="43AC9EA4" w14:textId="77777777" w:rsidR="00F70DB5" w:rsidRDefault="00F70DB5" w:rsidP="00F70DB5">
      <w:r>
        <w:t>1.1.</w:t>
      </w:r>
      <w:r>
        <w:tab/>
      </w:r>
      <w:r>
        <w:rPr>
          <w:rFonts w:hint="eastAsia"/>
        </w:rPr>
        <w:t>Системный</w:t>
      </w:r>
      <w:r>
        <w:t xml:space="preserve"> </w:t>
      </w:r>
      <w:r>
        <w:rPr>
          <w:rFonts w:hint="eastAsia"/>
        </w:rPr>
        <w:t>анализ</w:t>
      </w:r>
      <w:r>
        <w:t xml:space="preserve"> </w:t>
      </w:r>
      <w:r>
        <w:rPr>
          <w:rFonts w:hint="eastAsia"/>
        </w:rPr>
        <w:t>санаторно</w:t>
      </w:r>
      <w:r>
        <w:t>-</w:t>
      </w:r>
      <w:r>
        <w:rPr>
          <w:rFonts w:hint="eastAsia"/>
        </w:rPr>
        <w:t>курортного</w:t>
      </w:r>
      <w:r>
        <w:t xml:space="preserve"> </w:t>
      </w:r>
      <w:r>
        <w:rPr>
          <w:rFonts w:hint="eastAsia"/>
        </w:rPr>
        <w:t>комплекса</w:t>
      </w:r>
      <w:r>
        <w:t xml:space="preserve"> </w:t>
      </w:r>
      <w:r>
        <w:rPr>
          <w:rFonts w:hint="eastAsia"/>
        </w:rPr>
        <w:t>как</w:t>
      </w:r>
      <w:r>
        <w:t xml:space="preserve"> </w:t>
      </w:r>
      <w:r>
        <w:rPr>
          <w:rFonts w:hint="eastAsia"/>
        </w:rPr>
        <w:t>социально</w:t>
      </w:r>
      <w:r>
        <w:rPr>
          <w:rFonts w:hint="eastAsia"/>
        </w:rPr>
        <w:t>¬</w:t>
      </w:r>
    </w:p>
    <w:p w14:paraId="504EC687" w14:textId="77777777" w:rsidR="00F70DB5" w:rsidRDefault="00F70DB5" w:rsidP="00F70DB5">
      <w:r>
        <w:rPr>
          <w:rFonts w:hint="eastAsia"/>
        </w:rPr>
        <w:t>экономического</w:t>
      </w:r>
      <w:r>
        <w:t xml:space="preserve"> </w:t>
      </w:r>
      <w:r>
        <w:rPr>
          <w:rFonts w:hint="eastAsia"/>
        </w:rPr>
        <w:t>явления</w:t>
      </w:r>
      <w:r>
        <w:t xml:space="preserve"> </w:t>
      </w:r>
      <w:r>
        <w:rPr>
          <w:rFonts w:hint="eastAsia"/>
        </w:rPr>
        <w:t>и</w:t>
      </w:r>
      <w:r>
        <w:t xml:space="preserve"> </w:t>
      </w:r>
      <w:r>
        <w:rPr>
          <w:rFonts w:hint="eastAsia"/>
        </w:rPr>
        <w:t>его</w:t>
      </w:r>
      <w:r>
        <w:t xml:space="preserve"> </w:t>
      </w:r>
      <w:r>
        <w:rPr>
          <w:rFonts w:hint="eastAsia"/>
        </w:rPr>
        <w:t>место</w:t>
      </w:r>
      <w:r>
        <w:t xml:space="preserve"> </w:t>
      </w:r>
      <w:r>
        <w:rPr>
          <w:rFonts w:hint="eastAsia"/>
        </w:rPr>
        <w:t>в</w:t>
      </w:r>
      <w:r>
        <w:t xml:space="preserve"> </w:t>
      </w:r>
      <w:r>
        <w:rPr>
          <w:rFonts w:hint="eastAsia"/>
        </w:rPr>
        <w:t>сфере</w:t>
      </w:r>
      <w:r>
        <w:t xml:space="preserve"> </w:t>
      </w:r>
      <w:r>
        <w:rPr>
          <w:rFonts w:hint="eastAsia"/>
        </w:rPr>
        <w:t>оказания</w:t>
      </w:r>
      <w:r>
        <w:t xml:space="preserve"> </w:t>
      </w:r>
      <w:r>
        <w:rPr>
          <w:rFonts w:hint="eastAsia"/>
        </w:rPr>
        <w:t>услуг</w:t>
      </w:r>
      <w:r>
        <w:t xml:space="preserve"> </w:t>
      </w:r>
      <w:r>
        <w:rPr>
          <w:rFonts w:hint="eastAsia"/>
        </w:rPr>
        <w:t>населению</w:t>
      </w:r>
      <w:r>
        <w:t xml:space="preserve"> </w:t>
      </w:r>
      <w:r>
        <w:rPr>
          <w:rFonts w:hint="eastAsia"/>
        </w:rPr>
        <w:t>Российской</w:t>
      </w:r>
      <w:r>
        <w:t xml:space="preserve"> </w:t>
      </w:r>
      <w:r>
        <w:rPr>
          <w:rFonts w:hint="eastAsia"/>
        </w:rPr>
        <w:t>Федерации</w:t>
      </w:r>
      <w:r>
        <w:tab/>
        <w:t>15</w:t>
      </w:r>
    </w:p>
    <w:p w14:paraId="792317C9" w14:textId="77777777" w:rsidR="00F70DB5" w:rsidRDefault="00F70DB5" w:rsidP="00F70DB5">
      <w:r>
        <w:t>1.2.</w:t>
      </w:r>
      <w:r>
        <w:tab/>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отечественными</w:t>
      </w:r>
      <w:r>
        <w:t xml:space="preserve"> </w:t>
      </w:r>
      <w:r>
        <w:rPr>
          <w:rFonts w:hint="eastAsia"/>
        </w:rPr>
        <w:t>рекреационными</w:t>
      </w:r>
    </w:p>
    <w:p w14:paraId="525465B1" w14:textId="77777777" w:rsidR="00F70DB5" w:rsidRDefault="00F70DB5" w:rsidP="00F70DB5">
      <w:r>
        <w:rPr>
          <w:rFonts w:hint="eastAsia"/>
        </w:rPr>
        <w:t>организациями</w:t>
      </w:r>
      <w:r>
        <w:tab/>
        <w:t>36</w:t>
      </w:r>
    </w:p>
    <w:p w14:paraId="0ACE11E5" w14:textId="77777777" w:rsidR="00F70DB5" w:rsidRDefault="00F70DB5" w:rsidP="00F70DB5">
      <w:r>
        <w:t>1.3.</w:t>
      </w:r>
      <w:r>
        <w:tab/>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управления</w:t>
      </w:r>
      <w:r>
        <w:t xml:space="preserve"> </w:t>
      </w:r>
      <w:r>
        <w:rPr>
          <w:rFonts w:hint="eastAsia"/>
        </w:rPr>
        <w:t>санаторно</w:t>
      </w:r>
      <w:r>
        <w:t>-</w:t>
      </w:r>
      <w:r>
        <w:rPr>
          <w:rFonts w:hint="eastAsia"/>
        </w:rPr>
        <w:t>курортными</w:t>
      </w:r>
      <w:r>
        <w:t xml:space="preserve"> </w:t>
      </w:r>
      <w:r>
        <w:rPr>
          <w:rFonts w:hint="eastAsia"/>
        </w:rPr>
        <w:t>организациями</w:t>
      </w:r>
      <w:r>
        <w:t xml:space="preserve"> </w:t>
      </w:r>
      <w:r>
        <w:rPr>
          <w:rFonts w:hint="eastAsia"/>
        </w:rPr>
        <w:t>в</w:t>
      </w:r>
      <w:r>
        <w:t xml:space="preserve"> </w:t>
      </w:r>
      <w:r>
        <w:rPr>
          <w:rFonts w:hint="eastAsia"/>
        </w:rPr>
        <w:t>рыночных</w:t>
      </w:r>
      <w:r>
        <w:t xml:space="preserve"> </w:t>
      </w:r>
      <w:r>
        <w:rPr>
          <w:rFonts w:hint="eastAsia"/>
        </w:rPr>
        <w:t>условиях</w:t>
      </w:r>
      <w:r>
        <w:tab/>
        <w:t>54</w:t>
      </w:r>
    </w:p>
    <w:p w14:paraId="1E912276" w14:textId="77777777" w:rsidR="00F70DB5" w:rsidRDefault="00F70DB5" w:rsidP="00F70DB5">
      <w:r>
        <w:rPr>
          <w:rFonts w:hint="eastAsia"/>
        </w:rPr>
        <w:t>ГЛАВА</w:t>
      </w:r>
      <w:r>
        <w:t xml:space="preserve"> 2. </w:t>
      </w:r>
      <w:r>
        <w:rPr>
          <w:rFonts w:hint="eastAsia"/>
        </w:rPr>
        <w:t>СОДЕРЖАНИЕ</w:t>
      </w:r>
      <w:r>
        <w:t xml:space="preserve"> </w:t>
      </w:r>
      <w:r>
        <w:rPr>
          <w:rFonts w:hint="eastAsia"/>
        </w:rPr>
        <w:t>СЕРВИСНООРИЕНТИРОВАННОЙ</w:t>
      </w:r>
      <w:r>
        <w:t xml:space="preserve"> </w:t>
      </w:r>
      <w:r>
        <w:rPr>
          <w:rFonts w:hint="eastAsia"/>
        </w:rPr>
        <w:t>КОНЦЕПЦИИ</w:t>
      </w:r>
      <w:r>
        <w:t xml:space="preserve"> </w:t>
      </w:r>
      <w:r>
        <w:rPr>
          <w:rFonts w:hint="eastAsia"/>
        </w:rPr>
        <w:t>УПРАВЛЕНИЯ</w:t>
      </w:r>
      <w:r>
        <w:t xml:space="preserve"> </w:t>
      </w:r>
      <w:r>
        <w:rPr>
          <w:rFonts w:hint="eastAsia"/>
        </w:rPr>
        <w:t>ОРГАНИЗАЦИЯМИ</w:t>
      </w:r>
      <w:r>
        <w:t xml:space="preserve"> </w:t>
      </w:r>
      <w:r>
        <w:rPr>
          <w:rFonts w:hint="eastAsia"/>
        </w:rPr>
        <w:t>САНАТОРНО</w:t>
      </w:r>
      <w:r>
        <w:t>-</w:t>
      </w:r>
      <w:r>
        <w:rPr>
          <w:rFonts w:hint="eastAsia"/>
        </w:rPr>
        <w:t>КУРОРТНОГО</w:t>
      </w:r>
      <w:r>
        <w:t xml:space="preserve"> </w:t>
      </w:r>
      <w:r>
        <w:rPr>
          <w:rFonts w:hint="eastAsia"/>
        </w:rPr>
        <w:t>КОМПЛЕКСА</w:t>
      </w:r>
      <w:r>
        <w:t xml:space="preserve"> </w:t>
      </w:r>
      <w:r>
        <w:rPr>
          <w:rFonts w:hint="eastAsia"/>
        </w:rPr>
        <w:t>СТРАНЫ</w:t>
      </w:r>
      <w:r>
        <w:tab/>
        <w:t>75</w:t>
      </w:r>
    </w:p>
    <w:p w14:paraId="40E3B90C" w14:textId="77777777" w:rsidR="00F70DB5" w:rsidRDefault="00F70DB5" w:rsidP="00F70DB5">
      <w:r>
        <w:t>2.1.</w:t>
      </w:r>
      <w:r>
        <w:tab/>
      </w:r>
      <w:r>
        <w:rPr>
          <w:rFonts w:hint="eastAsia"/>
        </w:rPr>
        <w:t>Характеристика</w:t>
      </w:r>
      <w:r>
        <w:t xml:space="preserve"> </w:t>
      </w:r>
      <w:r>
        <w:rPr>
          <w:rFonts w:hint="eastAsia"/>
        </w:rPr>
        <w:t>и</w:t>
      </w:r>
      <w:r>
        <w:t xml:space="preserve"> </w:t>
      </w:r>
      <w:r>
        <w:rPr>
          <w:rFonts w:hint="eastAsia"/>
        </w:rPr>
        <w:t>методология</w:t>
      </w:r>
      <w:r>
        <w:t xml:space="preserve"> </w:t>
      </w:r>
      <w:r>
        <w:rPr>
          <w:rFonts w:hint="eastAsia"/>
        </w:rPr>
        <w:t>проведения</w:t>
      </w:r>
      <w:r>
        <w:t xml:space="preserve"> </w:t>
      </w:r>
      <w:r>
        <w:rPr>
          <w:rFonts w:hint="eastAsia"/>
        </w:rPr>
        <w:t>исследования</w:t>
      </w:r>
      <w:r>
        <w:tab/>
        <w:t>75</w:t>
      </w:r>
    </w:p>
    <w:p w14:paraId="7B3ED354" w14:textId="77777777" w:rsidR="00F70DB5" w:rsidRDefault="00F70DB5" w:rsidP="00F70DB5">
      <w:r>
        <w:t>2.2.</w:t>
      </w:r>
      <w:r>
        <w:tab/>
      </w:r>
      <w:r>
        <w:rPr>
          <w:rFonts w:hint="eastAsia"/>
        </w:rPr>
        <w:t>Обоснование</w:t>
      </w:r>
      <w:r>
        <w:t xml:space="preserve"> </w:t>
      </w:r>
      <w:r>
        <w:rPr>
          <w:rFonts w:hint="eastAsia"/>
        </w:rPr>
        <w:t>необходимости</w:t>
      </w:r>
      <w:r>
        <w:t xml:space="preserve"> </w:t>
      </w:r>
      <w:r>
        <w:rPr>
          <w:rFonts w:hint="eastAsia"/>
        </w:rPr>
        <w:t>изменения</w:t>
      </w:r>
      <w:r>
        <w:t xml:space="preserve"> </w:t>
      </w:r>
      <w:r>
        <w:rPr>
          <w:rFonts w:hint="eastAsia"/>
        </w:rPr>
        <w:t>векто</w:t>
      </w:r>
      <w:r>
        <w:rPr>
          <w:rFonts w:hint="eastAsia"/>
        </w:rPr>
        <w:lastRenderedPageBreak/>
        <w:t>ра</w:t>
      </w:r>
      <w:r>
        <w:t xml:space="preserve"> </w:t>
      </w:r>
      <w:r>
        <w:rPr>
          <w:rFonts w:hint="eastAsia"/>
        </w:rPr>
        <w:t>рекреационного</w:t>
      </w:r>
    </w:p>
    <w:p w14:paraId="343E32C8" w14:textId="77777777" w:rsidR="00F70DB5" w:rsidRDefault="00F70DB5" w:rsidP="00F70DB5">
      <w:r>
        <w:rPr>
          <w:rFonts w:hint="eastAsia"/>
        </w:rPr>
        <w:t>предложения</w:t>
      </w:r>
      <w:r>
        <w:t xml:space="preserve"> </w:t>
      </w:r>
      <w:r>
        <w:rPr>
          <w:rFonts w:hint="eastAsia"/>
        </w:rPr>
        <w:t>от</w:t>
      </w:r>
      <w:r>
        <w:t xml:space="preserve"> </w:t>
      </w:r>
      <w:r>
        <w:rPr>
          <w:rFonts w:hint="eastAsia"/>
        </w:rPr>
        <w:t>преимущественно</w:t>
      </w:r>
      <w:r>
        <w:t xml:space="preserve"> </w:t>
      </w:r>
      <w:r>
        <w:rPr>
          <w:rFonts w:hint="eastAsia"/>
        </w:rPr>
        <w:t>госпитального</w:t>
      </w:r>
      <w:r>
        <w:t xml:space="preserve"> </w:t>
      </w:r>
      <w:r>
        <w:rPr>
          <w:rFonts w:hint="eastAsia"/>
        </w:rPr>
        <w:t>типа</w:t>
      </w:r>
      <w:r>
        <w:t xml:space="preserve"> </w:t>
      </w:r>
      <w:r>
        <w:rPr>
          <w:rFonts w:hint="eastAsia"/>
        </w:rPr>
        <w:t>к</w:t>
      </w:r>
      <w:r>
        <w:t xml:space="preserve"> </w:t>
      </w:r>
      <w:r>
        <w:rPr>
          <w:rFonts w:hint="eastAsia"/>
        </w:rPr>
        <w:t>сервисному</w:t>
      </w:r>
      <w:r>
        <w:tab/>
        <w:t>80</w:t>
      </w:r>
    </w:p>
    <w:p w14:paraId="512EE079" w14:textId="77777777" w:rsidR="00F70DB5" w:rsidRDefault="00F70DB5" w:rsidP="00F70DB5">
      <w:r>
        <w:t>2.3.</w:t>
      </w:r>
      <w:r>
        <w:tab/>
      </w:r>
      <w:r>
        <w:rPr>
          <w:rFonts w:hint="eastAsia"/>
        </w:rPr>
        <w:t>Содержание</w:t>
      </w:r>
      <w:r>
        <w:t xml:space="preserve">, </w:t>
      </w:r>
      <w:r>
        <w:rPr>
          <w:rFonts w:hint="eastAsia"/>
        </w:rPr>
        <w:t>основные</w:t>
      </w:r>
      <w:r>
        <w:t xml:space="preserve"> </w:t>
      </w:r>
      <w:r>
        <w:rPr>
          <w:rFonts w:hint="eastAsia"/>
        </w:rPr>
        <w:t>элементы</w:t>
      </w:r>
      <w:r>
        <w:t xml:space="preserve"> </w:t>
      </w:r>
      <w:r>
        <w:rPr>
          <w:rFonts w:hint="eastAsia"/>
        </w:rPr>
        <w:t>и</w:t>
      </w:r>
      <w:r>
        <w:t xml:space="preserve"> </w:t>
      </w:r>
      <w:r>
        <w:rPr>
          <w:rFonts w:hint="eastAsia"/>
        </w:rPr>
        <w:t>этапы</w:t>
      </w:r>
      <w:r>
        <w:t xml:space="preserve"> </w:t>
      </w:r>
      <w:r>
        <w:rPr>
          <w:rFonts w:hint="eastAsia"/>
        </w:rPr>
        <w:t>внедрения</w:t>
      </w:r>
    </w:p>
    <w:p w14:paraId="0E66562E" w14:textId="77777777" w:rsidR="00F70DB5" w:rsidRDefault="00F70DB5" w:rsidP="00F70DB5">
      <w:r>
        <w:rPr>
          <w:rFonts w:hint="eastAsia"/>
        </w:rPr>
        <w:t>сервисноориентированной</w:t>
      </w:r>
      <w:r>
        <w:t xml:space="preserve"> </w:t>
      </w:r>
      <w:r>
        <w:rPr>
          <w:rFonts w:hint="eastAsia"/>
        </w:rPr>
        <w:t>концепции</w:t>
      </w:r>
      <w:r>
        <w:t xml:space="preserve"> </w:t>
      </w:r>
      <w:r>
        <w:rPr>
          <w:rFonts w:hint="eastAsia"/>
        </w:rPr>
        <w:t>в</w:t>
      </w:r>
      <w:r>
        <w:t xml:space="preserve"> </w:t>
      </w:r>
      <w:r>
        <w:rPr>
          <w:rFonts w:hint="eastAsia"/>
        </w:rPr>
        <w:t>рекреационной</w:t>
      </w:r>
      <w:r>
        <w:t xml:space="preserve"> </w:t>
      </w:r>
      <w:r>
        <w:rPr>
          <w:rFonts w:hint="eastAsia"/>
        </w:rPr>
        <w:t>сфере</w:t>
      </w:r>
      <w:r>
        <w:tab/>
        <w:t>115</w:t>
      </w:r>
    </w:p>
    <w:p w14:paraId="0704DC7C" w14:textId="77777777" w:rsidR="00F70DB5" w:rsidRDefault="00F70DB5" w:rsidP="00F70DB5">
      <w:r>
        <w:rPr>
          <w:rFonts w:hint="eastAsia"/>
        </w:rPr>
        <w:t>ГЛАВА</w:t>
      </w:r>
      <w:r>
        <w:t xml:space="preserve"> 3. </w:t>
      </w:r>
      <w:r>
        <w:rPr>
          <w:rFonts w:hint="eastAsia"/>
        </w:rPr>
        <w:t>ПОВЫШЕНИЕ</w:t>
      </w:r>
      <w:r>
        <w:t xml:space="preserve"> </w:t>
      </w:r>
      <w:r>
        <w:rPr>
          <w:rFonts w:hint="eastAsia"/>
        </w:rPr>
        <w:t>КАЧЕСТВА</w:t>
      </w:r>
      <w:r>
        <w:t xml:space="preserve"> </w:t>
      </w:r>
      <w:r>
        <w:rPr>
          <w:rFonts w:hint="eastAsia"/>
        </w:rPr>
        <w:t>САНАТОРНО</w:t>
      </w:r>
      <w:r>
        <w:t>-</w:t>
      </w:r>
      <w:r>
        <w:rPr>
          <w:rFonts w:hint="eastAsia"/>
        </w:rPr>
        <w:t>КУРОРТНОГО</w:t>
      </w:r>
      <w:r>
        <w:tab/>
      </w:r>
      <w:r>
        <w:rPr>
          <w:rFonts w:hint="eastAsia"/>
        </w:rPr>
        <w:t>ОБСЛУЖИВАНИЯ</w:t>
      </w:r>
      <w:r>
        <w:tab/>
      </w:r>
      <w:r>
        <w:rPr>
          <w:rFonts w:hint="eastAsia"/>
        </w:rPr>
        <w:t>КАК</w:t>
      </w:r>
      <w:r>
        <w:tab/>
      </w:r>
      <w:r>
        <w:rPr>
          <w:rFonts w:hint="eastAsia"/>
        </w:rPr>
        <w:t>ОСНОВА</w:t>
      </w:r>
    </w:p>
    <w:p w14:paraId="608B363F" w14:textId="77777777" w:rsidR="00F70DB5" w:rsidRDefault="00F70DB5" w:rsidP="00F70DB5">
      <w:r>
        <w:rPr>
          <w:rFonts w:hint="eastAsia"/>
        </w:rPr>
        <w:t>СЕРВИСНООРИЕНТИРОВАННОЙ</w:t>
      </w:r>
      <w:r>
        <w:t xml:space="preserve"> </w:t>
      </w:r>
      <w:r>
        <w:rPr>
          <w:rFonts w:hint="eastAsia"/>
        </w:rPr>
        <w:t>КОНЦЕПЦИИ</w:t>
      </w:r>
      <w:r>
        <w:t xml:space="preserve"> </w:t>
      </w:r>
      <w:r>
        <w:rPr>
          <w:rFonts w:hint="eastAsia"/>
        </w:rPr>
        <w:t>УПРАВЛЕНИЯ</w:t>
      </w:r>
      <w:r>
        <w:t xml:space="preserve"> </w:t>
      </w:r>
      <w:r>
        <w:rPr>
          <w:rFonts w:hint="eastAsia"/>
        </w:rPr>
        <w:t>САНАТОРНО</w:t>
      </w:r>
      <w:r>
        <w:t>-</w:t>
      </w:r>
      <w:r>
        <w:rPr>
          <w:rFonts w:hint="eastAsia"/>
        </w:rPr>
        <w:t>КУРОРТНЫМИ</w:t>
      </w:r>
      <w:r>
        <w:t xml:space="preserve"> </w:t>
      </w:r>
      <w:r>
        <w:rPr>
          <w:rFonts w:hint="eastAsia"/>
        </w:rPr>
        <w:t>ОРГАНИЗАЦИЯМИ</w:t>
      </w:r>
      <w:r>
        <w:tab/>
        <w:t>127</w:t>
      </w:r>
    </w:p>
    <w:p w14:paraId="57ACE760" w14:textId="77777777" w:rsidR="00F70DB5" w:rsidRDefault="00F70DB5" w:rsidP="00F70DB5">
      <w:r>
        <w:t>3.1.</w:t>
      </w:r>
      <w:r>
        <w:tab/>
      </w:r>
      <w:r>
        <w:rPr>
          <w:rFonts w:hint="eastAsia"/>
        </w:rPr>
        <w:t>Методологические</w:t>
      </w:r>
      <w:r>
        <w:t xml:space="preserve"> </w:t>
      </w:r>
      <w:r>
        <w:rPr>
          <w:rFonts w:hint="eastAsia"/>
        </w:rPr>
        <w:t>аспекты</w:t>
      </w:r>
      <w:r>
        <w:t xml:space="preserve"> </w:t>
      </w:r>
      <w:r>
        <w:rPr>
          <w:rFonts w:hint="eastAsia"/>
        </w:rPr>
        <w:t>качества</w:t>
      </w:r>
      <w:r>
        <w:t xml:space="preserve"> </w:t>
      </w:r>
      <w:r>
        <w:rPr>
          <w:rFonts w:hint="eastAsia"/>
        </w:rPr>
        <w:t>санаторно</w:t>
      </w:r>
      <w:r>
        <w:t>-</w:t>
      </w:r>
      <w:r>
        <w:rPr>
          <w:rFonts w:hint="eastAsia"/>
        </w:rPr>
        <w:t>курортного</w:t>
      </w:r>
    </w:p>
    <w:p w14:paraId="1F353B93" w14:textId="77777777" w:rsidR="00F70DB5" w:rsidRDefault="00F70DB5" w:rsidP="00F70DB5">
      <w:r>
        <w:rPr>
          <w:rFonts w:hint="eastAsia"/>
        </w:rPr>
        <w:t>обслуживания</w:t>
      </w:r>
      <w:r>
        <w:tab/>
        <w:t>127</w:t>
      </w:r>
    </w:p>
    <w:p w14:paraId="583B26E1" w14:textId="77777777" w:rsidR="00F70DB5" w:rsidRDefault="00F70DB5" w:rsidP="00F70DB5">
      <w:r>
        <w:t>3.2.</w:t>
      </w:r>
      <w:r>
        <w:tab/>
      </w:r>
      <w:r>
        <w:rPr>
          <w:rFonts w:hint="eastAsia"/>
        </w:rPr>
        <w:t>Удовлетворенность</w:t>
      </w:r>
      <w:r>
        <w:t xml:space="preserve"> </w:t>
      </w:r>
      <w:r>
        <w:rPr>
          <w:rFonts w:hint="eastAsia"/>
        </w:rPr>
        <w:t>потребителей</w:t>
      </w:r>
      <w:r>
        <w:t xml:space="preserve"> </w:t>
      </w:r>
      <w:r>
        <w:rPr>
          <w:rFonts w:hint="eastAsia"/>
        </w:rPr>
        <w:t>как</w:t>
      </w:r>
      <w:r>
        <w:t xml:space="preserve"> </w:t>
      </w:r>
      <w:r>
        <w:rPr>
          <w:rFonts w:hint="eastAsia"/>
        </w:rPr>
        <w:t>главный</w:t>
      </w:r>
      <w:r>
        <w:t xml:space="preserve"> </w:t>
      </w:r>
      <w:r>
        <w:rPr>
          <w:rFonts w:hint="eastAsia"/>
        </w:rPr>
        <w:t>элемент</w:t>
      </w:r>
      <w:r>
        <w:t xml:space="preserve"> </w:t>
      </w:r>
      <w:r>
        <w:rPr>
          <w:rFonts w:hint="eastAsia"/>
        </w:rPr>
        <w:t>качества</w:t>
      </w:r>
    </w:p>
    <w:p w14:paraId="704F7395" w14:textId="77777777" w:rsidR="00F70DB5" w:rsidRDefault="00F70DB5" w:rsidP="00F70DB5">
      <w:r>
        <w:rPr>
          <w:rFonts w:hint="eastAsia"/>
        </w:rPr>
        <w:t>санаторно</w:t>
      </w:r>
      <w:r>
        <w:t>-</w:t>
      </w:r>
      <w:r>
        <w:rPr>
          <w:rFonts w:hint="eastAsia"/>
        </w:rPr>
        <w:t>курортных</w:t>
      </w:r>
      <w:r>
        <w:t xml:space="preserve"> </w:t>
      </w:r>
      <w:r>
        <w:rPr>
          <w:rFonts w:hint="eastAsia"/>
        </w:rPr>
        <w:t>услуг</w:t>
      </w:r>
      <w:r>
        <w:tab/>
        <w:t>160</w:t>
      </w:r>
    </w:p>
    <w:p w14:paraId="3311FFE9" w14:textId="77777777" w:rsidR="00F70DB5" w:rsidRDefault="00F70DB5" w:rsidP="00F70DB5">
      <w:r>
        <w:rPr>
          <w:rFonts w:hint="eastAsia"/>
        </w:rPr>
        <w:t>ГЛАВА</w:t>
      </w:r>
      <w:r>
        <w:t xml:space="preserve"> 4. </w:t>
      </w:r>
      <w:r>
        <w:rPr>
          <w:rFonts w:hint="eastAsia"/>
        </w:rPr>
        <w:t>РЕФОРМИРОВАНИЕ</w:t>
      </w:r>
      <w:r>
        <w:t xml:space="preserve"> </w:t>
      </w:r>
      <w:r>
        <w:rPr>
          <w:rFonts w:hint="eastAsia"/>
        </w:rPr>
        <w:t>УПРАВЛЕНИЯ</w:t>
      </w:r>
      <w:r>
        <w:t xml:space="preserve"> </w:t>
      </w:r>
      <w:r>
        <w:rPr>
          <w:rFonts w:hint="eastAsia"/>
        </w:rPr>
        <w:t>САНАТОРНО</w:t>
      </w:r>
      <w:r>
        <w:t>-</w:t>
      </w:r>
      <w:r>
        <w:rPr>
          <w:rFonts w:hint="eastAsia"/>
        </w:rPr>
        <w:t>КУРОРТНЫМИ</w:t>
      </w:r>
      <w:r>
        <w:t xml:space="preserve"> </w:t>
      </w:r>
      <w:r>
        <w:rPr>
          <w:rFonts w:hint="eastAsia"/>
        </w:rPr>
        <w:t>ОРГАНИЗАЦИЯМИ</w:t>
      </w:r>
      <w:r>
        <w:t xml:space="preserve"> </w:t>
      </w:r>
      <w:r>
        <w:rPr>
          <w:rFonts w:hint="eastAsia"/>
        </w:rPr>
        <w:t>В</w:t>
      </w:r>
      <w:r>
        <w:t xml:space="preserve"> </w:t>
      </w:r>
      <w:r>
        <w:rPr>
          <w:rFonts w:hint="eastAsia"/>
        </w:rPr>
        <w:t>РЫНОЧНЫХ</w:t>
      </w:r>
      <w:r>
        <w:t xml:space="preserve"> </w:t>
      </w:r>
      <w:r>
        <w:rPr>
          <w:rFonts w:hint="eastAsia"/>
        </w:rPr>
        <w:t>УСЛОВИЯХ</w:t>
      </w:r>
      <w:r>
        <w:tab/>
        <w:t xml:space="preserve">183 </w:t>
      </w:r>
    </w:p>
    <w:p w14:paraId="54934CF5" w14:textId="77777777" w:rsidR="00F70DB5" w:rsidRDefault="00F70DB5" w:rsidP="00F70DB5">
      <w:r>
        <w:rPr>
          <w:rFonts w:hint="eastAsia"/>
        </w:rPr>
        <w:t>з</w:t>
      </w:r>
    </w:p>
    <w:p w14:paraId="31FC3F80" w14:textId="77777777" w:rsidR="00F70DB5" w:rsidRDefault="00F70DB5" w:rsidP="00F70DB5">
      <w:r>
        <w:t>4.1.</w:t>
      </w:r>
      <w:r>
        <w:tab/>
      </w:r>
      <w:r>
        <w:rPr>
          <w:rFonts w:hint="eastAsia"/>
        </w:rPr>
        <w:t>Необходимость</w:t>
      </w:r>
      <w:r>
        <w:t xml:space="preserve"> </w:t>
      </w:r>
      <w:r>
        <w:rPr>
          <w:rFonts w:hint="eastAsia"/>
        </w:rPr>
        <w:t>организационных</w:t>
      </w:r>
      <w:r>
        <w:t xml:space="preserve"> </w:t>
      </w:r>
      <w:r>
        <w:rPr>
          <w:rFonts w:hint="eastAsia"/>
        </w:rPr>
        <w:t>изменений</w:t>
      </w:r>
      <w:r>
        <w:t xml:space="preserve"> </w:t>
      </w:r>
      <w:r>
        <w:rPr>
          <w:rFonts w:hint="eastAsia"/>
        </w:rPr>
        <w:t>в</w:t>
      </w:r>
      <w:r>
        <w:t xml:space="preserve"> </w:t>
      </w:r>
      <w:r>
        <w:rPr>
          <w:rFonts w:hint="eastAsia"/>
        </w:rPr>
        <w:t>деятельности</w:t>
      </w:r>
    </w:p>
    <w:p w14:paraId="351CEBF0" w14:textId="77777777" w:rsidR="00F70DB5" w:rsidRDefault="00F70DB5" w:rsidP="00F70DB5">
      <w:r>
        <w:rPr>
          <w:rFonts w:hint="eastAsia"/>
        </w:rPr>
        <w:t>санаторно</w:t>
      </w:r>
      <w:r>
        <w:t>-</w:t>
      </w:r>
      <w:r>
        <w:rPr>
          <w:rFonts w:hint="eastAsia"/>
        </w:rPr>
        <w:t>курортных</w:t>
      </w:r>
      <w:r>
        <w:t xml:space="preserve"> </w:t>
      </w:r>
      <w:r>
        <w:rPr>
          <w:rFonts w:hint="eastAsia"/>
        </w:rPr>
        <w:t>учреждений</w:t>
      </w:r>
      <w:r>
        <w:tab/>
        <w:t>183</w:t>
      </w:r>
    </w:p>
    <w:p w14:paraId="3194393E" w14:textId="77777777" w:rsidR="00F70DB5" w:rsidRDefault="00F70DB5" w:rsidP="00F70DB5">
      <w:r>
        <w:t>4.2.</w:t>
      </w:r>
      <w:r>
        <w:tab/>
      </w:r>
      <w:r>
        <w:rPr>
          <w:rFonts w:hint="eastAsia"/>
        </w:rPr>
        <w:t>Внутренний</w:t>
      </w:r>
      <w:r>
        <w:t xml:space="preserve"> </w:t>
      </w:r>
      <w:r>
        <w:rPr>
          <w:rFonts w:hint="eastAsia"/>
        </w:rPr>
        <w:t>маркетинг</w:t>
      </w:r>
      <w:r>
        <w:t xml:space="preserve"> </w:t>
      </w:r>
      <w:r>
        <w:rPr>
          <w:rFonts w:hint="eastAsia"/>
        </w:rPr>
        <w:t>в</w:t>
      </w:r>
      <w:r>
        <w:t xml:space="preserve"> </w:t>
      </w:r>
      <w:r>
        <w:rPr>
          <w:rFonts w:hint="eastAsia"/>
        </w:rPr>
        <w:t>обеспечении</w:t>
      </w:r>
      <w:r>
        <w:t xml:space="preserve"> </w:t>
      </w:r>
      <w:r>
        <w:rPr>
          <w:rFonts w:hint="eastAsia"/>
        </w:rPr>
        <w:t>сервисного</w:t>
      </w:r>
      <w:r>
        <w:t xml:space="preserve"> </w:t>
      </w:r>
      <w:r>
        <w:rPr>
          <w:rFonts w:hint="eastAsia"/>
        </w:rPr>
        <w:t>качества</w:t>
      </w:r>
    </w:p>
    <w:p w14:paraId="1E64DE4F" w14:textId="77777777" w:rsidR="00F70DB5" w:rsidRDefault="00F70DB5" w:rsidP="00F70DB5">
      <w:r>
        <w:rPr>
          <w:rFonts w:hint="eastAsia"/>
        </w:rPr>
        <w:t>курортного</w:t>
      </w:r>
      <w:r>
        <w:t xml:space="preserve"> </w:t>
      </w:r>
      <w:r>
        <w:rPr>
          <w:rFonts w:hint="eastAsia"/>
        </w:rPr>
        <w:t>продукта</w:t>
      </w:r>
      <w:r>
        <w:tab/>
        <w:t>224</w:t>
      </w:r>
    </w:p>
    <w:p w14:paraId="1EB14DED" w14:textId="77777777" w:rsidR="00F70DB5" w:rsidRDefault="00F70DB5" w:rsidP="00F70DB5">
      <w:r>
        <w:t>4.3.</w:t>
      </w:r>
      <w:r>
        <w:tab/>
      </w:r>
      <w:r>
        <w:rPr>
          <w:rFonts w:hint="eastAsia"/>
        </w:rPr>
        <w:t>Персонификация</w:t>
      </w:r>
      <w:r>
        <w:t xml:space="preserve"> </w:t>
      </w:r>
      <w:r>
        <w:rPr>
          <w:rFonts w:hint="eastAsia"/>
        </w:rPr>
        <w:t>взаимоотношений</w:t>
      </w:r>
      <w:r>
        <w:t xml:space="preserve"> </w:t>
      </w:r>
      <w:r>
        <w:rPr>
          <w:rFonts w:hint="eastAsia"/>
        </w:rPr>
        <w:t>с</w:t>
      </w:r>
      <w:r>
        <w:t xml:space="preserve"> </w:t>
      </w:r>
      <w:r>
        <w:rPr>
          <w:rFonts w:hint="eastAsia"/>
        </w:rPr>
        <w:t>потребителем</w:t>
      </w:r>
      <w:r>
        <w:t xml:space="preserve"> </w:t>
      </w:r>
      <w:r>
        <w:rPr>
          <w:rFonts w:hint="eastAsia"/>
        </w:rPr>
        <w:t>и</w:t>
      </w:r>
      <w:r>
        <w:t xml:space="preserve"> </w:t>
      </w:r>
      <w:r>
        <w:rPr>
          <w:rFonts w:hint="eastAsia"/>
        </w:rPr>
        <w:t>формирование</w:t>
      </w:r>
    </w:p>
    <w:p w14:paraId="13072CAE" w14:textId="77777777" w:rsidR="00F70DB5" w:rsidRDefault="00F70DB5" w:rsidP="00F70DB5">
      <w:r>
        <w:rPr>
          <w:rFonts w:hint="eastAsia"/>
        </w:rPr>
        <w:t>программ</w:t>
      </w:r>
      <w:r>
        <w:t xml:space="preserve"> </w:t>
      </w:r>
      <w:r>
        <w:rPr>
          <w:rFonts w:hint="eastAsia"/>
        </w:rPr>
        <w:t>лояльности</w:t>
      </w:r>
      <w:r>
        <w:tab/>
        <w:t>250</w:t>
      </w:r>
    </w:p>
    <w:p w14:paraId="1549CFCD" w14:textId="77777777" w:rsidR="00F70DB5" w:rsidRDefault="00F70DB5" w:rsidP="00F70DB5">
      <w:r>
        <w:t>4.4.</w:t>
      </w:r>
      <w:r>
        <w:tab/>
      </w:r>
      <w:r>
        <w:rPr>
          <w:rFonts w:hint="eastAsia"/>
        </w:rPr>
        <w:t>Управленческий</w:t>
      </w:r>
      <w:r>
        <w:t xml:space="preserve"> </w:t>
      </w:r>
      <w:r>
        <w:rPr>
          <w:rFonts w:hint="eastAsia"/>
        </w:rPr>
        <w:t>учет</w:t>
      </w:r>
      <w:r>
        <w:t xml:space="preserve"> </w:t>
      </w:r>
      <w:r>
        <w:rPr>
          <w:rFonts w:hint="eastAsia"/>
        </w:rPr>
        <w:t>как</w:t>
      </w:r>
      <w:r>
        <w:t xml:space="preserve"> </w:t>
      </w:r>
      <w:r>
        <w:rPr>
          <w:rFonts w:hint="eastAsia"/>
        </w:rPr>
        <w:t>способ</w:t>
      </w:r>
      <w:r>
        <w:t xml:space="preserve"> </w:t>
      </w:r>
      <w:r>
        <w:rPr>
          <w:rFonts w:hint="eastAsia"/>
        </w:rPr>
        <w:t>рационализации</w:t>
      </w:r>
      <w:r>
        <w:t xml:space="preserve"> </w:t>
      </w:r>
      <w:r>
        <w:rPr>
          <w:rFonts w:hint="eastAsia"/>
        </w:rPr>
        <w:t>финансовых</w:t>
      </w:r>
      <w:r>
        <w:t xml:space="preserve"> </w:t>
      </w:r>
      <w:r>
        <w:rPr>
          <w:rFonts w:hint="eastAsia"/>
        </w:rPr>
        <w:t>и</w:t>
      </w:r>
    </w:p>
    <w:p w14:paraId="4BB5B4FA" w14:textId="77777777" w:rsidR="00F70DB5" w:rsidRDefault="00F70DB5" w:rsidP="00F70DB5">
      <w:r>
        <w:rPr>
          <w:rFonts w:hint="eastAsia"/>
        </w:rPr>
        <w:t>материальных</w:t>
      </w:r>
      <w:r>
        <w:t xml:space="preserve"> </w:t>
      </w:r>
      <w:r>
        <w:rPr>
          <w:rFonts w:hint="eastAsia"/>
        </w:rPr>
        <w:t>потоков</w:t>
      </w:r>
      <w:r>
        <w:t xml:space="preserve"> </w:t>
      </w:r>
      <w:r>
        <w:rPr>
          <w:rFonts w:hint="eastAsia"/>
        </w:rPr>
        <w:t>в</w:t>
      </w:r>
      <w:r>
        <w:t xml:space="preserve"> </w:t>
      </w:r>
      <w:r>
        <w:rPr>
          <w:rFonts w:hint="eastAsia"/>
        </w:rPr>
        <w:t>санаторно</w:t>
      </w:r>
      <w:r>
        <w:t>-</w:t>
      </w:r>
      <w:r>
        <w:rPr>
          <w:rFonts w:hint="eastAsia"/>
        </w:rPr>
        <w:t>курортных</w:t>
      </w:r>
      <w:r>
        <w:t xml:space="preserve"> </w:t>
      </w:r>
      <w:r>
        <w:rPr>
          <w:rFonts w:hint="eastAsia"/>
        </w:rPr>
        <w:t>организациях</w:t>
      </w:r>
      <w:r>
        <w:tab/>
        <w:t>278</w:t>
      </w:r>
    </w:p>
    <w:p w14:paraId="14ECBBEE" w14:textId="77777777" w:rsidR="00F70DB5" w:rsidRDefault="00F70DB5" w:rsidP="00F70DB5">
      <w:r>
        <w:rPr>
          <w:rFonts w:hint="eastAsia"/>
        </w:rPr>
        <w:t>ГЛАВА</w:t>
      </w:r>
      <w:r>
        <w:t xml:space="preserve"> 5. </w:t>
      </w:r>
      <w:r>
        <w:rPr>
          <w:rFonts w:hint="eastAsia"/>
        </w:rPr>
        <w:t>ИЗМЕНЕНИЕ</w:t>
      </w:r>
      <w:r>
        <w:t xml:space="preserve"> </w:t>
      </w:r>
      <w:r>
        <w:rPr>
          <w:rFonts w:hint="eastAsia"/>
        </w:rPr>
        <w:t>ТЕХНОЛОГИЙ</w:t>
      </w:r>
      <w:r>
        <w:t xml:space="preserve"> </w:t>
      </w:r>
      <w:r>
        <w:rPr>
          <w:rFonts w:hint="eastAsia"/>
        </w:rPr>
        <w:t>ОБСЛУЖИВАНИЯ</w:t>
      </w:r>
      <w:r>
        <w:t xml:space="preserve"> </w:t>
      </w:r>
      <w:r>
        <w:rPr>
          <w:rFonts w:hint="eastAsia"/>
        </w:rPr>
        <w:t>РЕКРЕАНТОВ</w:t>
      </w:r>
      <w:r>
        <w:t xml:space="preserve"> </w:t>
      </w:r>
      <w:r>
        <w:rPr>
          <w:rFonts w:hint="eastAsia"/>
        </w:rPr>
        <w:t>КАК</w:t>
      </w:r>
      <w:r>
        <w:t xml:space="preserve"> </w:t>
      </w:r>
      <w:r>
        <w:rPr>
          <w:rFonts w:hint="eastAsia"/>
        </w:rPr>
        <w:t>ВАЖНОЕ</w:t>
      </w:r>
      <w:r>
        <w:t xml:space="preserve"> </w:t>
      </w:r>
      <w:r>
        <w:rPr>
          <w:rFonts w:hint="eastAsia"/>
        </w:rPr>
        <w:t>УСЛОВИЕ</w:t>
      </w:r>
      <w:r>
        <w:t xml:space="preserve"> </w:t>
      </w:r>
      <w:r>
        <w:rPr>
          <w:rFonts w:hint="eastAsia"/>
        </w:rPr>
        <w:t>РЕАЛИЗАЦИИ</w:t>
      </w:r>
      <w:r>
        <w:t xml:space="preserve"> SQ- </w:t>
      </w:r>
      <w:r>
        <w:rPr>
          <w:rFonts w:hint="eastAsia"/>
        </w:rPr>
        <w:t>КОНЦЕПЦИИ</w:t>
      </w:r>
      <w:r>
        <w:tab/>
        <w:t>..302</w:t>
      </w:r>
    </w:p>
    <w:p w14:paraId="58F25C85" w14:textId="77777777" w:rsidR="00F70DB5" w:rsidRDefault="00F70DB5" w:rsidP="00F70DB5">
      <w:r>
        <w:lastRenderedPageBreak/>
        <w:t>5.1.</w:t>
      </w:r>
      <w:r>
        <w:tab/>
      </w:r>
      <w:r>
        <w:rPr>
          <w:rFonts w:hint="eastAsia"/>
        </w:rPr>
        <w:t>Анализ</w:t>
      </w:r>
      <w:r>
        <w:t xml:space="preserve"> </w:t>
      </w:r>
      <w:r>
        <w:rPr>
          <w:rFonts w:hint="eastAsia"/>
        </w:rPr>
        <w:t>структуры</w:t>
      </w:r>
      <w:r>
        <w:t xml:space="preserve"> </w:t>
      </w:r>
      <w:r>
        <w:rPr>
          <w:rFonts w:hint="eastAsia"/>
        </w:rPr>
        <w:t>курортных</w:t>
      </w:r>
      <w:r>
        <w:t xml:space="preserve"> </w:t>
      </w:r>
      <w:r>
        <w:rPr>
          <w:rFonts w:hint="eastAsia"/>
        </w:rPr>
        <w:t>услуг</w:t>
      </w:r>
      <w:r>
        <w:t xml:space="preserve"> </w:t>
      </w:r>
      <w:r>
        <w:rPr>
          <w:rFonts w:hint="eastAsia"/>
        </w:rPr>
        <w:t>здравниц</w:t>
      </w:r>
      <w:r>
        <w:t xml:space="preserve"> </w:t>
      </w:r>
      <w:r>
        <w:rPr>
          <w:rFonts w:hint="eastAsia"/>
        </w:rPr>
        <w:t>города</w:t>
      </w:r>
      <w:r>
        <w:t xml:space="preserve"> </w:t>
      </w:r>
      <w:r>
        <w:rPr>
          <w:rFonts w:hint="eastAsia"/>
        </w:rPr>
        <w:t>Сочи</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ее</w:t>
      </w:r>
      <w:r>
        <w:t xml:space="preserve"> </w:t>
      </w:r>
      <w:r>
        <w:rPr>
          <w:rFonts w:hint="eastAsia"/>
        </w:rPr>
        <w:t>совершенствованию</w:t>
      </w:r>
      <w:r>
        <w:tab/>
        <w:t>302</w:t>
      </w:r>
    </w:p>
    <w:p w14:paraId="64D449F5" w14:textId="77777777" w:rsidR="00F70DB5" w:rsidRDefault="00F70DB5" w:rsidP="00F70DB5">
      <w:r>
        <w:t>5.2.</w:t>
      </w:r>
      <w:r>
        <w:tab/>
      </w:r>
      <w:r>
        <w:rPr>
          <w:rFonts w:hint="eastAsia"/>
        </w:rPr>
        <w:t>Методы</w:t>
      </w:r>
      <w:r>
        <w:t xml:space="preserve"> </w:t>
      </w:r>
      <w:r>
        <w:rPr>
          <w:rFonts w:hint="eastAsia"/>
        </w:rPr>
        <w:t>сервисного</w:t>
      </w:r>
      <w:r>
        <w:t xml:space="preserve"> </w:t>
      </w:r>
      <w:r>
        <w:rPr>
          <w:rFonts w:hint="eastAsia"/>
        </w:rPr>
        <w:t>проектирования</w:t>
      </w:r>
      <w:r>
        <w:t xml:space="preserve"> </w:t>
      </w:r>
      <w:r>
        <w:rPr>
          <w:rFonts w:hint="eastAsia"/>
        </w:rPr>
        <w:t>в</w:t>
      </w:r>
      <w:r>
        <w:t xml:space="preserve"> </w:t>
      </w:r>
      <w:r>
        <w:rPr>
          <w:rFonts w:hint="eastAsia"/>
        </w:rPr>
        <w:t>совершенствовании</w:t>
      </w:r>
    </w:p>
    <w:p w14:paraId="3F262E92" w14:textId="77777777" w:rsidR="00F70DB5" w:rsidRDefault="00F70DB5" w:rsidP="00F70DB5">
      <w:r>
        <w:rPr>
          <w:rFonts w:hint="eastAsia"/>
        </w:rPr>
        <w:t>технологий</w:t>
      </w:r>
      <w:r>
        <w:t xml:space="preserve"> </w:t>
      </w:r>
      <w:r>
        <w:rPr>
          <w:rFonts w:hint="eastAsia"/>
        </w:rPr>
        <w:t>курортного</w:t>
      </w:r>
      <w:r>
        <w:t xml:space="preserve"> </w:t>
      </w:r>
      <w:r>
        <w:rPr>
          <w:rFonts w:hint="eastAsia"/>
        </w:rPr>
        <w:t>обслуживания</w:t>
      </w:r>
      <w:r>
        <w:tab/>
        <w:t>314</w:t>
      </w:r>
    </w:p>
    <w:p w14:paraId="36D56677" w14:textId="77777777" w:rsidR="00F70DB5" w:rsidRDefault="00F70DB5" w:rsidP="00F70DB5">
      <w:r>
        <w:rPr>
          <w:rFonts w:hint="eastAsia"/>
        </w:rPr>
        <w:t>ЗАКЛЮЧЕНИЕ</w:t>
      </w:r>
      <w:r>
        <w:tab/>
        <w:t>353</w:t>
      </w:r>
    </w:p>
    <w:p w14:paraId="33C8AB63" w14:textId="77777777" w:rsidR="00F70DB5" w:rsidRDefault="00F70DB5" w:rsidP="00F70DB5">
      <w:r>
        <w:rPr>
          <w:rFonts w:hint="eastAsia"/>
        </w:rPr>
        <w:t>СПИСОК</w:t>
      </w:r>
      <w:r>
        <w:t xml:space="preserve"> </w:t>
      </w:r>
      <w:r>
        <w:rPr>
          <w:rFonts w:hint="eastAsia"/>
        </w:rPr>
        <w:t>ИСПОЛЬЗОВАННОЙ</w:t>
      </w:r>
      <w:r>
        <w:t xml:space="preserve"> </w:t>
      </w:r>
      <w:r>
        <w:rPr>
          <w:rFonts w:hint="eastAsia"/>
        </w:rPr>
        <w:t>ЛИТЕРАТУРЫ</w:t>
      </w:r>
      <w:r>
        <w:tab/>
        <w:t>365</w:t>
      </w:r>
    </w:p>
    <w:p w14:paraId="3463CBBC" w14:textId="77777777" w:rsidR="00F70DB5" w:rsidRDefault="00F70DB5" w:rsidP="00F70DB5">
      <w:r>
        <w:rPr>
          <w:rFonts w:hint="eastAsia"/>
        </w:rPr>
        <w:t>ПРИЛОЖЕНИЯ</w:t>
      </w:r>
      <w:r>
        <w:tab/>
        <w:t xml:space="preserve">387 </w:t>
      </w:r>
    </w:p>
    <w:p w14:paraId="6AF1CF5B" w14:textId="0D8EBEA3" w:rsidR="00D909B8" w:rsidRDefault="00D909B8" w:rsidP="00F70DB5"/>
    <w:p w14:paraId="5EE9F28A" w14:textId="77777777" w:rsidR="00F70DB5" w:rsidRDefault="00F70DB5" w:rsidP="00F70DB5"/>
    <w:p w14:paraId="3B81121B" w14:textId="77777777" w:rsidR="00F70DB5" w:rsidRDefault="00F70DB5" w:rsidP="00F70DB5"/>
    <w:p w14:paraId="0893500A" w14:textId="77777777" w:rsidR="00F70DB5" w:rsidRDefault="00F70DB5" w:rsidP="00F70DB5">
      <w:r>
        <w:rPr>
          <w:rFonts w:hint="eastAsia"/>
        </w:rPr>
        <w:t>ЗАКЛЮЧЕНИЕ</w:t>
      </w:r>
    </w:p>
    <w:p w14:paraId="16725013" w14:textId="77777777" w:rsidR="00F70DB5" w:rsidRDefault="00F70DB5" w:rsidP="00F70DB5">
      <w:r>
        <w:rPr>
          <w:rFonts w:hint="eastAsia"/>
        </w:rPr>
        <w:t>Проведенное</w:t>
      </w:r>
      <w:r>
        <w:t xml:space="preserve"> </w:t>
      </w:r>
      <w:r>
        <w:rPr>
          <w:rFonts w:hint="eastAsia"/>
        </w:rPr>
        <w:t>исследование</w:t>
      </w:r>
      <w:r>
        <w:t xml:space="preserve"> </w:t>
      </w:r>
      <w:r>
        <w:rPr>
          <w:rFonts w:hint="eastAsia"/>
        </w:rPr>
        <w:t>позволило</w:t>
      </w:r>
      <w:r>
        <w:t xml:space="preserve"> </w:t>
      </w:r>
      <w:r>
        <w:rPr>
          <w:rFonts w:hint="eastAsia"/>
        </w:rPr>
        <w:t>сделать</w:t>
      </w:r>
      <w:r>
        <w:t xml:space="preserve"> </w:t>
      </w:r>
      <w:r>
        <w:rPr>
          <w:rFonts w:hint="eastAsia"/>
        </w:rPr>
        <w:t>следующие</w:t>
      </w:r>
      <w:r>
        <w:t xml:space="preserve"> </w:t>
      </w:r>
      <w:r>
        <w:rPr>
          <w:rFonts w:hint="eastAsia"/>
        </w:rPr>
        <w:t>выводы</w:t>
      </w:r>
      <w:r>
        <w:t>:</w:t>
      </w:r>
    </w:p>
    <w:p w14:paraId="3A76A479" w14:textId="77777777" w:rsidR="00F70DB5" w:rsidRDefault="00F70DB5" w:rsidP="00F70DB5">
      <w:r>
        <w:t>1.</w:t>
      </w:r>
      <w:r>
        <w:tab/>
      </w:r>
      <w:r>
        <w:rPr>
          <w:rFonts w:hint="eastAsia"/>
        </w:rPr>
        <w:t>Анализ</w:t>
      </w:r>
      <w:r>
        <w:t xml:space="preserve"> </w:t>
      </w:r>
      <w:r>
        <w:rPr>
          <w:rFonts w:hint="eastAsia"/>
        </w:rPr>
        <w:t>эволюции</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санаторно</w:t>
      </w:r>
      <w:r>
        <w:t>-</w:t>
      </w:r>
      <w:r>
        <w:rPr>
          <w:rFonts w:hint="eastAsia"/>
        </w:rPr>
        <w:t>курортным</w:t>
      </w:r>
      <w:r>
        <w:t xml:space="preserve"> </w:t>
      </w:r>
      <w:r>
        <w:rPr>
          <w:rFonts w:hint="eastAsia"/>
        </w:rPr>
        <w:t>комплексом</w:t>
      </w:r>
      <w:r>
        <w:t xml:space="preserve"> </w:t>
      </w:r>
      <w:r>
        <w:rPr>
          <w:rFonts w:hint="eastAsia"/>
        </w:rPr>
        <w:t>страны</w:t>
      </w:r>
      <w:r>
        <w:t xml:space="preserve"> </w:t>
      </w:r>
      <w:r>
        <w:rPr>
          <w:rFonts w:hint="eastAsia"/>
        </w:rPr>
        <w:t>дал</w:t>
      </w:r>
      <w:r>
        <w:t xml:space="preserve"> </w:t>
      </w:r>
      <w:r>
        <w:rPr>
          <w:rFonts w:hint="eastAsia"/>
        </w:rPr>
        <w:t>возможность</w:t>
      </w:r>
      <w:r>
        <w:t xml:space="preserve"> </w:t>
      </w:r>
      <w:r>
        <w:rPr>
          <w:rFonts w:hint="eastAsia"/>
        </w:rPr>
        <w:t>установить</w:t>
      </w:r>
      <w:r>
        <w:t xml:space="preserve">, </w:t>
      </w:r>
      <w:r>
        <w:rPr>
          <w:rFonts w:hint="eastAsia"/>
        </w:rPr>
        <w:t>что</w:t>
      </w:r>
      <w:r>
        <w:t xml:space="preserve"> </w:t>
      </w:r>
      <w:r>
        <w:rPr>
          <w:rFonts w:hint="eastAsia"/>
        </w:rPr>
        <w:t>если</w:t>
      </w:r>
      <w:r>
        <w:t xml:space="preserve"> </w:t>
      </w:r>
      <w:r>
        <w:rPr>
          <w:rFonts w:hint="eastAsia"/>
        </w:rPr>
        <w:t>первоначально</w:t>
      </w:r>
      <w:r>
        <w:t xml:space="preserve"> </w:t>
      </w:r>
      <w:r>
        <w:rPr>
          <w:rFonts w:hint="eastAsia"/>
        </w:rPr>
        <w:t>в</w:t>
      </w:r>
      <w:r>
        <w:t xml:space="preserve"> XIX -</w:t>
      </w:r>
      <w:r>
        <w:rPr>
          <w:rFonts w:hint="eastAsia"/>
        </w:rPr>
        <w:t>начале</w:t>
      </w:r>
      <w:r>
        <w:t xml:space="preserve"> XX </w:t>
      </w:r>
      <w:r>
        <w:rPr>
          <w:rFonts w:hint="eastAsia"/>
        </w:rPr>
        <w:t>веков</w:t>
      </w:r>
      <w:r>
        <w:t xml:space="preserve"> </w:t>
      </w:r>
      <w:r>
        <w:rPr>
          <w:rFonts w:hint="eastAsia"/>
        </w:rPr>
        <w:t>СКК</w:t>
      </w:r>
      <w:r>
        <w:t xml:space="preserve"> </w:t>
      </w:r>
      <w:r>
        <w:rPr>
          <w:rFonts w:hint="eastAsia"/>
        </w:rPr>
        <w:t>функционировал</w:t>
      </w:r>
      <w:r>
        <w:t xml:space="preserve"> </w:t>
      </w:r>
      <w:r>
        <w:rPr>
          <w:rFonts w:hint="eastAsia"/>
        </w:rPr>
        <w:t>как</w:t>
      </w:r>
      <w:r>
        <w:t xml:space="preserve"> </w:t>
      </w:r>
      <w:r>
        <w:rPr>
          <w:rFonts w:hint="eastAsia"/>
        </w:rPr>
        <w:t>рыночная</w:t>
      </w:r>
      <w:r>
        <w:t xml:space="preserve"> </w:t>
      </w:r>
      <w:r>
        <w:rPr>
          <w:rFonts w:hint="eastAsia"/>
        </w:rPr>
        <w:t>структура</w:t>
      </w:r>
      <w:r>
        <w:t xml:space="preserve">, </w:t>
      </w:r>
      <w:r>
        <w:rPr>
          <w:rFonts w:hint="eastAsia"/>
        </w:rPr>
        <w:t>то</w:t>
      </w:r>
      <w:r>
        <w:t xml:space="preserve"> </w:t>
      </w:r>
      <w:r>
        <w:rPr>
          <w:rFonts w:hint="eastAsia"/>
        </w:rPr>
        <w:t>после</w:t>
      </w:r>
      <w:r>
        <w:t xml:space="preserve"> </w:t>
      </w:r>
      <w:r>
        <w:rPr>
          <w:rFonts w:hint="eastAsia"/>
        </w:rPr>
        <w:t>Октябрьской</w:t>
      </w:r>
      <w:r>
        <w:t xml:space="preserve"> </w:t>
      </w:r>
      <w:r>
        <w:rPr>
          <w:rFonts w:hint="eastAsia"/>
        </w:rPr>
        <w:t>революции</w:t>
      </w:r>
      <w:r>
        <w:t xml:space="preserve"> </w:t>
      </w:r>
      <w:r>
        <w:rPr>
          <w:rFonts w:hint="eastAsia"/>
        </w:rPr>
        <w:t>в</w:t>
      </w:r>
      <w:r>
        <w:t xml:space="preserve"> </w:t>
      </w:r>
      <w:r>
        <w:rPr>
          <w:rFonts w:hint="eastAsia"/>
        </w:rPr>
        <w:t>России</w:t>
      </w:r>
      <w:r>
        <w:t xml:space="preserve"> </w:t>
      </w:r>
      <w:r>
        <w:rPr>
          <w:rFonts w:hint="eastAsia"/>
        </w:rPr>
        <w:t>сформировался</w:t>
      </w:r>
      <w:r>
        <w:t xml:space="preserve"> </w:t>
      </w:r>
      <w:r>
        <w:rPr>
          <w:rFonts w:hint="eastAsia"/>
        </w:rPr>
        <w:t>«</w:t>
      </w:r>
      <w:r>
        <w:rPr>
          <w:rFonts w:hint="eastAsia"/>
        </w:rPr>
        <w:t>советский</w:t>
      </w:r>
      <w:r>
        <w:rPr>
          <w:rFonts w:hint="eastAsia"/>
        </w:rPr>
        <w:t>»</w:t>
      </w:r>
      <w:r>
        <w:t xml:space="preserve"> </w:t>
      </w:r>
      <w:r>
        <w:rPr>
          <w:rFonts w:hint="eastAsia"/>
        </w:rPr>
        <w:t>тип</w:t>
      </w:r>
      <w:r>
        <w:t xml:space="preserve"> </w:t>
      </w:r>
      <w:r>
        <w:rPr>
          <w:rFonts w:hint="eastAsia"/>
        </w:rPr>
        <w:t>курортного</w:t>
      </w:r>
      <w:r>
        <w:t xml:space="preserve"> </w:t>
      </w:r>
      <w:r>
        <w:rPr>
          <w:rFonts w:hint="eastAsia"/>
        </w:rPr>
        <w:t>дела</w:t>
      </w:r>
      <w:r>
        <w:t xml:space="preserve"> </w:t>
      </w:r>
      <w:r>
        <w:rPr>
          <w:rFonts w:hint="eastAsia"/>
        </w:rPr>
        <w:t>на</w:t>
      </w:r>
      <w:r>
        <w:t xml:space="preserve"> </w:t>
      </w:r>
      <w:r>
        <w:rPr>
          <w:rFonts w:hint="eastAsia"/>
        </w:rPr>
        <w:t>основе</w:t>
      </w:r>
      <w:r>
        <w:t xml:space="preserve"> </w:t>
      </w:r>
      <w:r>
        <w:rPr>
          <w:rFonts w:hint="eastAsia"/>
        </w:rPr>
        <w:t>принципов</w:t>
      </w:r>
      <w:r>
        <w:t xml:space="preserve"> </w:t>
      </w:r>
      <w:r>
        <w:rPr>
          <w:rFonts w:hint="eastAsia"/>
        </w:rPr>
        <w:t>бесплатности</w:t>
      </w:r>
      <w:r>
        <w:t xml:space="preserve">, </w:t>
      </w:r>
      <w:r>
        <w:rPr>
          <w:rFonts w:hint="eastAsia"/>
        </w:rPr>
        <w:t>преемственности</w:t>
      </w:r>
      <w:r>
        <w:t xml:space="preserve">, </w:t>
      </w:r>
      <w:r>
        <w:rPr>
          <w:rFonts w:hint="eastAsia"/>
        </w:rPr>
        <w:t>комплексности</w:t>
      </w:r>
      <w:r>
        <w:t xml:space="preserve"> </w:t>
      </w:r>
      <w:r>
        <w:rPr>
          <w:rFonts w:hint="eastAsia"/>
        </w:rPr>
        <w:t>и</w:t>
      </w:r>
      <w:r>
        <w:t xml:space="preserve"> </w:t>
      </w:r>
      <w:r>
        <w:rPr>
          <w:rFonts w:hint="eastAsia"/>
        </w:rPr>
        <w:t>общедоступности</w:t>
      </w:r>
      <w:r>
        <w:t xml:space="preserve">, </w:t>
      </w:r>
      <w:r>
        <w:rPr>
          <w:rFonts w:hint="eastAsia"/>
        </w:rPr>
        <w:t>определивший</w:t>
      </w:r>
      <w:r>
        <w:t xml:space="preserve"> </w:t>
      </w:r>
      <w:r>
        <w:rPr>
          <w:rFonts w:hint="eastAsia"/>
        </w:rPr>
        <w:t>особенности</w:t>
      </w:r>
      <w:r>
        <w:t xml:space="preserve"> </w:t>
      </w:r>
      <w:r>
        <w:rPr>
          <w:rFonts w:hint="eastAsia"/>
        </w:rPr>
        <w:t>его</w:t>
      </w:r>
      <w:r>
        <w:t xml:space="preserve"> </w:t>
      </w:r>
      <w:r>
        <w:rPr>
          <w:rFonts w:hint="eastAsia"/>
        </w:rPr>
        <w:t>перехода</w:t>
      </w:r>
      <w:r>
        <w:t xml:space="preserve"> </w:t>
      </w:r>
      <w:r>
        <w:rPr>
          <w:rFonts w:hint="eastAsia"/>
        </w:rPr>
        <w:t>к</w:t>
      </w:r>
      <w:r>
        <w:t xml:space="preserve"> </w:t>
      </w:r>
      <w:r>
        <w:rPr>
          <w:rFonts w:hint="eastAsia"/>
        </w:rPr>
        <w:t>рыночным</w:t>
      </w:r>
      <w:r>
        <w:t xml:space="preserve"> </w:t>
      </w:r>
      <w:r>
        <w:rPr>
          <w:rFonts w:hint="eastAsia"/>
        </w:rPr>
        <w:t>отношениям</w:t>
      </w:r>
      <w:r>
        <w:t xml:space="preserve"> </w:t>
      </w:r>
      <w:r>
        <w:rPr>
          <w:rFonts w:hint="eastAsia"/>
        </w:rPr>
        <w:t>в</w:t>
      </w:r>
      <w:r>
        <w:t xml:space="preserve"> </w:t>
      </w:r>
      <w:r>
        <w:rPr>
          <w:rFonts w:hint="eastAsia"/>
        </w:rPr>
        <w:t>перестроечный</w:t>
      </w:r>
      <w:r>
        <w:t xml:space="preserve"> </w:t>
      </w:r>
      <w:r>
        <w:rPr>
          <w:rFonts w:hint="eastAsia"/>
        </w:rPr>
        <w:t>период</w:t>
      </w:r>
      <w:r>
        <w:t xml:space="preserve">. </w:t>
      </w:r>
      <w:r>
        <w:rPr>
          <w:rFonts w:hint="eastAsia"/>
        </w:rPr>
        <w:t>Реформирование</w:t>
      </w:r>
      <w:r>
        <w:t xml:space="preserve"> </w:t>
      </w:r>
      <w:r>
        <w:rPr>
          <w:rFonts w:hint="eastAsia"/>
        </w:rPr>
        <w:t>этой</w:t>
      </w:r>
      <w:r>
        <w:t xml:space="preserve"> </w:t>
      </w:r>
      <w:r>
        <w:rPr>
          <w:rFonts w:hint="eastAsia"/>
        </w:rPr>
        <w:t>сферы</w:t>
      </w:r>
      <w:r>
        <w:t xml:space="preserve"> </w:t>
      </w:r>
      <w:r>
        <w:rPr>
          <w:rFonts w:hint="eastAsia"/>
        </w:rPr>
        <w:t>в</w:t>
      </w:r>
      <w:r>
        <w:t xml:space="preserve"> </w:t>
      </w:r>
      <w:r>
        <w:rPr>
          <w:rFonts w:hint="eastAsia"/>
        </w:rPr>
        <w:t>последние</w:t>
      </w:r>
      <w:r>
        <w:t xml:space="preserve"> </w:t>
      </w:r>
      <w:r>
        <w:rPr>
          <w:rFonts w:hint="eastAsia"/>
        </w:rPr>
        <w:t>годы</w:t>
      </w:r>
      <w:r>
        <w:t xml:space="preserve"> </w:t>
      </w:r>
      <w:r>
        <w:rPr>
          <w:rFonts w:hint="eastAsia"/>
        </w:rPr>
        <w:t>привело</w:t>
      </w:r>
      <w:r>
        <w:t xml:space="preserve"> </w:t>
      </w:r>
      <w:r>
        <w:rPr>
          <w:rFonts w:hint="eastAsia"/>
        </w:rPr>
        <w:t>к</w:t>
      </w:r>
      <w:r>
        <w:t xml:space="preserve"> </w:t>
      </w:r>
      <w:r>
        <w:rPr>
          <w:rFonts w:hint="eastAsia"/>
        </w:rPr>
        <w:t>изменению</w:t>
      </w:r>
      <w:r>
        <w:t xml:space="preserve"> </w:t>
      </w:r>
      <w:r>
        <w:rPr>
          <w:rFonts w:hint="eastAsia"/>
        </w:rPr>
        <w:t>структуры</w:t>
      </w:r>
      <w:r>
        <w:t xml:space="preserve"> </w:t>
      </w:r>
      <w:r>
        <w:rPr>
          <w:rFonts w:hint="eastAsia"/>
        </w:rPr>
        <w:t>сбыта</w:t>
      </w:r>
      <w:r>
        <w:t xml:space="preserve"> </w:t>
      </w:r>
      <w:r>
        <w:rPr>
          <w:rFonts w:hint="eastAsia"/>
        </w:rPr>
        <w:t>санаторно</w:t>
      </w:r>
      <w:r>
        <w:t>-</w:t>
      </w:r>
      <w:r>
        <w:rPr>
          <w:rFonts w:hint="eastAsia"/>
        </w:rPr>
        <w:t>курортных</w:t>
      </w:r>
      <w:r>
        <w:t xml:space="preserve"> </w:t>
      </w:r>
      <w:r>
        <w:rPr>
          <w:rFonts w:hint="eastAsia"/>
        </w:rPr>
        <w:t>путевок</w:t>
      </w:r>
      <w:r>
        <w:t xml:space="preserve">, </w:t>
      </w:r>
      <w:r>
        <w:rPr>
          <w:rFonts w:hint="eastAsia"/>
        </w:rPr>
        <w:t>увеличению</w:t>
      </w:r>
      <w:r>
        <w:t xml:space="preserve"> </w:t>
      </w:r>
      <w:r>
        <w:rPr>
          <w:rFonts w:hint="eastAsia"/>
        </w:rPr>
        <w:t>доли</w:t>
      </w:r>
      <w:r>
        <w:t xml:space="preserve"> </w:t>
      </w:r>
      <w:r>
        <w:rPr>
          <w:rFonts w:hint="eastAsia"/>
        </w:rPr>
        <w:t>лиц</w:t>
      </w:r>
      <w:r>
        <w:t xml:space="preserve">, </w:t>
      </w:r>
      <w:r>
        <w:rPr>
          <w:rFonts w:hint="eastAsia"/>
        </w:rPr>
        <w:t>приобретающих</w:t>
      </w:r>
      <w:r>
        <w:t xml:space="preserve"> </w:t>
      </w:r>
      <w:r>
        <w:rPr>
          <w:rFonts w:hint="eastAsia"/>
        </w:rPr>
        <w:t>их</w:t>
      </w:r>
      <w:r>
        <w:t xml:space="preserve"> </w:t>
      </w:r>
      <w:r>
        <w:rPr>
          <w:rFonts w:hint="eastAsia"/>
        </w:rPr>
        <w:t>за</w:t>
      </w:r>
      <w:r>
        <w:t xml:space="preserve"> </w:t>
      </w:r>
      <w:r>
        <w:rPr>
          <w:rFonts w:hint="eastAsia"/>
        </w:rPr>
        <w:t>полную</w:t>
      </w:r>
      <w:r>
        <w:t xml:space="preserve"> </w:t>
      </w:r>
      <w:r>
        <w:rPr>
          <w:rFonts w:hint="eastAsia"/>
        </w:rPr>
        <w:t>стоимость</w:t>
      </w:r>
      <w:r>
        <w:t xml:space="preserve">, </w:t>
      </w:r>
      <w:r>
        <w:rPr>
          <w:rFonts w:hint="eastAsia"/>
        </w:rPr>
        <w:t>резкому</w:t>
      </w:r>
      <w:r>
        <w:t xml:space="preserve"> </w:t>
      </w:r>
      <w:r>
        <w:rPr>
          <w:rFonts w:hint="eastAsia"/>
        </w:rPr>
        <w:t>уменьшению</w:t>
      </w:r>
      <w:r>
        <w:t xml:space="preserve"> </w:t>
      </w:r>
      <w:r>
        <w:rPr>
          <w:rFonts w:hint="eastAsia"/>
        </w:rPr>
        <w:t>госзаказа</w:t>
      </w:r>
      <w:r>
        <w:t xml:space="preserve"> </w:t>
      </w:r>
      <w:r>
        <w:rPr>
          <w:rFonts w:hint="eastAsia"/>
        </w:rPr>
        <w:t>по</w:t>
      </w:r>
      <w:r>
        <w:t xml:space="preserve"> </w:t>
      </w:r>
      <w:r>
        <w:rPr>
          <w:rFonts w:hint="eastAsia"/>
        </w:rPr>
        <w:t>линии</w:t>
      </w:r>
      <w:r>
        <w:t xml:space="preserve"> </w:t>
      </w:r>
      <w:r>
        <w:rPr>
          <w:rFonts w:hint="eastAsia"/>
        </w:rPr>
        <w:t>внебюджетных</w:t>
      </w:r>
      <w:r>
        <w:t xml:space="preserve"> </w:t>
      </w:r>
      <w:r>
        <w:rPr>
          <w:rFonts w:hint="eastAsia"/>
        </w:rPr>
        <w:t>фондов</w:t>
      </w:r>
      <w:r>
        <w:t xml:space="preserve">, </w:t>
      </w:r>
      <w:r>
        <w:rPr>
          <w:rFonts w:hint="eastAsia"/>
        </w:rPr>
        <w:t>появлению</w:t>
      </w:r>
      <w:r>
        <w:t xml:space="preserve"> </w:t>
      </w:r>
      <w:r>
        <w:rPr>
          <w:rFonts w:hint="eastAsia"/>
        </w:rPr>
        <w:t>специальных</w:t>
      </w:r>
      <w:r>
        <w:t xml:space="preserve"> </w:t>
      </w:r>
      <w:r>
        <w:rPr>
          <w:rFonts w:hint="eastAsia"/>
        </w:rPr>
        <w:t>посредников</w:t>
      </w:r>
      <w:r>
        <w:t xml:space="preserve"> </w:t>
      </w:r>
      <w:r>
        <w:rPr>
          <w:rFonts w:hint="eastAsia"/>
        </w:rPr>
        <w:t>между</w:t>
      </w:r>
      <w:r>
        <w:t xml:space="preserve"> </w:t>
      </w:r>
      <w:r>
        <w:rPr>
          <w:rFonts w:hint="eastAsia"/>
        </w:rPr>
        <w:t>производителями</w:t>
      </w:r>
      <w:r>
        <w:t xml:space="preserve"> </w:t>
      </w:r>
      <w:r>
        <w:rPr>
          <w:rFonts w:hint="eastAsia"/>
        </w:rPr>
        <w:t>и</w:t>
      </w:r>
      <w:r>
        <w:t xml:space="preserve"> </w:t>
      </w:r>
      <w:r>
        <w:rPr>
          <w:rFonts w:hint="eastAsia"/>
        </w:rPr>
        <w:t>потребителями</w:t>
      </w:r>
      <w:r>
        <w:t xml:space="preserve"> </w:t>
      </w:r>
      <w:r>
        <w:rPr>
          <w:rFonts w:hint="eastAsia"/>
        </w:rPr>
        <w:t>рекреационных</w:t>
      </w:r>
      <w:r>
        <w:t xml:space="preserve"> </w:t>
      </w:r>
      <w:r>
        <w:rPr>
          <w:rFonts w:hint="eastAsia"/>
        </w:rPr>
        <w:t>услуг</w:t>
      </w:r>
      <w:r>
        <w:t xml:space="preserve"> </w:t>
      </w:r>
      <w:r>
        <w:rPr>
          <w:rFonts w:hint="eastAsia"/>
        </w:rPr>
        <w:t>и</w:t>
      </w:r>
      <w:r>
        <w:t xml:space="preserve"> </w:t>
      </w:r>
      <w:r>
        <w:rPr>
          <w:rFonts w:hint="eastAsia"/>
        </w:rPr>
        <w:t>формированию</w:t>
      </w:r>
      <w:r>
        <w:t xml:space="preserve"> </w:t>
      </w:r>
      <w:r>
        <w:rPr>
          <w:rFonts w:hint="eastAsia"/>
        </w:rPr>
        <w:t>санаторно</w:t>
      </w:r>
      <w:r>
        <w:t>-</w:t>
      </w:r>
      <w:r>
        <w:rPr>
          <w:rFonts w:hint="eastAsia"/>
        </w:rPr>
        <w:t>курортного</w:t>
      </w:r>
      <w:r>
        <w:t xml:space="preserve"> </w:t>
      </w:r>
      <w:r>
        <w:rPr>
          <w:rFonts w:hint="eastAsia"/>
        </w:rPr>
        <w:t>рынка</w:t>
      </w:r>
      <w:r>
        <w:t>.</w:t>
      </w:r>
    </w:p>
    <w:p w14:paraId="749078F1" w14:textId="77777777" w:rsidR="00F70DB5" w:rsidRDefault="00F70DB5" w:rsidP="00F70DB5">
      <w:r>
        <w:rPr>
          <w:rFonts w:hint="eastAsia"/>
        </w:rPr>
        <w:t>По</w:t>
      </w:r>
      <w:r>
        <w:t xml:space="preserve"> </w:t>
      </w:r>
      <w:r>
        <w:rPr>
          <w:rFonts w:hint="eastAsia"/>
        </w:rPr>
        <w:t>степени</w:t>
      </w:r>
      <w:r>
        <w:t xml:space="preserve"> </w:t>
      </w:r>
      <w:r>
        <w:rPr>
          <w:rFonts w:hint="eastAsia"/>
        </w:rPr>
        <w:t>вовлеченности</w:t>
      </w:r>
      <w:r>
        <w:t xml:space="preserve"> </w:t>
      </w:r>
      <w:r>
        <w:rPr>
          <w:rFonts w:hint="eastAsia"/>
        </w:rPr>
        <w:t>в</w:t>
      </w:r>
      <w:r>
        <w:t xml:space="preserve"> </w:t>
      </w:r>
      <w:r>
        <w:rPr>
          <w:rFonts w:hint="eastAsia"/>
        </w:rPr>
        <w:t>рыночные</w:t>
      </w:r>
      <w:r>
        <w:t xml:space="preserve"> </w:t>
      </w:r>
      <w:r>
        <w:rPr>
          <w:rFonts w:hint="eastAsia"/>
        </w:rPr>
        <w:t>отношения</w:t>
      </w:r>
      <w:r>
        <w:t xml:space="preserve"> </w:t>
      </w:r>
      <w:r>
        <w:rPr>
          <w:rFonts w:hint="eastAsia"/>
        </w:rPr>
        <w:t>выделены</w:t>
      </w:r>
      <w:r>
        <w:t xml:space="preserve"> </w:t>
      </w:r>
      <w:r>
        <w:rPr>
          <w:rFonts w:hint="eastAsia"/>
        </w:rPr>
        <w:t>три</w:t>
      </w:r>
      <w:r>
        <w:t xml:space="preserve"> </w:t>
      </w:r>
      <w:r>
        <w:rPr>
          <w:rFonts w:hint="eastAsia"/>
        </w:rPr>
        <w:t>типа</w:t>
      </w:r>
      <w:r>
        <w:t xml:space="preserve"> </w:t>
      </w:r>
      <w:r>
        <w:rPr>
          <w:rFonts w:hint="eastAsia"/>
        </w:rPr>
        <w:t>производителей</w:t>
      </w:r>
      <w:r>
        <w:t xml:space="preserve"> </w:t>
      </w:r>
      <w:r>
        <w:rPr>
          <w:rFonts w:hint="eastAsia"/>
        </w:rPr>
        <w:t>санаторно</w:t>
      </w:r>
      <w:r>
        <w:t>-</w:t>
      </w:r>
      <w:r>
        <w:rPr>
          <w:rFonts w:hint="eastAsia"/>
        </w:rPr>
        <w:t>курортных</w:t>
      </w:r>
      <w:r>
        <w:t xml:space="preserve"> </w:t>
      </w:r>
      <w:r>
        <w:rPr>
          <w:rFonts w:hint="eastAsia"/>
        </w:rPr>
        <w:t>услуг</w:t>
      </w:r>
      <w:r>
        <w:t>:</w:t>
      </w:r>
      <w:r>
        <w:tab/>
      </w:r>
      <w:r>
        <w:rPr>
          <w:rFonts w:hint="eastAsia"/>
        </w:rPr>
        <w:t>бюджетные</w:t>
      </w:r>
      <w:r>
        <w:t xml:space="preserve"> </w:t>
      </w:r>
      <w:r>
        <w:rPr>
          <w:rFonts w:hint="eastAsia"/>
        </w:rPr>
        <w:t>здравницы</w:t>
      </w:r>
      <w:r>
        <w:t>,</w:t>
      </w:r>
    </w:p>
    <w:p w14:paraId="657C9E39" w14:textId="77777777" w:rsidR="00F70DB5" w:rsidRDefault="00F70DB5" w:rsidP="00F70DB5">
      <w:r>
        <w:rPr>
          <w:rFonts w:hint="eastAsia"/>
        </w:rPr>
        <w:t>выполняющие</w:t>
      </w:r>
      <w:r>
        <w:t xml:space="preserve"> </w:t>
      </w:r>
      <w:r>
        <w:rPr>
          <w:rFonts w:hint="eastAsia"/>
        </w:rPr>
        <w:t>госзаказ</w:t>
      </w:r>
      <w:r>
        <w:t xml:space="preserve"> </w:t>
      </w:r>
      <w:r>
        <w:rPr>
          <w:rFonts w:hint="eastAsia"/>
        </w:rPr>
        <w:t>и</w:t>
      </w:r>
      <w:r>
        <w:t xml:space="preserve"> </w:t>
      </w:r>
      <w:r>
        <w:rPr>
          <w:rFonts w:hint="eastAsia"/>
        </w:rPr>
        <w:t>представленные</w:t>
      </w:r>
      <w:r>
        <w:t xml:space="preserve"> </w:t>
      </w:r>
      <w:r>
        <w:rPr>
          <w:rFonts w:hint="eastAsia"/>
        </w:rPr>
        <w:t>на</w:t>
      </w:r>
      <w:r>
        <w:t xml:space="preserve"> </w:t>
      </w:r>
      <w:r>
        <w:rPr>
          <w:rFonts w:hint="eastAsia"/>
        </w:rPr>
        <w:t>рынке</w:t>
      </w:r>
      <w:r>
        <w:t xml:space="preserve"> </w:t>
      </w:r>
      <w:r>
        <w:rPr>
          <w:rFonts w:hint="eastAsia"/>
        </w:rPr>
        <w:t>только</w:t>
      </w:r>
      <w:r>
        <w:t xml:space="preserve"> </w:t>
      </w:r>
      <w:r>
        <w:rPr>
          <w:rFonts w:hint="eastAsia"/>
        </w:rPr>
        <w:t>в</w:t>
      </w:r>
      <w:r>
        <w:t xml:space="preserve"> </w:t>
      </w:r>
      <w:r>
        <w:rPr>
          <w:rFonts w:hint="eastAsia"/>
        </w:rPr>
        <w:t>части</w:t>
      </w:r>
      <w:r>
        <w:t xml:space="preserve"> </w:t>
      </w:r>
      <w:r>
        <w:rPr>
          <w:rFonts w:hint="eastAsia"/>
        </w:rPr>
        <w:t>путевок</w:t>
      </w:r>
      <w:r>
        <w:t xml:space="preserve"> </w:t>
      </w:r>
      <w:r>
        <w:rPr>
          <w:rFonts w:hint="eastAsia"/>
        </w:rPr>
        <w:t>дополнительной</w:t>
      </w:r>
      <w:r>
        <w:t xml:space="preserve"> </w:t>
      </w:r>
      <w:r>
        <w:rPr>
          <w:rFonts w:hint="eastAsia"/>
        </w:rPr>
        <w:t>реализации</w:t>
      </w:r>
      <w:r>
        <w:t xml:space="preserve">; </w:t>
      </w:r>
      <w:r>
        <w:rPr>
          <w:rFonts w:hint="eastAsia"/>
        </w:rPr>
        <w:t>санаторно</w:t>
      </w:r>
      <w:r>
        <w:t>-</w:t>
      </w:r>
      <w:r>
        <w:rPr>
          <w:rFonts w:hint="eastAsia"/>
        </w:rPr>
        <w:t>курортные</w:t>
      </w:r>
      <w:r>
        <w:t xml:space="preserve"> </w:t>
      </w:r>
      <w:r>
        <w:rPr>
          <w:rFonts w:hint="eastAsia"/>
        </w:rPr>
        <w:t>организации</w:t>
      </w:r>
      <w:r>
        <w:t xml:space="preserve"> </w:t>
      </w:r>
      <w:r>
        <w:rPr>
          <w:rFonts w:hint="eastAsia"/>
        </w:rPr>
        <w:t>крупных</w:t>
      </w:r>
      <w:r>
        <w:t xml:space="preserve"> </w:t>
      </w:r>
      <w:r>
        <w:rPr>
          <w:rFonts w:hint="eastAsia"/>
        </w:rPr>
        <w:t>промышленно</w:t>
      </w:r>
      <w:r>
        <w:t>-</w:t>
      </w:r>
      <w:r>
        <w:rPr>
          <w:rFonts w:hint="eastAsia"/>
        </w:rPr>
        <w:t>финансовых</w:t>
      </w:r>
      <w:r>
        <w:t xml:space="preserve"> </w:t>
      </w:r>
      <w:r>
        <w:rPr>
          <w:rFonts w:hint="eastAsia"/>
        </w:rPr>
        <w:t>групп</w:t>
      </w:r>
      <w:r>
        <w:t xml:space="preserve">, </w:t>
      </w:r>
      <w:r>
        <w:rPr>
          <w:rFonts w:hint="eastAsia"/>
        </w:rPr>
        <w:t>государственных</w:t>
      </w:r>
      <w:r>
        <w:t xml:space="preserve"> </w:t>
      </w:r>
      <w:r>
        <w:rPr>
          <w:rFonts w:hint="eastAsia"/>
        </w:rPr>
        <w:t>компаний</w:t>
      </w:r>
      <w:r>
        <w:t xml:space="preserve"> </w:t>
      </w:r>
      <w:r>
        <w:rPr>
          <w:rFonts w:hint="eastAsia"/>
        </w:rPr>
        <w:t>и</w:t>
      </w:r>
      <w:r>
        <w:t xml:space="preserve"> </w:t>
      </w:r>
      <w:r>
        <w:rPr>
          <w:rFonts w:hint="eastAsia"/>
        </w:rPr>
        <w:t>корпораций</w:t>
      </w:r>
      <w:r>
        <w:t xml:space="preserve">, </w:t>
      </w:r>
      <w:r>
        <w:rPr>
          <w:rFonts w:hint="eastAsia"/>
        </w:rPr>
        <w:t>для</w:t>
      </w:r>
      <w:r>
        <w:t xml:space="preserve"> </w:t>
      </w:r>
      <w:r>
        <w:rPr>
          <w:rFonts w:hint="eastAsia"/>
        </w:rPr>
        <w:t>которых</w:t>
      </w:r>
      <w:r>
        <w:t xml:space="preserve"> </w:t>
      </w:r>
      <w:r>
        <w:rPr>
          <w:rFonts w:hint="eastAsia"/>
        </w:rPr>
        <w:t>рыночные</w:t>
      </w:r>
      <w:r>
        <w:t xml:space="preserve"> </w:t>
      </w:r>
      <w:r>
        <w:rPr>
          <w:rFonts w:hint="eastAsia"/>
        </w:rPr>
        <w:t>аспекты</w:t>
      </w:r>
      <w:r>
        <w:t xml:space="preserve"> </w:t>
      </w:r>
      <w:r>
        <w:rPr>
          <w:rFonts w:hint="eastAsia"/>
        </w:rPr>
        <w:t>деятельности</w:t>
      </w:r>
      <w:r>
        <w:t xml:space="preserve"> </w:t>
      </w:r>
      <w:r>
        <w:rPr>
          <w:rFonts w:hint="eastAsia"/>
        </w:rPr>
        <w:t>не</w:t>
      </w:r>
      <w:r>
        <w:t xml:space="preserve"> </w:t>
      </w:r>
      <w:r>
        <w:rPr>
          <w:rFonts w:hint="eastAsia"/>
        </w:rPr>
        <w:t>играют</w:t>
      </w:r>
      <w:r>
        <w:t xml:space="preserve"> </w:t>
      </w:r>
      <w:r>
        <w:rPr>
          <w:rFonts w:hint="eastAsia"/>
        </w:rPr>
        <w:t>существенной</w:t>
      </w:r>
      <w:r>
        <w:t xml:space="preserve"> </w:t>
      </w:r>
      <w:r>
        <w:rPr>
          <w:rFonts w:hint="eastAsia"/>
        </w:rPr>
        <w:t>роли</w:t>
      </w:r>
      <w:r>
        <w:t xml:space="preserve">; </w:t>
      </w:r>
      <w:r>
        <w:rPr>
          <w:rFonts w:hint="eastAsia"/>
        </w:rPr>
        <w:t>все</w:t>
      </w:r>
      <w:r>
        <w:t xml:space="preserve"> </w:t>
      </w:r>
      <w:r>
        <w:rPr>
          <w:rFonts w:hint="eastAsia"/>
        </w:rPr>
        <w:t>остальные</w:t>
      </w:r>
      <w:r>
        <w:t xml:space="preserve"> </w:t>
      </w:r>
      <w:r>
        <w:rPr>
          <w:rFonts w:hint="eastAsia"/>
        </w:rPr>
        <w:t>курортные</w:t>
      </w:r>
      <w:r>
        <w:t xml:space="preserve"> </w:t>
      </w:r>
      <w:r>
        <w:rPr>
          <w:rFonts w:hint="eastAsia"/>
        </w:rPr>
        <w:t>организации</w:t>
      </w:r>
      <w:r>
        <w:t xml:space="preserve">, </w:t>
      </w:r>
      <w:r>
        <w:rPr>
          <w:rFonts w:hint="eastAsia"/>
        </w:rPr>
        <w:t>полностью</w:t>
      </w:r>
      <w:r>
        <w:t xml:space="preserve"> </w:t>
      </w:r>
      <w:r>
        <w:rPr>
          <w:rFonts w:hint="eastAsia"/>
        </w:rPr>
        <w:t>работающие</w:t>
      </w:r>
      <w:r>
        <w:t xml:space="preserve"> </w:t>
      </w:r>
      <w:r>
        <w:rPr>
          <w:rFonts w:hint="eastAsia"/>
        </w:rPr>
        <w:t>в</w:t>
      </w:r>
      <w:r>
        <w:t xml:space="preserve"> </w:t>
      </w:r>
      <w:r>
        <w:rPr>
          <w:rFonts w:hint="eastAsia"/>
        </w:rPr>
        <w:t>рыночных</w:t>
      </w:r>
      <w:r>
        <w:t xml:space="preserve"> </w:t>
      </w:r>
      <w:r>
        <w:rPr>
          <w:rFonts w:hint="eastAsia"/>
        </w:rPr>
        <w:lastRenderedPageBreak/>
        <w:t>условиях</w:t>
      </w:r>
      <w:r>
        <w:t xml:space="preserve">. </w:t>
      </w:r>
      <w:r>
        <w:rPr>
          <w:rFonts w:hint="eastAsia"/>
        </w:rPr>
        <w:t>Это</w:t>
      </w:r>
      <w:r>
        <w:t xml:space="preserve"> </w:t>
      </w:r>
      <w:r>
        <w:rPr>
          <w:rFonts w:hint="eastAsia"/>
        </w:rPr>
        <w:t>свидетельствует</w:t>
      </w:r>
      <w:r>
        <w:t xml:space="preserve"> </w:t>
      </w:r>
      <w:r>
        <w:rPr>
          <w:rFonts w:hint="eastAsia"/>
        </w:rPr>
        <w:t>о</w:t>
      </w:r>
      <w:r>
        <w:t xml:space="preserve"> </w:t>
      </w:r>
      <w:r>
        <w:rPr>
          <w:rFonts w:hint="eastAsia"/>
        </w:rPr>
        <w:t>переходном</w:t>
      </w:r>
      <w:r>
        <w:t xml:space="preserve"> </w:t>
      </w:r>
      <w:r>
        <w:rPr>
          <w:rFonts w:hint="eastAsia"/>
        </w:rPr>
        <w:t>положении</w:t>
      </w:r>
      <w:r>
        <w:t xml:space="preserve"> </w:t>
      </w:r>
      <w:r>
        <w:rPr>
          <w:rFonts w:hint="eastAsia"/>
        </w:rPr>
        <w:t>санаторно</w:t>
      </w:r>
      <w:r>
        <w:t>-</w:t>
      </w:r>
      <w:r>
        <w:rPr>
          <w:rFonts w:hint="eastAsia"/>
        </w:rPr>
        <w:t>курортного</w:t>
      </w:r>
      <w:r>
        <w:t xml:space="preserve"> </w:t>
      </w:r>
      <w:r>
        <w:rPr>
          <w:rFonts w:hint="eastAsia"/>
        </w:rPr>
        <w:t>комплекса</w:t>
      </w:r>
      <w:r>
        <w:t xml:space="preserve"> </w:t>
      </w:r>
      <w:r>
        <w:rPr>
          <w:rFonts w:hint="eastAsia"/>
        </w:rPr>
        <w:t>от</w:t>
      </w:r>
      <w:r>
        <w:t xml:space="preserve"> </w:t>
      </w:r>
      <w:r>
        <w:rPr>
          <w:rFonts w:hint="eastAsia"/>
        </w:rPr>
        <w:t>административно</w:t>
      </w:r>
      <w:r>
        <w:t>-</w:t>
      </w:r>
      <w:r>
        <w:rPr>
          <w:rFonts w:hint="eastAsia"/>
        </w:rPr>
        <w:t>командных</w:t>
      </w:r>
      <w:r>
        <w:t xml:space="preserve"> </w:t>
      </w:r>
      <w:r>
        <w:rPr>
          <w:rFonts w:hint="eastAsia"/>
        </w:rPr>
        <w:t>к</w:t>
      </w:r>
      <w:r>
        <w:t xml:space="preserve"> </w:t>
      </w:r>
      <w:r>
        <w:rPr>
          <w:rFonts w:hint="eastAsia"/>
        </w:rPr>
        <w:t>рыночным</w:t>
      </w:r>
      <w:r>
        <w:t xml:space="preserve"> </w:t>
      </w:r>
      <w:r>
        <w:rPr>
          <w:rFonts w:hint="eastAsia"/>
        </w:rPr>
        <w:t>отношениям</w:t>
      </w:r>
      <w:r>
        <w:t>.</w:t>
      </w:r>
    </w:p>
    <w:p w14:paraId="5FCBC8CC" w14:textId="78CEE777" w:rsidR="00F70DB5" w:rsidRPr="00F70DB5" w:rsidRDefault="00F70DB5" w:rsidP="00F70DB5">
      <w:r>
        <w:rPr>
          <w:rFonts w:hint="eastAsia"/>
        </w:rPr>
        <w:t>Системный</w:t>
      </w:r>
      <w:r>
        <w:t xml:space="preserve"> </w:t>
      </w:r>
      <w:r>
        <w:rPr>
          <w:rFonts w:hint="eastAsia"/>
        </w:rPr>
        <w:t>анализ</w:t>
      </w:r>
      <w:r>
        <w:t xml:space="preserve"> </w:t>
      </w:r>
      <w:r>
        <w:rPr>
          <w:rFonts w:hint="eastAsia"/>
        </w:rPr>
        <w:t>санаторно</w:t>
      </w:r>
      <w:r>
        <w:t>-</w:t>
      </w:r>
      <w:r>
        <w:rPr>
          <w:rFonts w:hint="eastAsia"/>
        </w:rPr>
        <w:t>курортного</w:t>
      </w:r>
      <w:r>
        <w:t xml:space="preserve"> </w:t>
      </w:r>
      <w:r>
        <w:rPr>
          <w:rFonts w:hint="eastAsia"/>
        </w:rPr>
        <w:t>комплекса</w:t>
      </w:r>
      <w:r>
        <w:t xml:space="preserve"> </w:t>
      </w:r>
      <w:r>
        <w:rPr>
          <w:rFonts w:hint="eastAsia"/>
        </w:rPr>
        <w:t>как</w:t>
      </w:r>
      <w:r>
        <w:t xml:space="preserve"> </w:t>
      </w:r>
      <w:r>
        <w:rPr>
          <w:rFonts w:hint="eastAsia"/>
        </w:rPr>
        <w:t>социально</w:t>
      </w:r>
      <w:r>
        <w:t>-</w:t>
      </w:r>
      <w:r>
        <w:rPr>
          <w:rFonts w:hint="eastAsia"/>
        </w:rPr>
        <w:t>экономического</w:t>
      </w:r>
      <w:r>
        <w:t xml:space="preserve"> </w:t>
      </w:r>
      <w:r>
        <w:rPr>
          <w:rFonts w:hint="eastAsia"/>
        </w:rPr>
        <w:t>явления</w:t>
      </w:r>
      <w:r>
        <w:t xml:space="preserve"> </w:t>
      </w:r>
      <w:r>
        <w:rPr>
          <w:rFonts w:hint="eastAsia"/>
        </w:rPr>
        <w:t>позволил</w:t>
      </w:r>
      <w:r>
        <w:t xml:space="preserve"> </w:t>
      </w:r>
      <w:r>
        <w:rPr>
          <w:rFonts w:hint="eastAsia"/>
        </w:rPr>
        <w:t>уточнить</w:t>
      </w:r>
      <w:r>
        <w:t xml:space="preserve"> </w:t>
      </w:r>
      <w:r>
        <w:rPr>
          <w:rFonts w:hint="eastAsia"/>
        </w:rPr>
        <w:t>его</w:t>
      </w:r>
      <w:r>
        <w:t xml:space="preserve"> </w:t>
      </w:r>
      <w:r>
        <w:rPr>
          <w:rFonts w:hint="eastAsia"/>
        </w:rPr>
        <w:t>место</w:t>
      </w:r>
      <w:r>
        <w:t xml:space="preserve"> </w:t>
      </w:r>
      <w:r>
        <w:rPr>
          <w:rFonts w:hint="eastAsia"/>
        </w:rPr>
        <w:t>в</w:t>
      </w:r>
      <w:r>
        <w:t xml:space="preserve"> </w:t>
      </w:r>
      <w:r>
        <w:rPr>
          <w:rFonts w:hint="eastAsia"/>
        </w:rPr>
        <w:t>сфере</w:t>
      </w:r>
      <w:r>
        <w:t xml:space="preserve"> </w:t>
      </w:r>
      <w:r>
        <w:rPr>
          <w:rFonts w:hint="eastAsia"/>
        </w:rPr>
        <w:t>оказания</w:t>
      </w:r>
      <w:r>
        <w:t xml:space="preserve"> </w:t>
      </w:r>
      <w:r>
        <w:rPr>
          <w:rFonts w:hint="eastAsia"/>
        </w:rPr>
        <w:t>услуг</w:t>
      </w:r>
      <w:r>
        <w:t xml:space="preserve"> </w:t>
      </w:r>
      <w:r>
        <w:rPr>
          <w:rFonts w:hint="eastAsia"/>
        </w:rPr>
        <w:t>населению</w:t>
      </w:r>
      <w:r>
        <w:t xml:space="preserve">, </w:t>
      </w:r>
      <w:r>
        <w:rPr>
          <w:rFonts w:hint="eastAsia"/>
        </w:rPr>
        <w:t>рассматривая</w:t>
      </w:r>
      <w:r>
        <w:t xml:space="preserve"> </w:t>
      </w:r>
      <w:r>
        <w:rPr>
          <w:rFonts w:hint="eastAsia"/>
        </w:rPr>
        <w:t>его</w:t>
      </w:r>
      <w:r>
        <w:t xml:space="preserve"> </w:t>
      </w:r>
      <w:r>
        <w:rPr>
          <w:rFonts w:hint="eastAsia"/>
        </w:rPr>
        <w:t>как</w:t>
      </w:r>
      <w:r>
        <w:t xml:space="preserve"> </w:t>
      </w:r>
      <w:r>
        <w:rPr>
          <w:rFonts w:hint="eastAsia"/>
        </w:rPr>
        <w:t>часть</w:t>
      </w:r>
      <w:r>
        <w:t xml:space="preserve"> </w:t>
      </w:r>
      <w:r>
        <w:rPr>
          <w:rFonts w:hint="eastAsia"/>
        </w:rPr>
        <w:t>рекреационных</w:t>
      </w:r>
      <w:r>
        <w:t xml:space="preserve"> </w:t>
      </w:r>
      <w:r>
        <w:rPr>
          <w:rFonts w:hint="eastAsia"/>
        </w:rPr>
        <w:t>услуг</w:t>
      </w:r>
      <w:r>
        <w:t xml:space="preserve"> </w:t>
      </w:r>
      <w:r>
        <w:rPr>
          <w:rFonts w:hint="eastAsia"/>
        </w:rPr>
        <w:t>и</w:t>
      </w:r>
      <w:r>
        <w:t xml:space="preserve"> </w:t>
      </w:r>
      <w:r>
        <w:rPr>
          <w:rFonts w:hint="eastAsia"/>
        </w:rPr>
        <w:t>подсистему</w:t>
      </w:r>
      <w:r>
        <w:t xml:space="preserve"> </w:t>
      </w:r>
      <w:r>
        <w:rPr>
          <w:rFonts w:hint="eastAsia"/>
        </w:rPr>
        <w:t>туризма</w:t>
      </w:r>
      <w:r>
        <w:t xml:space="preserve">, </w:t>
      </w:r>
      <w:r>
        <w:rPr>
          <w:rFonts w:hint="eastAsia"/>
        </w:rPr>
        <w:t>а</w:t>
      </w:r>
      <w:r>
        <w:t xml:space="preserve"> </w:t>
      </w:r>
      <w:r>
        <w:rPr>
          <w:rFonts w:hint="eastAsia"/>
        </w:rPr>
        <w:t>именно</w:t>
      </w:r>
      <w:r>
        <w:t xml:space="preserve"> </w:t>
      </w:r>
      <w:r>
        <w:rPr>
          <w:rFonts w:hint="eastAsia"/>
        </w:rPr>
        <w:t>туризма</w:t>
      </w:r>
      <w:r>
        <w:t xml:space="preserve"> </w:t>
      </w:r>
      <w:r>
        <w:rPr>
          <w:rFonts w:hint="eastAsia"/>
        </w:rPr>
        <w:t>с</w:t>
      </w:r>
      <w:r>
        <w:t xml:space="preserve"> </w:t>
      </w:r>
      <w:r>
        <w:rPr>
          <w:rFonts w:hint="eastAsia"/>
        </w:rPr>
        <w:t>лечебно</w:t>
      </w:r>
      <w:r>
        <w:t>-</w:t>
      </w:r>
      <w:r>
        <w:rPr>
          <w:rFonts w:hint="eastAsia"/>
        </w:rPr>
        <w:t>оздоровительными</w:t>
      </w:r>
      <w:r>
        <w:t xml:space="preserve"> </w:t>
      </w:r>
      <w:r>
        <w:rPr>
          <w:rFonts w:hint="eastAsia"/>
        </w:rPr>
        <w:t>целями</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бюджетная</w:t>
      </w:r>
      <w:r>
        <w:t xml:space="preserve"> </w:t>
      </w:r>
      <w:r>
        <w:rPr>
          <w:rFonts w:hint="eastAsia"/>
        </w:rPr>
        <w:t>часть</w:t>
      </w:r>
      <w:r>
        <w:t xml:space="preserve"> </w:t>
      </w:r>
      <w:r>
        <w:rPr>
          <w:rFonts w:hint="eastAsia"/>
        </w:rPr>
        <w:t>СКК</w:t>
      </w:r>
      <w:r>
        <w:t xml:space="preserve">, </w:t>
      </w:r>
      <w:r>
        <w:rPr>
          <w:rFonts w:hint="eastAsia"/>
        </w:rPr>
        <w:t>находящаяся</w:t>
      </w:r>
      <w:r>
        <w:t xml:space="preserve"> </w:t>
      </w:r>
      <w:r>
        <w:rPr>
          <w:rFonts w:hint="eastAsia"/>
        </w:rPr>
        <w:t>вне</w:t>
      </w:r>
      <w:r>
        <w:t xml:space="preserve"> </w:t>
      </w:r>
      <w:r>
        <w:rPr>
          <w:rFonts w:hint="eastAsia"/>
        </w:rPr>
        <w:t>рынка</w:t>
      </w:r>
      <w:r>
        <w:t xml:space="preserve"> </w:t>
      </w:r>
      <w:r>
        <w:rPr>
          <w:rFonts w:hint="eastAsia"/>
        </w:rPr>
        <w:t>и</w:t>
      </w:r>
      <w:r>
        <w:t xml:space="preserve"> </w:t>
      </w:r>
      <w:r>
        <w:rPr>
          <w:rFonts w:hint="eastAsia"/>
        </w:rPr>
        <w:t>выполняющая</w:t>
      </w:r>
      <w:r>
        <w:t xml:space="preserve"> </w:t>
      </w:r>
      <w:r>
        <w:rPr>
          <w:rFonts w:hint="eastAsia"/>
        </w:rPr>
        <w:t>определенную</w:t>
      </w:r>
      <w:r>
        <w:t xml:space="preserve"> </w:t>
      </w:r>
      <w:r>
        <w:rPr>
          <w:rFonts w:hint="eastAsia"/>
        </w:rPr>
        <w:t>социальную</w:t>
      </w:r>
      <w:r>
        <w:t xml:space="preserve"> </w:t>
      </w:r>
      <w:r>
        <w:rPr>
          <w:rFonts w:hint="eastAsia"/>
        </w:rPr>
        <w:t>функцию</w:t>
      </w:r>
      <w:r>
        <w:t xml:space="preserve">, </w:t>
      </w:r>
      <w:r>
        <w:rPr>
          <w:rFonts w:hint="eastAsia"/>
        </w:rPr>
        <w:t>пока</w:t>
      </w:r>
      <w:r>
        <w:t xml:space="preserve"> </w:t>
      </w:r>
      <w:r>
        <w:rPr>
          <w:rFonts w:hint="eastAsia"/>
        </w:rPr>
        <w:t>является</w:t>
      </w:r>
      <w:r>
        <w:t xml:space="preserve"> </w:t>
      </w:r>
      <w:r>
        <w:rPr>
          <w:rFonts w:hint="eastAsia"/>
        </w:rPr>
        <w:t>полноправной</w:t>
      </w:r>
      <w:r>
        <w:t xml:space="preserve"> </w:t>
      </w:r>
      <w:r>
        <w:rPr>
          <w:rFonts w:hint="eastAsia"/>
        </w:rPr>
        <w:t>подсистемой</w:t>
      </w:r>
      <w:r>
        <w:t xml:space="preserve"> </w:t>
      </w:r>
      <w:r>
        <w:rPr>
          <w:rFonts w:hint="eastAsia"/>
        </w:rPr>
        <w:t>отечественного</w:t>
      </w:r>
      <w:r>
        <w:t xml:space="preserve"> </w:t>
      </w:r>
      <w:r>
        <w:rPr>
          <w:rFonts w:hint="eastAsia"/>
        </w:rPr>
        <w:t>здравоохранения</w:t>
      </w:r>
      <w:r>
        <w:t>.</w:t>
      </w:r>
    </w:p>
    <w:sectPr w:rsidR="00F70DB5" w:rsidRPr="00F70DB5" w:rsidSect="005563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CB88" w14:textId="77777777" w:rsidR="005563EE" w:rsidRDefault="005563EE">
      <w:pPr>
        <w:spacing w:after="0" w:line="240" w:lineRule="auto"/>
      </w:pPr>
      <w:r>
        <w:separator/>
      </w:r>
    </w:p>
  </w:endnote>
  <w:endnote w:type="continuationSeparator" w:id="0">
    <w:p w14:paraId="45461ED9" w14:textId="77777777" w:rsidR="005563EE" w:rsidRDefault="0055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6160" w14:textId="77777777" w:rsidR="005563EE" w:rsidRDefault="005563EE"/>
    <w:p w14:paraId="76A949C2" w14:textId="77777777" w:rsidR="005563EE" w:rsidRDefault="005563EE"/>
    <w:p w14:paraId="577F85EB" w14:textId="77777777" w:rsidR="005563EE" w:rsidRDefault="005563EE"/>
    <w:p w14:paraId="52417EAF" w14:textId="77777777" w:rsidR="005563EE" w:rsidRDefault="005563EE"/>
    <w:p w14:paraId="35A5D225" w14:textId="77777777" w:rsidR="005563EE" w:rsidRDefault="005563EE"/>
    <w:p w14:paraId="357BB5BA" w14:textId="77777777" w:rsidR="005563EE" w:rsidRDefault="005563EE"/>
    <w:p w14:paraId="65F763B4" w14:textId="77777777" w:rsidR="005563EE" w:rsidRDefault="005563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253316" wp14:editId="3225B0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D23C3" w14:textId="77777777" w:rsidR="005563EE" w:rsidRDefault="005563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533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1D23C3" w14:textId="77777777" w:rsidR="005563EE" w:rsidRDefault="005563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B8E700" w14:textId="77777777" w:rsidR="005563EE" w:rsidRDefault="005563EE"/>
    <w:p w14:paraId="7682D971" w14:textId="77777777" w:rsidR="005563EE" w:rsidRDefault="005563EE"/>
    <w:p w14:paraId="14DCBA37" w14:textId="77777777" w:rsidR="005563EE" w:rsidRDefault="005563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FC9232" wp14:editId="76816D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C7D0" w14:textId="77777777" w:rsidR="005563EE" w:rsidRDefault="005563EE"/>
                          <w:p w14:paraId="38036F7F" w14:textId="77777777" w:rsidR="005563EE" w:rsidRDefault="005563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C92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C9C7D0" w14:textId="77777777" w:rsidR="005563EE" w:rsidRDefault="005563EE"/>
                    <w:p w14:paraId="38036F7F" w14:textId="77777777" w:rsidR="005563EE" w:rsidRDefault="005563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E094B0" w14:textId="77777777" w:rsidR="005563EE" w:rsidRDefault="005563EE"/>
    <w:p w14:paraId="2CB5136F" w14:textId="77777777" w:rsidR="005563EE" w:rsidRDefault="005563EE">
      <w:pPr>
        <w:rPr>
          <w:sz w:val="2"/>
          <w:szCs w:val="2"/>
        </w:rPr>
      </w:pPr>
    </w:p>
    <w:p w14:paraId="39B74797" w14:textId="77777777" w:rsidR="005563EE" w:rsidRDefault="005563EE"/>
    <w:p w14:paraId="47424385" w14:textId="77777777" w:rsidR="005563EE" w:rsidRDefault="005563EE">
      <w:pPr>
        <w:spacing w:after="0" w:line="240" w:lineRule="auto"/>
      </w:pPr>
    </w:p>
  </w:footnote>
  <w:footnote w:type="continuationSeparator" w:id="0">
    <w:p w14:paraId="161271F8" w14:textId="77777777" w:rsidR="005563EE" w:rsidRDefault="0055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3EE"/>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16536</TotalTime>
  <Pages>4</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2538</cp:revision>
  <cp:lastPrinted>2009-02-06T05:36:00Z</cp:lastPrinted>
  <dcterms:created xsi:type="dcterms:W3CDTF">2024-04-09T10:20:00Z</dcterms:created>
  <dcterms:modified xsi:type="dcterms:W3CDTF">2024-04-29T09:41:00Z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