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0148" w14:textId="20ED28BF" w:rsidR="00620438" w:rsidRDefault="00FB2D57" w:rsidP="00FB2D57">
      <w:r w:rsidRPr="00FB2D57">
        <w:rPr>
          <w:rFonts w:hint="eastAsia"/>
        </w:rPr>
        <w:t>Мусиенко</w:t>
      </w:r>
      <w:r w:rsidRPr="00FB2D57">
        <w:t xml:space="preserve">, </w:t>
      </w:r>
      <w:r w:rsidRPr="00FB2D57">
        <w:rPr>
          <w:rFonts w:hint="eastAsia"/>
        </w:rPr>
        <w:t>Светлана</w:t>
      </w:r>
      <w:r w:rsidRPr="00FB2D57">
        <w:t xml:space="preserve"> </w:t>
      </w:r>
      <w:r w:rsidRPr="00FB2D57">
        <w:rPr>
          <w:rFonts w:hint="eastAsia"/>
        </w:rPr>
        <w:t>Олеговна</w:t>
      </w:r>
      <w:r>
        <w:t xml:space="preserve"> </w:t>
      </w:r>
      <w:r w:rsidRPr="00FB2D57">
        <w:rPr>
          <w:rFonts w:hint="eastAsia"/>
        </w:rPr>
        <w:t>Развитие</w:t>
      </w:r>
      <w:r w:rsidRPr="00FB2D57">
        <w:t xml:space="preserve"> </w:t>
      </w:r>
      <w:r w:rsidRPr="00FB2D57">
        <w:rPr>
          <w:rFonts w:hint="eastAsia"/>
        </w:rPr>
        <w:t>методов</w:t>
      </w:r>
      <w:r w:rsidRPr="00FB2D57">
        <w:t xml:space="preserve"> </w:t>
      </w:r>
      <w:r w:rsidRPr="00FB2D57">
        <w:rPr>
          <w:rFonts w:hint="eastAsia"/>
        </w:rPr>
        <w:t>финансового</w:t>
      </w:r>
      <w:r w:rsidRPr="00FB2D57">
        <w:t xml:space="preserve"> </w:t>
      </w:r>
      <w:r w:rsidRPr="00FB2D57">
        <w:rPr>
          <w:rFonts w:hint="eastAsia"/>
        </w:rPr>
        <w:t>управления</w:t>
      </w:r>
      <w:r w:rsidRPr="00FB2D57">
        <w:t xml:space="preserve"> </w:t>
      </w:r>
      <w:r w:rsidRPr="00FB2D57">
        <w:rPr>
          <w:rFonts w:hint="eastAsia"/>
        </w:rPr>
        <w:t>в</w:t>
      </w:r>
      <w:r w:rsidRPr="00FB2D57">
        <w:t xml:space="preserve"> </w:t>
      </w:r>
      <w:r w:rsidRPr="00FB2D57">
        <w:rPr>
          <w:rFonts w:hint="eastAsia"/>
        </w:rPr>
        <w:t>субъектах</w:t>
      </w:r>
      <w:r w:rsidRPr="00FB2D57">
        <w:t xml:space="preserve"> </w:t>
      </w:r>
      <w:r w:rsidRPr="00FB2D57">
        <w:rPr>
          <w:rFonts w:hint="eastAsia"/>
        </w:rPr>
        <w:t>малого</w:t>
      </w:r>
      <w:r w:rsidRPr="00FB2D57">
        <w:t xml:space="preserve"> </w:t>
      </w:r>
      <w:r w:rsidRPr="00FB2D57">
        <w:rPr>
          <w:rFonts w:hint="eastAsia"/>
        </w:rPr>
        <w:t>предпринимательства</w:t>
      </w:r>
    </w:p>
    <w:p w14:paraId="52F50F3B" w14:textId="77777777" w:rsidR="00FB2D57" w:rsidRDefault="00FB2D57" w:rsidP="00FB2D57">
      <w:r>
        <w:rPr>
          <w:rFonts w:hint="eastAsia"/>
        </w:rPr>
        <w:t>ОГЛАВЛЕНИЕ</w:t>
      </w:r>
      <w:r>
        <w:t xml:space="preserve"> </w:t>
      </w:r>
      <w:r>
        <w:rPr>
          <w:rFonts w:hint="eastAsia"/>
        </w:rPr>
        <w:t>ДИССЕРТАЦИИ</w:t>
      </w:r>
    </w:p>
    <w:p w14:paraId="1E563822" w14:textId="77777777" w:rsidR="00FB2D57" w:rsidRDefault="00FB2D57" w:rsidP="00FB2D57">
      <w:r>
        <w:rPr>
          <w:rFonts w:hint="eastAsia"/>
        </w:rPr>
        <w:t>кандидат</w:t>
      </w:r>
      <w:r>
        <w:t xml:space="preserve"> </w:t>
      </w:r>
      <w:r>
        <w:rPr>
          <w:rFonts w:hint="eastAsia"/>
        </w:rPr>
        <w:t>наук</w:t>
      </w:r>
      <w:r>
        <w:t xml:space="preserve"> </w:t>
      </w:r>
      <w:r>
        <w:rPr>
          <w:rFonts w:hint="eastAsia"/>
        </w:rPr>
        <w:t>Мусиенко</w:t>
      </w:r>
      <w:r>
        <w:t xml:space="preserve">, </w:t>
      </w:r>
      <w:r>
        <w:rPr>
          <w:rFonts w:hint="eastAsia"/>
        </w:rPr>
        <w:t>Светлана</w:t>
      </w:r>
      <w:r>
        <w:t xml:space="preserve"> </w:t>
      </w:r>
      <w:r>
        <w:rPr>
          <w:rFonts w:hint="eastAsia"/>
        </w:rPr>
        <w:t>Олеговна</w:t>
      </w:r>
    </w:p>
    <w:p w14:paraId="6CB420D4" w14:textId="77777777" w:rsidR="00FB2D57" w:rsidRDefault="00FB2D57" w:rsidP="00FB2D57">
      <w:r>
        <w:rPr>
          <w:rFonts w:hint="eastAsia"/>
        </w:rPr>
        <w:t>Оглавление</w:t>
      </w:r>
    </w:p>
    <w:p w14:paraId="555C52DC" w14:textId="77777777" w:rsidR="00FB2D57" w:rsidRDefault="00FB2D57" w:rsidP="00FB2D57"/>
    <w:p w14:paraId="51E3A6D9" w14:textId="77777777" w:rsidR="00FB2D57" w:rsidRDefault="00FB2D57" w:rsidP="00FB2D57">
      <w:r>
        <w:rPr>
          <w:rFonts w:hint="eastAsia"/>
        </w:rPr>
        <w:t>ВВЕДЕНИЕ</w:t>
      </w:r>
    </w:p>
    <w:p w14:paraId="2584C660" w14:textId="77777777" w:rsidR="00FB2D57" w:rsidRDefault="00FB2D57" w:rsidP="00FB2D57"/>
    <w:p w14:paraId="71BB07CB" w14:textId="77777777" w:rsidR="00FB2D57" w:rsidRDefault="00FB2D57" w:rsidP="00FB2D57">
      <w:r>
        <w:rPr>
          <w:rFonts w:hint="eastAsia"/>
        </w:rPr>
        <w:t>ГЛАВА</w:t>
      </w:r>
      <w:r>
        <w:t xml:space="preserve"> 1 </w:t>
      </w:r>
      <w:r>
        <w:rPr>
          <w:rFonts w:hint="eastAsia"/>
        </w:rPr>
        <w:t>ОСОБЕННОСТИ</w:t>
      </w:r>
      <w:r>
        <w:t xml:space="preserve"> </w:t>
      </w:r>
      <w:r>
        <w:rPr>
          <w:rFonts w:hint="eastAsia"/>
        </w:rPr>
        <w:t>ПРИМЕНЕНИЯ</w:t>
      </w:r>
      <w:r>
        <w:t xml:space="preserve"> </w:t>
      </w:r>
      <w:r>
        <w:rPr>
          <w:rFonts w:hint="eastAsia"/>
        </w:rPr>
        <w:t>МЕТОДОВ</w:t>
      </w:r>
      <w:r>
        <w:t xml:space="preserve"> </w:t>
      </w:r>
      <w:r>
        <w:rPr>
          <w:rFonts w:hint="eastAsia"/>
        </w:rPr>
        <w:t>ФИНАНСОВОГО</w:t>
      </w:r>
      <w:r>
        <w:t xml:space="preserve"> </w:t>
      </w:r>
      <w:r>
        <w:rPr>
          <w:rFonts w:hint="eastAsia"/>
        </w:rPr>
        <w:t>УПРАВЛЕНИЯ</w:t>
      </w:r>
      <w:r>
        <w:t xml:space="preserve"> </w:t>
      </w:r>
      <w:r>
        <w:rPr>
          <w:rFonts w:hint="eastAsia"/>
        </w:rPr>
        <w:t>В</w:t>
      </w:r>
      <w:r>
        <w:t xml:space="preserve"> </w:t>
      </w:r>
      <w:r>
        <w:rPr>
          <w:rFonts w:hint="eastAsia"/>
        </w:rPr>
        <w:t>СУБЪЕКТАХ</w:t>
      </w:r>
      <w:r>
        <w:t xml:space="preserve"> </w:t>
      </w:r>
      <w:r>
        <w:rPr>
          <w:rFonts w:hint="eastAsia"/>
        </w:rPr>
        <w:t>МАЛОГО</w:t>
      </w:r>
      <w:r>
        <w:t xml:space="preserve"> </w:t>
      </w:r>
      <w:r>
        <w:rPr>
          <w:rFonts w:hint="eastAsia"/>
        </w:rPr>
        <w:t>ПРЕДПРИНИМАТЕЛЬСТВА</w:t>
      </w:r>
    </w:p>
    <w:p w14:paraId="2F26FC6B" w14:textId="77777777" w:rsidR="00FB2D57" w:rsidRDefault="00FB2D57" w:rsidP="00FB2D57"/>
    <w:p w14:paraId="05AE7083" w14:textId="77777777" w:rsidR="00FB2D57" w:rsidRDefault="00FB2D57" w:rsidP="00FB2D57">
      <w:r>
        <w:t xml:space="preserve">1.1 </w:t>
      </w:r>
      <w:r>
        <w:rPr>
          <w:rFonts w:hint="eastAsia"/>
        </w:rPr>
        <w:t>Исследование</w:t>
      </w:r>
      <w:r>
        <w:t xml:space="preserve"> </w:t>
      </w:r>
      <w:r>
        <w:rPr>
          <w:rFonts w:hint="eastAsia"/>
        </w:rPr>
        <w:t>тенденций</w:t>
      </w:r>
      <w:r>
        <w:t xml:space="preserve"> </w:t>
      </w:r>
      <w:r>
        <w:rPr>
          <w:rFonts w:hint="eastAsia"/>
        </w:rPr>
        <w:t>развития</w:t>
      </w:r>
      <w:r>
        <w:t xml:space="preserve"> </w:t>
      </w:r>
      <w:r>
        <w:rPr>
          <w:rFonts w:hint="eastAsia"/>
        </w:rPr>
        <w:t>и</w:t>
      </w:r>
      <w:r>
        <w:t xml:space="preserve"> </w:t>
      </w:r>
      <w:r>
        <w:rPr>
          <w:rFonts w:hint="eastAsia"/>
        </w:rPr>
        <w:t>особенностей</w:t>
      </w:r>
      <w:r>
        <w:t xml:space="preserve"> </w:t>
      </w:r>
      <w:r>
        <w:rPr>
          <w:rFonts w:hint="eastAsia"/>
        </w:rPr>
        <w:t>функционирования</w:t>
      </w:r>
      <w:r>
        <w:t xml:space="preserve"> </w:t>
      </w:r>
      <w:r>
        <w:rPr>
          <w:rFonts w:hint="eastAsia"/>
        </w:rPr>
        <w:t>субъектов</w:t>
      </w:r>
      <w:r>
        <w:t xml:space="preserve"> </w:t>
      </w:r>
      <w:r>
        <w:rPr>
          <w:rFonts w:hint="eastAsia"/>
        </w:rPr>
        <w:t>малого</w:t>
      </w:r>
      <w:r>
        <w:t xml:space="preserve"> </w:t>
      </w:r>
      <w:r>
        <w:rPr>
          <w:rFonts w:hint="eastAsia"/>
        </w:rPr>
        <w:t>предпринимательства</w:t>
      </w:r>
    </w:p>
    <w:p w14:paraId="101F0AB0" w14:textId="77777777" w:rsidR="00FB2D57" w:rsidRDefault="00FB2D57" w:rsidP="00FB2D57"/>
    <w:p w14:paraId="11E9C527" w14:textId="77777777" w:rsidR="00FB2D57" w:rsidRDefault="00FB2D57" w:rsidP="00FB2D57">
      <w:r>
        <w:t xml:space="preserve">1.2 </w:t>
      </w:r>
      <w:r>
        <w:rPr>
          <w:rFonts w:hint="eastAsia"/>
        </w:rPr>
        <w:t>Определение</w:t>
      </w:r>
      <w:r>
        <w:t xml:space="preserve"> </w:t>
      </w:r>
      <w:r>
        <w:rPr>
          <w:rFonts w:hint="eastAsia"/>
        </w:rPr>
        <w:t>ключевых</w:t>
      </w:r>
      <w:r>
        <w:t xml:space="preserve"> </w:t>
      </w:r>
      <w:r>
        <w:rPr>
          <w:rFonts w:hint="eastAsia"/>
        </w:rPr>
        <w:t>элементов</w:t>
      </w:r>
      <w:r>
        <w:t xml:space="preserve"> </w:t>
      </w:r>
      <w:r>
        <w:rPr>
          <w:rFonts w:hint="eastAsia"/>
        </w:rPr>
        <w:t>системы</w:t>
      </w:r>
      <w:r>
        <w:t xml:space="preserve"> </w:t>
      </w:r>
      <w:r>
        <w:rPr>
          <w:rFonts w:hint="eastAsia"/>
        </w:rPr>
        <w:t>финансового</w:t>
      </w:r>
      <w:r>
        <w:t xml:space="preserve"> </w:t>
      </w:r>
      <w:r>
        <w:rPr>
          <w:rFonts w:hint="eastAsia"/>
        </w:rPr>
        <w:t>управления</w:t>
      </w:r>
      <w:r>
        <w:t xml:space="preserve"> </w:t>
      </w:r>
      <w:r>
        <w:rPr>
          <w:rFonts w:hint="eastAsia"/>
        </w:rPr>
        <w:t>в</w:t>
      </w:r>
      <w:r>
        <w:t xml:space="preserve"> </w:t>
      </w:r>
      <w:r>
        <w:rPr>
          <w:rFonts w:hint="eastAsia"/>
        </w:rPr>
        <w:t>субъектах</w:t>
      </w:r>
      <w:r>
        <w:t xml:space="preserve"> </w:t>
      </w:r>
      <w:r>
        <w:rPr>
          <w:rFonts w:hint="eastAsia"/>
        </w:rPr>
        <w:t>малого</w:t>
      </w:r>
      <w:r>
        <w:t xml:space="preserve"> </w:t>
      </w:r>
      <w:r>
        <w:rPr>
          <w:rFonts w:hint="eastAsia"/>
        </w:rPr>
        <w:t>предпринимательства</w:t>
      </w:r>
    </w:p>
    <w:p w14:paraId="503D1A05" w14:textId="77777777" w:rsidR="00FB2D57" w:rsidRDefault="00FB2D57" w:rsidP="00FB2D57"/>
    <w:p w14:paraId="531C1C24" w14:textId="77777777" w:rsidR="00FB2D57" w:rsidRDefault="00FB2D57" w:rsidP="00FB2D57">
      <w:r>
        <w:t xml:space="preserve">1.3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финансового</w:t>
      </w:r>
      <w:r>
        <w:t xml:space="preserve"> </w:t>
      </w:r>
      <w:r>
        <w:rPr>
          <w:rFonts w:hint="eastAsia"/>
        </w:rPr>
        <w:t>управления</w:t>
      </w:r>
      <w:r>
        <w:t xml:space="preserve"> </w:t>
      </w:r>
      <w:r>
        <w:rPr>
          <w:rFonts w:hint="eastAsia"/>
        </w:rPr>
        <w:t>в</w:t>
      </w:r>
      <w:r>
        <w:t xml:space="preserve"> </w:t>
      </w:r>
      <w:r>
        <w:rPr>
          <w:rFonts w:hint="eastAsia"/>
        </w:rPr>
        <w:t>малых</w:t>
      </w:r>
      <w:r>
        <w:t xml:space="preserve"> </w:t>
      </w:r>
      <w:r>
        <w:rPr>
          <w:rFonts w:hint="eastAsia"/>
        </w:rPr>
        <w:t>организациях</w:t>
      </w:r>
    </w:p>
    <w:p w14:paraId="78706140" w14:textId="77777777" w:rsidR="00FB2D57" w:rsidRDefault="00FB2D57" w:rsidP="00FB2D57"/>
    <w:p w14:paraId="0A4FBBBB" w14:textId="77777777" w:rsidR="00FB2D57" w:rsidRDefault="00FB2D57" w:rsidP="00FB2D57">
      <w:r>
        <w:rPr>
          <w:rFonts w:hint="eastAsia"/>
        </w:rPr>
        <w:t>ГЛАВА</w:t>
      </w:r>
      <w:r>
        <w:t xml:space="preserve"> 2 </w:t>
      </w:r>
      <w:r>
        <w:rPr>
          <w:rFonts w:hint="eastAsia"/>
        </w:rPr>
        <w:t>МЕТОДИЧЕСКИЙ</w:t>
      </w:r>
      <w:r>
        <w:t xml:space="preserve"> </w:t>
      </w:r>
      <w:r>
        <w:rPr>
          <w:rFonts w:hint="eastAsia"/>
        </w:rPr>
        <w:t>ИНСТРУМЕНТАРИЙ</w:t>
      </w:r>
      <w:r>
        <w:t xml:space="preserve"> </w:t>
      </w:r>
      <w:r>
        <w:rPr>
          <w:rFonts w:hint="eastAsia"/>
        </w:rPr>
        <w:t>ФИНАНСОВОГО</w:t>
      </w:r>
      <w:r>
        <w:t xml:space="preserve"> </w:t>
      </w:r>
      <w:r>
        <w:rPr>
          <w:rFonts w:hint="eastAsia"/>
        </w:rPr>
        <w:t>УПРАВЛЕНИЯ</w:t>
      </w:r>
      <w:r>
        <w:t xml:space="preserve"> </w:t>
      </w:r>
      <w:r>
        <w:rPr>
          <w:rFonts w:hint="eastAsia"/>
        </w:rPr>
        <w:t>В</w:t>
      </w:r>
      <w:r>
        <w:t xml:space="preserve"> </w:t>
      </w:r>
      <w:r>
        <w:rPr>
          <w:rFonts w:hint="eastAsia"/>
        </w:rPr>
        <w:t>СУБЪЕКТАХ</w:t>
      </w:r>
      <w:r>
        <w:t xml:space="preserve"> </w:t>
      </w:r>
      <w:r>
        <w:rPr>
          <w:rFonts w:hint="eastAsia"/>
        </w:rPr>
        <w:t>МАЛОГО</w:t>
      </w:r>
      <w:r>
        <w:t xml:space="preserve"> </w:t>
      </w:r>
      <w:r>
        <w:rPr>
          <w:rFonts w:hint="eastAsia"/>
        </w:rPr>
        <w:t>ПРЕДПРИНИМАТЕЛЬСТВА</w:t>
      </w:r>
    </w:p>
    <w:p w14:paraId="2FE1A291" w14:textId="77777777" w:rsidR="00FB2D57" w:rsidRDefault="00FB2D57" w:rsidP="00FB2D57"/>
    <w:p w14:paraId="7E265FE6" w14:textId="77777777" w:rsidR="00FB2D57" w:rsidRDefault="00FB2D57" w:rsidP="00FB2D57">
      <w:r>
        <w:t xml:space="preserve">2.1 </w:t>
      </w:r>
      <w:r>
        <w:rPr>
          <w:rFonts w:hint="eastAsia"/>
        </w:rPr>
        <w:t>Проблемы</w:t>
      </w:r>
      <w:r>
        <w:t xml:space="preserve"> </w:t>
      </w:r>
      <w:r>
        <w:rPr>
          <w:rFonts w:hint="eastAsia"/>
        </w:rPr>
        <w:t>применение</w:t>
      </w:r>
      <w:r>
        <w:t xml:space="preserve"> </w:t>
      </w:r>
      <w:r>
        <w:rPr>
          <w:rFonts w:hint="eastAsia"/>
        </w:rPr>
        <w:t>методов</w:t>
      </w:r>
      <w:r>
        <w:t xml:space="preserve"> </w:t>
      </w:r>
      <w:r>
        <w:rPr>
          <w:rFonts w:hint="eastAsia"/>
        </w:rPr>
        <w:t>финансового</w:t>
      </w:r>
      <w:r>
        <w:t xml:space="preserve"> </w:t>
      </w:r>
      <w:r>
        <w:rPr>
          <w:rFonts w:hint="eastAsia"/>
        </w:rPr>
        <w:t>управления</w:t>
      </w:r>
      <w:r>
        <w:t xml:space="preserve"> </w:t>
      </w:r>
      <w:r>
        <w:rPr>
          <w:rFonts w:hint="eastAsia"/>
        </w:rPr>
        <w:t>в</w:t>
      </w:r>
      <w:r>
        <w:t xml:space="preserve"> </w:t>
      </w:r>
      <w:r>
        <w:rPr>
          <w:rFonts w:hint="eastAsia"/>
        </w:rPr>
        <w:t>субъектах</w:t>
      </w:r>
      <w:r>
        <w:t xml:space="preserve"> </w:t>
      </w:r>
      <w:r>
        <w:rPr>
          <w:rFonts w:hint="eastAsia"/>
        </w:rPr>
        <w:t>малого</w:t>
      </w:r>
      <w:r>
        <w:t xml:space="preserve"> </w:t>
      </w:r>
      <w:r>
        <w:rPr>
          <w:rFonts w:hint="eastAsia"/>
        </w:rPr>
        <w:t>предпринимательства</w:t>
      </w:r>
      <w:r>
        <w:t xml:space="preserve"> </w:t>
      </w:r>
      <w:r>
        <w:rPr>
          <w:rFonts w:hint="eastAsia"/>
        </w:rPr>
        <w:t>и</w:t>
      </w:r>
      <w:r>
        <w:t xml:space="preserve"> </w:t>
      </w:r>
      <w:r>
        <w:rPr>
          <w:rFonts w:hint="eastAsia"/>
        </w:rPr>
        <w:t>пути</w:t>
      </w:r>
      <w:r>
        <w:t xml:space="preserve"> </w:t>
      </w:r>
      <w:r>
        <w:rPr>
          <w:rFonts w:hint="eastAsia"/>
        </w:rPr>
        <w:t>решения</w:t>
      </w:r>
    </w:p>
    <w:p w14:paraId="213A08D9" w14:textId="77777777" w:rsidR="00FB2D57" w:rsidRDefault="00FB2D57" w:rsidP="00FB2D57"/>
    <w:p w14:paraId="4A721DE9" w14:textId="77777777" w:rsidR="00FB2D57" w:rsidRDefault="00FB2D57" w:rsidP="00FB2D57">
      <w:r>
        <w:t xml:space="preserve">2.2 </w:t>
      </w:r>
      <w:r>
        <w:rPr>
          <w:rFonts w:hint="eastAsia"/>
        </w:rPr>
        <w:t>Разработка</w:t>
      </w:r>
      <w:r>
        <w:t xml:space="preserve"> </w:t>
      </w:r>
      <w:r>
        <w:rPr>
          <w:rFonts w:hint="eastAsia"/>
        </w:rPr>
        <w:t>методики</w:t>
      </w:r>
      <w:r>
        <w:t xml:space="preserve"> </w:t>
      </w:r>
      <w:r>
        <w:rPr>
          <w:rFonts w:hint="eastAsia"/>
        </w:rPr>
        <w:t>финансового</w:t>
      </w:r>
      <w:r>
        <w:t xml:space="preserve"> </w:t>
      </w:r>
      <w:r>
        <w:rPr>
          <w:rFonts w:hint="eastAsia"/>
        </w:rPr>
        <w:t>планирования</w:t>
      </w:r>
      <w:r>
        <w:t xml:space="preserve"> </w:t>
      </w:r>
      <w:r>
        <w:rPr>
          <w:rFonts w:hint="eastAsia"/>
        </w:rPr>
        <w:t>в</w:t>
      </w:r>
      <w:r>
        <w:t xml:space="preserve"> </w:t>
      </w:r>
      <w:r>
        <w:rPr>
          <w:rFonts w:hint="eastAsia"/>
        </w:rPr>
        <w:t>субъектах</w:t>
      </w:r>
      <w:r>
        <w:t xml:space="preserve"> </w:t>
      </w:r>
      <w:r>
        <w:rPr>
          <w:rFonts w:hint="eastAsia"/>
        </w:rPr>
        <w:t>малого</w:t>
      </w:r>
      <w:r>
        <w:t xml:space="preserve"> </w:t>
      </w:r>
      <w:r>
        <w:rPr>
          <w:rFonts w:hint="eastAsia"/>
        </w:rPr>
        <w:t>предпринимательства</w:t>
      </w:r>
    </w:p>
    <w:p w14:paraId="16F24C83" w14:textId="77777777" w:rsidR="00FB2D57" w:rsidRDefault="00FB2D57" w:rsidP="00FB2D57"/>
    <w:p w14:paraId="686E0166" w14:textId="77777777" w:rsidR="00FB2D57" w:rsidRDefault="00FB2D57" w:rsidP="00FB2D57">
      <w:r>
        <w:t xml:space="preserve">2.3 </w:t>
      </w:r>
      <w:r>
        <w:rPr>
          <w:rFonts w:hint="eastAsia"/>
        </w:rPr>
        <w:t>Построение</w:t>
      </w:r>
      <w:r>
        <w:t xml:space="preserve"> </w:t>
      </w:r>
      <w:r>
        <w:rPr>
          <w:rFonts w:hint="eastAsia"/>
        </w:rPr>
        <w:t>модели</w:t>
      </w:r>
      <w:r>
        <w:t xml:space="preserve"> </w:t>
      </w:r>
      <w:r>
        <w:rPr>
          <w:rFonts w:hint="eastAsia"/>
        </w:rPr>
        <w:t>финансового</w:t>
      </w:r>
      <w:r>
        <w:t xml:space="preserve"> </w:t>
      </w:r>
      <w:r>
        <w:rPr>
          <w:rFonts w:hint="eastAsia"/>
        </w:rPr>
        <w:t>анализа</w:t>
      </w:r>
      <w:r>
        <w:t xml:space="preserve"> </w:t>
      </w:r>
      <w:r>
        <w:rPr>
          <w:rFonts w:hint="eastAsia"/>
        </w:rPr>
        <w:t>деятел</w:t>
      </w:r>
      <w:r>
        <w:rPr>
          <w:rFonts w:hint="eastAsia"/>
        </w:rPr>
        <w:lastRenderedPageBreak/>
        <w:t>ьности</w:t>
      </w:r>
      <w:r>
        <w:t xml:space="preserve"> </w:t>
      </w:r>
      <w:r>
        <w:rPr>
          <w:rFonts w:hint="eastAsia"/>
        </w:rPr>
        <w:t>малых</w:t>
      </w:r>
      <w:r>
        <w:t xml:space="preserve"> </w:t>
      </w:r>
      <w:r>
        <w:rPr>
          <w:rFonts w:hint="eastAsia"/>
        </w:rPr>
        <w:t>организаций</w:t>
      </w:r>
    </w:p>
    <w:p w14:paraId="5F388EA7" w14:textId="77777777" w:rsidR="00FB2D57" w:rsidRDefault="00FB2D57" w:rsidP="00FB2D57"/>
    <w:p w14:paraId="17C58C64" w14:textId="77777777" w:rsidR="00FB2D57" w:rsidRDefault="00FB2D57" w:rsidP="00FB2D57">
      <w:r>
        <w:rPr>
          <w:rFonts w:hint="eastAsia"/>
        </w:rPr>
        <w:t>ГЛАВА</w:t>
      </w:r>
      <w:r>
        <w:t xml:space="preserve"> 3 </w:t>
      </w:r>
      <w:r>
        <w:rPr>
          <w:rFonts w:hint="eastAsia"/>
        </w:rPr>
        <w:t>МЕХАНИЗМ</w:t>
      </w:r>
      <w:r>
        <w:t xml:space="preserve"> </w:t>
      </w:r>
      <w:r>
        <w:rPr>
          <w:rFonts w:hint="eastAsia"/>
        </w:rPr>
        <w:t>ПРАКТИЧЕСКОЙ</w:t>
      </w:r>
      <w:r>
        <w:t xml:space="preserve"> </w:t>
      </w:r>
      <w:r>
        <w:rPr>
          <w:rFonts w:hint="eastAsia"/>
        </w:rPr>
        <w:t>РЕАЛИЗАЦИИ</w:t>
      </w:r>
      <w:r>
        <w:t xml:space="preserve"> </w:t>
      </w:r>
      <w:r>
        <w:rPr>
          <w:rFonts w:hint="eastAsia"/>
        </w:rPr>
        <w:t>МЕТОДОВ</w:t>
      </w:r>
      <w:r>
        <w:t xml:space="preserve"> </w:t>
      </w:r>
      <w:r>
        <w:rPr>
          <w:rFonts w:hint="eastAsia"/>
        </w:rPr>
        <w:t>ФИНАНСОВОГО</w:t>
      </w:r>
      <w:r>
        <w:t xml:space="preserve"> </w:t>
      </w:r>
      <w:r>
        <w:rPr>
          <w:rFonts w:hint="eastAsia"/>
        </w:rPr>
        <w:t>УПРАВЛЕНИЯ</w:t>
      </w:r>
      <w:r>
        <w:t xml:space="preserve"> </w:t>
      </w:r>
      <w:r>
        <w:rPr>
          <w:rFonts w:hint="eastAsia"/>
        </w:rPr>
        <w:t>В</w:t>
      </w:r>
      <w:r>
        <w:t xml:space="preserve"> </w:t>
      </w:r>
      <w:r>
        <w:rPr>
          <w:rFonts w:hint="eastAsia"/>
        </w:rPr>
        <w:t>СУБЪЕКТАХ</w:t>
      </w:r>
      <w:r>
        <w:t xml:space="preserve"> </w:t>
      </w:r>
      <w:r>
        <w:rPr>
          <w:rFonts w:hint="eastAsia"/>
        </w:rPr>
        <w:t>МАЛОГО</w:t>
      </w:r>
      <w:r>
        <w:t xml:space="preserve"> </w:t>
      </w:r>
      <w:r>
        <w:rPr>
          <w:rFonts w:hint="eastAsia"/>
        </w:rPr>
        <w:t>ПРЕДПРИНИМАЛЬСТВА</w:t>
      </w:r>
    </w:p>
    <w:p w14:paraId="10A78523" w14:textId="77777777" w:rsidR="00FB2D57" w:rsidRDefault="00FB2D57" w:rsidP="00FB2D57"/>
    <w:p w14:paraId="05AB5B06" w14:textId="77777777" w:rsidR="00FB2D57" w:rsidRDefault="00FB2D57" w:rsidP="00FB2D57">
      <w:r>
        <w:t xml:space="preserve">3.1 </w:t>
      </w:r>
      <w:r>
        <w:rPr>
          <w:rFonts w:hint="eastAsia"/>
        </w:rPr>
        <w:t>Формирование</w:t>
      </w:r>
      <w:r>
        <w:t xml:space="preserve"> </w:t>
      </w:r>
      <w:r>
        <w:rPr>
          <w:rFonts w:hint="eastAsia"/>
        </w:rPr>
        <w:t>методики</w:t>
      </w:r>
      <w:r>
        <w:t xml:space="preserve"> </w:t>
      </w:r>
      <w:r>
        <w:rPr>
          <w:rFonts w:hint="eastAsia"/>
        </w:rPr>
        <w:t>управления</w:t>
      </w:r>
      <w:r>
        <w:t xml:space="preserve"> </w:t>
      </w:r>
      <w:r>
        <w:rPr>
          <w:rFonts w:hint="eastAsia"/>
        </w:rPr>
        <w:t>денежными</w:t>
      </w:r>
      <w:r>
        <w:t xml:space="preserve"> </w:t>
      </w:r>
      <w:r>
        <w:rPr>
          <w:rFonts w:hint="eastAsia"/>
        </w:rPr>
        <w:t>потоками</w:t>
      </w:r>
      <w:r>
        <w:t xml:space="preserve"> </w:t>
      </w:r>
      <w:r>
        <w:rPr>
          <w:rFonts w:hint="eastAsia"/>
        </w:rPr>
        <w:t>в</w:t>
      </w:r>
      <w:r>
        <w:t xml:space="preserve"> </w:t>
      </w:r>
      <w:r>
        <w:rPr>
          <w:rFonts w:hint="eastAsia"/>
        </w:rPr>
        <w:t>субъектах</w:t>
      </w:r>
      <w:r>
        <w:t xml:space="preserve"> </w:t>
      </w:r>
      <w:r>
        <w:rPr>
          <w:rFonts w:hint="eastAsia"/>
        </w:rPr>
        <w:t>малого</w:t>
      </w:r>
      <w:r>
        <w:t xml:space="preserve"> </w:t>
      </w:r>
      <w:r>
        <w:rPr>
          <w:rFonts w:hint="eastAsia"/>
        </w:rPr>
        <w:t>предпринимательства</w:t>
      </w:r>
    </w:p>
    <w:p w14:paraId="19CF975A" w14:textId="77777777" w:rsidR="00FB2D57" w:rsidRDefault="00FB2D57" w:rsidP="00FB2D57"/>
    <w:p w14:paraId="4BEE0494" w14:textId="77777777" w:rsidR="00FB2D57" w:rsidRDefault="00FB2D57" w:rsidP="00FB2D57">
      <w:r>
        <w:t xml:space="preserve">3.2 </w:t>
      </w:r>
      <w:r>
        <w:rPr>
          <w:rFonts w:hint="eastAsia"/>
        </w:rPr>
        <w:t>Разработка</w:t>
      </w:r>
      <w:r>
        <w:t xml:space="preserve"> </w:t>
      </w:r>
      <w:r>
        <w:rPr>
          <w:rFonts w:hint="eastAsia"/>
        </w:rPr>
        <w:t>комплексного</w:t>
      </w:r>
      <w:r>
        <w:t xml:space="preserve"> </w:t>
      </w:r>
      <w:r>
        <w:rPr>
          <w:rFonts w:hint="eastAsia"/>
        </w:rPr>
        <w:t>механизма</w:t>
      </w:r>
      <w:r>
        <w:t xml:space="preserve"> </w:t>
      </w:r>
      <w:r>
        <w:rPr>
          <w:rFonts w:hint="eastAsia"/>
        </w:rPr>
        <w:t>финансового</w:t>
      </w:r>
      <w:r>
        <w:t xml:space="preserve"> </w:t>
      </w:r>
      <w:r>
        <w:rPr>
          <w:rFonts w:hint="eastAsia"/>
        </w:rPr>
        <w:t>управления</w:t>
      </w:r>
      <w:r>
        <w:t xml:space="preserve"> </w:t>
      </w:r>
      <w:r>
        <w:rPr>
          <w:rFonts w:hint="eastAsia"/>
        </w:rPr>
        <w:t>в</w:t>
      </w:r>
      <w:r>
        <w:t xml:space="preserve"> </w:t>
      </w:r>
      <w:r>
        <w:rPr>
          <w:rFonts w:hint="eastAsia"/>
        </w:rPr>
        <w:t>субъектах</w:t>
      </w:r>
      <w:r>
        <w:t xml:space="preserve"> </w:t>
      </w:r>
      <w:r>
        <w:rPr>
          <w:rFonts w:hint="eastAsia"/>
        </w:rPr>
        <w:t>малого</w:t>
      </w:r>
      <w:r>
        <w:t xml:space="preserve"> </w:t>
      </w:r>
      <w:r>
        <w:rPr>
          <w:rFonts w:hint="eastAsia"/>
        </w:rPr>
        <w:t>предпринимательства</w:t>
      </w:r>
      <w:r>
        <w:t xml:space="preserve"> </w:t>
      </w:r>
      <w:r>
        <w:rPr>
          <w:rFonts w:hint="eastAsia"/>
        </w:rPr>
        <w:t>с</w:t>
      </w:r>
      <w:r>
        <w:t xml:space="preserve"> </w:t>
      </w:r>
      <w:r>
        <w:rPr>
          <w:rFonts w:hint="eastAsia"/>
        </w:rPr>
        <w:t>использованием</w:t>
      </w:r>
      <w:r>
        <w:t xml:space="preserve"> </w:t>
      </w:r>
      <w:r>
        <w:rPr>
          <w:rFonts w:hint="eastAsia"/>
        </w:rPr>
        <w:t>финансовых</w:t>
      </w:r>
      <w:r>
        <w:t xml:space="preserve"> </w:t>
      </w:r>
      <w:r>
        <w:rPr>
          <w:rFonts w:hint="eastAsia"/>
        </w:rPr>
        <w:t>технологий</w:t>
      </w:r>
    </w:p>
    <w:p w14:paraId="0532740A" w14:textId="77777777" w:rsidR="00FB2D57" w:rsidRDefault="00FB2D57" w:rsidP="00FB2D57"/>
    <w:p w14:paraId="7B9A680A" w14:textId="77777777" w:rsidR="00FB2D57" w:rsidRDefault="00FB2D57" w:rsidP="00FB2D57">
      <w:r>
        <w:rPr>
          <w:rFonts w:hint="eastAsia"/>
        </w:rPr>
        <w:t>ЗАКЛЮЧЕНИЕ</w:t>
      </w:r>
    </w:p>
    <w:p w14:paraId="6D96419D" w14:textId="77777777" w:rsidR="00FB2D57" w:rsidRDefault="00FB2D57" w:rsidP="00FB2D57"/>
    <w:p w14:paraId="38601926" w14:textId="77777777" w:rsidR="00FB2D57" w:rsidRDefault="00FB2D57" w:rsidP="00FB2D57">
      <w:r>
        <w:rPr>
          <w:rFonts w:hint="eastAsia"/>
        </w:rPr>
        <w:t>СПИСОК</w:t>
      </w:r>
      <w:r>
        <w:t xml:space="preserve"> </w:t>
      </w:r>
      <w:r>
        <w:rPr>
          <w:rFonts w:hint="eastAsia"/>
        </w:rPr>
        <w:t>ЛИТЕРАТУРЫ</w:t>
      </w:r>
    </w:p>
    <w:p w14:paraId="59B19D0C" w14:textId="77777777" w:rsidR="00FB2D57" w:rsidRDefault="00FB2D57" w:rsidP="00FB2D57"/>
    <w:p w14:paraId="0DE2B1D3" w14:textId="77777777" w:rsidR="00FB2D57" w:rsidRDefault="00FB2D57" w:rsidP="00FB2D57">
      <w:r>
        <w:rPr>
          <w:rFonts w:hint="eastAsia"/>
        </w:rPr>
        <w:t>ПРИЛОЖЕНИЕ</w:t>
      </w:r>
      <w:r>
        <w:t xml:space="preserve"> </w:t>
      </w:r>
      <w:r>
        <w:rPr>
          <w:rFonts w:hint="eastAsia"/>
        </w:rPr>
        <w:t>А</w:t>
      </w:r>
      <w:r>
        <w:t xml:space="preserve"> </w:t>
      </w:r>
      <w:r>
        <w:rPr>
          <w:rFonts w:hint="eastAsia"/>
        </w:rPr>
        <w:t>Исследование</w:t>
      </w:r>
      <w:r>
        <w:t xml:space="preserve"> </w:t>
      </w:r>
      <w:r>
        <w:rPr>
          <w:rFonts w:hint="eastAsia"/>
        </w:rPr>
        <w:t>количественных</w:t>
      </w:r>
      <w:r>
        <w:t xml:space="preserve"> </w:t>
      </w:r>
      <w:r>
        <w:rPr>
          <w:rFonts w:hint="eastAsia"/>
        </w:rPr>
        <w:t>критериев</w:t>
      </w:r>
      <w:r>
        <w:t xml:space="preserve"> </w:t>
      </w:r>
      <w:r>
        <w:rPr>
          <w:rFonts w:hint="eastAsia"/>
        </w:rPr>
        <w:t>отнесения</w:t>
      </w:r>
      <w:r>
        <w:t xml:space="preserve"> </w:t>
      </w:r>
      <w:r>
        <w:rPr>
          <w:rFonts w:hint="eastAsia"/>
        </w:rPr>
        <w:t>к</w:t>
      </w:r>
      <w:r>
        <w:t xml:space="preserve"> </w:t>
      </w:r>
      <w:r>
        <w:rPr>
          <w:rFonts w:hint="eastAsia"/>
        </w:rPr>
        <w:t>субъектам</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разных</w:t>
      </w:r>
      <w:r>
        <w:t xml:space="preserve"> </w:t>
      </w:r>
      <w:r>
        <w:rPr>
          <w:rFonts w:hint="eastAsia"/>
        </w:rPr>
        <w:t>странах</w:t>
      </w:r>
    </w:p>
    <w:p w14:paraId="4CCCA4AC" w14:textId="77777777" w:rsidR="00FB2D57" w:rsidRDefault="00FB2D57" w:rsidP="00FB2D57"/>
    <w:p w14:paraId="61D63D17" w14:textId="77777777" w:rsidR="00FB2D57" w:rsidRDefault="00FB2D57" w:rsidP="00FB2D57">
      <w:r>
        <w:rPr>
          <w:rFonts w:hint="eastAsia"/>
        </w:rPr>
        <w:t>ПРИЛОЖЕНИЕ</w:t>
      </w:r>
      <w:r>
        <w:t xml:space="preserve"> </w:t>
      </w:r>
      <w:r>
        <w:rPr>
          <w:rFonts w:hint="eastAsia"/>
        </w:rPr>
        <w:t>Б</w:t>
      </w:r>
      <w:r>
        <w:t xml:space="preserve"> </w:t>
      </w:r>
      <w:r>
        <w:rPr>
          <w:rFonts w:hint="eastAsia"/>
        </w:rPr>
        <w:t>Исследование</w:t>
      </w:r>
      <w:r>
        <w:t xml:space="preserve"> </w:t>
      </w:r>
      <w:r>
        <w:rPr>
          <w:rFonts w:hint="eastAsia"/>
        </w:rPr>
        <w:t>факторов</w:t>
      </w:r>
      <w:r>
        <w:t xml:space="preserve">, </w:t>
      </w:r>
      <w:r>
        <w:rPr>
          <w:rFonts w:hint="eastAsia"/>
        </w:rPr>
        <w:t>ограничивающих</w:t>
      </w:r>
      <w:r>
        <w:t xml:space="preserve"> </w:t>
      </w:r>
      <w:r>
        <w:rPr>
          <w:rFonts w:hint="eastAsia"/>
        </w:rPr>
        <w:t>развитие</w:t>
      </w:r>
      <w:r>
        <w:t xml:space="preserve"> </w:t>
      </w:r>
      <w:r>
        <w:rPr>
          <w:rFonts w:hint="eastAsia"/>
        </w:rPr>
        <w:t>малых</w:t>
      </w:r>
      <w:r>
        <w:t xml:space="preserve"> </w:t>
      </w:r>
      <w:r>
        <w:rPr>
          <w:rFonts w:hint="eastAsia"/>
        </w:rPr>
        <w:t>организаций</w:t>
      </w:r>
    </w:p>
    <w:p w14:paraId="72F276B1" w14:textId="77777777" w:rsidR="00FB2D57" w:rsidRDefault="00FB2D57" w:rsidP="00FB2D57"/>
    <w:p w14:paraId="5AC04E40" w14:textId="77777777" w:rsidR="00FB2D57" w:rsidRDefault="00FB2D57" w:rsidP="00FB2D57">
      <w:r>
        <w:rPr>
          <w:rFonts w:hint="eastAsia"/>
        </w:rPr>
        <w:t>ПРИЛОЖЕНИЕ</w:t>
      </w:r>
      <w:r>
        <w:t xml:space="preserve"> </w:t>
      </w:r>
      <w:r>
        <w:rPr>
          <w:rFonts w:hint="eastAsia"/>
        </w:rPr>
        <w:t>В</w:t>
      </w:r>
      <w:r>
        <w:t xml:space="preserve">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финансовому</w:t>
      </w:r>
      <w:r>
        <w:t xml:space="preserve"> </w:t>
      </w:r>
      <w:r>
        <w:rPr>
          <w:rFonts w:hint="eastAsia"/>
        </w:rPr>
        <w:t>управлению</w:t>
      </w:r>
    </w:p>
    <w:p w14:paraId="1E86C119" w14:textId="77777777" w:rsidR="00FB2D57" w:rsidRDefault="00FB2D57" w:rsidP="00FB2D57"/>
    <w:p w14:paraId="32AA9960" w14:textId="77777777" w:rsidR="00FB2D57" w:rsidRDefault="00FB2D57" w:rsidP="00FB2D57">
      <w:r>
        <w:rPr>
          <w:rFonts w:hint="eastAsia"/>
        </w:rPr>
        <w:t>ПРИЛОЖЕНИЕ</w:t>
      </w:r>
      <w:r>
        <w:t xml:space="preserve"> </w:t>
      </w:r>
      <w:r>
        <w:rPr>
          <w:rFonts w:hint="eastAsia"/>
        </w:rPr>
        <w:t>Г</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финансами</w:t>
      </w:r>
      <w:r>
        <w:t xml:space="preserve"> </w:t>
      </w:r>
      <w:r>
        <w:rPr>
          <w:rFonts w:hint="eastAsia"/>
        </w:rPr>
        <w:t>организаций</w:t>
      </w:r>
      <w:r>
        <w:t xml:space="preserve"> </w:t>
      </w:r>
      <w:r>
        <w:rPr>
          <w:rFonts w:hint="eastAsia"/>
        </w:rPr>
        <w:t>на</w:t>
      </w:r>
      <w:r>
        <w:t xml:space="preserve"> </w:t>
      </w:r>
      <w:r>
        <w:rPr>
          <w:rFonts w:hint="eastAsia"/>
        </w:rPr>
        <w:t>основе</w:t>
      </w:r>
      <w:r>
        <w:t xml:space="preserve"> </w:t>
      </w:r>
      <w:r>
        <w:rPr>
          <w:rFonts w:hint="eastAsia"/>
        </w:rPr>
        <w:t>регрессионных</w:t>
      </w:r>
      <w:r>
        <w:t xml:space="preserve"> </w:t>
      </w:r>
      <w:r>
        <w:rPr>
          <w:rFonts w:hint="eastAsia"/>
        </w:rPr>
        <w:t>моделей</w:t>
      </w:r>
    </w:p>
    <w:p w14:paraId="55CAC1AE" w14:textId="77777777" w:rsidR="00FB2D57" w:rsidRDefault="00FB2D57" w:rsidP="00FB2D57"/>
    <w:p w14:paraId="63C8A594" w14:textId="5E7506D4" w:rsidR="00FB2D57" w:rsidRPr="00FB2D57" w:rsidRDefault="00FB2D57" w:rsidP="00FB2D57">
      <w:r>
        <w:rPr>
          <w:rFonts w:hint="eastAsia"/>
        </w:rPr>
        <w:t>ПРИЛОЖЕНИЕ</w:t>
      </w:r>
      <w:r>
        <w:t xml:space="preserve"> </w:t>
      </w:r>
      <w:r>
        <w:rPr>
          <w:rFonts w:hint="eastAsia"/>
        </w:rPr>
        <w:t>Д</w:t>
      </w:r>
      <w:r>
        <w:t xml:space="preserve"> </w:t>
      </w:r>
      <w:r>
        <w:rPr>
          <w:rFonts w:hint="eastAsia"/>
        </w:rPr>
        <w:t>Исходные</w:t>
      </w:r>
      <w:r>
        <w:t xml:space="preserve"> </w:t>
      </w:r>
      <w:r>
        <w:rPr>
          <w:rFonts w:hint="eastAsia"/>
        </w:rPr>
        <w:t>данные</w:t>
      </w:r>
      <w:r>
        <w:t xml:space="preserve">, </w:t>
      </w:r>
      <w:r>
        <w:rPr>
          <w:rFonts w:hint="eastAsia"/>
        </w:rPr>
        <w:t>используемые</w:t>
      </w:r>
      <w:r>
        <w:t xml:space="preserve"> </w:t>
      </w:r>
      <w:r>
        <w:rPr>
          <w:rFonts w:hint="eastAsia"/>
        </w:rPr>
        <w:t>для</w:t>
      </w:r>
      <w:r>
        <w:t xml:space="preserve"> </w:t>
      </w:r>
      <w:r>
        <w:rPr>
          <w:rFonts w:hint="eastAsia"/>
        </w:rPr>
        <w:t>построения</w:t>
      </w:r>
      <w:r>
        <w:t xml:space="preserve"> </w:t>
      </w:r>
      <w:r>
        <w:rPr>
          <w:rFonts w:hint="eastAsia"/>
        </w:rPr>
        <w:t>регрессионной</w:t>
      </w:r>
      <w:r>
        <w:t xml:space="preserve"> </w:t>
      </w:r>
      <w:r>
        <w:rPr>
          <w:rFonts w:hint="eastAsia"/>
        </w:rPr>
        <w:t>модели</w:t>
      </w:r>
    </w:p>
    <w:sectPr w:rsidR="00FB2D57" w:rsidRPr="00FB2D57" w:rsidSect="00C36D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30C2" w14:textId="77777777" w:rsidR="00C36D29" w:rsidRDefault="00C36D29">
      <w:pPr>
        <w:spacing w:after="0" w:line="240" w:lineRule="auto"/>
      </w:pPr>
      <w:r>
        <w:separator/>
      </w:r>
    </w:p>
  </w:endnote>
  <w:endnote w:type="continuationSeparator" w:id="0">
    <w:p w14:paraId="3E28C795" w14:textId="77777777" w:rsidR="00C36D29" w:rsidRDefault="00C3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D26C" w14:textId="77777777" w:rsidR="00C36D29" w:rsidRDefault="00C36D29"/>
    <w:p w14:paraId="6F735039" w14:textId="77777777" w:rsidR="00C36D29" w:rsidRDefault="00C36D29"/>
    <w:p w14:paraId="35D9967D" w14:textId="77777777" w:rsidR="00C36D29" w:rsidRDefault="00C36D29"/>
    <w:p w14:paraId="776F15F2" w14:textId="77777777" w:rsidR="00C36D29" w:rsidRDefault="00C36D29"/>
    <w:p w14:paraId="7BA9CB43" w14:textId="77777777" w:rsidR="00C36D29" w:rsidRDefault="00C36D29"/>
    <w:p w14:paraId="3BE7CE57" w14:textId="77777777" w:rsidR="00C36D29" w:rsidRDefault="00C36D29"/>
    <w:p w14:paraId="46E3A2F7" w14:textId="77777777" w:rsidR="00C36D29" w:rsidRDefault="00C36D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1203DD" wp14:editId="752B1A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B6FC" w14:textId="77777777" w:rsidR="00C36D29" w:rsidRDefault="00C36D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203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BFB6FC" w14:textId="77777777" w:rsidR="00C36D29" w:rsidRDefault="00C36D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EFC2E3" w14:textId="77777777" w:rsidR="00C36D29" w:rsidRDefault="00C36D29"/>
    <w:p w14:paraId="7A143A2E" w14:textId="77777777" w:rsidR="00C36D29" w:rsidRDefault="00C36D29"/>
    <w:p w14:paraId="7508EDFE" w14:textId="77777777" w:rsidR="00C36D29" w:rsidRDefault="00C36D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9C5D08" wp14:editId="36A9AE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E43C" w14:textId="77777777" w:rsidR="00C36D29" w:rsidRDefault="00C36D29"/>
                          <w:p w14:paraId="16879636" w14:textId="77777777" w:rsidR="00C36D29" w:rsidRDefault="00C36D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9C5D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F3E43C" w14:textId="77777777" w:rsidR="00C36D29" w:rsidRDefault="00C36D29"/>
                    <w:p w14:paraId="16879636" w14:textId="77777777" w:rsidR="00C36D29" w:rsidRDefault="00C36D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F3011" w14:textId="77777777" w:rsidR="00C36D29" w:rsidRDefault="00C36D29"/>
    <w:p w14:paraId="6003F3AF" w14:textId="77777777" w:rsidR="00C36D29" w:rsidRDefault="00C36D29">
      <w:pPr>
        <w:rPr>
          <w:sz w:val="2"/>
          <w:szCs w:val="2"/>
        </w:rPr>
      </w:pPr>
    </w:p>
    <w:p w14:paraId="12A875FD" w14:textId="77777777" w:rsidR="00C36D29" w:rsidRDefault="00C36D29"/>
    <w:p w14:paraId="63C33696" w14:textId="77777777" w:rsidR="00C36D29" w:rsidRDefault="00C36D29">
      <w:pPr>
        <w:spacing w:after="0" w:line="240" w:lineRule="auto"/>
      </w:pPr>
    </w:p>
  </w:footnote>
  <w:footnote w:type="continuationSeparator" w:id="0">
    <w:p w14:paraId="59754BB1" w14:textId="77777777" w:rsidR="00C36D29" w:rsidRDefault="00C36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2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15076</TotalTime>
  <Pages>2</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2394</cp:revision>
  <cp:lastPrinted>2009-02-06T05:36:00Z</cp:lastPrinted>
  <dcterms:created xsi:type="dcterms:W3CDTF">2024-04-09T10:20:00Z</dcterms:created>
  <dcterms:modified xsi:type="dcterms:W3CDTF">2024-04-27T11:41:00Z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