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F5AFF" w14:textId="25332C93" w:rsidR="00955117" w:rsidRDefault="008F55C9" w:rsidP="008F55C9">
      <w:pPr>
        <w:rPr>
          <w:rFonts w:ascii="Times New Roman" w:eastAsia="Arial Unicode MS" w:hAnsi="Times New Roman" w:cs="Times New Roman"/>
          <w:b/>
          <w:bCs/>
          <w:color w:val="000000"/>
          <w:kern w:val="0"/>
          <w:sz w:val="28"/>
          <w:szCs w:val="28"/>
          <w:lang w:eastAsia="ru-RU" w:bidi="uk-UA"/>
        </w:rPr>
      </w:pPr>
      <w:r w:rsidRPr="008F55C9">
        <w:rPr>
          <w:rFonts w:ascii="Times New Roman" w:eastAsia="Arial Unicode MS" w:hAnsi="Times New Roman" w:cs="Times New Roman" w:hint="eastAsia"/>
          <w:b/>
          <w:bCs/>
          <w:color w:val="000000"/>
          <w:kern w:val="0"/>
          <w:sz w:val="28"/>
          <w:szCs w:val="28"/>
          <w:lang w:eastAsia="ru-RU" w:bidi="uk-UA"/>
        </w:rPr>
        <w:t>Коноплев</w:t>
      </w:r>
      <w:r w:rsidRPr="008F55C9">
        <w:rPr>
          <w:rFonts w:ascii="Times New Roman" w:eastAsia="Arial Unicode MS" w:hAnsi="Times New Roman" w:cs="Times New Roman"/>
          <w:b/>
          <w:bCs/>
          <w:color w:val="000000"/>
          <w:kern w:val="0"/>
          <w:sz w:val="28"/>
          <w:szCs w:val="28"/>
          <w:lang w:eastAsia="ru-RU" w:bidi="uk-UA"/>
        </w:rPr>
        <w:t xml:space="preserve"> </w:t>
      </w:r>
      <w:r w:rsidRPr="008F55C9">
        <w:rPr>
          <w:rFonts w:ascii="Times New Roman" w:eastAsia="Arial Unicode MS" w:hAnsi="Times New Roman" w:cs="Times New Roman" w:hint="eastAsia"/>
          <w:b/>
          <w:bCs/>
          <w:color w:val="000000"/>
          <w:kern w:val="0"/>
          <w:sz w:val="28"/>
          <w:szCs w:val="28"/>
          <w:lang w:eastAsia="ru-RU" w:bidi="uk-UA"/>
        </w:rPr>
        <w:t>Игорь</w:t>
      </w:r>
      <w:r w:rsidRPr="008F55C9">
        <w:rPr>
          <w:rFonts w:ascii="Times New Roman" w:eastAsia="Arial Unicode MS" w:hAnsi="Times New Roman" w:cs="Times New Roman"/>
          <w:b/>
          <w:bCs/>
          <w:color w:val="000000"/>
          <w:kern w:val="0"/>
          <w:sz w:val="28"/>
          <w:szCs w:val="28"/>
          <w:lang w:eastAsia="ru-RU" w:bidi="uk-UA"/>
        </w:rPr>
        <w:t xml:space="preserve"> </w:t>
      </w:r>
      <w:r w:rsidRPr="008F55C9">
        <w:rPr>
          <w:rFonts w:ascii="Times New Roman" w:eastAsia="Arial Unicode MS" w:hAnsi="Times New Roman" w:cs="Times New Roman" w:hint="eastAsia"/>
          <w:b/>
          <w:bCs/>
          <w:color w:val="000000"/>
          <w:kern w:val="0"/>
          <w:sz w:val="28"/>
          <w:szCs w:val="28"/>
          <w:lang w:eastAsia="ru-RU" w:bidi="uk-UA"/>
        </w:rPr>
        <w:t>Алексеевич</w:t>
      </w:r>
      <w:r>
        <w:rPr>
          <w:rFonts w:ascii="Times New Roman" w:eastAsia="Arial Unicode MS" w:hAnsi="Times New Roman" w:cs="Times New Roman" w:hint="eastAsia"/>
          <w:b/>
          <w:bCs/>
          <w:color w:val="000000"/>
          <w:kern w:val="0"/>
          <w:sz w:val="28"/>
          <w:szCs w:val="28"/>
          <w:lang w:eastAsia="ru-RU" w:bidi="uk-UA"/>
        </w:rPr>
        <w:t xml:space="preserve"> </w:t>
      </w:r>
      <w:r w:rsidRPr="008F55C9">
        <w:rPr>
          <w:rFonts w:ascii="Times New Roman" w:eastAsia="Arial Unicode MS" w:hAnsi="Times New Roman" w:cs="Times New Roman" w:hint="eastAsia"/>
          <w:b/>
          <w:bCs/>
          <w:color w:val="000000"/>
          <w:kern w:val="0"/>
          <w:sz w:val="28"/>
          <w:szCs w:val="28"/>
          <w:lang w:eastAsia="ru-RU" w:bidi="uk-UA"/>
        </w:rPr>
        <w:t>Исследование</w:t>
      </w:r>
      <w:r w:rsidRPr="008F55C9">
        <w:rPr>
          <w:rFonts w:ascii="Times New Roman" w:eastAsia="Arial Unicode MS" w:hAnsi="Times New Roman" w:cs="Times New Roman"/>
          <w:b/>
          <w:bCs/>
          <w:color w:val="000000"/>
          <w:kern w:val="0"/>
          <w:sz w:val="28"/>
          <w:szCs w:val="28"/>
          <w:lang w:eastAsia="ru-RU" w:bidi="uk-UA"/>
        </w:rPr>
        <w:t xml:space="preserve"> </w:t>
      </w:r>
      <w:r w:rsidRPr="008F55C9">
        <w:rPr>
          <w:rFonts w:ascii="Times New Roman" w:eastAsia="Arial Unicode MS" w:hAnsi="Times New Roman" w:cs="Times New Roman" w:hint="eastAsia"/>
          <w:b/>
          <w:bCs/>
          <w:color w:val="000000"/>
          <w:kern w:val="0"/>
          <w:sz w:val="28"/>
          <w:szCs w:val="28"/>
          <w:lang w:eastAsia="ru-RU" w:bidi="uk-UA"/>
        </w:rPr>
        <w:t>закономерностей</w:t>
      </w:r>
      <w:r w:rsidRPr="008F55C9">
        <w:rPr>
          <w:rFonts w:ascii="Times New Roman" w:eastAsia="Arial Unicode MS" w:hAnsi="Times New Roman" w:cs="Times New Roman"/>
          <w:b/>
          <w:bCs/>
          <w:color w:val="000000"/>
          <w:kern w:val="0"/>
          <w:sz w:val="28"/>
          <w:szCs w:val="28"/>
          <w:lang w:eastAsia="ru-RU" w:bidi="uk-UA"/>
        </w:rPr>
        <w:t xml:space="preserve"> </w:t>
      </w:r>
      <w:r w:rsidRPr="008F55C9">
        <w:rPr>
          <w:rFonts w:ascii="Times New Roman" w:eastAsia="Arial Unicode MS" w:hAnsi="Times New Roman" w:cs="Times New Roman" w:hint="eastAsia"/>
          <w:b/>
          <w:bCs/>
          <w:color w:val="000000"/>
          <w:kern w:val="0"/>
          <w:sz w:val="28"/>
          <w:szCs w:val="28"/>
          <w:lang w:eastAsia="ru-RU" w:bidi="uk-UA"/>
        </w:rPr>
        <w:t>и</w:t>
      </w:r>
      <w:r w:rsidRPr="008F55C9">
        <w:rPr>
          <w:rFonts w:ascii="Times New Roman" w:eastAsia="Arial Unicode MS" w:hAnsi="Times New Roman" w:cs="Times New Roman"/>
          <w:b/>
          <w:bCs/>
          <w:color w:val="000000"/>
          <w:kern w:val="0"/>
          <w:sz w:val="28"/>
          <w:szCs w:val="28"/>
          <w:lang w:eastAsia="ru-RU" w:bidi="uk-UA"/>
        </w:rPr>
        <w:t xml:space="preserve"> </w:t>
      </w:r>
      <w:r w:rsidRPr="008F55C9">
        <w:rPr>
          <w:rFonts w:ascii="Times New Roman" w:eastAsia="Arial Unicode MS" w:hAnsi="Times New Roman" w:cs="Times New Roman" w:hint="eastAsia"/>
          <w:b/>
          <w:bCs/>
          <w:color w:val="000000"/>
          <w:kern w:val="0"/>
          <w:sz w:val="28"/>
          <w:szCs w:val="28"/>
          <w:lang w:eastAsia="ru-RU" w:bidi="uk-UA"/>
        </w:rPr>
        <w:t>моделирование</w:t>
      </w:r>
      <w:r w:rsidRPr="008F55C9">
        <w:rPr>
          <w:rFonts w:ascii="Times New Roman" w:eastAsia="Arial Unicode MS" w:hAnsi="Times New Roman" w:cs="Times New Roman"/>
          <w:b/>
          <w:bCs/>
          <w:color w:val="000000"/>
          <w:kern w:val="0"/>
          <w:sz w:val="28"/>
          <w:szCs w:val="28"/>
          <w:lang w:eastAsia="ru-RU" w:bidi="uk-UA"/>
        </w:rPr>
        <w:t xml:space="preserve"> </w:t>
      </w:r>
      <w:r w:rsidRPr="008F55C9">
        <w:rPr>
          <w:rFonts w:ascii="Times New Roman" w:eastAsia="Arial Unicode MS" w:hAnsi="Times New Roman" w:cs="Times New Roman" w:hint="eastAsia"/>
          <w:b/>
          <w:bCs/>
          <w:color w:val="000000"/>
          <w:kern w:val="0"/>
          <w:sz w:val="28"/>
          <w:szCs w:val="28"/>
          <w:lang w:eastAsia="ru-RU" w:bidi="uk-UA"/>
        </w:rPr>
        <w:t>процесса</w:t>
      </w:r>
      <w:r w:rsidRPr="008F55C9">
        <w:rPr>
          <w:rFonts w:ascii="Times New Roman" w:eastAsia="Arial Unicode MS" w:hAnsi="Times New Roman" w:cs="Times New Roman"/>
          <w:b/>
          <w:bCs/>
          <w:color w:val="000000"/>
          <w:kern w:val="0"/>
          <w:sz w:val="28"/>
          <w:szCs w:val="28"/>
          <w:lang w:eastAsia="ru-RU" w:bidi="uk-UA"/>
        </w:rPr>
        <w:t xml:space="preserve"> </w:t>
      </w:r>
      <w:proofErr w:type="spellStart"/>
      <w:r w:rsidRPr="008F55C9">
        <w:rPr>
          <w:rFonts w:ascii="Times New Roman" w:eastAsia="Arial Unicode MS" w:hAnsi="Times New Roman" w:cs="Times New Roman" w:hint="eastAsia"/>
          <w:b/>
          <w:bCs/>
          <w:color w:val="000000"/>
          <w:kern w:val="0"/>
          <w:sz w:val="28"/>
          <w:szCs w:val="28"/>
          <w:lang w:eastAsia="ru-RU" w:bidi="uk-UA"/>
        </w:rPr>
        <w:t>олигомеризации</w:t>
      </w:r>
      <w:proofErr w:type="spellEnd"/>
      <w:r w:rsidRPr="008F55C9">
        <w:rPr>
          <w:rFonts w:ascii="Times New Roman" w:eastAsia="Arial Unicode MS" w:hAnsi="Times New Roman" w:cs="Times New Roman"/>
          <w:b/>
          <w:bCs/>
          <w:color w:val="000000"/>
          <w:kern w:val="0"/>
          <w:sz w:val="28"/>
          <w:szCs w:val="28"/>
          <w:lang w:eastAsia="ru-RU" w:bidi="uk-UA"/>
        </w:rPr>
        <w:t xml:space="preserve"> </w:t>
      </w:r>
      <w:proofErr w:type="spellStart"/>
      <w:r w:rsidRPr="008F55C9">
        <w:rPr>
          <w:rFonts w:ascii="Times New Roman" w:eastAsia="Arial Unicode MS" w:hAnsi="Times New Roman" w:cs="Times New Roman" w:hint="eastAsia"/>
          <w:b/>
          <w:bCs/>
          <w:color w:val="000000"/>
          <w:kern w:val="0"/>
          <w:sz w:val="28"/>
          <w:szCs w:val="28"/>
          <w:lang w:eastAsia="ru-RU" w:bidi="uk-UA"/>
        </w:rPr>
        <w:t>бутиллактата</w:t>
      </w:r>
      <w:proofErr w:type="spellEnd"/>
    </w:p>
    <w:p w14:paraId="368DE209" w14:textId="77777777" w:rsidR="008F55C9" w:rsidRDefault="008F55C9" w:rsidP="008F55C9">
      <w:r>
        <w:rPr>
          <w:rFonts w:hint="eastAsia"/>
        </w:rPr>
        <w:t>ОГЛАВЛЕНИЕ</w:t>
      </w:r>
      <w:r>
        <w:t xml:space="preserve"> </w:t>
      </w:r>
      <w:r>
        <w:rPr>
          <w:rFonts w:hint="eastAsia"/>
        </w:rPr>
        <w:t>ДИССЕРТАЦИИ</w:t>
      </w:r>
    </w:p>
    <w:p w14:paraId="7C255233" w14:textId="77777777" w:rsidR="008F55C9" w:rsidRDefault="008F55C9" w:rsidP="008F55C9">
      <w:r>
        <w:rPr>
          <w:rFonts w:hint="eastAsia"/>
        </w:rPr>
        <w:t>кандидат</w:t>
      </w:r>
      <w:r>
        <w:t xml:space="preserve"> </w:t>
      </w:r>
      <w:r>
        <w:rPr>
          <w:rFonts w:hint="eastAsia"/>
        </w:rPr>
        <w:t>наук</w:t>
      </w:r>
      <w:r>
        <w:t xml:space="preserve"> </w:t>
      </w:r>
      <w:r>
        <w:rPr>
          <w:rFonts w:hint="eastAsia"/>
        </w:rPr>
        <w:t>Коноплев</w:t>
      </w:r>
      <w:r>
        <w:t xml:space="preserve"> </w:t>
      </w:r>
      <w:r>
        <w:rPr>
          <w:rFonts w:hint="eastAsia"/>
        </w:rPr>
        <w:t>Игорь</w:t>
      </w:r>
      <w:r>
        <w:t xml:space="preserve"> </w:t>
      </w:r>
      <w:r>
        <w:rPr>
          <w:rFonts w:hint="eastAsia"/>
        </w:rPr>
        <w:t>Алексеевич</w:t>
      </w:r>
    </w:p>
    <w:p w14:paraId="3ECF740D" w14:textId="77777777" w:rsidR="008F55C9" w:rsidRDefault="008F55C9" w:rsidP="008F55C9">
      <w:r>
        <w:rPr>
          <w:rFonts w:hint="eastAsia"/>
        </w:rPr>
        <w:t>ВВЕДЕНИЕ</w:t>
      </w:r>
    </w:p>
    <w:p w14:paraId="37A3E493" w14:textId="77777777" w:rsidR="008F55C9" w:rsidRDefault="008F55C9" w:rsidP="008F55C9"/>
    <w:p w14:paraId="2584AAAE" w14:textId="77777777" w:rsidR="008F55C9" w:rsidRDefault="008F55C9" w:rsidP="008F55C9">
      <w:r>
        <w:t xml:space="preserve">1 </w:t>
      </w:r>
      <w:r>
        <w:rPr>
          <w:rFonts w:hint="eastAsia"/>
        </w:rPr>
        <w:t>СОВРЕМЕННОЕ</w:t>
      </w:r>
      <w:r>
        <w:t xml:space="preserve"> </w:t>
      </w:r>
      <w:r>
        <w:rPr>
          <w:rFonts w:hint="eastAsia"/>
        </w:rPr>
        <w:t>СОСТОЯНИЕ</w:t>
      </w:r>
      <w:r>
        <w:t xml:space="preserve"> </w:t>
      </w:r>
      <w:r>
        <w:rPr>
          <w:rFonts w:hint="eastAsia"/>
        </w:rPr>
        <w:t>ИССЛЕДОВАНИЙ</w:t>
      </w:r>
    </w:p>
    <w:p w14:paraId="6D948F6E" w14:textId="77777777" w:rsidR="008F55C9" w:rsidRDefault="008F55C9" w:rsidP="008F55C9"/>
    <w:p w14:paraId="774F4DF8" w14:textId="77777777" w:rsidR="008F55C9" w:rsidRDefault="008F55C9" w:rsidP="008F55C9">
      <w:r>
        <w:t xml:space="preserve">1.1 </w:t>
      </w:r>
      <w:r>
        <w:rPr>
          <w:rFonts w:hint="eastAsia"/>
        </w:rPr>
        <w:t>Биополимеры</w:t>
      </w:r>
    </w:p>
    <w:p w14:paraId="386F0939" w14:textId="77777777" w:rsidR="008F55C9" w:rsidRDefault="008F55C9" w:rsidP="008F55C9"/>
    <w:p w14:paraId="16C1995D" w14:textId="77777777" w:rsidR="008F55C9" w:rsidRDefault="008F55C9" w:rsidP="008F55C9">
      <w:r>
        <w:t xml:space="preserve">1.1.1 </w:t>
      </w:r>
      <w:r>
        <w:rPr>
          <w:rFonts w:hint="eastAsia"/>
        </w:rPr>
        <w:t>Терминология</w:t>
      </w:r>
    </w:p>
    <w:p w14:paraId="1C254D78" w14:textId="77777777" w:rsidR="008F55C9" w:rsidRDefault="008F55C9" w:rsidP="008F55C9"/>
    <w:p w14:paraId="5E19AF69" w14:textId="77777777" w:rsidR="008F55C9" w:rsidRDefault="008F55C9" w:rsidP="008F55C9">
      <w:r>
        <w:t xml:space="preserve">1.1.2 </w:t>
      </w:r>
      <w:r>
        <w:rPr>
          <w:rFonts w:hint="eastAsia"/>
        </w:rPr>
        <w:t>Мировой</w:t>
      </w:r>
      <w:r>
        <w:t xml:space="preserve"> </w:t>
      </w:r>
      <w:r>
        <w:rPr>
          <w:rFonts w:hint="eastAsia"/>
        </w:rPr>
        <w:t>рынок</w:t>
      </w:r>
      <w:r>
        <w:t xml:space="preserve"> </w:t>
      </w:r>
      <w:r>
        <w:rPr>
          <w:rFonts w:hint="eastAsia"/>
        </w:rPr>
        <w:t>биополимеров</w:t>
      </w:r>
    </w:p>
    <w:p w14:paraId="1A6B3F8A" w14:textId="77777777" w:rsidR="008F55C9" w:rsidRDefault="008F55C9" w:rsidP="008F55C9"/>
    <w:p w14:paraId="1F71564B" w14:textId="77777777" w:rsidR="008F55C9" w:rsidRDefault="008F55C9" w:rsidP="008F55C9">
      <w:r>
        <w:t xml:space="preserve">1.1.3 </w:t>
      </w:r>
      <w:r>
        <w:rPr>
          <w:rFonts w:hint="eastAsia"/>
        </w:rPr>
        <w:t>Мировой</w:t>
      </w:r>
      <w:r>
        <w:t xml:space="preserve"> </w:t>
      </w:r>
      <w:r>
        <w:rPr>
          <w:rFonts w:hint="eastAsia"/>
        </w:rPr>
        <w:t>рынок</w:t>
      </w:r>
      <w:r>
        <w:t xml:space="preserve"> </w:t>
      </w:r>
      <w:r>
        <w:rPr>
          <w:rFonts w:hint="eastAsia"/>
        </w:rPr>
        <w:t>ПМК</w:t>
      </w:r>
    </w:p>
    <w:p w14:paraId="5A0847D2" w14:textId="77777777" w:rsidR="008F55C9" w:rsidRDefault="008F55C9" w:rsidP="008F55C9"/>
    <w:p w14:paraId="0AB8358F" w14:textId="77777777" w:rsidR="008F55C9" w:rsidRDefault="008F55C9" w:rsidP="008F55C9">
      <w:r>
        <w:t xml:space="preserve">1.2 </w:t>
      </w:r>
      <w:r>
        <w:rPr>
          <w:rFonts w:hint="eastAsia"/>
        </w:rPr>
        <w:t>Способы</w:t>
      </w:r>
      <w:r>
        <w:t xml:space="preserve"> </w:t>
      </w:r>
      <w:r>
        <w:rPr>
          <w:rFonts w:hint="eastAsia"/>
        </w:rPr>
        <w:t>получения</w:t>
      </w:r>
      <w:r>
        <w:t xml:space="preserve"> </w:t>
      </w:r>
      <w:r>
        <w:rPr>
          <w:rFonts w:hint="eastAsia"/>
        </w:rPr>
        <w:t>ПМК</w:t>
      </w:r>
    </w:p>
    <w:p w14:paraId="57EB6280" w14:textId="77777777" w:rsidR="008F55C9" w:rsidRDefault="008F55C9" w:rsidP="008F55C9"/>
    <w:p w14:paraId="7C2EA123" w14:textId="77777777" w:rsidR="008F55C9" w:rsidRDefault="008F55C9" w:rsidP="008F55C9">
      <w:r>
        <w:t xml:space="preserve">1.2.1 </w:t>
      </w:r>
      <w:r>
        <w:rPr>
          <w:rFonts w:hint="eastAsia"/>
        </w:rPr>
        <w:t>Краткий</w:t>
      </w:r>
      <w:r>
        <w:t xml:space="preserve"> </w:t>
      </w:r>
      <w:r>
        <w:rPr>
          <w:rFonts w:hint="eastAsia"/>
        </w:rPr>
        <w:t>исторический</w:t>
      </w:r>
      <w:r>
        <w:t xml:space="preserve"> </w:t>
      </w:r>
      <w:r>
        <w:rPr>
          <w:rFonts w:hint="eastAsia"/>
        </w:rPr>
        <w:t>очерк</w:t>
      </w:r>
    </w:p>
    <w:p w14:paraId="23E8B759" w14:textId="77777777" w:rsidR="008F55C9" w:rsidRDefault="008F55C9" w:rsidP="008F55C9"/>
    <w:p w14:paraId="31CEA015" w14:textId="77777777" w:rsidR="008F55C9" w:rsidRDefault="008F55C9" w:rsidP="008F55C9">
      <w:r>
        <w:t xml:space="preserve">1.2.2 </w:t>
      </w:r>
      <w:r>
        <w:rPr>
          <w:rFonts w:hint="eastAsia"/>
        </w:rPr>
        <w:t>Пути</w:t>
      </w:r>
      <w:r>
        <w:t xml:space="preserve"> </w:t>
      </w:r>
      <w:r>
        <w:rPr>
          <w:rFonts w:hint="eastAsia"/>
        </w:rPr>
        <w:t>синтеза</w:t>
      </w:r>
      <w:r>
        <w:t xml:space="preserve"> </w:t>
      </w:r>
      <w:r>
        <w:rPr>
          <w:rFonts w:hint="eastAsia"/>
        </w:rPr>
        <w:t>ПМК</w:t>
      </w:r>
    </w:p>
    <w:p w14:paraId="5EE01BCB" w14:textId="77777777" w:rsidR="008F55C9" w:rsidRDefault="008F55C9" w:rsidP="008F55C9"/>
    <w:p w14:paraId="5697369A" w14:textId="77777777" w:rsidR="008F55C9" w:rsidRDefault="008F55C9" w:rsidP="008F55C9">
      <w:r>
        <w:t xml:space="preserve">1.2.3 </w:t>
      </w:r>
      <w:r>
        <w:rPr>
          <w:rFonts w:hint="eastAsia"/>
        </w:rPr>
        <w:t>Промышленный</w:t>
      </w:r>
      <w:r>
        <w:t xml:space="preserve"> </w:t>
      </w:r>
      <w:r>
        <w:rPr>
          <w:rFonts w:hint="eastAsia"/>
        </w:rPr>
        <w:t>способ</w:t>
      </w:r>
      <w:r>
        <w:t xml:space="preserve"> </w:t>
      </w:r>
      <w:r>
        <w:rPr>
          <w:rFonts w:hint="eastAsia"/>
        </w:rPr>
        <w:t>получения</w:t>
      </w:r>
      <w:r>
        <w:t xml:space="preserve"> </w:t>
      </w:r>
      <w:r>
        <w:rPr>
          <w:rFonts w:hint="eastAsia"/>
        </w:rPr>
        <w:t>ПМК</w:t>
      </w:r>
    </w:p>
    <w:p w14:paraId="02169574" w14:textId="77777777" w:rsidR="008F55C9" w:rsidRDefault="008F55C9" w:rsidP="008F55C9"/>
    <w:p w14:paraId="37703F02" w14:textId="77777777" w:rsidR="008F55C9" w:rsidRDefault="008F55C9" w:rsidP="008F55C9">
      <w:r>
        <w:t xml:space="preserve">1.2.4 </w:t>
      </w:r>
      <w:r>
        <w:rPr>
          <w:rFonts w:hint="eastAsia"/>
        </w:rPr>
        <w:t>Перспективный</w:t>
      </w:r>
      <w:r>
        <w:t xml:space="preserve"> </w:t>
      </w:r>
      <w:r>
        <w:rPr>
          <w:rFonts w:hint="eastAsia"/>
        </w:rPr>
        <w:t>способ</w:t>
      </w:r>
      <w:r>
        <w:t xml:space="preserve"> </w:t>
      </w:r>
      <w:r>
        <w:rPr>
          <w:rFonts w:hint="eastAsia"/>
        </w:rPr>
        <w:t>получения</w:t>
      </w:r>
      <w:r>
        <w:t xml:space="preserve"> </w:t>
      </w:r>
      <w:r>
        <w:rPr>
          <w:rFonts w:hint="eastAsia"/>
        </w:rPr>
        <w:t>ПМК</w:t>
      </w:r>
    </w:p>
    <w:p w14:paraId="682E0E96" w14:textId="77777777" w:rsidR="008F55C9" w:rsidRDefault="008F55C9" w:rsidP="008F55C9"/>
    <w:p w14:paraId="49F27FAF" w14:textId="77777777" w:rsidR="008F55C9" w:rsidRDefault="008F55C9" w:rsidP="008F55C9">
      <w:r>
        <w:t xml:space="preserve">1.3 </w:t>
      </w:r>
      <w:r>
        <w:rPr>
          <w:rFonts w:hint="eastAsia"/>
        </w:rPr>
        <w:t>Моделирование</w:t>
      </w:r>
      <w:r>
        <w:t xml:space="preserve"> </w:t>
      </w:r>
      <w:r>
        <w:rPr>
          <w:rFonts w:hint="eastAsia"/>
        </w:rPr>
        <w:t>процессов</w:t>
      </w:r>
      <w:r>
        <w:t xml:space="preserve"> </w:t>
      </w:r>
      <w:r>
        <w:rPr>
          <w:rFonts w:hint="eastAsia"/>
        </w:rPr>
        <w:t>поликонденсации</w:t>
      </w:r>
    </w:p>
    <w:p w14:paraId="77194BB1" w14:textId="77777777" w:rsidR="008F55C9" w:rsidRDefault="008F55C9" w:rsidP="008F55C9"/>
    <w:p w14:paraId="2079AD74" w14:textId="77777777" w:rsidR="008F55C9" w:rsidRDefault="008F55C9" w:rsidP="008F55C9">
      <w:r>
        <w:t xml:space="preserve">1.3.1 </w:t>
      </w:r>
      <w:r>
        <w:rPr>
          <w:rFonts w:hint="eastAsia"/>
        </w:rPr>
        <w:t>Процесс</w:t>
      </w:r>
      <w:r>
        <w:t xml:space="preserve"> </w:t>
      </w:r>
      <w:r>
        <w:rPr>
          <w:rFonts w:hint="eastAsia"/>
        </w:rPr>
        <w:t>поликонденсации</w:t>
      </w:r>
    </w:p>
    <w:p w14:paraId="77000132" w14:textId="77777777" w:rsidR="008F55C9" w:rsidRDefault="008F55C9" w:rsidP="008F55C9"/>
    <w:p w14:paraId="563AD4FF" w14:textId="77777777" w:rsidR="008F55C9" w:rsidRDefault="008F55C9" w:rsidP="008F55C9">
      <w:r>
        <w:lastRenderedPageBreak/>
        <w:t xml:space="preserve">1.3.2 </w:t>
      </w:r>
      <w:r>
        <w:rPr>
          <w:rFonts w:hint="eastAsia"/>
        </w:rPr>
        <w:t>Механизм</w:t>
      </w:r>
      <w:r>
        <w:t xml:space="preserve"> </w:t>
      </w:r>
      <w:r>
        <w:rPr>
          <w:rFonts w:hint="eastAsia"/>
        </w:rPr>
        <w:t>реакции</w:t>
      </w:r>
      <w:r>
        <w:t xml:space="preserve"> </w:t>
      </w:r>
      <w:r>
        <w:rPr>
          <w:rFonts w:hint="eastAsia"/>
        </w:rPr>
        <w:t>поликонденсации</w:t>
      </w:r>
    </w:p>
    <w:p w14:paraId="2A0A21F7" w14:textId="77777777" w:rsidR="008F55C9" w:rsidRDefault="008F55C9" w:rsidP="008F55C9"/>
    <w:p w14:paraId="61C5C6B6" w14:textId="77777777" w:rsidR="008F55C9" w:rsidRDefault="008F55C9" w:rsidP="008F55C9">
      <w:r>
        <w:t xml:space="preserve">1.3.3 </w:t>
      </w:r>
      <w:r>
        <w:rPr>
          <w:rFonts w:hint="eastAsia"/>
        </w:rPr>
        <w:t>Описание</w:t>
      </w:r>
      <w:r>
        <w:t xml:space="preserve"> </w:t>
      </w:r>
      <w:r>
        <w:rPr>
          <w:rFonts w:hint="eastAsia"/>
        </w:rPr>
        <w:t>процесса</w:t>
      </w:r>
      <w:r>
        <w:t xml:space="preserve"> </w:t>
      </w:r>
      <w:r>
        <w:rPr>
          <w:rFonts w:hint="eastAsia"/>
        </w:rPr>
        <w:t>поликонденсации</w:t>
      </w:r>
    </w:p>
    <w:p w14:paraId="7B6526FB" w14:textId="77777777" w:rsidR="008F55C9" w:rsidRDefault="008F55C9" w:rsidP="008F55C9"/>
    <w:p w14:paraId="7295567A" w14:textId="77777777" w:rsidR="008F55C9" w:rsidRDefault="008F55C9" w:rsidP="008F55C9">
      <w:r>
        <w:t xml:space="preserve">1.3.3.1 </w:t>
      </w:r>
      <w:r>
        <w:rPr>
          <w:rFonts w:hint="eastAsia"/>
        </w:rPr>
        <w:t>Поликонденсация</w:t>
      </w:r>
      <w:r>
        <w:t xml:space="preserve"> </w:t>
      </w:r>
      <w:r>
        <w:rPr>
          <w:rFonts w:hint="eastAsia"/>
        </w:rPr>
        <w:t>молочной</w:t>
      </w:r>
      <w:r>
        <w:t xml:space="preserve"> </w:t>
      </w:r>
      <w:r>
        <w:rPr>
          <w:rFonts w:hint="eastAsia"/>
        </w:rPr>
        <w:t>кислоты</w:t>
      </w:r>
    </w:p>
    <w:p w14:paraId="66238AB7" w14:textId="77777777" w:rsidR="008F55C9" w:rsidRDefault="008F55C9" w:rsidP="008F55C9"/>
    <w:p w14:paraId="7C8D8D2E" w14:textId="77777777" w:rsidR="008F55C9" w:rsidRDefault="008F55C9" w:rsidP="008F55C9">
      <w:r>
        <w:t xml:space="preserve">1.3.3.2 </w:t>
      </w:r>
      <w:r>
        <w:rPr>
          <w:rFonts w:hint="eastAsia"/>
        </w:rPr>
        <w:t>Поликонденсация</w:t>
      </w:r>
      <w:r>
        <w:t xml:space="preserve"> </w:t>
      </w:r>
      <w:r>
        <w:rPr>
          <w:rFonts w:hint="eastAsia"/>
        </w:rPr>
        <w:t>эфиров</w:t>
      </w:r>
      <w:r>
        <w:t xml:space="preserve"> </w:t>
      </w:r>
      <w:r>
        <w:rPr>
          <w:rFonts w:hint="eastAsia"/>
        </w:rPr>
        <w:t>молочной</w:t>
      </w:r>
      <w:r>
        <w:t xml:space="preserve"> </w:t>
      </w:r>
      <w:r>
        <w:rPr>
          <w:rFonts w:hint="eastAsia"/>
        </w:rPr>
        <w:t>кислоты</w:t>
      </w:r>
    </w:p>
    <w:p w14:paraId="5D6E23D5" w14:textId="77777777" w:rsidR="008F55C9" w:rsidRDefault="008F55C9" w:rsidP="008F55C9"/>
    <w:p w14:paraId="6561819C" w14:textId="77777777" w:rsidR="008F55C9" w:rsidRDefault="008F55C9" w:rsidP="008F55C9">
      <w:r>
        <w:t xml:space="preserve">1.3.3.3 </w:t>
      </w:r>
      <w:r>
        <w:rPr>
          <w:rFonts w:hint="eastAsia"/>
        </w:rPr>
        <w:t>Поликонденсация</w:t>
      </w:r>
      <w:r>
        <w:t xml:space="preserve"> </w:t>
      </w:r>
      <w:r>
        <w:rPr>
          <w:rFonts w:hint="eastAsia"/>
        </w:rPr>
        <w:t>схожих</w:t>
      </w:r>
      <w:r>
        <w:t xml:space="preserve"> </w:t>
      </w:r>
      <w:r>
        <w:rPr>
          <w:rFonts w:hint="eastAsia"/>
        </w:rPr>
        <w:t>веществ</w:t>
      </w:r>
    </w:p>
    <w:p w14:paraId="68B638B4" w14:textId="77777777" w:rsidR="008F55C9" w:rsidRDefault="008F55C9" w:rsidP="008F55C9"/>
    <w:p w14:paraId="31AA34F9" w14:textId="77777777" w:rsidR="008F55C9" w:rsidRDefault="008F55C9" w:rsidP="008F55C9">
      <w:r>
        <w:t xml:space="preserve">1.4 </w:t>
      </w:r>
      <w:r>
        <w:rPr>
          <w:rFonts w:hint="eastAsia"/>
        </w:rPr>
        <w:t>Выводы</w:t>
      </w:r>
      <w:r>
        <w:t xml:space="preserve"> </w:t>
      </w:r>
      <w:r>
        <w:rPr>
          <w:rFonts w:hint="eastAsia"/>
        </w:rPr>
        <w:t>из</w:t>
      </w:r>
      <w:r>
        <w:t xml:space="preserve"> </w:t>
      </w:r>
      <w:r>
        <w:rPr>
          <w:rFonts w:hint="eastAsia"/>
        </w:rPr>
        <w:t>обзора</w:t>
      </w:r>
      <w:r>
        <w:t xml:space="preserve"> </w:t>
      </w:r>
      <w:r>
        <w:rPr>
          <w:rFonts w:hint="eastAsia"/>
        </w:rPr>
        <w:t>литературы</w:t>
      </w:r>
      <w:r>
        <w:t xml:space="preserve"> </w:t>
      </w:r>
      <w:r>
        <w:rPr>
          <w:rFonts w:hint="eastAsia"/>
        </w:rPr>
        <w:t>и</w:t>
      </w:r>
      <w:r>
        <w:t xml:space="preserve"> </w:t>
      </w:r>
      <w:r>
        <w:rPr>
          <w:rFonts w:hint="eastAsia"/>
        </w:rPr>
        <w:t>постановка</w:t>
      </w:r>
      <w:r>
        <w:t xml:space="preserve"> </w:t>
      </w:r>
      <w:r>
        <w:rPr>
          <w:rFonts w:hint="eastAsia"/>
        </w:rPr>
        <w:t>задач</w:t>
      </w:r>
      <w:r>
        <w:t xml:space="preserve"> </w:t>
      </w:r>
      <w:r>
        <w:rPr>
          <w:rFonts w:hint="eastAsia"/>
        </w:rPr>
        <w:t>исследования</w:t>
      </w:r>
    </w:p>
    <w:p w14:paraId="69BEF74A" w14:textId="77777777" w:rsidR="008F55C9" w:rsidRDefault="008F55C9" w:rsidP="008F55C9"/>
    <w:p w14:paraId="5E21D2FC" w14:textId="77777777" w:rsidR="008F55C9" w:rsidRDefault="008F55C9" w:rsidP="008F55C9">
      <w:r>
        <w:t xml:space="preserve">2 </w:t>
      </w:r>
      <w:r>
        <w:rPr>
          <w:rFonts w:hint="eastAsia"/>
        </w:rPr>
        <w:t>МЕТОДИКИ</w:t>
      </w:r>
      <w:r>
        <w:t xml:space="preserve"> </w:t>
      </w:r>
      <w:r>
        <w:rPr>
          <w:rFonts w:hint="eastAsia"/>
        </w:rPr>
        <w:t>ПРОВЕДЕНИЯ</w:t>
      </w:r>
      <w:r>
        <w:t xml:space="preserve"> </w:t>
      </w:r>
      <w:r>
        <w:rPr>
          <w:rFonts w:hint="eastAsia"/>
        </w:rPr>
        <w:t>ЭКСПЕРИМЕНТОВ</w:t>
      </w:r>
      <w:r>
        <w:t xml:space="preserve"> </w:t>
      </w:r>
      <w:r>
        <w:rPr>
          <w:rFonts w:hint="eastAsia"/>
        </w:rPr>
        <w:t>И</w:t>
      </w:r>
      <w:r>
        <w:t xml:space="preserve"> </w:t>
      </w:r>
      <w:r>
        <w:rPr>
          <w:rFonts w:hint="eastAsia"/>
        </w:rPr>
        <w:t>АНАЛИЗОВ</w:t>
      </w:r>
    </w:p>
    <w:p w14:paraId="52A7E61C" w14:textId="77777777" w:rsidR="008F55C9" w:rsidRDefault="008F55C9" w:rsidP="008F55C9"/>
    <w:p w14:paraId="0E33B4D7" w14:textId="77777777" w:rsidR="008F55C9" w:rsidRDefault="008F55C9" w:rsidP="008F55C9">
      <w:r>
        <w:t xml:space="preserve">2.1 </w:t>
      </w:r>
      <w:r>
        <w:rPr>
          <w:rFonts w:hint="eastAsia"/>
        </w:rPr>
        <w:t>Характеристики</w:t>
      </w:r>
      <w:r>
        <w:t xml:space="preserve"> </w:t>
      </w:r>
      <w:r>
        <w:rPr>
          <w:rFonts w:hint="eastAsia"/>
        </w:rPr>
        <w:t>исходного</w:t>
      </w:r>
      <w:r>
        <w:t xml:space="preserve"> </w:t>
      </w:r>
      <w:r>
        <w:rPr>
          <w:rFonts w:hint="eastAsia"/>
        </w:rPr>
        <w:t>сырья</w:t>
      </w:r>
      <w:r>
        <w:t xml:space="preserve">, </w:t>
      </w:r>
      <w:r>
        <w:rPr>
          <w:rFonts w:hint="eastAsia"/>
        </w:rPr>
        <w:t>материалов</w:t>
      </w:r>
      <w:r>
        <w:t xml:space="preserve"> </w:t>
      </w:r>
      <w:r>
        <w:rPr>
          <w:rFonts w:hint="eastAsia"/>
        </w:rPr>
        <w:t>и</w:t>
      </w:r>
      <w:r>
        <w:t xml:space="preserve"> </w:t>
      </w:r>
      <w:r>
        <w:rPr>
          <w:rFonts w:hint="eastAsia"/>
        </w:rPr>
        <w:t>продуктов</w:t>
      </w:r>
    </w:p>
    <w:p w14:paraId="70AD4876" w14:textId="77777777" w:rsidR="008F55C9" w:rsidRDefault="008F55C9" w:rsidP="008F55C9"/>
    <w:p w14:paraId="42C1C516" w14:textId="77777777" w:rsidR="008F55C9" w:rsidRDefault="008F55C9" w:rsidP="008F55C9">
      <w:r>
        <w:t xml:space="preserve">2.1.1 </w:t>
      </w:r>
      <w:r>
        <w:rPr>
          <w:rFonts w:hint="eastAsia"/>
        </w:rPr>
        <w:t>Вещества</w:t>
      </w:r>
      <w:r>
        <w:t xml:space="preserve"> </w:t>
      </w:r>
      <w:r>
        <w:rPr>
          <w:rFonts w:hint="eastAsia"/>
        </w:rPr>
        <w:t>для</w:t>
      </w:r>
      <w:r>
        <w:t xml:space="preserve"> </w:t>
      </w:r>
      <w:r>
        <w:rPr>
          <w:rFonts w:hint="eastAsia"/>
        </w:rPr>
        <w:t>экспериментов</w:t>
      </w:r>
    </w:p>
    <w:p w14:paraId="1EB2BE54" w14:textId="77777777" w:rsidR="008F55C9" w:rsidRDefault="008F55C9" w:rsidP="008F55C9"/>
    <w:p w14:paraId="4A3C4E1E" w14:textId="77777777" w:rsidR="008F55C9" w:rsidRDefault="008F55C9" w:rsidP="008F55C9">
      <w:r>
        <w:t xml:space="preserve">2.1.2 </w:t>
      </w:r>
      <w:r>
        <w:rPr>
          <w:rFonts w:hint="eastAsia"/>
        </w:rPr>
        <w:t>Вещества</w:t>
      </w:r>
      <w:r>
        <w:t xml:space="preserve"> </w:t>
      </w:r>
      <w:r>
        <w:rPr>
          <w:rFonts w:hint="eastAsia"/>
        </w:rPr>
        <w:t>для</w:t>
      </w:r>
      <w:r>
        <w:t xml:space="preserve"> </w:t>
      </w:r>
      <w:r>
        <w:rPr>
          <w:rFonts w:hint="eastAsia"/>
        </w:rPr>
        <w:t>анализов</w:t>
      </w:r>
    </w:p>
    <w:p w14:paraId="068DB82F" w14:textId="77777777" w:rsidR="008F55C9" w:rsidRDefault="008F55C9" w:rsidP="008F55C9"/>
    <w:p w14:paraId="05DF8A0A" w14:textId="77777777" w:rsidR="008F55C9" w:rsidRDefault="008F55C9" w:rsidP="008F55C9">
      <w:r>
        <w:t xml:space="preserve">2.1.3 </w:t>
      </w:r>
      <w:r>
        <w:rPr>
          <w:rFonts w:hint="eastAsia"/>
        </w:rPr>
        <w:t>Вещества</w:t>
      </w:r>
      <w:r>
        <w:t>-</w:t>
      </w:r>
      <w:r>
        <w:rPr>
          <w:rFonts w:hint="eastAsia"/>
        </w:rPr>
        <w:t>продукты</w:t>
      </w:r>
    </w:p>
    <w:p w14:paraId="6BBF667D" w14:textId="77777777" w:rsidR="008F55C9" w:rsidRDefault="008F55C9" w:rsidP="008F55C9"/>
    <w:p w14:paraId="28CBC6D8" w14:textId="77777777" w:rsidR="008F55C9" w:rsidRDefault="008F55C9" w:rsidP="008F55C9">
      <w:r>
        <w:t xml:space="preserve">2.2 </w:t>
      </w:r>
      <w:r>
        <w:rPr>
          <w:rFonts w:hint="eastAsia"/>
        </w:rPr>
        <w:t>Методики</w:t>
      </w:r>
      <w:r>
        <w:t xml:space="preserve"> </w:t>
      </w:r>
      <w:r>
        <w:rPr>
          <w:rFonts w:hint="eastAsia"/>
        </w:rPr>
        <w:t>проведения</w:t>
      </w:r>
      <w:r>
        <w:t xml:space="preserve"> </w:t>
      </w:r>
      <w:r>
        <w:rPr>
          <w:rFonts w:hint="eastAsia"/>
        </w:rPr>
        <w:t>экспериментов</w:t>
      </w:r>
    </w:p>
    <w:p w14:paraId="2C9802A5" w14:textId="77777777" w:rsidR="008F55C9" w:rsidRDefault="008F55C9" w:rsidP="008F55C9"/>
    <w:p w14:paraId="5EAA33EE" w14:textId="77777777" w:rsidR="008F55C9" w:rsidRDefault="008F55C9" w:rsidP="008F55C9">
      <w:r>
        <w:t xml:space="preserve">2.2.1 </w:t>
      </w:r>
      <w:r>
        <w:rPr>
          <w:rFonts w:hint="eastAsia"/>
        </w:rPr>
        <w:t>Научно</w:t>
      </w:r>
      <w:r>
        <w:t>-</w:t>
      </w:r>
      <w:r>
        <w:rPr>
          <w:rFonts w:hint="eastAsia"/>
        </w:rPr>
        <w:t>исследовательская</w:t>
      </w:r>
      <w:r>
        <w:t xml:space="preserve"> </w:t>
      </w:r>
      <w:r>
        <w:rPr>
          <w:rFonts w:hint="eastAsia"/>
        </w:rPr>
        <w:t>установка</w:t>
      </w:r>
    </w:p>
    <w:p w14:paraId="42970FF2" w14:textId="77777777" w:rsidR="008F55C9" w:rsidRDefault="008F55C9" w:rsidP="008F55C9"/>
    <w:p w14:paraId="384B92A1" w14:textId="77777777" w:rsidR="008F55C9" w:rsidRDefault="008F55C9" w:rsidP="008F55C9">
      <w:r>
        <w:t xml:space="preserve">2.2.2 </w:t>
      </w:r>
      <w:r>
        <w:rPr>
          <w:rFonts w:hint="eastAsia"/>
        </w:rPr>
        <w:t>Закрытая</w:t>
      </w:r>
      <w:r>
        <w:t xml:space="preserve"> </w:t>
      </w:r>
      <w:r>
        <w:rPr>
          <w:rFonts w:hint="eastAsia"/>
        </w:rPr>
        <w:t>система</w:t>
      </w:r>
    </w:p>
    <w:p w14:paraId="4644EA8D" w14:textId="77777777" w:rsidR="008F55C9" w:rsidRDefault="008F55C9" w:rsidP="008F55C9"/>
    <w:p w14:paraId="5CE708AD" w14:textId="77777777" w:rsidR="008F55C9" w:rsidRDefault="008F55C9" w:rsidP="008F55C9">
      <w:r>
        <w:t xml:space="preserve">2.2.3 </w:t>
      </w:r>
      <w:r>
        <w:rPr>
          <w:rFonts w:hint="eastAsia"/>
        </w:rPr>
        <w:t>Открытая</w:t>
      </w:r>
      <w:r>
        <w:t xml:space="preserve"> </w:t>
      </w:r>
      <w:r>
        <w:rPr>
          <w:rFonts w:hint="eastAsia"/>
        </w:rPr>
        <w:t>система</w:t>
      </w:r>
    </w:p>
    <w:p w14:paraId="2644AC71" w14:textId="77777777" w:rsidR="008F55C9" w:rsidRDefault="008F55C9" w:rsidP="008F55C9"/>
    <w:p w14:paraId="33982B7D" w14:textId="77777777" w:rsidR="008F55C9" w:rsidRDefault="008F55C9" w:rsidP="008F55C9">
      <w:r>
        <w:t xml:space="preserve">2.3 </w:t>
      </w:r>
      <w:r>
        <w:rPr>
          <w:rFonts w:hint="eastAsia"/>
        </w:rPr>
        <w:t>Методики</w:t>
      </w:r>
      <w:r>
        <w:t xml:space="preserve"> </w:t>
      </w:r>
      <w:r>
        <w:rPr>
          <w:rFonts w:hint="eastAsia"/>
        </w:rPr>
        <w:t>проведения</w:t>
      </w:r>
      <w:r>
        <w:t xml:space="preserve"> </w:t>
      </w:r>
      <w:r>
        <w:rPr>
          <w:rFonts w:hint="eastAsia"/>
        </w:rPr>
        <w:t>анализов</w:t>
      </w:r>
    </w:p>
    <w:p w14:paraId="6FC93C57" w14:textId="77777777" w:rsidR="008F55C9" w:rsidRDefault="008F55C9" w:rsidP="008F55C9"/>
    <w:p w14:paraId="161CBEF5" w14:textId="77777777" w:rsidR="008F55C9" w:rsidRDefault="008F55C9" w:rsidP="008F55C9">
      <w:r>
        <w:t xml:space="preserve">2.3.1 </w:t>
      </w:r>
      <w:r>
        <w:rPr>
          <w:rFonts w:hint="eastAsia"/>
        </w:rPr>
        <w:t>ГЖХ</w:t>
      </w:r>
    </w:p>
    <w:p w14:paraId="67D67F77" w14:textId="77777777" w:rsidR="008F55C9" w:rsidRDefault="008F55C9" w:rsidP="008F55C9"/>
    <w:p w14:paraId="2AE4D67E" w14:textId="77777777" w:rsidR="008F55C9" w:rsidRDefault="008F55C9" w:rsidP="008F55C9">
      <w:r>
        <w:t xml:space="preserve">2.3.2 </w:t>
      </w:r>
      <w:r>
        <w:rPr>
          <w:rFonts w:hint="eastAsia"/>
        </w:rPr>
        <w:t>ВЭЖХ</w:t>
      </w:r>
    </w:p>
    <w:p w14:paraId="28056695" w14:textId="77777777" w:rsidR="008F55C9" w:rsidRDefault="008F55C9" w:rsidP="008F55C9"/>
    <w:p w14:paraId="723D2E8E" w14:textId="77777777" w:rsidR="008F55C9" w:rsidRDefault="008F55C9" w:rsidP="008F55C9">
      <w:r>
        <w:t xml:space="preserve">3 </w:t>
      </w:r>
      <w:r>
        <w:rPr>
          <w:rFonts w:hint="eastAsia"/>
        </w:rPr>
        <w:t>ЭКСПЕРИМЕНТАЛЬНАЯ</w:t>
      </w:r>
      <w:r>
        <w:t xml:space="preserve"> </w:t>
      </w:r>
      <w:r>
        <w:rPr>
          <w:rFonts w:hint="eastAsia"/>
        </w:rPr>
        <w:t>ЧАСТЬ</w:t>
      </w:r>
    </w:p>
    <w:p w14:paraId="302FE1EB" w14:textId="77777777" w:rsidR="008F55C9" w:rsidRDefault="008F55C9" w:rsidP="008F55C9"/>
    <w:p w14:paraId="37FAB03D" w14:textId="77777777" w:rsidR="008F55C9" w:rsidRDefault="008F55C9" w:rsidP="008F55C9">
      <w:r>
        <w:t xml:space="preserve">3.1 </w:t>
      </w:r>
      <w:r>
        <w:rPr>
          <w:rFonts w:hint="eastAsia"/>
        </w:rPr>
        <w:t>Исследование</w:t>
      </w:r>
      <w:r>
        <w:t xml:space="preserve"> </w:t>
      </w:r>
      <w:r>
        <w:rPr>
          <w:rFonts w:hint="eastAsia"/>
        </w:rPr>
        <w:t>процесса</w:t>
      </w:r>
      <w:r>
        <w:t xml:space="preserve"> </w:t>
      </w:r>
      <w:r>
        <w:rPr>
          <w:rFonts w:hint="eastAsia"/>
        </w:rPr>
        <w:t>в</w:t>
      </w:r>
      <w:r>
        <w:t xml:space="preserve"> </w:t>
      </w:r>
      <w:r>
        <w:rPr>
          <w:rFonts w:hint="eastAsia"/>
        </w:rPr>
        <w:t>закрытой</w:t>
      </w:r>
      <w:r>
        <w:t xml:space="preserve"> </w:t>
      </w:r>
      <w:r>
        <w:rPr>
          <w:rFonts w:hint="eastAsia"/>
        </w:rPr>
        <w:t>системе</w:t>
      </w:r>
    </w:p>
    <w:p w14:paraId="2747F305" w14:textId="77777777" w:rsidR="008F55C9" w:rsidRDefault="008F55C9" w:rsidP="008F55C9"/>
    <w:p w14:paraId="0E42DF03" w14:textId="77777777" w:rsidR="008F55C9" w:rsidRDefault="008F55C9" w:rsidP="008F55C9">
      <w:r>
        <w:t xml:space="preserve">3.1.1 </w:t>
      </w:r>
      <w:r>
        <w:rPr>
          <w:rFonts w:hint="eastAsia"/>
        </w:rPr>
        <w:t>Влияние</w:t>
      </w:r>
      <w:r>
        <w:t xml:space="preserve"> </w:t>
      </w:r>
      <w:r>
        <w:rPr>
          <w:rFonts w:hint="eastAsia"/>
        </w:rPr>
        <w:t>начальной</w:t>
      </w:r>
      <w:r>
        <w:t xml:space="preserve"> </w:t>
      </w:r>
      <w:r>
        <w:rPr>
          <w:rFonts w:hint="eastAsia"/>
        </w:rPr>
        <w:t>концентрации</w:t>
      </w:r>
      <w:r>
        <w:t xml:space="preserve"> </w:t>
      </w:r>
      <w:r>
        <w:rPr>
          <w:rFonts w:hint="eastAsia"/>
        </w:rPr>
        <w:t>катализатора</w:t>
      </w:r>
    </w:p>
    <w:p w14:paraId="3672218D" w14:textId="77777777" w:rsidR="008F55C9" w:rsidRDefault="008F55C9" w:rsidP="008F55C9"/>
    <w:p w14:paraId="537DDF2F" w14:textId="77777777" w:rsidR="008F55C9" w:rsidRDefault="008F55C9" w:rsidP="008F55C9">
      <w:r>
        <w:t xml:space="preserve">3.1.2 </w:t>
      </w:r>
      <w:r>
        <w:rPr>
          <w:rFonts w:hint="eastAsia"/>
        </w:rPr>
        <w:t>Влияние</w:t>
      </w:r>
      <w:r>
        <w:t xml:space="preserve"> </w:t>
      </w:r>
      <w:r>
        <w:rPr>
          <w:rFonts w:hint="eastAsia"/>
        </w:rPr>
        <w:t>температуры</w:t>
      </w:r>
    </w:p>
    <w:p w14:paraId="1EE7FA6C" w14:textId="77777777" w:rsidR="008F55C9" w:rsidRDefault="008F55C9" w:rsidP="008F55C9"/>
    <w:p w14:paraId="447ECDBC" w14:textId="77777777" w:rsidR="008F55C9" w:rsidRDefault="008F55C9" w:rsidP="008F55C9">
      <w:r>
        <w:t xml:space="preserve">3.1.3 </w:t>
      </w:r>
      <w:r>
        <w:rPr>
          <w:rFonts w:hint="eastAsia"/>
        </w:rPr>
        <w:t>Влияние</w:t>
      </w:r>
      <w:r>
        <w:t xml:space="preserve"> </w:t>
      </w:r>
      <w:r>
        <w:rPr>
          <w:rFonts w:hint="eastAsia"/>
        </w:rPr>
        <w:t>начальной</w:t>
      </w:r>
      <w:r>
        <w:t xml:space="preserve"> </w:t>
      </w:r>
      <w:r>
        <w:rPr>
          <w:rFonts w:hint="eastAsia"/>
        </w:rPr>
        <w:t>концентрации</w:t>
      </w:r>
      <w:r>
        <w:t xml:space="preserve"> </w:t>
      </w:r>
      <w:r>
        <w:rPr>
          <w:rFonts w:hint="eastAsia"/>
        </w:rPr>
        <w:t>бутиллактата</w:t>
      </w:r>
    </w:p>
    <w:p w14:paraId="4FA79098" w14:textId="77777777" w:rsidR="008F55C9" w:rsidRDefault="008F55C9" w:rsidP="008F55C9"/>
    <w:p w14:paraId="6A62F540" w14:textId="77777777" w:rsidR="008F55C9" w:rsidRDefault="008F55C9" w:rsidP="008F55C9">
      <w:r>
        <w:t xml:space="preserve">3.1.4 </w:t>
      </w:r>
      <w:r>
        <w:rPr>
          <w:rFonts w:hint="eastAsia"/>
        </w:rPr>
        <w:t>Влияние</w:t>
      </w:r>
      <w:r>
        <w:t xml:space="preserve"> </w:t>
      </w:r>
      <w:r>
        <w:rPr>
          <w:rFonts w:hint="eastAsia"/>
        </w:rPr>
        <w:t>начальной</w:t>
      </w:r>
      <w:r>
        <w:t xml:space="preserve"> </w:t>
      </w:r>
      <w:r>
        <w:rPr>
          <w:rFonts w:hint="eastAsia"/>
        </w:rPr>
        <w:t>концентрации</w:t>
      </w:r>
      <w:r>
        <w:t xml:space="preserve"> </w:t>
      </w:r>
      <w:r>
        <w:rPr>
          <w:rFonts w:hint="eastAsia"/>
        </w:rPr>
        <w:t>бутанола</w:t>
      </w:r>
    </w:p>
    <w:p w14:paraId="716796E0" w14:textId="77777777" w:rsidR="008F55C9" w:rsidRDefault="008F55C9" w:rsidP="008F55C9"/>
    <w:p w14:paraId="2E140E88" w14:textId="77777777" w:rsidR="008F55C9" w:rsidRDefault="008F55C9" w:rsidP="008F55C9">
      <w:r>
        <w:t xml:space="preserve">3.2 </w:t>
      </w:r>
      <w:r>
        <w:rPr>
          <w:rFonts w:hint="eastAsia"/>
        </w:rPr>
        <w:t>Исследование</w:t>
      </w:r>
      <w:r>
        <w:t xml:space="preserve"> </w:t>
      </w:r>
      <w:r>
        <w:rPr>
          <w:rFonts w:hint="eastAsia"/>
        </w:rPr>
        <w:t>процесса</w:t>
      </w:r>
      <w:r>
        <w:t xml:space="preserve"> </w:t>
      </w:r>
      <w:r>
        <w:rPr>
          <w:rFonts w:hint="eastAsia"/>
        </w:rPr>
        <w:t>в</w:t>
      </w:r>
      <w:r>
        <w:t xml:space="preserve"> </w:t>
      </w:r>
      <w:r>
        <w:rPr>
          <w:rFonts w:hint="eastAsia"/>
        </w:rPr>
        <w:t>открытой</w:t>
      </w:r>
      <w:r>
        <w:t xml:space="preserve"> </w:t>
      </w:r>
      <w:r>
        <w:rPr>
          <w:rFonts w:hint="eastAsia"/>
        </w:rPr>
        <w:t>системе</w:t>
      </w:r>
    </w:p>
    <w:p w14:paraId="527E3452" w14:textId="77777777" w:rsidR="008F55C9" w:rsidRDefault="008F55C9" w:rsidP="008F55C9"/>
    <w:p w14:paraId="4EAA217A" w14:textId="77777777" w:rsidR="008F55C9" w:rsidRDefault="008F55C9" w:rsidP="008F55C9">
      <w:r>
        <w:t xml:space="preserve">3.2.1 </w:t>
      </w:r>
      <w:r>
        <w:rPr>
          <w:rFonts w:hint="eastAsia"/>
        </w:rPr>
        <w:t>Влияние</w:t>
      </w:r>
      <w:r>
        <w:t xml:space="preserve"> </w:t>
      </w:r>
      <w:r>
        <w:rPr>
          <w:rFonts w:hint="eastAsia"/>
        </w:rPr>
        <w:t>скорости</w:t>
      </w:r>
      <w:r>
        <w:t xml:space="preserve"> </w:t>
      </w:r>
      <w:r>
        <w:rPr>
          <w:rFonts w:hint="eastAsia"/>
        </w:rPr>
        <w:t>перемешивания</w:t>
      </w:r>
    </w:p>
    <w:p w14:paraId="6FD3308A" w14:textId="77777777" w:rsidR="008F55C9" w:rsidRDefault="008F55C9" w:rsidP="008F55C9"/>
    <w:p w14:paraId="13FA1B91" w14:textId="77777777" w:rsidR="008F55C9" w:rsidRDefault="008F55C9" w:rsidP="008F55C9">
      <w:r>
        <w:t xml:space="preserve">3.2.2 </w:t>
      </w:r>
      <w:r>
        <w:rPr>
          <w:rFonts w:hint="eastAsia"/>
        </w:rPr>
        <w:t>Влияние</w:t>
      </w:r>
      <w:r>
        <w:t xml:space="preserve"> </w:t>
      </w:r>
      <w:r>
        <w:rPr>
          <w:rFonts w:hint="eastAsia"/>
        </w:rPr>
        <w:t>расхода</w:t>
      </w:r>
      <w:r>
        <w:t xml:space="preserve"> </w:t>
      </w:r>
      <w:r>
        <w:rPr>
          <w:rFonts w:hint="eastAsia"/>
        </w:rPr>
        <w:t>азота</w:t>
      </w:r>
    </w:p>
    <w:p w14:paraId="7D003FD8" w14:textId="77777777" w:rsidR="008F55C9" w:rsidRDefault="008F55C9" w:rsidP="008F55C9"/>
    <w:p w14:paraId="0D9E4E30" w14:textId="77777777" w:rsidR="008F55C9" w:rsidRDefault="008F55C9" w:rsidP="008F55C9">
      <w:r>
        <w:t xml:space="preserve">3.2.3 </w:t>
      </w:r>
      <w:r>
        <w:rPr>
          <w:rFonts w:hint="eastAsia"/>
        </w:rPr>
        <w:t>Достижение</w:t>
      </w:r>
      <w:r>
        <w:t xml:space="preserve"> </w:t>
      </w:r>
      <w:r>
        <w:rPr>
          <w:rFonts w:hint="eastAsia"/>
        </w:rPr>
        <w:t>полной</w:t>
      </w:r>
      <w:r>
        <w:t xml:space="preserve"> </w:t>
      </w:r>
      <w:r>
        <w:rPr>
          <w:rFonts w:hint="eastAsia"/>
        </w:rPr>
        <w:t>конверсии</w:t>
      </w:r>
      <w:r>
        <w:t xml:space="preserve"> </w:t>
      </w:r>
      <w:r>
        <w:rPr>
          <w:rFonts w:hint="eastAsia"/>
        </w:rPr>
        <w:t>бутиллактата</w:t>
      </w:r>
    </w:p>
    <w:p w14:paraId="0D2A3FB6" w14:textId="77777777" w:rsidR="008F55C9" w:rsidRDefault="008F55C9" w:rsidP="008F55C9"/>
    <w:p w14:paraId="28DAEC68" w14:textId="77777777" w:rsidR="008F55C9" w:rsidRDefault="008F55C9" w:rsidP="008F55C9">
      <w:r>
        <w:t xml:space="preserve">4 </w:t>
      </w:r>
      <w:r>
        <w:rPr>
          <w:rFonts w:hint="eastAsia"/>
        </w:rPr>
        <w:t>ИНТЕРПРЕТАЦИЯ</w:t>
      </w:r>
      <w:r>
        <w:t xml:space="preserve"> </w:t>
      </w:r>
      <w:r>
        <w:rPr>
          <w:rFonts w:hint="eastAsia"/>
        </w:rPr>
        <w:t>РЕЗУЛЬТАТОВ</w:t>
      </w:r>
    </w:p>
    <w:p w14:paraId="71AC099A" w14:textId="77777777" w:rsidR="008F55C9" w:rsidRDefault="008F55C9" w:rsidP="008F55C9"/>
    <w:p w14:paraId="6FF93F25" w14:textId="77777777" w:rsidR="008F55C9" w:rsidRDefault="008F55C9" w:rsidP="008F55C9">
      <w:r>
        <w:t xml:space="preserve">4.1 </w:t>
      </w:r>
      <w:r>
        <w:rPr>
          <w:rFonts w:hint="eastAsia"/>
        </w:rPr>
        <w:t>Первичная</w:t>
      </w:r>
      <w:r>
        <w:t xml:space="preserve"> </w:t>
      </w:r>
      <w:r>
        <w:rPr>
          <w:rFonts w:hint="eastAsia"/>
        </w:rPr>
        <w:t>обработка</w:t>
      </w:r>
      <w:r>
        <w:t xml:space="preserve"> </w:t>
      </w:r>
      <w:r>
        <w:rPr>
          <w:rFonts w:hint="eastAsia"/>
        </w:rPr>
        <w:t>экспериментальных</w:t>
      </w:r>
      <w:r>
        <w:t xml:space="preserve"> </w:t>
      </w:r>
      <w:r>
        <w:rPr>
          <w:rFonts w:hint="eastAsia"/>
        </w:rPr>
        <w:t>данных</w:t>
      </w:r>
    </w:p>
    <w:p w14:paraId="47F8655A" w14:textId="77777777" w:rsidR="008F55C9" w:rsidRDefault="008F55C9" w:rsidP="008F55C9"/>
    <w:p w14:paraId="1F5511BA" w14:textId="77777777" w:rsidR="008F55C9" w:rsidRDefault="008F55C9" w:rsidP="008F55C9">
      <w:r>
        <w:t xml:space="preserve">4.1.1 </w:t>
      </w:r>
      <w:r>
        <w:rPr>
          <w:rFonts w:hint="eastAsia"/>
        </w:rPr>
        <w:t>Закрытая</w:t>
      </w:r>
      <w:r>
        <w:t xml:space="preserve"> </w:t>
      </w:r>
      <w:r>
        <w:rPr>
          <w:rFonts w:hint="eastAsia"/>
        </w:rPr>
        <w:t>система</w:t>
      </w:r>
    </w:p>
    <w:p w14:paraId="1D95D2DB" w14:textId="77777777" w:rsidR="008F55C9" w:rsidRDefault="008F55C9" w:rsidP="008F55C9"/>
    <w:p w14:paraId="17C6DD93" w14:textId="77777777" w:rsidR="008F55C9" w:rsidRDefault="008F55C9" w:rsidP="008F55C9">
      <w:r>
        <w:t xml:space="preserve">4.1.1.1 </w:t>
      </w:r>
      <w:r>
        <w:rPr>
          <w:rFonts w:hint="eastAsia"/>
        </w:rPr>
        <w:t>Анализ</w:t>
      </w:r>
      <w:r>
        <w:t xml:space="preserve"> </w:t>
      </w:r>
      <w:r>
        <w:rPr>
          <w:rFonts w:hint="eastAsia"/>
        </w:rPr>
        <w:t>серии</w:t>
      </w:r>
      <w:r>
        <w:t xml:space="preserve"> </w:t>
      </w:r>
      <w:r>
        <w:rPr>
          <w:rFonts w:hint="eastAsia"/>
        </w:rPr>
        <w:t>по</w:t>
      </w:r>
      <w:r>
        <w:t xml:space="preserve"> </w:t>
      </w:r>
      <w:r>
        <w:rPr>
          <w:rFonts w:hint="eastAsia"/>
        </w:rPr>
        <w:t>варьированию</w:t>
      </w:r>
      <w:r>
        <w:t xml:space="preserve"> </w:t>
      </w:r>
      <w:r>
        <w:rPr>
          <w:rFonts w:hint="eastAsia"/>
        </w:rPr>
        <w:t>концентрации</w:t>
      </w:r>
      <w:r>
        <w:t xml:space="preserve"> </w:t>
      </w:r>
      <w:r>
        <w:rPr>
          <w:rFonts w:hint="eastAsia"/>
        </w:rPr>
        <w:t>катализатора</w:t>
      </w:r>
    </w:p>
    <w:p w14:paraId="432F04DA" w14:textId="77777777" w:rsidR="008F55C9" w:rsidRDefault="008F55C9" w:rsidP="008F55C9"/>
    <w:p w14:paraId="7DD9FEBA" w14:textId="77777777" w:rsidR="008F55C9" w:rsidRDefault="008F55C9" w:rsidP="008F55C9">
      <w:r>
        <w:t xml:space="preserve">4.1.1.2 </w:t>
      </w:r>
      <w:r>
        <w:rPr>
          <w:rFonts w:hint="eastAsia"/>
        </w:rPr>
        <w:t>Анализ</w:t>
      </w:r>
      <w:r>
        <w:t xml:space="preserve"> </w:t>
      </w:r>
      <w:r>
        <w:rPr>
          <w:rFonts w:hint="eastAsia"/>
        </w:rPr>
        <w:t>серии</w:t>
      </w:r>
      <w:r>
        <w:t xml:space="preserve"> </w:t>
      </w:r>
      <w:r>
        <w:rPr>
          <w:rFonts w:hint="eastAsia"/>
        </w:rPr>
        <w:t>по</w:t>
      </w:r>
      <w:r>
        <w:t xml:space="preserve"> </w:t>
      </w:r>
      <w:r>
        <w:rPr>
          <w:rFonts w:hint="eastAsia"/>
        </w:rPr>
        <w:t>варьированию</w:t>
      </w:r>
      <w:r>
        <w:t xml:space="preserve"> </w:t>
      </w:r>
      <w:r>
        <w:rPr>
          <w:rFonts w:hint="eastAsia"/>
        </w:rPr>
        <w:t>температуры</w:t>
      </w:r>
    </w:p>
    <w:p w14:paraId="2F0E161D" w14:textId="77777777" w:rsidR="008F55C9" w:rsidRDefault="008F55C9" w:rsidP="008F55C9"/>
    <w:p w14:paraId="4A7329C8" w14:textId="77777777" w:rsidR="008F55C9" w:rsidRDefault="008F55C9" w:rsidP="008F55C9">
      <w:r>
        <w:t xml:space="preserve">4.1.1.3 </w:t>
      </w:r>
      <w:r>
        <w:rPr>
          <w:rFonts w:hint="eastAsia"/>
        </w:rPr>
        <w:t>Анализ</w:t>
      </w:r>
      <w:r>
        <w:t xml:space="preserve"> </w:t>
      </w:r>
      <w:r>
        <w:rPr>
          <w:rFonts w:hint="eastAsia"/>
        </w:rPr>
        <w:t>серии</w:t>
      </w:r>
      <w:r>
        <w:t xml:space="preserve"> </w:t>
      </w:r>
      <w:r>
        <w:rPr>
          <w:rFonts w:hint="eastAsia"/>
        </w:rPr>
        <w:t>по</w:t>
      </w:r>
      <w:r>
        <w:t xml:space="preserve"> </w:t>
      </w:r>
      <w:r>
        <w:rPr>
          <w:rFonts w:hint="eastAsia"/>
        </w:rPr>
        <w:t>варьированию</w:t>
      </w:r>
      <w:r>
        <w:t xml:space="preserve"> </w:t>
      </w:r>
      <w:r>
        <w:rPr>
          <w:rFonts w:hint="eastAsia"/>
        </w:rPr>
        <w:t>концентрации</w:t>
      </w:r>
      <w:r>
        <w:t xml:space="preserve"> </w:t>
      </w:r>
      <w:r>
        <w:rPr>
          <w:rFonts w:hint="eastAsia"/>
        </w:rPr>
        <w:t>бутиллактата</w:t>
      </w:r>
    </w:p>
    <w:p w14:paraId="3F16AFEE" w14:textId="77777777" w:rsidR="008F55C9" w:rsidRDefault="008F55C9" w:rsidP="008F55C9"/>
    <w:p w14:paraId="646801DE" w14:textId="77777777" w:rsidR="008F55C9" w:rsidRDefault="008F55C9" w:rsidP="008F55C9">
      <w:r>
        <w:t xml:space="preserve">4.1.1.4 </w:t>
      </w:r>
      <w:r>
        <w:rPr>
          <w:rFonts w:hint="eastAsia"/>
        </w:rPr>
        <w:t>Анализ</w:t>
      </w:r>
      <w:r>
        <w:t xml:space="preserve"> </w:t>
      </w:r>
      <w:r>
        <w:rPr>
          <w:rFonts w:hint="eastAsia"/>
        </w:rPr>
        <w:t>серии</w:t>
      </w:r>
      <w:r>
        <w:t xml:space="preserve"> </w:t>
      </w:r>
      <w:r>
        <w:rPr>
          <w:rFonts w:hint="eastAsia"/>
        </w:rPr>
        <w:t>по</w:t>
      </w:r>
      <w:r>
        <w:t xml:space="preserve"> </w:t>
      </w:r>
      <w:r>
        <w:rPr>
          <w:rFonts w:hint="eastAsia"/>
        </w:rPr>
        <w:t>варьированию</w:t>
      </w:r>
      <w:r>
        <w:t xml:space="preserve"> </w:t>
      </w:r>
      <w:r>
        <w:rPr>
          <w:rFonts w:hint="eastAsia"/>
        </w:rPr>
        <w:t>концентрации</w:t>
      </w:r>
      <w:r>
        <w:t xml:space="preserve"> </w:t>
      </w:r>
      <w:r>
        <w:rPr>
          <w:rFonts w:hint="eastAsia"/>
        </w:rPr>
        <w:t>бутанола</w:t>
      </w:r>
    </w:p>
    <w:p w14:paraId="051C9BA3" w14:textId="77777777" w:rsidR="008F55C9" w:rsidRDefault="008F55C9" w:rsidP="008F55C9"/>
    <w:p w14:paraId="358B649A" w14:textId="77777777" w:rsidR="008F55C9" w:rsidRDefault="008F55C9" w:rsidP="008F55C9">
      <w:r>
        <w:t xml:space="preserve">4.1.1.5 </w:t>
      </w:r>
      <w:r>
        <w:rPr>
          <w:rFonts w:hint="eastAsia"/>
        </w:rPr>
        <w:t>Анализ</w:t>
      </w:r>
      <w:r>
        <w:t xml:space="preserve"> </w:t>
      </w:r>
      <w:r>
        <w:rPr>
          <w:rFonts w:hint="eastAsia"/>
        </w:rPr>
        <w:t>констант</w:t>
      </w:r>
      <w:r>
        <w:t xml:space="preserve"> </w:t>
      </w:r>
      <w:r>
        <w:rPr>
          <w:rFonts w:hint="eastAsia"/>
        </w:rPr>
        <w:t>равновесия</w:t>
      </w:r>
    </w:p>
    <w:p w14:paraId="3F9F3E1D" w14:textId="77777777" w:rsidR="008F55C9" w:rsidRDefault="008F55C9" w:rsidP="008F55C9"/>
    <w:p w14:paraId="5B1EB407" w14:textId="77777777" w:rsidR="008F55C9" w:rsidRDefault="008F55C9" w:rsidP="008F55C9">
      <w:r>
        <w:t xml:space="preserve">4.1.2 </w:t>
      </w:r>
      <w:r>
        <w:rPr>
          <w:rFonts w:hint="eastAsia"/>
        </w:rPr>
        <w:t>Открытая</w:t>
      </w:r>
      <w:r>
        <w:t xml:space="preserve"> </w:t>
      </w:r>
      <w:r>
        <w:rPr>
          <w:rFonts w:hint="eastAsia"/>
        </w:rPr>
        <w:t>система</w:t>
      </w:r>
    </w:p>
    <w:p w14:paraId="43ED540C" w14:textId="77777777" w:rsidR="008F55C9" w:rsidRDefault="008F55C9" w:rsidP="008F55C9"/>
    <w:p w14:paraId="02BE3298" w14:textId="77777777" w:rsidR="008F55C9" w:rsidRDefault="008F55C9" w:rsidP="008F55C9">
      <w:r>
        <w:t xml:space="preserve">4.1.2.1 </w:t>
      </w:r>
      <w:r>
        <w:rPr>
          <w:rFonts w:hint="eastAsia"/>
        </w:rPr>
        <w:t>Анализ</w:t>
      </w:r>
      <w:r>
        <w:t xml:space="preserve"> </w:t>
      </w:r>
      <w:r>
        <w:rPr>
          <w:rFonts w:hint="eastAsia"/>
        </w:rPr>
        <w:t>серии</w:t>
      </w:r>
      <w:r>
        <w:t xml:space="preserve"> </w:t>
      </w:r>
      <w:r>
        <w:rPr>
          <w:rFonts w:hint="eastAsia"/>
        </w:rPr>
        <w:t>по</w:t>
      </w:r>
      <w:r>
        <w:t xml:space="preserve"> </w:t>
      </w:r>
      <w:r>
        <w:rPr>
          <w:rFonts w:hint="eastAsia"/>
        </w:rPr>
        <w:t>варьированию</w:t>
      </w:r>
      <w:r>
        <w:t xml:space="preserve"> </w:t>
      </w:r>
      <w:r>
        <w:rPr>
          <w:rFonts w:hint="eastAsia"/>
        </w:rPr>
        <w:t>скорости</w:t>
      </w:r>
      <w:r>
        <w:t xml:space="preserve"> </w:t>
      </w:r>
      <w:r>
        <w:rPr>
          <w:rFonts w:hint="eastAsia"/>
        </w:rPr>
        <w:t>перемешивания</w:t>
      </w:r>
    </w:p>
    <w:p w14:paraId="55A7A9B7" w14:textId="77777777" w:rsidR="008F55C9" w:rsidRDefault="008F55C9" w:rsidP="008F55C9"/>
    <w:p w14:paraId="1C26A9AD" w14:textId="77777777" w:rsidR="008F55C9" w:rsidRDefault="008F55C9" w:rsidP="008F55C9">
      <w:r>
        <w:t xml:space="preserve">4.1.2.2 </w:t>
      </w:r>
      <w:r>
        <w:rPr>
          <w:rFonts w:hint="eastAsia"/>
        </w:rPr>
        <w:t>Анализ</w:t>
      </w:r>
      <w:r>
        <w:t xml:space="preserve"> </w:t>
      </w:r>
      <w:r>
        <w:rPr>
          <w:rFonts w:hint="eastAsia"/>
        </w:rPr>
        <w:t>серии</w:t>
      </w:r>
      <w:r>
        <w:t xml:space="preserve"> </w:t>
      </w:r>
      <w:r>
        <w:rPr>
          <w:rFonts w:hint="eastAsia"/>
        </w:rPr>
        <w:t>по</w:t>
      </w:r>
      <w:r>
        <w:t xml:space="preserve"> </w:t>
      </w:r>
      <w:r>
        <w:rPr>
          <w:rFonts w:hint="eastAsia"/>
        </w:rPr>
        <w:t>варьированию</w:t>
      </w:r>
      <w:r>
        <w:t xml:space="preserve"> </w:t>
      </w:r>
      <w:r>
        <w:rPr>
          <w:rFonts w:hint="eastAsia"/>
        </w:rPr>
        <w:t>расхода</w:t>
      </w:r>
      <w:r>
        <w:t xml:space="preserve"> </w:t>
      </w:r>
      <w:r>
        <w:rPr>
          <w:rFonts w:hint="eastAsia"/>
        </w:rPr>
        <w:t>азота</w:t>
      </w:r>
    </w:p>
    <w:p w14:paraId="12481450" w14:textId="77777777" w:rsidR="008F55C9" w:rsidRDefault="008F55C9" w:rsidP="008F55C9"/>
    <w:p w14:paraId="723FF8F5" w14:textId="77777777" w:rsidR="008F55C9" w:rsidRDefault="008F55C9" w:rsidP="008F55C9">
      <w:r>
        <w:t xml:space="preserve">4.1.2.3 </w:t>
      </w:r>
      <w:r>
        <w:rPr>
          <w:rFonts w:hint="eastAsia"/>
        </w:rPr>
        <w:t>Анализ</w:t>
      </w:r>
      <w:r>
        <w:t xml:space="preserve"> </w:t>
      </w:r>
      <w:r>
        <w:rPr>
          <w:rFonts w:hint="eastAsia"/>
        </w:rPr>
        <w:t>опыта</w:t>
      </w:r>
      <w:r>
        <w:t xml:space="preserve"> </w:t>
      </w:r>
      <w:r>
        <w:rPr>
          <w:rFonts w:hint="eastAsia"/>
        </w:rPr>
        <w:t>по</w:t>
      </w:r>
      <w:r>
        <w:t xml:space="preserve"> </w:t>
      </w:r>
      <w:r>
        <w:rPr>
          <w:rFonts w:hint="eastAsia"/>
        </w:rPr>
        <w:t>достижению</w:t>
      </w:r>
      <w:r>
        <w:t xml:space="preserve"> </w:t>
      </w:r>
      <w:r>
        <w:rPr>
          <w:rFonts w:hint="eastAsia"/>
        </w:rPr>
        <w:t>полной</w:t>
      </w:r>
      <w:r>
        <w:t xml:space="preserve"> </w:t>
      </w:r>
      <w:r>
        <w:rPr>
          <w:rFonts w:hint="eastAsia"/>
        </w:rPr>
        <w:t>конверсии</w:t>
      </w:r>
      <w:r>
        <w:t xml:space="preserve"> </w:t>
      </w:r>
      <w:r>
        <w:rPr>
          <w:rFonts w:hint="eastAsia"/>
        </w:rPr>
        <w:t>бутиллактата</w:t>
      </w:r>
    </w:p>
    <w:p w14:paraId="1B3EBC2D" w14:textId="77777777" w:rsidR="008F55C9" w:rsidRDefault="008F55C9" w:rsidP="008F55C9"/>
    <w:p w14:paraId="50C5D6D9" w14:textId="77777777" w:rsidR="008F55C9" w:rsidRDefault="008F55C9" w:rsidP="008F55C9">
      <w:r>
        <w:t xml:space="preserve">4.2 </w:t>
      </w:r>
      <w:r>
        <w:rPr>
          <w:rFonts w:hint="eastAsia"/>
        </w:rPr>
        <w:t>Вторичная</w:t>
      </w:r>
      <w:r>
        <w:t xml:space="preserve"> </w:t>
      </w:r>
      <w:r>
        <w:rPr>
          <w:rFonts w:hint="eastAsia"/>
        </w:rPr>
        <w:t>обработка</w:t>
      </w:r>
      <w:r>
        <w:t xml:space="preserve"> </w:t>
      </w:r>
      <w:r>
        <w:rPr>
          <w:rFonts w:hint="eastAsia"/>
        </w:rPr>
        <w:t>результатов</w:t>
      </w:r>
    </w:p>
    <w:p w14:paraId="50D02E21" w14:textId="77777777" w:rsidR="008F55C9" w:rsidRDefault="008F55C9" w:rsidP="008F55C9"/>
    <w:p w14:paraId="5D868606" w14:textId="77777777" w:rsidR="008F55C9" w:rsidRDefault="008F55C9" w:rsidP="008F55C9">
      <w:r>
        <w:t xml:space="preserve">4.2.1 </w:t>
      </w:r>
      <w:r>
        <w:rPr>
          <w:rFonts w:hint="eastAsia"/>
        </w:rPr>
        <w:t>Закрытая</w:t>
      </w:r>
      <w:r>
        <w:t xml:space="preserve"> </w:t>
      </w:r>
      <w:r>
        <w:rPr>
          <w:rFonts w:hint="eastAsia"/>
        </w:rPr>
        <w:t>система</w:t>
      </w:r>
    </w:p>
    <w:p w14:paraId="0CD06C73" w14:textId="77777777" w:rsidR="008F55C9" w:rsidRDefault="008F55C9" w:rsidP="008F55C9"/>
    <w:p w14:paraId="32DD2A35" w14:textId="77777777" w:rsidR="008F55C9" w:rsidRDefault="008F55C9" w:rsidP="008F55C9">
      <w:r>
        <w:t xml:space="preserve">4.2.2 </w:t>
      </w:r>
      <w:r>
        <w:rPr>
          <w:rFonts w:hint="eastAsia"/>
        </w:rPr>
        <w:t>Открытая</w:t>
      </w:r>
      <w:r>
        <w:t xml:space="preserve"> </w:t>
      </w:r>
      <w:r>
        <w:rPr>
          <w:rFonts w:hint="eastAsia"/>
        </w:rPr>
        <w:t>система</w:t>
      </w:r>
    </w:p>
    <w:p w14:paraId="69A8F018" w14:textId="77777777" w:rsidR="008F55C9" w:rsidRDefault="008F55C9" w:rsidP="008F55C9"/>
    <w:p w14:paraId="110FB571" w14:textId="77777777" w:rsidR="008F55C9" w:rsidRDefault="008F55C9" w:rsidP="008F55C9">
      <w:r>
        <w:rPr>
          <w:rFonts w:hint="eastAsia"/>
        </w:rPr>
        <w:lastRenderedPageBreak/>
        <w:t>ОСНОВНЫЕ</w:t>
      </w:r>
      <w:r>
        <w:t xml:space="preserve"> </w:t>
      </w:r>
      <w:r>
        <w:rPr>
          <w:rFonts w:hint="eastAsia"/>
        </w:rPr>
        <w:t>РЕЗУЛЬТАТЫ</w:t>
      </w:r>
      <w:r>
        <w:t xml:space="preserve"> </w:t>
      </w:r>
      <w:r>
        <w:rPr>
          <w:rFonts w:hint="eastAsia"/>
        </w:rPr>
        <w:t>И</w:t>
      </w:r>
      <w:r>
        <w:t xml:space="preserve"> </w:t>
      </w:r>
      <w:r>
        <w:rPr>
          <w:rFonts w:hint="eastAsia"/>
        </w:rPr>
        <w:t>ВЫВОДЫ</w:t>
      </w:r>
    </w:p>
    <w:p w14:paraId="22B07908" w14:textId="77777777" w:rsidR="008F55C9" w:rsidRDefault="008F55C9" w:rsidP="008F55C9"/>
    <w:p w14:paraId="671FFE99" w14:textId="77777777" w:rsidR="008F55C9" w:rsidRDefault="008F55C9" w:rsidP="008F55C9">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5177137D" w14:textId="77777777" w:rsidR="008F55C9" w:rsidRDefault="008F55C9" w:rsidP="008F55C9"/>
    <w:p w14:paraId="60338F6E" w14:textId="77777777" w:rsidR="008F55C9" w:rsidRDefault="008F55C9" w:rsidP="008F55C9">
      <w:r>
        <w:rPr>
          <w:rFonts w:hint="eastAsia"/>
        </w:rPr>
        <w:t>СПИСОК</w:t>
      </w:r>
      <w:r>
        <w:t xml:space="preserve"> </w:t>
      </w:r>
      <w:r>
        <w:rPr>
          <w:rFonts w:hint="eastAsia"/>
        </w:rPr>
        <w:t>ЛИТЕРАТУРЫ</w:t>
      </w:r>
    </w:p>
    <w:p w14:paraId="351253D1" w14:textId="77777777" w:rsidR="008F55C9" w:rsidRDefault="008F55C9" w:rsidP="008F55C9"/>
    <w:p w14:paraId="1B263F23" w14:textId="77777777" w:rsidR="008F55C9" w:rsidRDefault="008F55C9" w:rsidP="008F55C9">
      <w:r>
        <w:rPr>
          <w:rFonts w:hint="eastAsia"/>
        </w:rPr>
        <w:t>ПРИЛОЖЕНИЕ</w:t>
      </w:r>
      <w:r>
        <w:t xml:space="preserve"> </w:t>
      </w:r>
      <w:r>
        <w:rPr>
          <w:rFonts w:hint="eastAsia"/>
        </w:rPr>
        <w:t>А</w:t>
      </w:r>
    </w:p>
    <w:p w14:paraId="2550DCC3" w14:textId="77777777" w:rsidR="008F55C9" w:rsidRDefault="008F55C9" w:rsidP="008F55C9"/>
    <w:p w14:paraId="2A31DD6A" w14:textId="77777777" w:rsidR="008F55C9" w:rsidRDefault="008F55C9" w:rsidP="008F55C9">
      <w:r>
        <w:rPr>
          <w:rFonts w:hint="eastAsia"/>
        </w:rPr>
        <w:t>ПРИЛОЖЕНИЕ</w:t>
      </w:r>
      <w:r>
        <w:t xml:space="preserve"> </w:t>
      </w:r>
      <w:r>
        <w:rPr>
          <w:rFonts w:hint="eastAsia"/>
        </w:rPr>
        <w:t>Б</w:t>
      </w:r>
    </w:p>
    <w:p w14:paraId="5607E44D" w14:textId="77777777" w:rsidR="008F55C9" w:rsidRDefault="008F55C9" w:rsidP="008F55C9"/>
    <w:p w14:paraId="07CE520A" w14:textId="77777777" w:rsidR="008F55C9" w:rsidRDefault="008F55C9" w:rsidP="008F55C9">
      <w:r>
        <w:rPr>
          <w:rFonts w:hint="eastAsia"/>
        </w:rPr>
        <w:t>ПРИЛОЖЕНИЕ</w:t>
      </w:r>
      <w:r>
        <w:t xml:space="preserve"> </w:t>
      </w:r>
      <w:r>
        <w:rPr>
          <w:rFonts w:hint="eastAsia"/>
        </w:rPr>
        <w:t>В</w:t>
      </w:r>
    </w:p>
    <w:p w14:paraId="112E0AF9" w14:textId="77777777" w:rsidR="008F55C9" w:rsidRDefault="008F55C9" w:rsidP="008F55C9"/>
    <w:p w14:paraId="71C6683D" w14:textId="2E67B4EB" w:rsidR="008F55C9" w:rsidRPr="008F55C9" w:rsidRDefault="008F55C9" w:rsidP="008F55C9">
      <w:r>
        <w:rPr>
          <w:rFonts w:hint="eastAsia"/>
        </w:rPr>
        <w:t>ПРИЛОЖЕНИЕ</w:t>
      </w:r>
      <w:r>
        <w:t xml:space="preserve"> </w:t>
      </w:r>
      <w:r>
        <w:rPr>
          <w:rFonts w:hint="eastAsia"/>
        </w:rPr>
        <w:t>Г</w:t>
      </w:r>
    </w:p>
    <w:sectPr w:rsidR="008F55C9" w:rsidRPr="008F55C9" w:rsidSect="005431C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B332C" w14:textId="77777777" w:rsidR="005431CF" w:rsidRDefault="005431CF">
      <w:pPr>
        <w:spacing w:after="0" w:line="240" w:lineRule="auto"/>
      </w:pPr>
      <w:r>
        <w:separator/>
      </w:r>
    </w:p>
  </w:endnote>
  <w:endnote w:type="continuationSeparator" w:id="0">
    <w:p w14:paraId="288D1949" w14:textId="77777777" w:rsidR="005431CF" w:rsidRDefault="00543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707B3" w14:textId="77777777" w:rsidR="005431CF" w:rsidRDefault="005431CF"/>
    <w:p w14:paraId="1B6F2882" w14:textId="77777777" w:rsidR="005431CF" w:rsidRDefault="005431CF"/>
    <w:p w14:paraId="1271CBD6" w14:textId="77777777" w:rsidR="005431CF" w:rsidRDefault="005431CF"/>
    <w:p w14:paraId="32A58498" w14:textId="77777777" w:rsidR="005431CF" w:rsidRDefault="005431CF"/>
    <w:p w14:paraId="12DC895F" w14:textId="77777777" w:rsidR="005431CF" w:rsidRDefault="005431CF"/>
    <w:p w14:paraId="318EC64C" w14:textId="77777777" w:rsidR="005431CF" w:rsidRDefault="005431CF"/>
    <w:p w14:paraId="4D5A21B5" w14:textId="77777777" w:rsidR="005431CF" w:rsidRDefault="005431C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1376E08" wp14:editId="5684FE0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F21535" w14:textId="77777777" w:rsidR="005431CF" w:rsidRDefault="005431C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376E0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4F21535" w14:textId="77777777" w:rsidR="005431CF" w:rsidRDefault="005431C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5CBFD44" w14:textId="77777777" w:rsidR="005431CF" w:rsidRDefault="005431CF"/>
    <w:p w14:paraId="4DBFCB61" w14:textId="77777777" w:rsidR="005431CF" w:rsidRDefault="005431CF"/>
    <w:p w14:paraId="51EA327C" w14:textId="77777777" w:rsidR="005431CF" w:rsidRDefault="005431C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7121335" wp14:editId="1B77A8B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E464FC" w14:textId="77777777" w:rsidR="005431CF" w:rsidRDefault="005431CF"/>
                          <w:p w14:paraId="4D02F0A3" w14:textId="77777777" w:rsidR="005431CF" w:rsidRDefault="005431C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12133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8E464FC" w14:textId="77777777" w:rsidR="005431CF" w:rsidRDefault="005431CF"/>
                    <w:p w14:paraId="4D02F0A3" w14:textId="77777777" w:rsidR="005431CF" w:rsidRDefault="005431C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09FAE9E" w14:textId="77777777" w:rsidR="005431CF" w:rsidRDefault="005431CF"/>
    <w:p w14:paraId="28FAA8A2" w14:textId="77777777" w:rsidR="005431CF" w:rsidRDefault="005431CF">
      <w:pPr>
        <w:rPr>
          <w:sz w:val="2"/>
          <w:szCs w:val="2"/>
        </w:rPr>
      </w:pPr>
    </w:p>
    <w:p w14:paraId="33242266" w14:textId="77777777" w:rsidR="005431CF" w:rsidRDefault="005431CF"/>
    <w:p w14:paraId="0C486AD7" w14:textId="77777777" w:rsidR="005431CF" w:rsidRDefault="005431CF">
      <w:pPr>
        <w:spacing w:after="0" w:line="240" w:lineRule="auto"/>
      </w:pPr>
    </w:p>
  </w:footnote>
  <w:footnote w:type="continuationSeparator" w:id="0">
    <w:p w14:paraId="44D16562" w14:textId="77777777" w:rsidR="005431CF" w:rsidRDefault="005431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DE"/>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CF6"/>
    <w:rsid w:val="00352D2E"/>
    <w:rsid w:val="00352D85"/>
    <w:rsid w:val="00352DED"/>
    <w:rsid w:val="00352EAF"/>
    <w:rsid w:val="00353003"/>
    <w:rsid w:val="00353150"/>
    <w:rsid w:val="00353216"/>
    <w:rsid w:val="0035326E"/>
    <w:rsid w:val="003532F1"/>
    <w:rsid w:val="00353355"/>
    <w:rsid w:val="00353442"/>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37"/>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CF"/>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6FEE"/>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A7"/>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766"/>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69"/>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5C"/>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805"/>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17804</TotalTime>
  <Pages>5</Pages>
  <Words>364</Words>
  <Characters>2075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2270</cp:revision>
  <cp:lastPrinted>2009-02-06T05:36:00Z</cp:lastPrinted>
  <dcterms:created xsi:type="dcterms:W3CDTF">2024-01-07T13:43:00Z</dcterms:created>
  <dcterms:modified xsi:type="dcterms:W3CDTF">2024-02-07T12:27:00Z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