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Гріненко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Олена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Олександрівна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асистент</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кафедри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технологій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Київський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національний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університет</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імені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Тараса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Шевченка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Назва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дисертації</w:t>
      </w:r>
      <w:r w:rsidRPr="008058CD">
        <w:rPr>
          <w:rFonts w:ascii="Verdana" w:eastAsia="Times New Roman" w:hAnsi="Verdana" w:cs="Times New Roman"/>
          <w:color w:val="000000"/>
          <w:kern w:val="0"/>
          <w:sz w:val="24"/>
          <w:szCs w:val="24"/>
          <w:lang w:eastAsia="ru-RU"/>
        </w:rPr>
        <w:t>: &amp;laquo;</w:t>
      </w:r>
      <w:r w:rsidRPr="008058CD">
        <w:rPr>
          <w:rFonts w:ascii="Verdana" w:eastAsia="Times New Roman" w:hAnsi="Verdana" w:cs="Times New Roman" w:hint="eastAsia"/>
          <w:color w:val="000000"/>
          <w:kern w:val="0"/>
          <w:sz w:val="24"/>
          <w:szCs w:val="24"/>
          <w:lang w:eastAsia="ru-RU"/>
        </w:rPr>
        <w:t>Методи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засоби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r w:rsidRPr="008058CD">
        <w:rPr>
          <w:rFonts w:ascii="Verdana" w:eastAsia="Times New Roman" w:hAnsi="Verdana" w:cs="Times New Roman"/>
          <w:color w:val="000000"/>
          <w:kern w:val="0"/>
          <w:sz w:val="24"/>
          <w:szCs w:val="24"/>
          <w:lang w:eastAsia="ru-RU"/>
        </w:rPr>
        <w:t xml:space="preserve">&amp;raquo;. </w:t>
      </w:r>
      <w:r w:rsidRPr="008058CD">
        <w:rPr>
          <w:rFonts w:ascii="Verdana" w:eastAsia="Times New Roman" w:hAnsi="Verdana" w:cs="Times New Roman" w:hint="eastAsia"/>
          <w:color w:val="000000"/>
          <w:kern w:val="0"/>
          <w:sz w:val="24"/>
          <w:szCs w:val="24"/>
          <w:lang w:eastAsia="ru-RU"/>
        </w:rPr>
        <w:t>Шифр</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назва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спеціальності</w:t>
      </w:r>
      <w:r w:rsidRPr="008058CD">
        <w:rPr>
          <w:rFonts w:ascii="Verdana" w:eastAsia="Times New Roman" w:hAnsi="Verdana" w:cs="Times New Roman"/>
          <w:color w:val="000000"/>
          <w:kern w:val="0"/>
          <w:sz w:val="24"/>
          <w:szCs w:val="24"/>
          <w:lang w:eastAsia="ru-RU"/>
        </w:rPr>
        <w:t xml:space="preserve">  01.05.03  </w:t>
      </w:r>
      <w:r w:rsidRPr="008058CD">
        <w:rPr>
          <w:rFonts w:ascii="Verdana" w:eastAsia="Times New Roman" w:hAnsi="Verdana" w:cs="Times New Roman" w:hint="eastAsia"/>
          <w:color w:val="000000"/>
          <w:kern w:val="0"/>
          <w:sz w:val="24"/>
          <w:szCs w:val="24"/>
          <w:lang w:eastAsia="ru-RU"/>
        </w:rPr>
        <w:t>математичне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обчислювальних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машин</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технічні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Спецрада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w:t>
      </w:r>
      <w:r w:rsidRPr="008058CD">
        <w:rPr>
          <w:rFonts w:ascii="Verdana" w:eastAsia="Times New Roman" w:hAnsi="Verdana" w:cs="Times New Roman"/>
          <w:color w:val="000000"/>
          <w:kern w:val="0"/>
          <w:sz w:val="24"/>
          <w:szCs w:val="24"/>
          <w:lang w:eastAsia="ru-RU"/>
        </w:rPr>
        <w:t xml:space="preserve"> 26.001.09 </w:t>
      </w:r>
      <w:r w:rsidRPr="008058CD">
        <w:rPr>
          <w:rFonts w:ascii="Verdana" w:eastAsia="Times New Roman" w:hAnsi="Verdana" w:cs="Times New Roman" w:hint="eastAsia"/>
          <w:color w:val="000000"/>
          <w:kern w:val="0"/>
          <w:sz w:val="24"/>
          <w:szCs w:val="24"/>
          <w:lang w:eastAsia="ru-RU"/>
        </w:rPr>
        <w:t>Київського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національного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університету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імені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Тараса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Шевченка</w:t>
      </w: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Міністерство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освіти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України</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Національний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авіаційний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університет</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Київський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національний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університет</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імені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Тараса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Шевченка</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Кваліфікаційна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наукова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праця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правах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рукопису</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ГРІНЕНКО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ОЛЕНА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ОЛЕКСАНДРІВНА</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УДК</w:t>
      </w:r>
      <w:r w:rsidRPr="008058CD">
        <w:rPr>
          <w:rFonts w:ascii="Verdana" w:eastAsia="Times New Roman" w:hAnsi="Verdana" w:cs="Times New Roman"/>
          <w:color w:val="000000"/>
          <w:kern w:val="0"/>
          <w:sz w:val="24"/>
          <w:szCs w:val="24"/>
          <w:lang w:eastAsia="ru-RU"/>
        </w:rPr>
        <w:t xml:space="preserve"> 004.032</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МЕТОДИ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ЗАСОБИ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ПРОГРАМНОГО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01.05.03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математичне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обчислювальних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машин</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Подається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здобуття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наукового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ступеня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кандидата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технічних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Дисертація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містить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результати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Використання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ідей</w:t>
      </w:r>
      <w:r w:rsidRPr="008058CD">
        <w:rPr>
          <w:rFonts w:ascii="Verdana" w:eastAsia="Times New Roman" w:hAnsi="Verdana" w:cs="Times New Roman"/>
          <w:color w:val="000000"/>
          <w:kern w:val="0"/>
          <w:sz w:val="24"/>
          <w:szCs w:val="24"/>
          <w:lang w:eastAsia="ru-RU"/>
        </w:rPr>
        <w:t>,</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результатів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текстів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інших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авторів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мають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посилання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відповідне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джерело</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__________ </w:t>
      </w:r>
      <w:r w:rsidRPr="008058CD">
        <w:rPr>
          <w:rFonts w:ascii="Verdana" w:eastAsia="Times New Roman" w:hAnsi="Verdana" w:cs="Times New Roman" w:hint="eastAsia"/>
          <w:color w:val="000000"/>
          <w:kern w:val="0"/>
          <w:sz w:val="24"/>
          <w:szCs w:val="24"/>
          <w:lang w:eastAsia="ru-RU"/>
        </w:rPr>
        <w:t>Гріненко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w:t>
      </w:r>
      <w:r w:rsidRPr="008058CD">
        <w:rPr>
          <w:rFonts w:ascii="Verdana" w:eastAsia="Times New Roman" w:hAnsi="Verdana" w:cs="Times New Roman"/>
          <w:color w:val="000000"/>
          <w:kern w:val="0"/>
          <w:sz w:val="24"/>
          <w:szCs w:val="24"/>
          <w:lang w:eastAsia="ru-RU"/>
        </w:rPr>
        <w:t>.</w:t>
      </w:r>
      <w:r w:rsidRPr="008058CD">
        <w:rPr>
          <w:rFonts w:ascii="Verdana" w:eastAsia="Times New Roman" w:hAnsi="Verdana" w:cs="Times New Roman" w:hint="eastAsia"/>
          <w:color w:val="000000"/>
          <w:kern w:val="0"/>
          <w:sz w:val="24"/>
          <w:szCs w:val="24"/>
          <w:lang w:eastAsia="ru-RU"/>
        </w:rPr>
        <w:t>О</w:t>
      </w:r>
      <w:r w:rsidRPr="008058CD">
        <w:rPr>
          <w:rFonts w:ascii="Verdana" w:eastAsia="Times New Roman" w:hAnsi="Verdana" w:cs="Times New Roman"/>
          <w:color w:val="000000"/>
          <w:kern w:val="0"/>
          <w:sz w:val="24"/>
          <w:szCs w:val="24"/>
          <w:lang w:eastAsia="ru-RU"/>
        </w:rPr>
        <w:t>.</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Науковий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керівник</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Кривий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Сергій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Лук’янович</w:t>
      </w:r>
      <w:r w:rsidRPr="008058CD">
        <w:rPr>
          <w:rFonts w:ascii="Verdana" w:eastAsia="Times New Roman" w:hAnsi="Verdana" w:cs="Times New Roman"/>
          <w:color w:val="000000"/>
          <w:kern w:val="0"/>
          <w:sz w:val="24"/>
          <w:szCs w:val="24"/>
          <w:lang w:eastAsia="ru-RU"/>
        </w:rPr>
        <w:t>,</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доктор</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фізико</w:t>
      </w:r>
      <w:r w:rsidRPr="008058CD">
        <w:rPr>
          <w:rFonts w:ascii="Verdana" w:eastAsia="Times New Roman" w:hAnsi="Verdana" w:cs="Times New Roman"/>
          <w:color w:val="000000"/>
          <w:kern w:val="0"/>
          <w:sz w:val="24"/>
          <w:szCs w:val="24"/>
          <w:lang w:eastAsia="ru-RU"/>
        </w:rPr>
        <w:t>-</w:t>
      </w:r>
      <w:r w:rsidRPr="008058CD">
        <w:rPr>
          <w:rFonts w:ascii="Verdana" w:eastAsia="Times New Roman" w:hAnsi="Verdana" w:cs="Times New Roman" w:hint="eastAsia"/>
          <w:color w:val="000000"/>
          <w:kern w:val="0"/>
          <w:sz w:val="24"/>
          <w:szCs w:val="24"/>
          <w:lang w:eastAsia="ru-RU"/>
        </w:rPr>
        <w:t>математичних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наук</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професор</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Київ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2020</w:t>
      </w: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ЗМІСТ</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ПЕРЕЛІК</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УМОВНИХ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ПОЗНАЧЕНЬ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СКОРОЧЕНЬ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10</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ВСТУП</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11</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РОЗДІЛ</w:t>
      </w:r>
      <w:r w:rsidRPr="008058CD">
        <w:rPr>
          <w:rFonts w:ascii="Verdana" w:eastAsia="Times New Roman" w:hAnsi="Verdana" w:cs="Times New Roman"/>
          <w:color w:val="000000"/>
          <w:kern w:val="0"/>
          <w:sz w:val="24"/>
          <w:szCs w:val="24"/>
          <w:lang w:eastAsia="ru-RU"/>
        </w:rPr>
        <w:t xml:space="preserve"> 1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16</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1.1. </w:t>
      </w:r>
      <w:r w:rsidRPr="008058CD">
        <w:rPr>
          <w:rFonts w:ascii="Verdana" w:eastAsia="Times New Roman" w:hAnsi="Verdana" w:cs="Times New Roman" w:hint="eastAsia"/>
          <w:color w:val="000000"/>
          <w:kern w:val="0"/>
          <w:sz w:val="24"/>
          <w:szCs w:val="24"/>
          <w:lang w:eastAsia="ru-RU"/>
        </w:rPr>
        <w:t>Поняття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16</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1.2. </w:t>
      </w:r>
      <w:r w:rsidRPr="008058CD">
        <w:rPr>
          <w:rFonts w:ascii="Verdana" w:eastAsia="Times New Roman" w:hAnsi="Verdana" w:cs="Times New Roman" w:hint="eastAsia"/>
          <w:color w:val="000000"/>
          <w:kern w:val="0"/>
          <w:sz w:val="24"/>
          <w:szCs w:val="24"/>
          <w:lang w:eastAsia="ru-RU"/>
        </w:rPr>
        <w:t>Види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29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1.3. </w:t>
      </w:r>
      <w:r w:rsidRPr="008058CD">
        <w:rPr>
          <w:rFonts w:ascii="Verdana" w:eastAsia="Times New Roman" w:hAnsi="Verdana" w:cs="Times New Roman" w:hint="eastAsia"/>
          <w:color w:val="000000"/>
          <w:kern w:val="0"/>
          <w:sz w:val="24"/>
          <w:szCs w:val="24"/>
          <w:lang w:eastAsia="ru-RU"/>
        </w:rPr>
        <w:t>Класифікація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37</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Висновки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розділу</w:t>
      </w:r>
      <w:r w:rsidRPr="008058CD">
        <w:rPr>
          <w:rFonts w:ascii="Verdana" w:eastAsia="Times New Roman" w:hAnsi="Verdana" w:cs="Times New Roman"/>
          <w:color w:val="000000"/>
          <w:kern w:val="0"/>
          <w:sz w:val="24"/>
          <w:szCs w:val="24"/>
          <w:lang w:eastAsia="ru-RU"/>
        </w:rPr>
        <w:t xml:space="preserve"> 1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38</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РОЗДІЛ</w:t>
      </w:r>
      <w:r w:rsidRPr="008058CD">
        <w:rPr>
          <w:rFonts w:ascii="Verdana" w:eastAsia="Times New Roman" w:hAnsi="Verdana" w:cs="Times New Roman"/>
          <w:color w:val="000000"/>
          <w:kern w:val="0"/>
          <w:sz w:val="24"/>
          <w:szCs w:val="24"/>
          <w:lang w:eastAsia="ru-RU"/>
        </w:rPr>
        <w:t xml:space="preserve"> 2 </w:t>
      </w:r>
      <w:r w:rsidRPr="008058CD">
        <w:rPr>
          <w:rFonts w:ascii="Verdana" w:eastAsia="Times New Roman" w:hAnsi="Verdana" w:cs="Times New Roman" w:hint="eastAsia"/>
          <w:color w:val="000000"/>
          <w:kern w:val="0"/>
          <w:sz w:val="24"/>
          <w:szCs w:val="24"/>
          <w:lang w:eastAsia="ru-RU"/>
        </w:rPr>
        <w:t>МОДЕЛІ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ПРЕДСТАВЛЕННЯ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ПРОГРАМНОГО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ЗАБЕЗПЕЧЕННЯ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39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2.1. </w:t>
      </w:r>
      <w:r w:rsidRPr="008058CD">
        <w:rPr>
          <w:rFonts w:ascii="Verdana" w:eastAsia="Times New Roman" w:hAnsi="Verdana" w:cs="Times New Roman" w:hint="eastAsia"/>
          <w:color w:val="000000"/>
          <w:kern w:val="0"/>
          <w:sz w:val="24"/>
          <w:szCs w:val="24"/>
          <w:lang w:eastAsia="ru-RU"/>
        </w:rPr>
        <w:t>Формальне</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означення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39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2.2. </w:t>
      </w:r>
      <w:r w:rsidRPr="008058CD">
        <w:rPr>
          <w:rFonts w:ascii="Verdana" w:eastAsia="Times New Roman" w:hAnsi="Verdana" w:cs="Times New Roman" w:hint="eastAsia"/>
          <w:color w:val="000000"/>
          <w:kern w:val="0"/>
          <w:sz w:val="24"/>
          <w:szCs w:val="24"/>
          <w:lang w:eastAsia="ru-RU"/>
        </w:rPr>
        <w:t>Онтологічний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підхід</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46</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2.3. </w:t>
      </w:r>
      <w:r w:rsidRPr="008058CD">
        <w:rPr>
          <w:rFonts w:ascii="Verdana" w:eastAsia="Times New Roman" w:hAnsi="Verdana" w:cs="Times New Roman" w:hint="eastAsia"/>
          <w:color w:val="000000"/>
          <w:kern w:val="0"/>
          <w:sz w:val="24"/>
          <w:szCs w:val="24"/>
          <w:lang w:eastAsia="ru-RU"/>
        </w:rPr>
        <w:t>Агентний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підхід</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59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2.4. </w:t>
      </w:r>
      <w:r w:rsidRPr="008058CD">
        <w:rPr>
          <w:rFonts w:ascii="Verdana" w:eastAsia="Times New Roman" w:hAnsi="Verdana" w:cs="Times New Roman" w:hint="eastAsia"/>
          <w:color w:val="000000"/>
          <w:kern w:val="0"/>
          <w:sz w:val="24"/>
          <w:szCs w:val="24"/>
          <w:lang w:eastAsia="ru-RU"/>
        </w:rPr>
        <w:t>Мережевий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підхід</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73</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2.4. </w:t>
      </w:r>
      <w:r w:rsidRPr="008058CD">
        <w:rPr>
          <w:rFonts w:ascii="Verdana" w:eastAsia="Times New Roman" w:hAnsi="Verdana" w:cs="Times New Roman" w:hint="eastAsia"/>
          <w:color w:val="000000"/>
          <w:kern w:val="0"/>
          <w:sz w:val="24"/>
          <w:szCs w:val="24"/>
          <w:lang w:eastAsia="ru-RU"/>
        </w:rPr>
        <w:t>Автоматний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підхід</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81</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Висновки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розділу</w:t>
      </w:r>
      <w:r w:rsidRPr="008058CD">
        <w:rPr>
          <w:rFonts w:ascii="Verdana" w:eastAsia="Times New Roman" w:hAnsi="Verdana" w:cs="Times New Roman"/>
          <w:color w:val="000000"/>
          <w:kern w:val="0"/>
          <w:sz w:val="24"/>
          <w:szCs w:val="24"/>
          <w:lang w:eastAsia="ru-RU"/>
        </w:rPr>
        <w:t xml:space="preserve"> 2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83</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РОЗДІЛ</w:t>
      </w:r>
      <w:r w:rsidRPr="008058CD">
        <w:rPr>
          <w:rFonts w:ascii="Verdana" w:eastAsia="Times New Roman" w:hAnsi="Verdana" w:cs="Times New Roman"/>
          <w:color w:val="000000"/>
          <w:kern w:val="0"/>
          <w:sz w:val="24"/>
          <w:szCs w:val="24"/>
          <w:lang w:eastAsia="ru-RU"/>
        </w:rPr>
        <w:t xml:space="preserve"> 3 </w:t>
      </w:r>
      <w:r w:rsidRPr="008058CD">
        <w:rPr>
          <w:rFonts w:ascii="Verdana" w:eastAsia="Times New Roman" w:hAnsi="Verdana" w:cs="Times New Roman" w:hint="eastAsia"/>
          <w:color w:val="000000"/>
          <w:kern w:val="0"/>
          <w:sz w:val="24"/>
          <w:szCs w:val="24"/>
          <w:lang w:eastAsia="ru-RU"/>
        </w:rPr>
        <w:t>МЕТОДИ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АЛГОРИТМИ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МОДЕЛІ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84</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3.1. </w:t>
      </w:r>
      <w:r w:rsidRPr="008058CD">
        <w:rPr>
          <w:rFonts w:ascii="Verdana" w:eastAsia="Times New Roman" w:hAnsi="Verdana" w:cs="Times New Roman" w:hint="eastAsia"/>
          <w:color w:val="000000"/>
          <w:kern w:val="0"/>
          <w:sz w:val="24"/>
          <w:szCs w:val="24"/>
          <w:lang w:eastAsia="ru-RU"/>
        </w:rPr>
        <w:t>Алгоритми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деякому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рівні</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абстракції</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84</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3.2.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допомогою</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онтологічного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підходу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88</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3.3.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допомогою</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агентного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підходу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91</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3.4.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допомогою</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мережевого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підходу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105</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3.5. </w:t>
      </w:r>
      <w:r w:rsidRPr="008058CD">
        <w:rPr>
          <w:rFonts w:ascii="Verdana" w:eastAsia="Times New Roman" w:hAnsi="Verdana" w:cs="Times New Roman" w:hint="eastAsia"/>
          <w:color w:val="000000"/>
          <w:kern w:val="0"/>
          <w:sz w:val="24"/>
          <w:szCs w:val="24"/>
          <w:lang w:eastAsia="ru-RU"/>
        </w:rPr>
        <w:t>Дослідження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допомогою</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автоматного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підходу</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109</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Висновки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розділу</w:t>
      </w:r>
      <w:r w:rsidRPr="008058CD">
        <w:rPr>
          <w:rFonts w:ascii="Verdana" w:eastAsia="Times New Roman" w:hAnsi="Verdana" w:cs="Times New Roman"/>
          <w:color w:val="000000"/>
          <w:kern w:val="0"/>
          <w:sz w:val="24"/>
          <w:szCs w:val="24"/>
          <w:lang w:eastAsia="ru-RU"/>
        </w:rPr>
        <w:t xml:space="preserve"> 3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115</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РОЗДІЛ</w:t>
      </w:r>
      <w:r w:rsidRPr="008058CD">
        <w:rPr>
          <w:rFonts w:ascii="Verdana" w:eastAsia="Times New Roman" w:hAnsi="Verdana" w:cs="Times New Roman"/>
          <w:color w:val="000000"/>
          <w:kern w:val="0"/>
          <w:sz w:val="24"/>
          <w:szCs w:val="24"/>
          <w:lang w:eastAsia="ru-RU"/>
        </w:rPr>
        <w:t xml:space="preserve"> 4 </w:t>
      </w:r>
      <w:r w:rsidRPr="008058CD">
        <w:rPr>
          <w:rFonts w:ascii="Verdana" w:eastAsia="Times New Roman" w:hAnsi="Verdana" w:cs="Times New Roman" w:hint="eastAsia"/>
          <w:color w:val="000000"/>
          <w:kern w:val="0"/>
          <w:sz w:val="24"/>
          <w:szCs w:val="24"/>
          <w:lang w:eastAsia="ru-RU"/>
        </w:rPr>
        <w:t>ПРОГРАМНА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ДЛЯ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117</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4.1. </w:t>
      </w:r>
      <w:r w:rsidRPr="008058CD">
        <w:rPr>
          <w:rFonts w:ascii="Verdana" w:eastAsia="Times New Roman" w:hAnsi="Verdana" w:cs="Times New Roman" w:hint="eastAsia"/>
          <w:color w:val="000000"/>
          <w:kern w:val="0"/>
          <w:sz w:val="24"/>
          <w:szCs w:val="24"/>
          <w:lang w:eastAsia="ru-RU"/>
        </w:rPr>
        <w:t>Алгоритм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побудови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мінімальної</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множини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розв’язків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126</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4.2 </w:t>
      </w:r>
      <w:r w:rsidRPr="008058CD">
        <w:rPr>
          <w:rFonts w:ascii="Verdana" w:eastAsia="Times New Roman" w:hAnsi="Verdana" w:cs="Times New Roman" w:hint="eastAsia"/>
          <w:color w:val="000000"/>
          <w:kern w:val="0"/>
          <w:sz w:val="24"/>
          <w:szCs w:val="24"/>
          <w:lang w:eastAsia="ru-RU"/>
        </w:rPr>
        <w:t>Функціональні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вимоги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програмної</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вибір</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архітектурного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стилю</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125</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color w:val="000000"/>
          <w:kern w:val="0"/>
          <w:sz w:val="24"/>
          <w:szCs w:val="24"/>
          <w:lang w:eastAsia="ru-RU"/>
        </w:rPr>
        <w:t xml:space="preserve">4.3 </w:t>
      </w:r>
      <w:r w:rsidRPr="008058CD">
        <w:rPr>
          <w:rFonts w:ascii="Verdana" w:eastAsia="Times New Roman" w:hAnsi="Verdana" w:cs="Times New Roman" w:hint="eastAsia"/>
          <w:color w:val="000000"/>
          <w:kern w:val="0"/>
          <w:sz w:val="24"/>
          <w:szCs w:val="24"/>
          <w:lang w:eastAsia="ru-RU"/>
        </w:rPr>
        <w:t>Застосування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програмної</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системи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для</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дослідження</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властивостей</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екосистем</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ПЗ</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133</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Висновки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розділу</w:t>
      </w:r>
      <w:r w:rsidRPr="008058CD">
        <w:rPr>
          <w:rFonts w:ascii="Verdana" w:eastAsia="Times New Roman" w:hAnsi="Verdana" w:cs="Times New Roman"/>
          <w:color w:val="000000"/>
          <w:kern w:val="0"/>
          <w:sz w:val="24"/>
          <w:szCs w:val="24"/>
          <w:lang w:eastAsia="ru-RU"/>
        </w:rPr>
        <w:t xml:space="preserve"> 4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135</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ВИСНОВКИ</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137</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СПИСОК</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ВИКОРИСТАНИХ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ДЖЕРЕЛ</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w:t>
      </w:r>
      <w:r w:rsidRPr="008058CD">
        <w:rPr>
          <w:rFonts w:ascii="Verdana" w:eastAsia="Times New Roman" w:hAnsi="Verdana" w:cs="Times New Roman"/>
          <w:color w:val="000000"/>
          <w:kern w:val="0"/>
          <w:sz w:val="24"/>
          <w:szCs w:val="24"/>
          <w:lang w:eastAsia="ru-RU"/>
        </w:rPr>
        <w:t xml:space="preserve"> 138</w:t>
      </w:r>
    </w:p>
    <w:p w:rsidR="008058CD" w:rsidRPr="008058CD"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ДОДАТОК</w:t>
      </w:r>
      <w:r w:rsidRPr="008058CD">
        <w:rPr>
          <w:rFonts w:ascii="Verdana" w:eastAsia="Times New Roman" w:hAnsi="Verdana" w:cs="Times New Roman"/>
          <w:color w:val="000000"/>
          <w:kern w:val="0"/>
          <w:sz w:val="24"/>
          <w:szCs w:val="24"/>
          <w:lang w:eastAsia="ru-RU"/>
        </w:rPr>
        <w:t xml:space="preserve"> 1 </w:t>
      </w:r>
      <w:r w:rsidRPr="008058CD">
        <w:rPr>
          <w:rFonts w:ascii="Verdana" w:eastAsia="Times New Roman" w:hAnsi="Verdana" w:cs="Times New Roman" w:hint="eastAsia"/>
          <w:color w:val="000000"/>
          <w:kern w:val="0"/>
          <w:sz w:val="24"/>
          <w:szCs w:val="24"/>
          <w:lang w:eastAsia="ru-RU"/>
        </w:rPr>
        <w:t>Список</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опублікованих</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праць</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за</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темою</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дисертації</w:t>
      </w:r>
      <w:r w:rsidRPr="008058CD">
        <w:rPr>
          <w:rFonts w:ascii="Verdana" w:eastAsia="Times New Roman" w:hAnsi="Verdana" w:cs="Times New Roman"/>
          <w:color w:val="000000"/>
          <w:kern w:val="0"/>
          <w:sz w:val="24"/>
          <w:szCs w:val="24"/>
          <w:lang w:eastAsia="ru-RU"/>
        </w:rPr>
        <w:t xml:space="preserve"> .. 147</w:t>
      </w:r>
    </w:p>
    <w:p w:rsidR="003344AF" w:rsidRDefault="008058CD" w:rsidP="008058CD">
      <w:pPr>
        <w:rPr>
          <w:rFonts w:ascii="Verdana" w:eastAsia="Times New Roman" w:hAnsi="Verdana" w:cs="Times New Roman"/>
          <w:color w:val="000000"/>
          <w:kern w:val="0"/>
          <w:sz w:val="24"/>
          <w:szCs w:val="24"/>
          <w:lang w:eastAsia="ru-RU"/>
        </w:rPr>
      </w:pPr>
      <w:r w:rsidRPr="008058CD">
        <w:rPr>
          <w:rFonts w:ascii="Verdana" w:eastAsia="Times New Roman" w:hAnsi="Verdana" w:cs="Times New Roman" w:hint="eastAsia"/>
          <w:color w:val="000000"/>
          <w:kern w:val="0"/>
          <w:sz w:val="24"/>
          <w:szCs w:val="24"/>
          <w:lang w:eastAsia="ru-RU"/>
        </w:rPr>
        <w:t>ДОДАТОК</w:t>
      </w:r>
      <w:r w:rsidRPr="008058CD">
        <w:rPr>
          <w:rFonts w:ascii="Verdana" w:eastAsia="Times New Roman" w:hAnsi="Verdana" w:cs="Times New Roman"/>
          <w:color w:val="000000"/>
          <w:kern w:val="0"/>
          <w:sz w:val="24"/>
          <w:szCs w:val="24"/>
          <w:lang w:eastAsia="ru-RU"/>
        </w:rPr>
        <w:t xml:space="preserve"> 2 </w:t>
      </w:r>
      <w:r w:rsidRPr="008058CD">
        <w:rPr>
          <w:rFonts w:ascii="Verdana" w:eastAsia="Times New Roman" w:hAnsi="Verdana" w:cs="Times New Roman" w:hint="eastAsia"/>
          <w:color w:val="000000"/>
          <w:kern w:val="0"/>
          <w:sz w:val="24"/>
          <w:szCs w:val="24"/>
          <w:lang w:eastAsia="ru-RU"/>
        </w:rPr>
        <w:t>Відомості</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про</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апробацію</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результатів</w:t>
      </w:r>
      <w:r w:rsidRPr="008058CD">
        <w:rPr>
          <w:rFonts w:ascii="Verdana" w:eastAsia="Times New Roman" w:hAnsi="Verdana" w:cs="Times New Roman"/>
          <w:color w:val="000000"/>
          <w:kern w:val="0"/>
          <w:sz w:val="24"/>
          <w:szCs w:val="24"/>
          <w:lang w:eastAsia="ru-RU"/>
        </w:rPr>
        <w:t xml:space="preserve"> </w:t>
      </w:r>
      <w:r w:rsidRPr="008058CD">
        <w:rPr>
          <w:rFonts w:ascii="Verdana" w:eastAsia="Times New Roman" w:hAnsi="Verdana" w:cs="Times New Roman" w:hint="eastAsia"/>
          <w:color w:val="000000"/>
          <w:kern w:val="0"/>
          <w:sz w:val="24"/>
          <w:szCs w:val="24"/>
          <w:lang w:eastAsia="ru-RU"/>
        </w:rPr>
        <w:t>дисертації</w:t>
      </w:r>
      <w:r w:rsidRPr="008058CD">
        <w:rPr>
          <w:rFonts w:ascii="Verdana" w:eastAsia="Times New Roman" w:hAnsi="Verdana" w:cs="Times New Roman"/>
          <w:color w:val="000000"/>
          <w:kern w:val="0"/>
          <w:sz w:val="24"/>
          <w:szCs w:val="24"/>
          <w:lang w:eastAsia="ru-RU"/>
        </w:rPr>
        <w:t xml:space="preserve"> .. 150</w:t>
      </w:r>
    </w:p>
    <w:p w:rsidR="008058CD" w:rsidRDefault="008058CD" w:rsidP="008058CD">
      <w:pPr>
        <w:rPr>
          <w:rFonts w:ascii="Verdana" w:eastAsia="Times New Roman" w:hAnsi="Verdana" w:cs="Times New Roman"/>
          <w:color w:val="000000"/>
          <w:kern w:val="0"/>
          <w:sz w:val="24"/>
          <w:szCs w:val="24"/>
          <w:lang w:eastAsia="ru-RU"/>
        </w:rPr>
      </w:pPr>
    </w:p>
    <w:p w:rsidR="008058CD" w:rsidRDefault="008058CD" w:rsidP="008058CD">
      <w:pPr>
        <w:rPr>
          <w:rFonts w:ascii="Verdana" w:eastAsia="Times New Roman" w:hAnsi="Verdana" w:cs="Times New Roman"/>
          <w:color w:val="000000"/>
          <w:kern w:val="0"/>
          <w:sz w:val="24"/>
          <w:szCs w:val="24"/>
          <w:lang w:eastAsia="ru-RU"/>
        </w:rPr>
      </w:pPr>
    </w:p>
    <w:p w:rsidR="008058CD" w:rsidRDefault="008058CD" w:rsidP="008058CD">
      <w:pPr>
        <w:rPr>
          <w:rFonts w:ascii="Verdana" w:eastAsia="Times New Roman" w:hAnsi="Verdana" w:cs="Times New Roman"/>
          <w:color w:val="000000"/>
          <w:kern w:val="0"/>
          <w:sz w:val="24"/>
          <w:szCs w:val="24"/>
          <w:lang w:eastAsia="ru-RU"/>
        </w:rPr>
      </w:pPr>
    </w:p>
    <w:p w:rsidR="008058CD" w:rsidRDefault="008058CD" w:rsidP="008058CD">
      <w:r>
        <w:rPr>
          <w:rFonts w:hint="eastAsia"/>
        </w:rPr>
        <w:t>ВИСНОВКИ</w:t>
      </w:r>
    </w:p>
    <w:p w:rsidR="008058CD" w:rsidRDefault="008058CD" w:rsidP="008058CD">
      <w:r>
        <w:rPr>
          <w:rFonts w:hint="eastAsia"/>
        </w:rPr>
        <w:t>У</w:t>
      </w:r>
      <w:r>
        <w:t></w:t>
      </w:r>
      <w:r>
        <w:rPr>
          <w:rFonts w:hint="eastAsia"/>
        </w:rPr>
        <w:t>дисертаційній</w:t>
      </w:r>
      <w:r>
        <w:t></w:t>
      </w:r>
      <w:r>
        <w:rPr>
          <w:rFonts w:hint="eastAsia"/>
        </w:rPr>
        <w:t>роботі</w:t>
      </w:r>
      <w:r>
        <w:t></w:t>
      </w:r>
      <w:r>
        <w:rPr>
          <w:rFonts w:hint="eastAsia"/>
        </w:rPr>
        <w:t>теоретично</w:t>
      </w:r>
      <w:r>
        <w:t></w:t>
      </w:r>
      <w:r>
        <w:rPr>
          <w:rFonts w:hint="eastAsia"/>
        </w:rPr>
        <w:t>обґрунтовано</w:t>
      </w:r>
      <w:r>
        <w:t></w:t>
      </w:r>
      <w:r>
        <w:rPr>
          <w:rFonts w:hint="eastAsia"/>
        </w:rPr>
        <w:t>й</w:t>
      </w:r>
      <w:r>
        <w:t></w:t>
      </w:r>
      <w:r>
        <w:rPr>
          <w:rFonts w:hint="eastAsia"/>
        </w:rPr>
        <w:t>вирішено</w:t>
      </w:r>
      <w:r>
        <w:t></w:t>
      </w:r>
      <w:r>
        <w:rPr>
          <w:rFonts w:hint="eastAsia"/>
        </w:rPr>
        <w:t>важливе</w:t>
      </w:r>
    </w:p>
    <w:p w:rsidR="008058CD" w:rsidRDefault="008058CD" w:rsidP="008058CD">
      <w:r>
        <w:rPr>
          <w:rFonts w:hint="eastAsia"/>
        </w:rPr>
        <w:t>науково</w:t>
      </w:r>
      <w:r>
        <w:t></w:t>
      </w:r>
      <w:r>
        <w:rPr>
          <w:rFonts w:hint="eastAsia"/>
        </w:rPr>
        <w:t>технічне</w:t>
      </w:r>
      <w:r>
        <w:t></w:t>
      </w:r>
      <w:r>
        <w:rPr>
          <w:rFonts w:hint="eastAsia"/>
        </w:rPr>
        <w:t>завдання</w:t>
      </w:r>
      <w:r>
        <w:t></w:t>
      </w:r>
      <w:r>
        <w:rPr>
          <w:rFonts w:hint="eastAsia"/>
        </w:rPr>
        <w:t>дослідження</w:t>
      </w:r>
      <w:r>
        <w:t></w:t>
      </w:r>
      <w:r>
        <w:rPr>
          <w:rFonts w:hint="eastAsia"/>
        </w:rPr>
        <w:t>властивостей</w:t>
      </w:r>
      <w:r>
        <w:t></w:t>
      </w:r>
      <w:r>
        <w:rPr>
          <w:rFonts w:hint="eastAsia"/>
        </w:rPr>
        <w:t>екосистем</w:t>
      </w:r>
      <w:r>
        <w:t></w:t>
      </w:r>
      <w:r>
        <w:rPr>
          <w:rFonts w:hint="eastAsia"/>
        </w:rPr>
        <w:t>ПЗ</w:t>
      </w:r>
      <w:r>
        <w:t></w:t>
      </w:r>
      <w:r>
        <w:t></w:t>
      </w:r>
      <w:r>
        <w:rPr>
          <w:rFonts w:hint="eastAsia"/>
        </w:rPr>
        <w:t>Основні</w:t>
      </w:r>
    </w:p>
    <w:p w:rsidR="008058CD" w:rsidRDefault="008058CD" w:rsidP="008058CD">
      <w:r>
        <w:rPr>
          <w:rFonts w:hint="eastAsia"/>
        </w:rPr>
        <w:t>результати</w:t>
      </w:r>
      <w:r>
        <w:t></w:t>
      </w:r>
      <w:r>
        <w:rPr>
          <w:rFonts w:hint="eastAsia"/>
        </w:rPr>
        <w:t>дисертаційної</w:t>
      </w:r>
      <w:r>
        <w:t></w:t>
      </w:r>
      <w:r>
        <w:rPr>
          <w:rFonts w:hint="eastAsia"/>
        </w:rPr>
        <w:t>роботи</w:t>
      </w:r>
      <w:r>
        <w:t></w:t>
      </w:r>
    </w:p>
    <w:p w:rsidR="008058CD" w:rsidRDefault="008058CD" w:rsidP="008058CD">
      <w:r>
        <w:t></w:t>
      </w:r>
      <w:r>
        <w:t></w:t>
      </w:r>
      <w:r>
        <w:t></w:t>
      </w:r>
      <w:r>
        <w:rPr>
          <w:rFonts w:hint="eastAsia"/>
        </w:rPr>
        <w:t>За</w:t>
      </w:r>
      <w:r>
        <w:t></w:t>
      </w:r>
      <w:r>
        <w:rPr>
          <w:rFonts w:hint="eastAsia"/>
        </w:rPr>
        <w:t>результатами</w:t>
      </w:r>
      <w:r>
        <w:t></w:t>
      </w:r>
      <w:r>
        <w:rPr>
          <w:rFonts w:hint="eastAsia"/>
        </w:rPr>
        <w:t>аналізу</w:t>
      </w:r>
      <w:r>
        <w:t></w:t>
      </w:r>
      <w:r>
        <w:rPr>
          <w:rFonts w:hint="eastAsia"/>
        </w:rPr>
        <w:t>предметної</w:t>
      </w:r>
      <w:r>
        <w:t></w:t>
      </w:r>
      <w:r>
        <w:rPr>
          <w:rFonts w:hint="eastAsia"/>
        </w:rPr>
        <w:t>галузі</w:t>
      </w:r>
      <w:r>
        <w:t></w:t>
      </w:r>
      <w:r>
        <w:rPr>
          <w:rFonts w:hint="eastAsia"/>
        </w:rPr>
        <w:t>екосистем</w:t>
      </w:r>
      <w:r>
        <w:t></w:t>
      </w:r>
      <w:r>
        <w:rPr>
          <w:rFonts w:hint="eastAsia"/>
        </w:rPr>
        <w:t>ПЗ</w:t>
      </w:r>
      <w:r>
        <w:t></w:t>
      </w:r>
      <w:r>
        <w:rPr>
          <w:rFonts w:hint="eastAsia"/>
        </w:rPr>
        <w:t>було</w:t>
      </w:r>
    </w:p>
    <w:p w:rsidR="008058CD" w:rsidRDefault="008058CD" w:rsidP="008058CD">
      <w:r>
        <w:rPr>
          <w:rFonts w:hint="eastAsia"/>
        </w:rPr>
        <w:t>вперше</w:t>
      </w:r>
      <w:r>
        <w:t></w:t>
      </w:r>
      <w:r>
        <w:rPr>
          <w:rFonts w:hint="eastAsia"/>
        </w:rPr>
        <w:t>сформульоване</w:t>
      </w:r>
      <w:r>
        <w:t></w:t>
      </w:r>
      <w:r>
        <w:rPr>
          <w:rFonts w:hint="eastAsia"/>
        </w:rPr>
        <w:t>формалізоване</w:t>
      </w:r>
      <w:r>
        <w:t></w:t>
      </w:r>
      <w:r>
        <w:rPr>
          <w:rFonts w:hint="eastAsia"/>
        </w:rPr>
        <w:t>означення</w:t>
      </w:r>
      <w:r>
        <w:t></w:t>
      </w:r>
      <w:r>
        <w:rPr>
          <w:rFonts w:hint="eastAsia"/>
        </w:rPr>
        <w:t>екосистеми</w:t>
      </w:r>
      <w:r>
        <w:t></w:t>
      </w:r>
      <w:r>
        <w:rPr>
          <w:rFonts w:hint="eastAsia"/>
        </w:rPr>
        <w:t>ПЗ</w:t>
      </w:r>
      <w:r>
        <w:t></w:t>
      </w:r>
    </w:p>
    <w:p w:rsidR="008058CD" w:rsidRDefault="008058CD" w:rsidP="008058CD">
      <w:r>
        <w:t></w:t>
      </w:r>
      <w:r>
        <w:t></w:t>
      </w:r>
      <w:r>
        <w:t></w:t>
      </w:r>
      <w:r>
        <w:rPr>
          <w:rFonts w:hint="eastAsia"/>
        </w:rPr>
        <w:t>Вперше</w:t>
      </w:r>
      <w:r>
        <w:t></w:t>
      </w:r>
      <w:r>
        <w:rPr>
          <w:rFonts w:hint="eastAsia"/>
        </w:rPr>
        <w:t>запропоновані</w:t>
      </w:r>
      <w:r>
        <w:t></w:t>
      </w:r>
      <w:r>
        <w:rPr>
          <w:rFonts w:hint="eastAsia"/>
        </w:rPr>
        <w:t>математичні</w:t>
      </w:r>
      <w:r>
        <w:t></w:t>
      </w:r>
      <w:r>
        <w:rPr>
          <w:rFonts w:hint="eastAsia"/>
        </w:rPr>
        <w:t>моделі</w:t>
      </w:r>
      <w:r>
        <w:t></w:t>
      </w:r>
      <w:r>
        <w:rPr>
          <w:rFonts w:hint="eastAsia"/>
        </w:rPr>
        <w:t>для</w:t>
      </w:r>
      <w:r>
        <w:t></w:t>
      </w:r>
      <w:r>
        <w:rPr>
          <w:rFonts w:hint="eastAsia"/>
        </w:rPr>
        <w:t>побудови</w:t>
      </w:r>
      <w:r>
        <w:t></w:t>
      </w:r>
      <w:r>
        <w:rPr>
          <w:rFonts w:hint="eastAsia"/>
        </w:rPr>
        <w:t>моделі</w:t>
      </w:r>
    </w:p>
    <w:p w:rsidR="008058CD" w:rsidRDefault="008058CD" w:rsidP="008058CD">
      <w:r>
        <w:rPr>
          <w:rFonts w:hint="eastAsia"/>
        </w:rPr>
        <w:t>екосистеми</w:t>
      </w:r>
      <w:r>
        <w:t></w:t>
      </w:r>
      <w:r>
        <w:rPr>
          <w:rFonts w:hint="eastAsia"/>
        </w:rPr>
        <w:t>ПЗ</w:t>
      </w:r>
      <w:r>
        <w:t></w:t>
      </w:r>
      <w:r>
        <w:t></w:t>
      </w:r>
      <w:r>
        <w:rPr>
          <w:rFonts w:hint="eastAsia"/>
        </w:rPr>
        <w:t>а</w:t>
      </w:r>
      <w:r>
        <w:t></w:t>
      </w:r>
      <w:r>
        <w:rPr>
          <w:rFonts w:hint="eastAsia"/>
        </w:rPr>
        <w:t>саме</w:t>
      </w:r>
      <w:r>
        <w:t></w:t>
      </w:r>
      <w:r>
        <w:rPr>
          <w:rFonts w:hint="eastAsia"/>
        </w:rPr>
        <w:t>онтологічну</w:t>
      </w:r>
      <w:r>
        <w:t></w:t>
      </w:r>
      <w:r>
        <w:t></w:t>
      </w:r>
      <w:r>
        <w:rPr>
          <w:rFonts w:hint="eastAsia"/>
        </w:rPr>
        <w:t>агентну</w:t>
      </w:r>
      <w:r>
        <w:t></w:t>
      </w:r>
      <w:r>
        <w:t></w:t>
      </w:r>
      <w:r>
        <w:rPr>
          <w:rFonts w:hint="eastAsia"/>
        </w:rPr>
        <w:t>мережеву</w:t>
      </w:r>
      <w:r>
        <w:t></w:t>
      </w:r>
      <w:r>
        <w:rPr>
          <w:rFonts w:hint="eastAsia"/>
        </w:rPr>
        <w:t>та</w:t>
      </w:r>
      <w:r>
        <w:t></w:t>
      </w:r>
      <w:r>
        <w:rPr>
          <w:rFonts w:hint="eastAsia"/>
        </w:rPr>
        <w:t>автоматну</w:t>
      </w:r>
      <w:r>
        <w:t></w:t>
      </w:r>
    </w:p>
    <w:p w:rsidR="008058CD" w:rsidRDefault="008058CD" w:rsidP="008058CD">
      <w:r>
        <w:t></w:t>
      </w:r>
      <w:r>
        <w:t></w:t>
      </w:r>
      <w:r>
        <w:t></w:t>
      </w:r>
      <w:r>
        <w:rPr>
          <w:rFonts w:hint="eastAsia"/>
        </w:rPr>
        <w:t>Запропоновано</w:t>
      </w:r>
      <w:r>
        <w:t></w:t>
      </w:r>
      <w:r>
        <w:rPr>
          <w:rFonts w:hint="eastAsia"/>
        </w:rPr>
        <w:t>методи</w:t>
      </w:r>
      <w:r>
        <w:t></w:t>
      </w:r>
      <w:r>
        <w:rPr>
          <w:rFonts w:hint="eastAsia"/>
        </w:rPr>
        <w:t>та</w:t>
      </w:r>
      <w:r>
        <w:t></w:t>
      </w:r>
      <w:r>
        <w:rPr>
          <w:rFonts w:hint="eastAsia"/>
        </w:rPr>
        <w:t>алгоритми</w:t>
      </w:r>
      <w:r>
        <w:t></w:t>
      </w:r>
      <w:r>
        <w:rPr>
          <w:rFonts w:hint="eastAsia"/>
        </w:rPr>
        <w:t>дослідження</w:t>
      </w:r>
      <w:r>
        <w:t></w:t>
      </w:r>
      <w:r>
        <w:rPr>
          <w:rFonts w:hint="eastAsia"/>
        </w:rPr>
        <w:t>властивостей</w:t>
      </w:r>
    </w:p>
    <w:p w:rsidR="008058CD" w:rsidRDefault="008058CD" w:rsidP="008058CD">
      <w:r>
        <w:rPr>
          <w:rFonts w:hint="eastAsia"/>
        </w:rPr>
        <w:t>екосистем</w:t>
      </w:r>
      <w:r>
        <w:t></w:t>
      </w:r>
      <w:r>
        <w:rPr>
          <w:rFonts w:hint="eastAsia"/>
        </w:rPr>
        <w:t>ПЗ</w:t>
      </w:r>
      <w:r>
        <w:t></w:t>
      </w:r>
      <w:r>
        <w:rPr>
          <w:rFonts w:hint="eastAsia"/>
        </w:rPr>
        <w:t>відповідно</w:t>
      </w:r>
      <w:r>
        <w:t></w:t>
      </w:r>
      <w:r>
        <w:rPr>
          <w:rFonts w:hint="eastAsia"/>
        </w:rPr>
        <w:t>до</w:t>
      </w:r>
      <w:r>
        <w:t></w:t>
      </w:r>
      <w:r>
        <w:rPr>
          <w:rFonts w:hint="eastAsia"/>
        </w:rPr>
        <w:t>обраної</w:t>
      </w:r>
      <w:r>
        <w:t></w:t>
      </w:r>
      <w:r>
        <w:rPr>
          <w:rFonts w:hint="eastAsia"/>
        </w:rPr>
        <w:t>моделі</w:t>
      </w:r>
      <w:r>
        <w:t></w:t>
      </w:r>
    </w:p>
    <w:p w:rsidR="008058CD" w:rsidRDefault="008058CD" w:rsidP="008058CD">
      <w:r>
        <w:t></w:t>
      </w:r>
      <w:r>
        <w:t></w:t>
      </w:r>
      <w:r>
        <w:t></w:t>
      </w:r>
      <w:r>
        <w:rPr>
          <w:rFonts w:hint="eastAsia"/>
        </w:rPr>
        <w:t>Спроектовано</w:t>
      </w:r>
      <w:r>
        <w:t></w:t>
      </w:r>
      <w:r>
        <w:rPr>
          <w:rFonts w:hint="eastAsia"/>
        </w:rPr>
        <w:t>та</w:t>
      </w:r>
      <w:r>
        <w:t></w:t>
      </w:r>
      <w:r>
        <w:rPr>
          <w:rFonts w:hint="eastAsia"/>
        </w:rPr>
        <w:t>реалізовано</w:t>
      </w:r>
      <w:r>
        <w:t></w:t>
      </w:r>
      <w:r>
        <w:rPr>
          <w:rFonts w:hint="eastAsia"/>
        </w:rPr>
        <w:t>програмну</w:t>
      </w:r>
      <w:r>
        <w:t></w:t>
      </w:r>
      <w:r>
        <w:rPr>
          <w:rFonts w:hint="eastAsia"/>
        </w:rPr>
        <w:t>систему</w:t>
      </w:r>
      <w:r>
        <w:t></w:t>
      </w:r>
      <w:r>
        <w:t></w:t>
      </w:r>
      <w:r>
        <w:rPr>
          <w:rFonts w:hint="eastAsia"/>
        </w:rPr>
        <w:t>спрямовану</w:t>
      </w:r>
      <w:r>
        <w:t></w:t>
      </w:r>
      <w:r>
        <w:rPr>
          <w:rFonts w:hint="eastAsia"/>
        </w:rPr>
        <w:t>на</w:t>
      </w:r>
    </w:p>
    <w:p w:rsidR="008058CD" w:rsidRDefault="008058CD" w:rsidP="008058CD">
      <w:r>
        <w:rPr>
          <w:rFonts w:hint="eastAsia"/>
        </w:rPr>
        <w:t>вирішення</w:t>
      </w:r>
      <w:r>
        <w:t></w:t>
      </w:r>
      <w:r>
        <w:rPr>
          <w:rFonts w:hint="eastAsia"/>
        </w:rPr>
        <w:t>завдання</w:t>
      </w:r>
      <w:r>
        <w:t></w:t>
      </w:r>
      <w:r>
        <w:rPr>
          <w:rFonts w:hint="eastAsia"/>
        </w:rPr>
        <w:t>дослідження</w:t>
      </w:r>
      <w:r>
        <w:t></w:t>
      </w:r>
      <w:r>
        <w:rPr>
          <w:rFonts w:hint="eastAsia"/>
        </w:rPr>
        <w:t>властивостей</w:t>
      </w:r>
      <w:r>
        <w:t></w:t>
      </w:r>
      <w:r>
        <w:rPr>
          <w:rFonts w:hint="eastAsia"/>
        </w:rPr>
        <w:t>екосистем</w:t>
      </w:r>
      <w:r>
        <w:t></w:t>
      </w:r>
      <w:r>
        <w:rPr>
          <w:rFonts w:hint="eastAsia"/>
        </w:rPr>
        <w:t>ПЗ</w:t>
      </w:r>
      <w:r>
        <w:t></w:t>
      </w:r>
      <w:r>
        <w:rPr>
          <w:rFonts w:hint="eastAsia"/>
        </w:rPr>
        <w:t>шляхом</w:t>
      </w:r>
    </w:p>
    <w:p w:rsidR="008058CD" w:rsidRDefault="008058CD" w:rsidP="008058CD">
      <w:r>
        <w:rPr>
          <w:rFonts w:hint="eastAsia"/>
        </w:rPr>
        <w:t>застосування</w:t>
      </w:r>
      <w:r>
        <w:t></w:t>
      </w:r>
      <w:r>
        <w:rPr>
          <w:rFonts w:hint="eastAsia"/>
        </w:rPr>
        <w:t>запропонованих</w:t>
      </w:r>
      <w:r>
        <w:t></w:t>
      </w:r>
      <w:r>
        <w:rPr>
          <w:rFonts w:hint="eastAsia"/>
        </w:rPr>
        <w:t>методів</w:t>
      </w:r>
      <w:r>
        <w:t></w:t>
      </w:r>
      <w:r>
        <w:t></w:t>
      </w:r>
      <w:r>
        <w:rPr>
          <w:rFonts w:hint="eastAsia"/>
        </w:rPr>
        <w:t>Використання</w:t>
      </w:r>
      <w:r>
        <w:t></w:t>
      </w:r>
      <w:r>
        <w:rPr>
          <w:rFonts w:hint="eastAsia"/>
        </w:rPr>
        <w:t>програмної</w:t>
      </w:r>
      <w:r>
        <w:t></w:t>
      </w:r>
      <w:r>
        <w:rPr>
          <w:rFonts w:hint="eastAsia"/>
        </w:rPr>
        <w:t>системи</w:t>
      </w:r>
    </w:p>
    <w:p w:rsidR="008058CD" w:rsidRPr="008058CD" w:rsidRDefault="008058CD" w:rsidP="008058CD">
      <w:r>
        <w:rPr>
          <w:rFonts w:hint="eastAsia"/>
        </w:rPr>
        <w:t>забезпечує</w:t>
      </w:r>
      <w:r>
        <w:t></w:t>
      </w:r>
      <w:r>
        <w:rPr>
          <w:rFonts w:hint="eastAsia"/>
        </w:rPr>
        <w:t>автоматизацію</w:t>
      </w:r>
      <w:r>
        <w:t></w:t>
      </w:r>
      <w:r>
        <w:rPr>
          <w:rFonts w:hint="eastAsia"/>
        </w:rPr>
        <w:t>дослідження</w:t>
      </w:r>
      <w:r>
        <w:t></w:t>
      </w:r>
      <w:r>
        <w:rPr>
          <w:rFonts w:hint="eastAsia"/>
        </w:rPr>
        <w:t>властивостей</w:t>
      </w:r>
      <w:r>
        <w:t></w:t>
      </w:r>
      <w:r>
        <w:rPr>
          <w:rFonts w:hint="eastAsia"/>
        </w:rPr>
        <w:t>екосистем</w:t>
      </w:r>
      <w:r>
        <w:t></w:t>
      </w:r>
      <w:r>
        <w:rPr>
          <w:rFonts w:hint="eastAsia"/>
        </w:rPr>
        <w:t>ПЗ</w:t>
      </w:r>
      <w:r>
        <w:t></w:t>
      </w:r>
    </w:p>
    <w:sectPr w:rsidR="008058CD" w:rsidRPr="008058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8058CD" w:rsidRPr="008058CD">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F992-3519-44B4-8E26-9079CEE8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2021-09-19T16:35:00Z</dcterms:created>
  <dcterms:modified xsi:type="dcterms:W3CDTF">2021-09-19T17:09:00Z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