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BB458E" w:rsidRDefault="00BB458E" w:rsidP="00BB458E">
      <w:r w:rsidRPr="00FC5A63">
        <w:rPr>
          <w:rStyle w:val="afffffa"/>
          <w:rFonts w:ascii="Times New Roman" w:hAnsi="Times New Roman" w:cs="Times New Roman"/>
          <w:sz w:val="24"/>
          <w:szCs w:val="24"/>
          <w:lang w:eastAsia="ru-RU" w:bidi="ru-RU"/>
        </w:rPr>
        <w:t xml:space="preserve">Шандренко Руслан </w:t>
      </w:r>
      <w:r w:rsidRPr="00FC5A63">
        <w:rPr>
          <w:rStyle w:val="afffffa"/>
          <w:rFonts w:ascii="Times New Roman" w:hAnsi="Times New Roman" w:cs="Times New Roman"/>
          <w:sz w:val="24"/>
          <w:szCs w:val="24"/>
        </w:rPr>
        <w:t>Володимирович</w:t>
      </w:r>
      <w:r w:rsidRPr="00FC5A63">
        <w:rPr>
          <w:rFonts w:ascii="Times New Roman" w:hAnsi="Times New Roman" w:cs="Times New Roman"/>
          <w:sz w:val="24"/>
          <w:szCs w:val="24"/>
        </w:rPr>
        <w:t>, асистент кафедри комп’ютерної радіоінженерії та систем технічного захисту інформації Харківського національного університету радіо</w:t>
      </w:r>
      <w:r w:rsidRPr="00FC5A63">
        <w:rPr>
          <w:rFonts w:ascii="Times New Roman" w:hAnsi="Times New Roman" w:cs="Times New Roman"/>
          <w:sz w:val="24"/>
          <w:szCs w:val="24"/>
        </w:rPr>
        <w:softHyphen/>
        <w:t xml:space="preserve">електроніки МОН України: «Вдосконалення систем </w:t>
      </w:r>
      <w:r w:rsidRPr="00FC5A63">
        <w:rPr>
          <w:rFonts w:ascii="Times New Roman" w:hAnsi="Times New Roman" w:cs="Times New Roman"/>
          <w:sz w:val="24"/>
          <w:szCs w:val="24"/>
          <w:lang w:eastAsia="ru-RU" w:bidi="ru-RU"/>
        </w:rPr>
        <w:t>метеор</w:t>
      </w:r>
      <w:r w:rsidRPr="00FC5A63">
        <w:rPr>
          <w:rFonts w:ascii="Times New Roman" w:hAnsi="Times New Roman" w:cs="Times New Roman"/>
          <w:sz w:val="24"/>
          <w:szCs w:val="24"/>
          <w:lang w:eastAsia="ru-RU" w:bidi="ru-RU"/>
        </w:rPr>
        <w:softHyphen/>
        <w:t>ного</w:t>
      </w:r>
      <w:r w:rsidRPr="00FC5A63">
        <w:rPr>
          <w:rFonts w:ascii="Times New Roman" w:hAnsi="Times New Roman" w:cs="Times New Roman"/>
          <w:sz w:val="24"/>
          <w:szCs w:val="24"/>
        </w:rPr>
        <w:t xml:space="preserve"> радіозв’язку </w:t>
      </w:r>
      <w:r w:rsidRPr="00FC5A63">
        <w:rPr>
          <w:rFonts w:ascii="Times New Roman" w:hAnsi="Times New Roman" w:cs="Times New Roman"/>
          <w:sz w:val="24"/>
          <w:szCs w:val="24"/>
          <w:lang w:eastAsia="ru-RU" w:bidi="ru-RU"/>
        </w:rPr>
        <w:t xml:space="preserve">шляхом </w:t>
      </w:r>
      <w:r w:rsidRPr="00FC5A63">
        <w:rPr>
          <w:rFonts w:ascii="Times New Roman" w:hAnsi="Times New Roman" w:cs="Times New Roman"/>
          <w:sz w:val="24"/>
          <w:szCs w:val="24"/>
        </w:rPr>
        <w:t xml:space="preserve">використання в </w:t>
      </w:r>
      <w:r w:rsidRPr="00FC5A63">
        <w:rPr>
          <w:rFonts w:ascii="Times New Roman" w:hAnsi="Times New Roman" w:cs="Times New Roman"/>
          <w:sz w:val="24"/>
          <w:szCs w:val="24"/>
          <w:lang w:eastAsia="ru-RU" w:bidi="ru-RU"/>
        </w:rPr>
        <w:t xml:space="preserve">них </w:t>
      </w:r>
      <w:r w:rsidRPr="00FC5A63">
        <w:rPr>
          <w:rFonts w:ascii="Times New Roman" w:hAnsi="Times New Roman" w:cs="Times New Roman"/>
          <w:sz w:val="24"/>
          <w:szCs w:val="24"/>
        </w:rPr>
        <w:t>шумоподіб- них сигналів» (05.12.17 - радіотехнічні та телевізійні сис</w:t>
      </w:r>
      <w:r w:rsidRPr="00FC5A63">
        <w:rPr>
          <w:rFonts w:ascii="Times New Roman" w:hAnsi="Times New Roman" w:cs="Times New Roman"/>
          <w:sz w:val="24"/>
          <w:szCs w:val="24"/>
        </w:rPr>
        <w:softHyphen/>
        <w:t>теми). Спецрада Д 64.052.03 у Харківському національному університеті радіоелектроніки</w:t>
      </w:r>
      <w:bookmarkStart w:id="0" w:name="_GoBack"/>
      <w:bookmarkEnd w:id="0"/>
    </w:p>
    <w:sectPr w:rsidR="0093543F" w:rsidRPr="00BB458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A40" w:rsidRDefault="00347A40">
      <w:pPr>
        <w:spacing w:after="0" w:line="240" w:lineRule="auto"/>
      </w:pPr>
      <w:r>
        <w:separator/>
      </w:r>
    </w:p>
  </w:endnote>
  <w:endnote w:type="continuationSeparator" w:id="0">
    <w:p w:rsidR="00347A40" w:rsidRDefault="0034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47A4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A40" w:rsidRDefault="00347A40"/>
    <w:p w:rsidR="00347A40" w:rsidRDefault="00347A40"/>
    <w:p w:rsidR="00347A40" w:rsidRDefault="00347A40"/>
    <w:p w:rsidR="00347A40" w:rsidRDefault="00347A40"/>
    <w:p w:rsidR="00347A40" w:rsidRDefault="00347A4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347A40" w:rsidRDefault="00347A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47A40" w:rsidRDefault="00347A40"/>
    <w:p w:rsidR="00347A40" w:rsidRDefault="00347A40"/>
    <w:p w:rsidR="00347A40" w:rsidRDefault="00347A40">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347A40" w:rsidRDefault="00347A40"/>
              </w:txbxContent>
            </v:textbox>
            <w10:wrap anchorx="page" anchory="page"/>
          </v:shape>
        </w:pict>
      </w:r>
    </w:p>
    <w:p w:rsidR="00347A40" w:rsidRDefault="00347A40"/>
    <w:p w:rsidR="00347A40" w:rsidRDefault="00347A40">
      <w:pPr>
        <w:rPr>
          <w:sz w:val="2"/>
          <w:szCs w:val="2"/>
        </w:rPr>
      </w:pPr>
    </w:p>
    <w:p w:rsidR="00347A40" w:rsidRDefault="00347A40"/>
    <w:p w:rsidR="00347A40" w:rsidRDefault="00347A40">
      <w:pPr>
        <w:spacing w:after="0" w:line="240" w:lineRule="auto"/>
      </w:pPr>
    </w:p>
  </w:footnote>
  <w:footnote w:type="continuationSeparator" w:id="0">
    <w:p w:rsidR="00347A40" w:rsidRDefault="00347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36C10-6603-4A2A-8182-63D73B54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20460</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4272</cp:revision>
  <cp:lastPrinted>2009-02-06T05:36:00Z</cp:lastPrinted>
  <dcterms:created xsi:type="dcterms:W3CDTF">2019-12-11T19:28:00Z</dcterms:created>
  <dcterms:modified xsi:type="dcterms:W3CDTF">2020-02-13T10:25:00Z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