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CC" w:rsidRDefault="008E63CC" w:rsidP="008E6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Ключник Лілія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установи</w:t>
      </w:r>
    </w:p>
    <w:p w:rsidR="008E63CC" w:rsidRDefault="008E63CC" w:rsidP="008E6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регіональних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Долішнього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p>
    <w:p w:rsidR="008E63CC" w:rsidRDefault="008E63CC" w:rsidP="008E6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w:t>
      </w:r>
    </w:p>
    <w:p w:rsidR="008E63CC" w:rsidRDefault="008E63CC" w:rsidP="008E6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інвестиційного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потенціалу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домашніх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господарств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w:t>
      </w:r>
    </w:p>
    <w:p w:rsidR="008E63CC" w:rsidRDefault="008E63CC" w:rsidP="008E6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8E63CC" w:rsidRDefault="008E63CC" w:rsidP="008E6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35.154.003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регіональних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досліджень</w:t>
      </w:r>
    </w:p>
    <w:p w:rsidR="008625C9" w:rsidRPr="008E63CC" w:rsidRDefault="008E63CC" w:rsidP="008E63CC">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Долішнього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sectPr w:rsidR="008625C9" w:rsidRPr="008E63C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8E63CC" w:rsidRPr="008E63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987C6-776C-43A5-8801-022763DA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3373</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2022-01-28T18:02:00Z</dcterms:created>
  <dcterms:modified xsi:type="dcterms:W3CDTF">2022-02-02T18:42:00Z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