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4353C" w14:textId="5BDF00B0" w:rsidR="00A153F9" w:rsidRDefault="00024AAE" w:rsidP="00024AAE">
      <w:pPr>
        <w:rPr>
          <w:rFonts w:ascii="Times New Roman" w:eastAsia="Arial Unicode MS" w:hAnsi="Times New Roman" w:cs="Times New Roman"/>
          <w:b/>
          <w:bCs/>
          <w:color w:val="000000"/>
          <w:kern w:val="0"/>
          <w:sz w:val="28"/>
          <w:szCs w:val="28"/>
          <w:lang w:eastAsia="ru-RU" w:bidi="uk-UA"/>
        </w:rPr>
      </w:pPr>
      <w:r w:rsidRPr="00024AAE">
        <w:rPr>
          <w:rFonts w:ascii="Times New Roman" w:eastAsia="Arial Unicode MS" w:hAnsi="Times New Roman" w:cs="Times New Roman" w:hint="eastAsia"/>
          <w:b/>
          <w:bCs/>
          <w:color w:val="000000"/>
          <w:kern w:val="0"/>
          <w:sz w:val="28"/>
          <w:szCs w:val="28"/>
          <w:lang w:eastAsia="ru-RU" w:bidi="uk-UA"/>
        </w:rPr>
        <w:t>Борисяк</w:t>
      </w:r>
      <w:r w:rsidRPr="00024AAE">
        <w:rPr>
          <w:rFonts w:ascii="Times New Roman" w:eastAsia="Arial Unicode MS" w:hAnsi="Times New Roman" w:cs="Times New Roman"/>
          <w:b/>
          <w:bCs/>
          <w:color w:val="000000"/>
          <w:kern w:val="0"/>
          <w:sz w:val="28"/>
          <w:szCs w:val="28"/>
          <w:lang w:eastAsia="ru-RU" w:bidi="uk-UA"/>
        </w:rPr>
        <w:t xml:space="preserve"> </w:t>
      </w:r>
      <w:r w:rsidRPr="00024AAE">
        <w:rPr>
          <w:rFonts w:ascii="Times New Roman" w:eastAsia="Arial Unicode MS" w:hAnsi="Times New Roman" w:cs="Times New Roman" w:hint="eastAsia"/>
          <w:b/>
          <w:bCs/>
          <w:color w:val="000000"/>
          <w:kern w:val="0"/>
          <w:sz w:val="28"/>
          <w:szCs w:val="28"/>
          <w:lang w:eastAsia="ru-RU" w:bidi="uk-UA"/>
        </w:rPr>
        <w:t>Максим</w:t>
      </w:r>
      <w:r w:rsidRPr="00024AAE">
        <w:rPr>
          <w:rFonts w:ascii="Times New Roman" w:eastAsia="Arial Unicode MS" w:hAnsi="Times New Roman" w:cs="Times New Roman"/>
          <w:b/>
          <w:bCs/>
          <w:color w:val="000000"/>
          <w:kern w:val="0"/>
          <w:sz w:val="28"/>
          <w:szCs w:val="28"/>
          <w:lang w:eastAsia="ru-RU" w:bidi="uk-UA"/>
        </w:rPr>
        <w:t xml:space="preserve"> </w:t>
      </w:r>
      <w:r w:rsidRPr="00024AAE">
        <w:rPr>
          <w:rFonts w:ascii="Times New Roman" w:eastAsia="Arial Unicode MS" w:hAnsi="Times New Roman" w:cs="Times New Roman" w:hint="eastAsia"/>
          <w:b/>
          <w:bCs/>
          <w:color w:val="000000"/>
          <w:kern w:val="0"/>
          <w:sz w:val="28"/>
          <w:szCs w:val="28"/>
          <w:lang w:eastAsia="ru-RU" w:bidi="uk-UA"/>
        </w:rPr>
        <w:t>Александрович</w:t>
      </w:r>
      <w:r>
        <w:rPr>
          <w:rFonts w:ascii="Times New Roman" w:eastAsia="Arial Unicode MS" w:hAnsi="Times New Roman" w:cs="Times New Roman" w:hint="eastAsia"/>
          <w:b/>
          <w:bCs/>
          <w:color w:val="000000"/>
          <w:kern w:val="0"/>
          <w:sz w:val="28"/>
          <w:szCs w:val="28"/>
          <w:lang w:eastAsia="ru-RU" w:bidi="uk-UA"/>
        </w:rPr>
        <w:t xml:space="preserve"> </w:t>
      </w:r>
      <w:r w:rsidRPr="00024AAE">
        <w:rPr>
          <w:rFonts w:ascii="Times New Roman" w:eastAsia="Arial Unicode MS" w:hAnsi="Times New Roman" w:cs="Times New Roman" w:hint="eastAsia"/>
          <w:b/>
          <w:bCs/>
          <w:color w:val="000000"/>
          <w:kern w:val="0"/>
          <w:sz w:val="28"/>
          <w:szCs w:val="28"/>
          <w:lang w:eastAsia="ru-RU" w:bidi="uk-UA"/>
        </w:rPr>
        <w:t>Методы</w:t>
      </w:r>
      <w:r w:rsidRPr="00024AAE">
        <w:rPr>
          <w:rFonts w:ascii="Times New Roman" w:eastAsia="Arial Unicode MS" w:hAnsi="Times New Roman" w:cs="Times New Roman"/>
          <w:b/>
          <w:bCs/>
          <w:color w:val="000000"/>
          <w:kern w:val="0"/>
          <w:sz w:val="28"/>
          <w:szCs w:val="28"/>
          <w:lang w:eastAsia="ru-RU" w:bidi="uk-UA"/>
        </w:rPr>
        <w:t xml:space="preserve"> </w:t>
      </w:r>
      <w:r w:rsidRPr="00024AAE">
        <w:rPr>
          <w:rFonts w:ascii="Times New Roman" w:eastAsia="Arial Unicode MS" w:hAnsi="Times New Roman" w:cs="Times New Roman" w:hint="eastAsia"/>
          <w:b/>
          <w:bCs/>
          <w:color w:val="000000"/>
          <w:kern w:val="0"/>
          <w:sz w:val="28"/>
          <w:szCs w:val="28"/>
          <w:lang w:eastAsia="ru-RU" w:bidi="uk-UA"/>
        </w:rPr>
        <w:t>машинного</w:t>
      </w:r>
      <w:r w:rsidRPr="00024AAE">
        <w:rPr>
          <w:rFonts w:ascii="Times New Roman" w:eastAsia="Arial Unicode MS" w:hAnsi="Times New Roman" w:cs="Times New Roman"/>
          <w:b/>
          <w:bCs/>
          <w:color w:val="000000"/>
          <w:kern w:val="0"/>
          <w:sz w:val="28"/>
          <w:szCs w:val="28"/>
          <w:lang w:eastAsia="ru-RU" w:bidi="uk-UA"/>
        </w:rPr>
        <w:t xml:space="preserve"> </w:t>
      </w:r>
      <w:r w:rsidRPr="00024AAE">
        <w:rPr>
          <w:rFonts w:ascii="Times New Roman" w:eastAsia="Arial Unicode MS" w:hAnsi="Times New Roman" w:cs="Times New Roman" w:hint="eastAsia"/>
          <w:b/>
          <w:bCs/>
          <w:color w:val="000000"/>
          <w:kern w:val="0"/>
          <w:sz w:val="28"/>
          <w:szCs w:val="28"/>
          <w:lang w:eastAsia="ru-RU" w:bidi="uk-UA"/>
        </w:rPr>
        <w:t>обучения</w:t>
      </w:r>
      <w:r w:rsidRPr="00024AAE">
        <w:rPr>
          <w:rFonts w:ascii="Times New Roman" w:eastAsia="Arial Unicode MS" w:hAnsi="Times New Roman" w:cs="Times New Roman"/>
          <w:b/>
          <w:bCs/>
          <w:color w:val="000000"/>
          <w:kern w:val="0"/>
          <w:sz w:val="28"/>
          <w:szCs w:val="28"/>
          <w:lang w:eastAsia="ru-RU" w:bidi="uk-UA"/>
        </w:rPr>
        <w:t xml:space="preserve"> </w:t>
      </w:r>
      <w:r w:rsidRPr="00024AAE">
        <w:rPr>
          <w:rFonts w:ascii="Times New Roman" w:eastAsia="Arial Unicode MS" w:hAnsi="Times New Roman" w:cs="Times New Roman" w:hint="eastAsia"/>
          <w:b/>
          <w:bCs/>
          <w:color w:val="000000"/>
          <w:kern w:val="0"/>
          <w:sz w:val="28"/>
          <w:szCs w:val="28"/>
          <w:lang w:eastAsia="ru-RU" w:bidi="uk-UA"/>
        </w:rPr>
        <w:t>для</w:t>
      </w:r>
      <w:r w:rsidRPr="00024AAE">
        <w:rPr>
          <w:rFonts w:ascii="Times New Roman" w:eastAsia="Arial Unicode MS" w:hAnsi="Times New Roman" w:cs="Times New Roman"/>
          <w:b/>
          <w:bCs/>
          <w:color w:val="000000"/>
          <w:kern w:val="0"/>
          <w:sz w:val="28"/>
          <w:szCs w:val="28"/>
          <w:lang w:eastAsia="ru-RU" w:bidi="uk-UA"/>
        </w:rPr>
        <w:t xml:space="preserve"> </w:t>
      </w:r>
      <w:r w:rsidRPr="00024AAE">
        <w:rPr>
          <w:rFonts w:ascii="Times New Roman" w:eastAsia="Arial Unicode MS" w:hAnsi="Times New Roman" w:cs="Times New Roman" w:hint="eastAsia"/>
          <w:b/>
          <w:bCs/>
          <w:color w:val="000000"/>
          <w:kern w:val="0"/>
          <w:sz w:val="28"/>
          <w:szCs w:val="28"/>
          <w:lang w:eastAsia="ru-RU" w:bidi="uk-UA"/>
        </w:rPr>
        <w:t>контроля</w:t>
      </w:r>
      <w:r w:rsidRPr="00024AAE">
        <w:rPr>
          <w:rFonts w:ascii="Times New Roman" w:eastAsia="Arial Unicode MS" w:hAnsi="Times New Roman" w:cs="Times New Roman"/>
          <w:b/>
          <w:bCs/>
          <w:color w:val="000000"/>
          <w:kern w:val="0"/>
          <w:sz w:val="28"/>
          <w:szCs w:val="28"/>
          <w:lang w:eastAsia="ru-RU" w:bidi="uk-UA"/>
        </w:rPr>
        <w:t xml:space="preserve"> </w:t>
      </w:r>
      <w:r w:rsidRPr="00024AAE">
        <w:rPr>
          <w:rFonts w:ascii="Times New Roman" w:eastAsia="Arial Unicode MS" w:hAnsi="Times New Roman" w:cs="Times New Roman" w:hint="eastAsia"/>
          <w:b/>
          <w:bCs/>
          <w:color w:val="000000"/>
          <w:kern w:val="0"/>
          <w:sz w:val="28"/>
          <w:szCs w:val="28"/>
          <w:lang w:eastAsia="ru-RU" w:bidi="uk-UA"/>
        </w:rPr>
        <w:t>качества</w:t>
      </w:r>
      <w:r w:rsidRPr="00024AAE">
        <w:rPr>
          <w:rFonts w:ascii="Times New Roman" w:eastAsia="Arial Unicode MS" w:hAnsi="Times New Roman" w:cs="Times New Roman"/>
          <w:b/>
          <w:bCs/>
          <w:color w:val="000000"/>
          <w:kern w:val="0"/>
          <w:sz w:val="28"/>
          <w:szCs w:val="28"/>
          <w:lang w:eastAsia="ru-RU" w:bidi="uk-UA"/>
        </w:rPr>
        <w:t xml:space="preserve"> </w:t>
      </w:r>
      <w:r w:rsidRPr="00024AAE">
        <w:rPr>
          <w:rFonts w:ascii="Times New Roman" w:eastAsia="Arial Unicode MS" w:hAnsi="Times New Roman" w:cs="Times New Roman" w:hint="eastAsia"/>
          <w:b/>
          <w:bCs/>
          <w:color w:val="000000"/>
          <w:kern w:val="0"/>
          <w:sz w:val="28"/>
          <w:szCs w:val="28"/>
          <w:lang w:eastAsia="ru-RU" w:bidi="uk-UA"/>
        </w:rPr>
        <w:t>данных</w:t>
      </w:r>
      <w:r w:rsidRPr="00024AAE">
        <w:rPr>
          <w:rFonts w:ascii="Times New Roman" w:eastAsia="Arial Unicode MS" w:hAnsi="Times New Roman" w:cs="Times New Roman"/>
          <w:b/>
          <w:bCs/>
          <w:color w:val="000000"/>
          <w:kern w:val="0"/>
          <w:sz w:val="28"/>
          <w:szCs w:val="28"/>
          <w:lang w:eastAsia="ru-RU" w:bidi="uk-UA"/>
        </w:rPr>
        <w:t xml:space="preserve"> </w:t>
      </w:r>
      <w:r w:rsidRPr="00024AAE">
        <w:rPr>
          <w:rFonts w:ascii="Times New Roman" w:eastAsia="Arial Unicode MS" w:hAnsi="Times New Roman" w:cs="Times New Roman" w:hint="eastAsia"/>
          <w:b/>
          <w:bCs/>
          <w:color w:val="000000"/>
          <w:kern w:val="0"/>
          <w:sz w:val="28"/>
          <w:szCs w:val="28"/>
          <w:lang w:eastAsia="ru-RU" w:bidi="uk-UA"/>
        </w:rPr>
        <w:t>в</w:t>
      </w:r>
      <w:r w:rsidRPr="00024AAE">
        <w:rPr>
          <w:rFonts w:ascii="Times New Roman" w:eastAsia="Arial Unicode MS" w:hAnsi="Times New Roman" w:cs="Times New Roman"/>
          <w:b/>
          <w:bCs/>
          <w:color w:val="000000"/>
          <w:kern w:val="0"/>
          <w:sz w:val="28"/>
          <w:szCs w:val="28"/>
          <w:lang w:eastAsia="ru-RU" w:bidi="uk-UA"/>
        </w:rPr>
        <w:t xml:space="preserve"> </w:t>
      </w:r>
      <w:r w:rsidRPr="00024AAE">
        <w:rPr>
          <w:rFonts w:ascii="Times New Roman" w:eastAsia="Arial Unicode MS" w:hAnsi="Times New Roman" w:cs="Times New Roman" w:hint="eastAsia"/>
          <w:b/>
          <w:bCs/>
          <w:color w:val="000000"/>
          <w:kern w:val="0"/>
          <w:sz w:val="28"/>
          <w:szCs w:val="28"/>
          <w:lang w:eastAsia="ru-RU" w:bidi="uk-UA"/>
        </w:rPr>
        <w:t>научных</w:t>
      </w:r>
      <w:r w:rsidRPr="00024AAE">
        <w:rPr>
          <w:rFonts w:ascii="Times New Roman" w:eastAsia="Arial Unicode MS" w:hAnsi="Times New Roman" w:cs="Times New Roman"/>
          <w:b/>
          <w:bCs/>
          <w:color w:val="000000"/>
          <w:kern w:val="0"/>
          <w:sz w:val="28"/>
          <w:szCs w:val="28"/>
          <w:lang w:eastAsia="ru-RU" w:bidi="uk-UA"/>
        </w:rPr>
        <w:t xml:space="preserve"> </w:t>
      </w:r>
      <w:r w:rsidRPr="00024AAE">
        <w:rPr>
          <w:rFonts w:ascii="Times New Roman" w:eastAsia="Arial Unicode MS" w:hAnsi="Times New Roman" w:cs="Times New Roman" w:hint="eastAsia"/>
          <w:b/>
          <w:bCs/>
          <w:color w:val="000000"/>
          <w:kern w:val="0"/>
          <w:sz w:val="28"/>
          <w:szCs w:val="28"/>
          <w:lang w:eastAsia="ru-RU" w:bidi="uk-UA"/>
        </w:rPr>
        <w:t>экспериментах</w:t>
      </w:r>
    </w:p>
    <w:p w14:paraId="6DACED80" w14:textId="77777777" w:rsidR="00024AAE" w:rsidRDefault="00024AAE" w:rsidP="00024AAE">
      <w:r>
        <w:rPr>
          <w:rFonts w:hint="eastAsia"/>
        </w:rPr>
        <w:t>ОГЛАВЛЕНИЕ</w:t>
      </w:r>
      <w:r>
        <w:t xml:space="preserve"> </w:t>
      </w:r>
      <w:r>
        <w:rPr>
          <w:rFonts w:hint="eastAsia"/>
        </w:rPr>
        <w:t>ДИССЕРТАЦИИ</w:t>
      </w:r>
    </w:p>
    <w:p w14:paraId="1E204695" w14:textId="77777777" w:rsidR="00024AAE" w:rsidRDefault="00024AAE" w:rsidP="00024AAE">
      <w:r>
        <w:rPr>
          <w:rFonts w:hint="eastAsia"/>
        </w:rPr>
        <w:t>кандидат</w:t>
      </w:r>
      <w:r>
        <w:t xml:space="preserve"> </w:t>
      </w:r>
      <w:r>
        <w:rPr>
          <w:rFonts w:hint="eastAsia"/>
        </w:rPr>
        <w:t>наук</w:t>
      </w:r>
      <w:r>
        <w:t xml:space="preserve"> </w:t>
      </w:r>
      <w:r>
        <w:rPr>
          <w:rFonts w:hint="eastAsia"/>
        </w:rPr>
        <w:t>Борисяк</w:t>
      </w:r>
      <w:r>
        <w:t xml:space="preserve"> </w:t>
      </w:r>
      <w:r>
        <w:rPr>
          <w:rFonts w:hint="eastAsia"/>
        </w:rPr>
        <w:t>Максим</w:t>
      </w:r>
      <w:r>
        <w:t xml:space="preserve"> </w:t>
      </w:r>
      <w:r>
        <w:rPr>
          <w:rFonts w:hint="eastAsia"/>
        </w:rPr>
        <w:t>Александрович</w:t>
      </w:r>
    </w:p>
    <w:p w14:paraId="57407800" w14:textId="77777777" w:rsidR="00024AAE" w:rsidRDefault="00024AAE" w:rsidP="00024AAE">
      <w:r>
        <w:t>Contents</w:t>
      </w:r>
    </w:p>
    <w:p w14:paraId="5F4888D7" w14:textId="77777777" w:rsidR="00024AAE" w:rsidRDefault="00024AAE" w:rsidP="00024AAE"/>
    <w:p w14:paraId="7CB68F12" w14:textId="77777777" w:rsidR="00024AAE" w:rsidRDefault="00024AAE" w:rsidP="00024AAE">
      <w:r>
        <w:t>1 Introduction</w:t>
      </w:r>
    </w:p>
    <w:p w14:paraId="029BA61F" w14:textId="77777777" w:rsidR="00024AAE" w:rsidRDefault="00024AAE" w:rsidP="00024AAE"/>
    <w:p w14:paraId="28409B0D" w14:textId="77777777" w:rsidR="00024AAE" w:rsidRDefault="00024AAE" w:rsidP="00024AAE">
      <w:r>
        <w:t>2 Main results</w:t>
      </w:r>
    </w:p>
    <w:p w14:paraId="51890682" w14:textId="77777777" w:rsidR="00024AAE" w:rsidRDefault="00024AAE" w:rsidP="00024AAE"/>
    <w:p w14:paraId="10CB9055" w14:textId="77777777" w:rsidR="00024AAE" w:rsidRDefault="00024AAE" w:rsidP="00024AAE">
      <w:r>
        <w:t>2.1 Anomaly detection</w:t>
      </w:r>
    </w:p>
    <w:p w14:paraId="6C6CBDF4" w14:textId="77777777" w:rsidR="00024AAE" w:rsidRDefault="00024AAE" w:rsidP="00024AAE"/>
    <w:p w14:paraId="22C038DF" w14:textId="77777777" w:rsidR="00024AAE" w:rsidRDefault="00024AAE" w:rsidP="00024AAE">
      <w:r>
        <w:t>2.2 Inference of anomaly sources</w:t>
      </w:r>
    </w:p>
    <w:p w14:paraId="435286F9" w14:textId="77777777" w:rsidR="00024AAE" w:rsidRDefault="00024AAE" w:rsidP="00024AAE"/>
    <w:p w14:paraId="5010CEA1" w14:textId="77777777" w:rsidR="00024AAE" w:rsidRDefault="00024AAE" w:rsidP="00024AAE">
      <w:r>
        <w:t>2.3 Manual labeling assistance</w:t>
      </w:r>
    </w:p>
    <w:p w14:paraId="2FD3DDF7" w14:textId="77777777" w:rsidR="00024AAE" w:rsidRDefault="00024AAE" w:rsidP="00024AAE"/>
    <w:p w14:paraId="6DF720A6" w14:textId="77777777" w:rsidR="00024AAE" w:rsidRDefault="00024AAE" w:rsidP="00024AAE">
      <w:r>
        <w:t>2.4 Simulation tuning</w:t>
      </w:r>
    </w:p>
    <w:p w14:paraId="3CAC6AEE" w14:textId="77777777" w:rsidR="00024AAE" w:rsidRDefault="00024AAE" w:rsidP="00024AAE"/>
    <w:p w14:paraId="3D8EF238" w14:textId="77777777" w:rsidR="00024AAE" w:rsidRDefault="00024AAE" w:rsidP="00024AAE">
      <w:r>
        <w:t>3 Conclusion</w:t>
      </w:r>
    </w:p>
    <w:p w14:paraId="2FEF2C4E" w14:textId="77777777" w:rsidR="00024AAE" w:rsidRDefault="00024AAE" w:rsidP="00024AAE"/>
    <w:p w14:paraId="05837DA3" w14:textId="77777777" w:rsidR="00024AAE" w:rsidRDefault="00024AAE" w:rsidP="00024AAE">
      <w:r>
        <w:t>References</w:t>
      </w:r>
    </w:p>
    <w:p w14:paraId="20778CC4" w14:textId="77777777" w:rsidR="00024AAE" w:rsidRDefault="00024AAE" w:rsidP="00024AAE"/>
    <w:p w14:paraId="255FF7AC" w14:textId="77777777" w:rsidR="00024AAE" w:rsidRDefault="00024AAE" w:rsidP="00024AAE">
      <w:r>
        <w:t>Appendices</w:t>
      </w:r>
    </w:p>
    <w:p w14:paraId="6DAD4B5C" w14:textId="77777777" w:rsidR="00024AAE" w:rsidRDefault="00024AAE" w:rsidP="00024AAE"/>
    <w:p w14:paraId="2C310C5F" w14:textId="77777777" w:rsidR="00024AAE" w:rsidRDefault="00024AAE" w:rsidP="00024AAE">
      <w:r>
        <w:t>A Article "(1+e)-class Classification: an Anomaly Detection Method for Highly Imbalanced or Incomplete Data Sets"</w:t>
      </w:r>
    </w:p>
    <w:p w14:paraId="70B46D67" w14:textId="77777777" w:rsidR="00024AAE" w:rsidRDefault="00024AAE" w:rsidP="00024AAE"/>
    <w:p w14:paraId="54D600E7" w14:textId="77777777" w:rsidR="00024AAE" w:rsidRDefault="00024AAE" w:rsidP="00024AAE">
      <w:r>
        <w:t>B Article "Deep learning for inferring cause of data anomalies"</w:t>
      </w:r>
    </w:p>
    <w:p w14:paraId="30ED7AC1" w14:textId="77777777" w:rsidR="00024AAE" w:rsidRDefault="00024AAE" w:rsidP="00024AAE"/>
    <w:p w14:paraId="218B19FA" w14:textId="77777777" w:rsidR="00024AAE" w:rsidRDefault="00024AAE" w:rsidP="00024AAE">
      <w:r>
        <w:t>C Article "Towards automation of data quality system for CERN CMS experiment"</w:t>
      </w:r>
    </w:p>
    <w:p w14:paraId="707059D1" w14:textId="77777777" w:rsidR="00024AAE" w:rsidRDefault="00024AAE" w:rsidP="00024AAE"/>
    <w:p w14:paraId="13F3CB0F" w14:textId="2132AA81" w:rsidR="00024AAE" w:rsidRPr="00024AAE" w:rsidRDefault="00024AAE" w:rsidP="00024AAE">
      <w:r>
        <w:lastRenderedPageBreak/>
        <w:t>D Article "Adaptive divergence for rapid adversarial optimization"</w:t>
      </w:r>
    </w:p>
    <w:sectPr w:rsidR="00024AAE" w:rsidRPr="00024AAE" w:rsidSect="00F36C2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FA6C1" w14:textId="77777777" w:rsidR="00F36C22" w:rsidRDefault="00F36C22">
      <w:pPr>
        <w:spacing w:after="0" w:line="240" w:lineRule="auto"/>
      </w:pPr>
      <w:r>
        <w:separator/>
      </w:r>
    </w:p>
  </w:endnote>
  <w:endnote w:type="continuationSeparator" w:id="0">
    <w:p w14:paraId="28FACF36" w14:textId="77777777" w:rsidR="00F36C22" w:rsidRDefault="00F36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2B2CA" w14:textId="77777777" w:rsidR="00F36C22" w:rsidRDefault="00F36C22"/>
    <w:p w14:paraId="0321C495" w14:textId="77777777" w:rsidR="00F36C22" w:rsidRDefault="00F36C22"/>
    <w:p w14:paraId="417F2966" w14:textId="77777777" w:rsidR="00F36C22" w:rsidRDefault="00F36C22"/>
    <w:p w14:paraId="4663FA69" w14:textId="77777777" w:rsidR="00F36C22" w:rsidRDefault="00F36C22"/>
    <w:p w14:paraId="048A5C26" w14:textId="77777777" w:rsidR="00F36C22" w:rsidRDefault="00F36C22"/>
    <w:p w14:paraId="4AFDD4A7" w14:textId="77777777" w:rsidR="00F36C22" w:rsidRDefault="00F36C22"/>
    <w:p w14:paraId="06D3E303" w14:textId="77777777" w:rsidR="00F36C22" w:rsidRDefault="00F36C2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69AE9E1" wp14:editId="200B28F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4BDA5" w14:textId="77777777" w:rsidR="00F36C22" w:rsidRDefault="00F36C2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9AE9E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BD4BDA5" w14:textId="77777777" w:rsidR="00F36C22" w:rsidRDefault="00F36C2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9B8A37D" w14:textId="77777777" w:rsidR="00F36C22" w:rsidRDefault="00F36C22"/>
    <w:p w14:paraId="0B64AB22" w14:textId="77777777" w:rsidR="00F36C22" w:rsidRDefault="00F36C22"/>
    <w:p w14:paraId="3005FE16" w14:textId="77777777" w:rsidR="00F36C22" w:rsidRDefault="00F36C2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72E8BFA" wp14:editId="7FBCDB4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B6FEF" w14:textId="77777777" w:rsidR="00F36C22" w:rsidRDefault="00F36C22"/>
                          <w:p w14:paraId="4A02078E" w14:textId="77777777" w:rsidR="00F36C22" w:rsidRDefault="00F36C2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2E8BF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5FB6FEF" w14:textId="77777777" w:rsidR="00F36C22" w:rsidRDefault="00F36C22"/>
                    <w:p w14:paraId="4A02078E" w14:textId="77777777" w:rsidR="00F36C22" w:rsidRDefault="00F36C2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0F15773" w14:textId="77777777" w:rsidR="00F36C22" w:rsidRDefault="00F36C22"/>
    <w:p w14:paraId="75B4BF39" w14:textId="77777777" w:rsidR="00F36C22" w:rsidRDefault="00F36C22">
      <w:pPr>
        <w:rPr>
          <w:sz w:val="2"/>
          <w:szCs w:val="2"/>
        </w:rPr>
      </w:pPr>
    </w:p>
    <w:p w14:paraId="3218F601" w14:textId="77777777" w:rsidR="00F36C22" w:rsidRDefault="00F36C22"/>
    <w:p w14:paraId="02A2476E" w14:textId="77777777" w:rsidR="00F36C22" w:rsidRDefault="00F36C22">
      <w:pPr>
        <w:spacing w:after="0" w:line="240" w:lineRule="auto"/>
      </w:pPr>
    </w:p>
  </w:footnote>
  <w:footnote w:type="continuationSeparator" w:id="0">
    <w:p w14:paraId="071C7AB2" w14:textId="77777777" w:rsidR="00F36C22" w:rsidRDefault="00F36C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22"/>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13509</TotalTime>
  <Pages>2</Pages>
  <Words>103</Words>
  <Characters>589</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1370</cp:revision>
  <cp:lastPrinted>2009-02-06T05:36:00Z</cp:lastPrinted>
  <dcterms:created xsi:type="dcterms:W3CDTF">2024-01-07T13:43:00Z</dcterms:created>
  <dcterms:modified xsi:type="dcterms:W3CDTF">2024-01-29T13:08:00Z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