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8E28F8" w:rsidRDefault="008E28F8" w:rsidP="008E28F8">
      <w:r w:rsidRPr="00992368">
        <w:rPr>
          <w:rFonts w:ascii="Times New Roman" w:eastAsia="Times New Roman" w:hAnsi="Times New Roman" w:cs="Times New Roman"/>
          <w:b/>
          <w:sz w:val="24"/>
          <w:szCs w:val="24"/>
          <w:lang w:eastAsia="ru-RU"/>
        </w:rPr>
        <w:t>Чорногор Наталія Олексіївна</w:t>
      </w:r>
      <w:r w:rsidRPr="00992368">
        <w:rPr>
          <w:rFonts w:ascii="Times New Roman" w:eastAsia="Times New Roman" w:hAnsi="Times New Roman" w:cs="Times New Roman"/>
          <w:sz w:val="24"/>
          <w:szCs w:val="24"/>
          <w:lang w:eastAsia="ru-RU"/>
        </w:rPr>
        <w:t>, викладач кафедри менеджменту, економіки та туризму Льотної академії Національного авіаційного університету. Назва дисертації: «Формування конфліктологічної культури майбутніх менеджерів зовнішньоекономічної діяльності в процесі професійної підготовки». Шифр та назва спеціальності – 13.00.04 – теорія і методика професійної освіти. Спецрада Д</w:t>
      </w:r>
      <w:r w:rsidRPr="00992368">
        <w:rPr>
          <w:rFonts w:ascii="Times New Roman" w:eastAsia="Times New Roman" w:hAnsi="Times New Roman" w:cs="Times New Roman"/>
          <w:sz w:val="24"/>
          <w:szCs w:val="24"/>
          <w:lang w:val="en-US" w:eastAsia="ru-RU"/>
        </w:rPr>
        <w:t> </w:t>
      </w:r>
      <w:r w:rsidRPr="00992368">
        <w:rPr>
          <w:rFonts w:ascii="Times New Roman" w:eastAsia="Times New Roman" w:hAnsi="Times New Roman" w:cs="Times New Roman"/>
          <w:sz w:val="24"/>
          <w:szCs w:val="24"/>
          <w:lang w:eastAsia="ru-RU"/>
        </w:rPr>
        <w:t>23.053.02 Центральноукраїнського державного педагогічного університету імені Володимира Винниченка</w:t>
      </w:r>
    </w:p>
    <w:sectPr w:rsidR="00925CD0" w:rsidRPr="008E28F8"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474"/>
    <w:rsid w:val="0016652B"/>
    <w:rsid w:val="00166579"/>
    <w:rsid w:val="001665F1"/>
    <w:rsid w:val="001666AB"/>
    <w:rsid w:val="001666B6"/>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4307B-6759-4629-9354-2B059499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70</Words>
  <Characters>401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2020-07-09T10:38:00Z</dcterms:created>
  <dcterms:modified xsi:type="dcterms:W3CDTF">2020-07-10T09:17:00Z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